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21" w:rsidRPr="006A464D" w:rsidRDefault="00073157" w:rsidP="0003626A">
      <w:pPr>
        <w:pStyle w:val="afffffff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3.8pt;margin-top:10.05pt;width:562.75pt;height:30.4pt;z-index:251660288">
            <v:shadow on="t" color="#868686" opacity=".5" offset="6pt,-6pt"/>
            <v:textpath style="font-family:&quot;Bookman Old Style&quot;;font-weight:bold;v-text-kern:t" trim="t" fitpath="t" string="ВЕСТНИК ХОМУТОВСКОГО ПОСЕЛЕНИЯ"/>
          </v:shape>
        </w:pict>
      </w:r>
    </w:p>
    <w:p w:rsidR="00510221" w:rsidRPr="006A464D" w:rsidRDefault="00510221" w:rsidP="00294B0D">
      <w:pPr>
        <w:ind w:left="0" w:right="142" w:firstLine="426"/>
        <w:rPr>
          <w:sz w:val="18"/>
          <w:szCs w:val="18"/>
        </w:rPr>
      </w:pPr>
    </w:p>
    <w:p w:rsidR="00510221" w:rsidRPr="006A464D" w:rsidRDefault="00510221" w:rsidP="00294B0D">
      <w:pPr>
        <w:ind w:left="0" w:right="142" w:firstLine="426"/>
        <w:rPr>
          <w:sz w:val="18"/>
          <w:szCs w:val="18"/>
        </w:rPr>
      </w:pP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7617"/>
      </w:tblGrid>
      <w:tr w:rsidR="00510221" w:rsidRPr="006A464D" w:rsidTr="00276511">
        <w:trPr>
          <w:trHeight w:val="852"/>
        </w:trPr>
        <w:tc>
          <w:tcPr>
            <w:tcW w:w="2558" w:type="dxa"/>
            <w:tcBorders>
              <w:top w:val="nil"/>
              <w:left w:val="nil"/>
              <w:bottom w:val="nil"/>
              <w:right w:val="nil"/>
            </w:tcBorders>
          </w:tcPr>
          <w:p w:rsidR="003F5DD5" w:rsidRDefault="003F5DD5" w:rsidP="00294B0D">
            <w:pPr>
              <w:tabs>
                <w:tab w:val="left" w:pos="4384"/>
              </w:tabs>
              <w:ind w:left="0" w:right="142" w:firstLine="426"/>
              <w:jc w:val="center"/>
              <w:rPr>
                <w:i/>
                <w:sz w:val="18"/>
                <w:szCs w:val="18"/>
              </w:rPr>
            </w:pPr>
          </w:p>
          <w:p w:rsidR="0067748A" w:rsidRDefault="008A6F9E" w:rsidP="001F3475">
            <w:pPr>
              <w:tabs>
                <w:tab w:val="left" w:pos="4384"/>
              </w:tabs>
              <w:ind w:left="0" w:right="142" w:firstLine="426"/>
              <w:jc w:val="center"/>
              <w:rPr>
                <w:i/>
                <w:sz w:val="18"/>
                <w:szCs w:val="18"/>
              </w:rPr>
            </w:pPr>
            <w:r>
              <w:rPr>
                <w:i/>
                <w:sz w:val="18"/>
                <w:szCs w:val="18"/>
              </w:rPr>
              <w:t>20</w:t>
            </w:r>
            <w:r w:rsidR="009C5D4E">
              <w:rPr>
                <w:i/>
                <w:sz w:val="18"/>
                <w:szCs w:val="18"/>
              </w:rPr>
              <w:t xml:space="preserve"> </w:t>
            </w:r>
            <w:r>
              <w:rPr>
                <w:i/>
                <w:sz w:val="18"/>
                <w:szCs w:val="18"/>
              </w:rPr>
              <w:t>Сентября</w:t>
            </w:r>
          </w:p>
          <w:p w:rsidR="002A0101" w:rsidRDefault="0076694B" w:rsidP="002A7624">
            <w:pPr>
              <w:tabs>
                <w:tab w:val="left" w:pos="4384"/>
              </w:tabs>
              <w:ind w:left="0" w:right="142" w:firstLine="426"/>
              <w:jc w:val="center"/>
              <w:rPr>
                <w:i/>
                <w:sz w:val="18"/>
                <w:szCs w:val="18"/>
              </w:rPr>
            </w:pPr>
            <w:r>
              <w:rPr>
                <w:i/>
                <w:sz w:val="18"/>
                <w:szCs w:val="18"/>
              </w:rPr>
              <w:t>202</w:t>
            </w:r>
            <w:r w:rsidR="00656B72">
              <w:rPr>
                <w:i/>
                <w:sz w:val="18"/>
                <w:szCs w:val="18"/>
              </w:rPr>
              <w:t>4</w:t>
            </w:r>
            <w:r w:rsidR="00510221" w:rsidRPr="006A464D">
              <w:rPr>
                <w:i/>
                <w:sz w:val="18"/>
                <w:szCs w:val="18"/>
              </w:rPr>
              <w:t>г.</w:t>
            </w:r>
          </w:p>
          <w:p w:rsidR="00510221" w:rsidRPr="006A464D" w:rsidRDefault="002A0101" w:rsidP="008A6F9E">
            <w:pPr>
              <w:tabs>
                <w:tab w:val="left" w:pos="4384"/>
              </w:tabs>
              <w:ind w:left="0" w:right="142" w:firstLine="426"/>
              <w:jc w:val="center"/>
              <w:rPr>
                <w:b/>
                <w:i/>
                <w:sz w:val="18"/>
                <w:szCs w:val="18"/>
              </w:rPr>
            </w:pPr>
            <w:r>
              <w:rPr>
                <w:i/>
                <w:sz w:val="18"/>
                <w:szCs w:val="18"/>
              </w:rPr>
              <w:t>№</w:t>
            </w:r>
            <w:r w:rsidR="00510221" w:rsidRPr="006A464D">
              <w:rPr>
                <w:b/>
                <w:i/>
                <w:sz w:val="18"/>
                <w:szCs w:val="18"/>
              </w:rPr>
              <w:t xml:space="preserve"> </w:t>
            </w:r>
            <w:r w:rsidR="008A6F9E">
              <w:rPr>
                <w:b/>
                <w:i/>
                <w:sz w:val="18"/>
                <w:szCs w:val="18"/>
              </w:rPr>
              <w:t>39</w:t>
            </w:r>
          </w:p>
        </w:tc>
        <w:tc>
          <w:tcPr>
            <w:tcW w:w="7617" w:type="dxa"/>
            <w:tcBorders>
              <w:top w:val="nil"/>
              <w:left w:val="nil"/>
              <w:bottom w:val="nil"/>
              <w:right w:val="nil"/>
            </w:tcBorders>
          </w:tcPr>
          <w:p w:rsidR="00510221" w:rsidRPr="006A464D" w:rsidRDefault="00510221" w:rsidP="00294B0D">
            <w:pPr>
              <w:tabs>
                <w:tab w:val="left" w:pos="4384"/>
              </w:tabs>
              <w:ind w:left="0" w:right="142" w:firstLine="426"/>
              <w:rPr>
                <w:sz w:val="18"/>
                <w:szCs w:val="18"/>
              </w:rPr>
            </w:pPr>
          </w:p>
          <w:p w:rsidR="00510221" w:rsidRPr="006A464D" w:rsidRDefault="00510221" w:rsidP="00294B0D">
            <w:pPr>
              <w:tabs>
                <w:tab w:val="left" w:pos="4384"/>
              </w:tabs>
              <w:ind w:left="0" w:right="142" w:firstLine="426"/>
              <w:rPr>
                <w:b/>
                <w:i/>
                <w:sz w:val="18"/>
                <w:szCs w:val="18"/>
              </w:rPr>
            </w:pPr>
            <w:r w:rsidRPr="006A464D">
              <w:rPr>
                <w:b/>
                <w:i/>
                <w:sz w:val="18"/>
                <w:szCs w:val="18"/>
              </w:rPr>
              <w:t xml:space="preserve">Учредитель газеты – администрация Хомутовского </w:t>
            </w:r>
          </w:p>
          <w:p w:rsidR="00510221" w:rsidRPr="006A464D" w:rsidRDefault="00510221" w:rsidP="00294B0D">
            <w:pPr>
              <w:tabs>
                <w:tab w:val="left" w:pos="4384"/>
              </w:tabs>
              <w:ind w:left="0" w:right="142" w:firstLine="426"/>
              <w:rPr>
                <w:b/>
                <w:i/>
                <w:sz w:val="18"/>
                <w:szCs w:val="18"/>
              </w:rPr>
            </w:pPr>
            <w:r w:rsidRPr="006A464D">
              <w:rPr>
                <w:b/>
                <w:i/>
                <w:sz w:val="18"/>
                <w:szCs w:val="18"/>
              </w:rPr>
              <w:t>муниципального образования</w:t>
            </w:r>
          </w:p>
        </w:tc>
      </w:tr>
    </w:tbl>
    <w:p w:rsidR="00510221" w:rsidRPr="006A464D" w:rsidRDefault="00510221" w:rsidP="00294B0D">
      <w:pPr>
        <w:tabs>
          <w:tab w:val="left" w:pos="4384"/>
        </w:tabs>
        <w:ind w:left="0" w:right="142" w:firstLine="426"/>
        <w:rPr>
          <w:i/>
          <w:sz w:val="18"/>
          <w:szCs w:val="18"/>
        </w:rPr>
      </w:pPr>
      <w:r w:rsidRPr="006A464D">
        <w:rPr>
          <w:i/>
          <w:sz w:val="18"/>
          <w:szCs w:val="18"/>
        </w:rPr>
        <w:t>Цена: бесплатно</w:t>
      </w:r>
    </w:p>
    <w:p w:rsidR="00510221" w:rsidRPr="006A464D" w:rsidRDefault="00510221" w:rsidP="00294B0D">
      <w:pPr>
        <w:tabs>
          <w:tab w:val="left" w:pos="4384"/>
        </w:tabs>
        <w:ind w:left="0" w:right="142" w:firstLine="426"/>
        <w:rPr>
          <w:i/>
          <w:sz w:val="18"/>
          <w:szCs w:val="18"/>
        </w:rPr>
      </w:pPr>
    </w:p>
    <w:p w:rsidR="00510221" w:rsidRPr="006A464D" w:rsidRDefault="00510221" w:rsidP="00294B0D">
      <w:pPr>
        <w:ind w:left="0" w:right="-142" w:firstLine="426"/>
        <w:rPr>
          <w:sz w:val="18"/>
          <w:szCs w:val="18"/>
        </w:rPr>
      </w:pPr>
      <w:r w:rsidRPr="006A464D">
        <w:rPr>
          <w:i/>
          <w:noProof/>
          <w:sz w:val="18"/>
          <w:szCs w:val="18"/>
        </w:rPr>
        <mc:AlternateContent>
          <mc:Choice Requires="wps">
            <w:drawing>
              <wp:anchor distT="0" distB="0" distL="114300" distR="114300" simplePos="0" relativeHeight="251659264" behindDoc="0" locked="0" layoutInCell="1" allowOverlap="1" wp14:anchorId="7A36E0AF" wp14:editId="26568506">
                <wp:simplePos x="0" y="0"/>
                <wp:positionH relativeFrom="column">
                  <wp:posOffset>-373380</wp:posOffset>
                </wp:positionH>
                <wp:positionV relativeFrom="paragraph">
                  <wp:posOffset>19050</wp:posOffset>
                </wp:positionV>
                <wp:extent cx="7016115" cy="19050"/>
                <wp:effectExtent l="19050" t="19050" r="1333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6115" cy="190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5pt" to="523.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H+HgIAADc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" strokeweight="3pt"/>
            </w:pict>
          </mc:Fallback>
        </mc:AlternateContent>
      </w:r>
    </w:p>
    <w:p w:rsidR="00FD22FE" w:rsidRPr="00FD22FE" w:rsidRDefault="00FD22FE" w:rsidP="00294B0D">
      <w:pPr>
        <w:tabs>
          <w:tab w:val="left" w:pos="426"/>
          <w:tab w:val="left" w:pos="3976"/>
        </w:tabs>
        <w:ind w:left="0" w:right="-142" w:firstLine="426"/>
        <w:jc w:val="center"/>
        <w:rPr>
          <w:sz w:val="18"/>
          <w:szCs w:val="18"/>
        </w:rPr>
      </w:pPr>
    </w:p>
    <w:p w:rsidR="00FD22FE" w:rsidRPr="00FD22FE" w:rsidRDefault="00FD22FE" w:rsidP="00294B0D">
      <w:pPr>
        <w:tabs>
          <w:tab w:val="left" w:pos="426"/>
          <w:tab w:val="left" w:pos="3976"/>
        </w:tabs>
        <w:ind w:left="0" w:right="-142" w:firstLine="426"/>
        <w:jc w:val="center"/>
        <w:rPr>
          <w:sz w:val="18"/>
          <w:szCs w:val="18"/>
        </w:rPr>
      </w:pPr>
    </w:p>
    <w:p w:rsidR="00423342" w:rsidRPr="00CE7BD8" w:rsidRDefault="00423342" w:rsidP="00423342">
      <w:pPr>
        <w:tabs>
          <w:tab w:val="left" w:pos="426"/>
          <w:tab w:val="left" w:pos="3976"/>
        </w:tabs>
        <w:ind w:left="0" w:right="-142" w:firstLine="426"/>
        <w:jc w:val="center"/>
        <w:rPr>
          <w:sz w:val="18"/>
          <w:szCs w:val="18"/>
        </w:rPr>
      </w:pPr>
    </w:p>
    <w:p w:rsidR="00423342" w:rsidRPr="007A6408" w:rsidRDefault="00423342" w:rsidP="00423342">
      <w:pPr>
        <w:tabs>
          <w:tab w:val="left" w:pos="426"/>
          <w:tab w:val="left" w:pos="3976"/>
        </w:tabs>
        <w:ind w:left="0" w:right="-142" w:firstLine="426"/>
        <w:jc w:val="center"/>
        <w:rPr>
          <w:b/>
          <w:sz w:val="18"/>
          <w:szCs w:val="18"/>
        </w:rPr>
      </w:pPr>
      <w:r w:rsidRPr="007A6408">
        <w:rPr>
          <w:sz w:val="18"/>
          <w:szCs w:val="18"/>
        </w:rPr>
        <w:t>РОССИЙСКАЯ ФЕДЕРАЦИЯ</w:t>
      </w:r>
    </w:p>
    <w:p w:rsidR="00423342" w:rsidRPr="007A6408" w:rsidRDefault="00423342" w:rsidP="00423342">
      <w:pPr>
        <w:tabs>
          <w:tab w:val="left" w:pos="426"/>
          <w:tab w:val="left" w:pos="3976"/>
        </w:tabs>
        <w:ind w:left="0" w:right="-142" w:firstLine="426"/>
        <w:jc w:val="center"/>
        <w:rPr>
          <w:bCs/>
          <w:sz w:val="18"/>
          <w:szCs w:val="18"/>
        </w:rPr>
      </w:pPr>
      <w:r w:rsidRPr="007A6408">
        <w:rPr>
          <w:bCs/>
          <w:sz w:val="18"/>
          <w:szCs w:val="18"/>
        </w:rPr>
        <w:t>ИРКУТСКАЯ ОБЛАСТЬ ИРКУТСКИЙ РАЙОН</w:t>
      </w:r>
    </w:p>
    <w:p w:rsidR="00423342" w:rsidRPr="007A6408" w:rsidRDefault="00423342" w:rsidP="00423342">
      <w:pPr>
        <w:tabs>
          <w:tab w:val="left" w:pos="426"/>
          <w:tab w:val="left" w:pos="3976"/>
        </w:tabs>
        <w:ind w:left="0" w:right="-142" w:firstLine="426"/>
        <w:jc w:val="center"/>
        <w:rPr>
          <w:sz w:val="18"/>
          <w:szCs w:val="18"/>
        </w:rPr>
      </w:pPr>
      <w:r w:rsidRPr="007A6408">
        <w:rPr>
          <w:sz w:val="18"/>
          <w:szCs w:val="18"/>
        </w:rPr>
        <w:t>ХОМУТОВСКОЕ МУНИЦИПАЛЬНОЕ ОБРАЗОВАНИЕ</w:t>
      </w:r>
    </w:p>
    <w:p w:rsidR="00423342" w:rsidRDefault="00423342" w:rsidP="00423342">
      <w:pPr>
        <w:tabs>
          <w:tab w:val="left" w:pos="426"/>
          <w:tab w:val="left" w:pos="3976"/>
        </w:tabs>
        <w:ind w:left="426" w:right="282" w:firstLine="426"/>
        <w:jc w:val="center"/>
        <w:rPr>
          <w:b/>
          <w:bCs/>
          <w:sz w:val="18"/>
          <w:szCs w:val="18"/>
        </w:rPr>
      </w:pPr>
      <w:r w:rsidRPr="007A6408">
        <w:rPr>
          <w:b/>
          <w:bCs/>
          <w:sz w:val="18"/>
          <w:szCs w:val="18"/>
        </w:rPr>
        <w:t>АДМИНИСТРАЦИЯ</w:t>
      </w:r>
    </w:p>
    <w:p w:rsidR="00423342" w:rsidRDefault="009A0047" w:rsidP="00423342">
      <w:pPr>
        <w:tabs>
          <w:tab w:val="left" w:pos="426"/>
          <w:tab w:val="left" w:pos="3976"/>
        </w:tabs>
        <w:ind w:left="426" w:right="282" w:firstLine="426"/>
        <w:jc w:val="center"/>
        <w:rPr>
          <w:b/>
          <w:bCs/>
          <w:sz w:val="18"/>
          <w:szCs w:val="18"/>
        </w:rPr>
      </w:pPr>
      <w:r>
        <w:rPr>
          <w:b/>
          <w:bCs/>
          <w:sz w:val="18"/>
          <w:szCs w:val="18"/>
        </w:rPr>
        <w:t>ПОСТАНОВЛЕНИЕ</w:t>
      </w:r>
    </w:p>
    <w:p w:rsidR="00D37904" w:rsidRPr="007A6408" w:rsidRDefault="00D37904" w:rsidP="00423342">
      <w:pPr>
        <w:tabs>
          <w:tab w:val="left" w:pos="426"/>
          <w:tab w:val="left" w:pos="3976"/>
        </w:tabs>
        <w:ind w:left="426" w:right="282" w:firstLine="426"/>
        <w:jc w:val="center"/>
        <w:rPr>
          <w:b/>
          <w:bCs/>
          <w:sz w:val="18"/>
          <w:szCs w:val="18"/>
        </w:rPr>
      </w:pPr>
    </w:p>
    <w:p w:rsidR="00423342" w:rsidRPr="007A6408" w:rsidRDefault="0022005A" w:rsidP="00423342">
      <w:pPr>
        <w:tabs>
          <w:tab w:val="left" w:pos="426"/>
          <w:tab w:val="left" w:pos="3976"/>
        </w:tabs>
        <w:ind w:left="426" w:right="282" w:firstLine="426"/>
        <w:rPr>
          <w:sz w:val="18"/>
          <w:szCs w:val="18"/>
        </w:rPr>
      </w:pPr>
      <w:r>
        <w:rPr>
          <w:bCs/>
          <w:sz w:val="18"/>
          <w:szCs w:val="18"/>
          <w:u w:val="single"/>
        </w:rPr>
        <w:t>16</w:t>
      </w:r>
      <w:r w:rsidR="00B931CB">
        <w:rPr>
          <w:bCs/>
          <w:sz w:val="18"/>
          <w:szCs w:val="18"/>
          <w:u w:val="single"/>
        </w:rPr>
        <w:t>.0</w:t>
      </w:r>
      <w:r w:rsidR="008A6F9E">
        <w:rPr>
          <w:bCs/>
          <w:sz w:val="18"/>
          <w:szCs w:val="18"/>
          <w:u w:val="single"/>
        </w:rPr>
        <w:t>9</w:t>
      </w:r>
      <w:r w:rsidR="0016111F">
        <w:rPr>
          <w:bCs/>
          <w:sz w:val="18"/>
          <w:szCs w:val="18"/>
          <w:u w:val="single"/>
        </w:rPr>
        <w:t>.202</w:t>
      </w:r>
      <w:r w:rsidR="000E1E80">
        <w:rPr>
          <w:bCs/>
          <w:sz w:val="18"/>
          <w:szCs w:val="18"/>
          <w:u w:val="single"/>
        </w:rPr>
        <w:t>4</w:t>
      </w:r>
      <w:r w:rsidR="00254CAD">
        <w:rPr>
          <w:sz w:val="18"/>
          <w:szCs w:val="18"/>
          <w:u w:val="single"/>
        </w:rPr>
        <w:t xml:space="preserve">  № </w:t>
      </w:r>
      <w:r w:rsidR="008A6F9E">
        <w:rPr>
          <w:sz w:val="18"/>
          <w:szCs w:val="18"/>
          <w:u w:val="single"/>
        </w:rPr>
        <w:t>194</w:t>
      </w:r>
      <w:r>
        <w:rPr>
          <w:sz w:val="18"/>
          <w:szCs w:val="18"/>
          <w:u w:val="single"/>
        </w:rPr>
        <w:t xml:space="preserve"> </w:t>
      </w:r>
      <w:r w:rsidR="008A6F9E">
        <w:rPr>
          <w:sz w:val="18"/>
          <w:szCs w:val="18"/>
          <w:u w:val="single"/>
        </w:rPr>
        <w:t>од</w:t>
      </w:r>
    </w:p>
    <w:p w:rsidR="00423342" w:rsidRDefault="00423342" w:rsidP="00423342">
      <w:pPr>
        <w:tabs>
          <w:tab w:val="left" w:pos="426"/>
          <w:tab w:val="left" w:pos="3976"/>
        </w:tabs>
        <w:ind w:left="426" w:right="282" w:firstLine="426"/>
        <w:rPr>
          <w:sz w:val="18"/>
          <w:szCs w:val="18"/>
        </w:rPr>
      </w:pPr>
      <w:r w:rsidRPr="007A6408">
        <w:rPr>
          <w:sz w:val="18"/>
          <w:szCs w:val="18"/>
        </w:rPr>
        <w:t xml:space="preserve">       с. Хомутово </w:t>
      </w:r>
    </w:p>
    <w:p w:rsidR="00456359" w:rsidRDefault="00456359" w:rsidP="00423342">
      <w:pPr>
        <w:tabs>
          <w:tab w:val="left" w:pos="426"/>
          <w:tab w:val="left" w:pos="3976"/>
        </w:tabs>
        <w:ind w:left="426" w:right="282" w:firstLine="426"/>
        <w:rPr>
          <w:sz w:val="18"/>
          <w:szCs w:val="18"/>
        </w:rPr>
      </w:pPr>
    </w:p>
    <w:p w:rsidR="00456359" w:rsidRDefault="00456359" w:rsidP="00A0522E">
      <w:pPr>
        <w:tabs>
          <w:tab w:val="left" w:pos="0"/>
          <w:tab w:val="left" w:pos="3976"/>
        </w:tabs>
        <w:ind w:left="0" w:right="282" w:firstLine="567"/>
        <w:rPr>
          <w:sz w:val="18"/>
          <w:szCs w:val="18"/>
        </w:rPr>
      </w:pPr>
    </w:p>
    <w:p w:rsidR="00456359" w:rsidRPr="00456359" w:rsidRDefault="00456359" w:rsidP="00A0522E">
      <w:pPr>
        <w:tabs>
          <w:tab w:val="left" w:pos="0"/>
        </w:tabs>
        <w:ind w:left="0" w:firstLine="567"/>
        <w:rPr>
          <w:sz w:val="18"/>
          <w:szCs w:val="18"/>
        </w:rPr>
      </w:pPr>
      <w:r w:rsidRPr="00456359">
        <w:rPr>
          <w:sz w:val="18"/>
          <w:szCs w:val="18"/>
        </w:rPr>
        <w:t>О внесении изменений в</w:t>
      </w:r>
      <w:r w:rsidR="00A0522E">
        <w:rPr>
          <w:sz w:val="18"/>
          <w:szCs w:val="18"/>
        </w:rPr>
        <w:t xml:space="preserve"> </w:t>
      </w:r>
      <w:r w:rsidRPr="00456359">
        <w:rPr>
          <w:sz w:val="18"/>
          <w:szCs w:val="18"/>
        </w:rPr>
        <w:t>постановление администрации от 24.05.2019 № 99 о/д</w:t>
      </w:r>
    </w:p>
    <w:p w:rsidR="00456359" w:rsidRPr="00456359" w:rsidRDefault="00456359" w:rsidP="00A0522E">
      <w:pPr>
        <w:tabs>
          <w:tab w:val="left" w:pos="0"/>
        </w:tabs>
        <w:ind w:left="0" w:firstLine="567"/>
        <w:rPr>
          <w:sz w:val="18"/>
          <w:szCs w:val="18"/>
        </w:rPr>
      </w:pPr>
    </w:p>
    <w:p w:rsidR="00456359" w:rsidRDefault="00456359" w:rsidP="00A0522E">
      <w:pPr>
        <w:tabs>
          <w:tab w:val="left" w:pos="0"/>
        </w:tabs>
        <w:ind w:left="0" w:firstLine="567"/>
        <w:rPr>
          <w:sz w:val="18"/>
          <w:szCs w:val="18"/>
        </w:rPr>
      </w:pPr>
      <w:r w:rsidRPr="00456359">
        <w:rPr>
          <w:sz w:val="18"/>
          <w:szCs w:val="18"/>
        </w:rPr>
        <w:t xml:space="preserve">Руководствуясь пунктом 18 части 1 статьи 14 Федерального закона от 06.10.2003 № 131-ФЗ «Об общих принципах организации местного самоуправления в Российской Федерации», пунктом 12, статьи 2 областного закона Иркутской области от 03.11.2016 № 96-оз «О закреплении за сельскими поселениями Иркутской области вопросов местного значения», статьей 8 Федерального закона от 24.06.1998 № 89 - 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ст. 6 Устава Хомутовского муниципального образования, Администрация  Хомутовского муниципального образования  </w:t>
      </w:r>
    </w:p>
    <w:p w:rsidR="00A0522E" w:rsidRPr="00456359" w:rsidRDefault="00A0522E" w:rsidP="00A0522E">
      <w:pPr>
        <w:tabs>
          <w:tab w:val="left" w:pos="0"/>
        </w:tabs>
        <w:ind w:left="0" w:firstLine="567"/>
        <w:rPr>
          <w:sz w:val="18"/>
          <w:szCs w:val="18"/>
        </w:rPr>
      </w:pPr>
    </w:p>
    <w:p w:rsidR="00456359" w:rsidRDefault="00456359" w:rsidP="00A0522E">
      <w:pPr>
        <w:tabs>
          <w:tab w:val="left" w:pos="0"/>
        </w:tabs>
        <w:ind w:left="0" w:firstLine="567"/>
        <w:rPr>
          <w:sz w:val="18"/>
          <w:szCs w:val="18"/>
        </w:rPr>
      </w:pPr>
      <w:r w:rsidRPr="00456359">
        <w:rPr>
          <w:sz w:val="18"/>
          <w:szCs w:val="18"/>
        </w:rPr>
        <w:t>ПОСТАНОВЛЯЕТ:</w:t>
      </w:r>
    </w:p>
    <w:p w:rsidR="00A0522E" w:rsidRPr="00456359" w:rsidRDefault="00A0522E" w:rsidP="00A0522E">
      <w:pPr>
        <w:tabs>
          <w:tab w:val="left" w:pos="0"/>
        </w:tabs>
        <w:ind w:left="0" w:firstLine="567"/>
        <w:rPr>
          <w:sz w:val="18"/>
          <w:szCs w:val="18"/>
        </w:rPr>
      </w:pPr>
    </w:p>
    <w:p w:rsidR="00456359" w:rsidRPr="00456359" w:rsidRDefault="00456359" w:rsidP="00A0522E">
      <w:pPr>
        <w:tabs>
          <w:tab w:val="left" w:pos="0"/>
        </w:tabs>
        <w:ind w:left="0" w:firstLine="567"/>
        <w:rPr>
          <w:sz w:val="18"/>
          <w:szCs w:val="18"/>
        </w:rPr>
      </w:pPr>
      <w:r w:rsidRPr="00456359">
        <w:rPr>
          <w:sz w:val="18"/>
          <w:szCs w:val="18"/>
        </w:rPr>
        <w:t>1. Внести изменения в постановление администрации Хомутовского муниципального образования от     24.05.2019 № 99 о/д «Об утверждении реестра мест (площадок) накопления твердых коммунальных отходов на территории Хомутовского муниципального образования»:</w:t>
      </w:r>
    </w:p>
    <w:p w:rsidR="00456359" w:rsidRPr="00456359" w:rsidRDefault="00456359" w:rsidP="00A0522E">
      <w:pPr>
        <w:tabs>
          <w:tab w:val="left" w:pos="0"/>
        </w:tabs>
        <w:ind w:left="0" w:firstLine="567"/>
        <w:rPr>
          <w:sz w:val="18"/>
          <w:szCs w:val="18"/>
        </w:rPr>
      </w:pPr>
      <w:r w:rsidRPr="00456359">
        <w:rPr>
          <w:sz w:val="18"/>
          <w:szCs w:val="18"/>
        </w:rPr>
        <w:tab/>
        <w:t xml:space="preserve"> 1.1. Приложение изменить и изложить в новой редакции (Приложение);</w:t>
      </w:r>
    </w:p>
    <w:p w:rsidR="00456359" w:rsidRPr="00456359" w:rsidRDefault="00A0522E" w:rsidP="00A0522E">
      <w:pPr>
        <w:tabs>
          <w:tab w:val="left" w:pos="0"/>
        </w:tabs>
        <w:ind w:left="0" w:firstLine="567"/>
        <w:rPr>
          <w:sz w:val="18"/>
          <w:szCs w:val="18"/>
        </w:rPr>
      </w:pPr>
      <w:r>
        <w:rPr>
          <w:sz w:val="18"/>
          <w:szCs w:val="18"/>
        </w:rPr>
        <w:t xml:space="preserve">  </w:t>
      </w:r>
      <w:r w:rsidR="00456359" w:rsidRPr="00456359">
        <w:rPr>
          <w:sz w:val="18"/>
          <w:szCs w:val="18"/>
        </w:rPr>
        <w:t xml:space="preserve">  2. Постановление от 06.08.2024 № 167 о/д «О внесении изменений в постановление администрации от 24.05.2019 № 99 о/д» считать утратившим силу.</w:t>
      </w:r>
    </w:p>
    <w:p w:rsidR="00456359" w:rsidRPr="00456359" w:rsidRDefault="00A0522E" w:rsidP="00A0522E">
      <w:pPr>
        <w:tabs>
          <w:tab w:val="left" w:pos="0"/>
        </w:tabs>
        <w:ind w:left="0" w:firstLine="567"/>
        <w:rPr>
          <w:sz w:val="18"/>
          <w:szCs w:val="18"/>
        </w:rPr>
      </w:pPr>
      <w:r>
        <w:rPr>
          <w:sz w:val="18"/>
          <w:szCs w:val="18"/>
        </w:rPr>
        <w:t xml:space="preserve"> </w:t>
      </w:r>
      <w:r w:rsidR="00456359" w:rsidRPr="00456359">
        <w:rPr>
          <w:sz w:val="18"/>
          <w:szCs w:val="18"/>
        </w:rPr>
        <w:t xml:space="preserve">   3. Опубликовать настоящее постановление в установленном законом порядке.</w:t>
      </w:r>
    </w:p>
    <w:p w:rsidR="00456359" w:rsidRPr="00456359" w:rsidRDefault="00A0522E" w:rsidP="00A0522E">
      <w:pPr>
        <w:tabs>
          <w:tab w:val="left" w:pos="0"/>
        </w:tabs>
        <w:ind w:left="0" w:firstLine="567"/>
        <w:rPr>
          <w:sz w:val="18"/>
          <w:szCs w:val="18"/>
        </w:rPr>
      </w:pPr>
      <w:r>
        <w:rPr>
          <w:sz w:val="18"/>
          <w:szCs w:val="18"/>
        </w:rPr>
        <w:t xml:space="preserve">  </w:t>
      </w:r>
      <w:r w:rsidR="00456359" w:rsidRPr="00456359">
        <w:rPr>
          <w:sz w:val="18"/>
          <w:szCs w:val="18"/>
        </w:rPr>
        <w:t xml:space="preserve">  4. Контроль за исполнением настоящего постановления возложить на заместителя Главы администрации.</w:t>
      </w:r>
    </w:p>
    <w:p w:rsidR="00456359" w:rsidRPr="00456359" w:rsidRDefault="00456359" w:rsidP="00456359">
      <w:pPr>
        <w:ind w:hanging="147"/>
        <w:jc w:val="center"/>
        <w:rPr>
          <w:sz w:val="18"/>
          <w:szCs w:val="18"/>
        </w:rPr>
      </w:pPr>
    </w:p>
    <w:p w:rsidR="00456359" w:rsidRPr="00A0522E" w:rsidRDefault="00A0522E" w:rsidP="00456359">
      <w:pPr>
        <w:ind w:hanging="147"/>
        <w:jc w:val="center"/>
        <w:rPr>
          <w:i/>
          <w:sz w:val="18"/>
          <w:szCs w:val="18"/>
        </w:rPr>
      </w:pPr>
      <w:r>
        <w:rPr>
          <w:i/>
          <w:sz w:val="18"/>
          <w:szCs w:val="18"/>
        </w:rPr>
        <w:t xml:space="preserve">                                                                        </w:t>
      </w:r>
      <w:r w:rsidR="00456359" w:rsidRPr="00A0522E">
        <w:rPr>
          <w:i/>
          <w:sz w:val="18"/>
          <w:szCs w:val="18"/>
        </w:rPr>
        <w:t>Исполняющий обязанности</w:t>
      </w:r>
      <w:r w:rsidR="00456359" w:rsidRPr="00A0522E">
        <w:rPr>
          <w:i/>
          <w:sz w:val="18"/>
          <w:szCs w:val="18"/>
        </w:rPr>
        <w:tab/>
      </w:r>
      <w:r w:rsidRPr="00A0522E">
        <w:rPr>
          <w:i/>
          <w:sz w:val="18"/>
          <w:szCs w:val="18"/>
        </w:rPr>
        <w:t xml:space="preserve">  </w:t>
      </w:r>
      <w:r w:rsidR="00456359" w:rsidRPr="00A0522E">
        <w:rPr>
          <w:i/>
          <w:sz w:val="18"/>
          <w:szCs w:val="18"/>
        </w:rPr>
        <w:t xml:space="preserve">Главы  администрации  </w:t>
      </w:r>
      <w:r w:rsidR="00456359" w:rsidRPr="00A0522E">
        <w:rPr>
          <w:i/>
          <w:sz w:val="18"/>
          <w:szCs w:val="18"/>
        </w:rPr>
        <w:tab/>
      </w:r>
      <w:r w:rsidR="00456359" w:rsidRPr="00A0522E">
        <w:rPr>
          <w:i/>
          <w:sz w:val="18"/>
          <w:szCs w:val="18"/>
        </w:rPr>
        <w:tab/>
      </w:r>
      <w:r w:rsidR="00456359" w:rsidRPr="00A0522E">
        <w:rPr>
          <w:i/>
          <w:sz w:val="18"/>
          <w:szCs w:val="18"/>
        </w:rPr>
        <w:tab/>
      </w:r>
      <w:r w:rsidR="00456359" w:rsidRPr="00A0522E">
        <w:rPr>
          <w:i/>
          <w:sz w:val="18"/>
          <w:szCs w:val="18"/>
        </w:rPr>
        <w:tab/>
      </w:r>
      <w:r w:rsidR="00456359" w:rsidRPr="00A0522E">
        <w:rPr>
          <w:i/>
          <w:sz w:val="18"/>
          <w:szCs w:val="18"/>
        </w:rPr>
        <w:tab/>
      </w:r>
      <w:r w:rsidR="00456359" w:rsidRPr="00A0522E">
        <w:rPr>
          <w:i/>
          <w:sz w:val="18"/>
          <w:szCs w:val="18"/>
        </w:rPr>
        <w:tab/>
        <w:t xml:space="preserve">     </w:t>
      </w:r>
      <w:r>
        <w:rPr>
          <w:i/>
          <w:sz w:val="18"/>
          <w:szCs w:val="18"/>
        </w:rPr>
        <w:t xml:space="preserve">                   </w:t>
      </w:r>
      <w:r w:rsidR="00456359" w:rsidRPr="00A0522E">
        <w:rPr>
          <w:i/>
          <w:sz w:val="18"/>
          <w:szCs w:val="18"/>
        </w:rPr>
        <w:t>А.В. Иваненко</w:t>
      </w:r>
    </w:p>
    <w:p w:rsidR="00D920AB" w:rsidRDefault="00D920AB" w:rsidP="002057E8">
      <w:pPr>
        <w:ind w:hanging="147"/>
        <w:jc w:val="center"/>
        <w:rPr>
          <w:sz w:val="18"/>
          <w:szCs w:val="18"/>
        </w:rPr>
        <w:sectPr w:rsidR="00D920AB" w:rsidSect="00C94AEB">
          <w:pgSz w:w="11906" w:h="16838"/>
          <w:pgMar w:top="993" w:right="707" w:bottom="709" w:left="1129" w:header="284" w:footer="709" w:gutter="0"/>
          <w:cols w:space="708"/>
          <w:docGrid w:linePitch="360"/>
        </w:sectPr>
      </w:pPr>
    </w:p>
    <w:p w:rsidR="00D920AB" w:rsidRPr="00D920AB" w:rsidRDefault="00D920AB" w:rsidP="00D920AB">
      <w:pPr>
        <w:ind w:hanging="147"/>
        <w:jc w:val="right"/>
        <w:rPr>
          <w:i/>
          <w:sz w:val="18"/>
          <w:szCs w:val="18"/>
        </w:rPr>
      </w:pPr>
      <w:r w:rsidRPr="00D920AB">
        <w:rPr>
          <w:i/>
          <w:sz w:val="18"/>
          <w:szCs w:val="18"/>
        </w:rPr>
        <w:lastRenderedPageBreak/>
        <w:t>Приложение к постановлению</w:t>
      </w:r>
    </w:p>
    <w:p w:rsidR="00D920AB" w:rsidRPr="00D920AB" w:rsidRDefault="00D920AB" w:rsidP="00D920AB">
      <w:pPr>
        <w:ind w:hanging="147"/>
        <w:jc w:val="right"/>
        <w:rPr>
          <w:i/>
          <w:sz w:val="18"/>
          <w:szCs w:val="18"/>
        </w:rPr>
      </w:pPr>
      <w:r w:rsidRPr="00D920AB">
        <w:rPr>
          <w:i/>
          <w:sz w:val="18"/>
          <w:szCs w:val="18"/>
        </w:rPr>
        <w:t>администрации Хомутовского</w:t>
      </w:r>
    </w:p>
    <w:p w:rsidR="00D920AB" w:rsidRPr="00D920AB" w:rsidRDefault="00D920AB" w:rsidP="00D920AB">
      <w:pPr>
        <w:ind w:hanging="147"/>
        <w:jc w:val="right"/>
        <w:rPr>
          <w:i/>
          <w:sz w:val="18"/>
          <w:szCs w:val="18"/>
        </w:rPr>
      </w:pPr>
      <w:r w:rsidRPr="00D920AB">
        <w:rPr>
          <w:i/>
          <w:sz w:val="18"/>
          <w:szCs w:val="18"/>
        </w:rPr>
        <w:t>муниципального образования</w:t>
      </w:r>
    </w:p>
    <w:p w:rsidR="007C40A9" w:rsidRDefault="00D920AB" w:rsidP="00D920AB">
      <w:pPr>
        <w:ind w:hanging="147"/>
        <w:jc w:val="right"/>
        <w:rPr>
          <w:i/>
          <w:sz w:val="18"/>
          <w:szCs w:val="18"/>
        </w:rPr>
      </w:pPr>
      <w:r w:rsidRPr="00D920AB">
        <w:rPr>
          <w:i/>
          <w:sz w:val="18"/>
          <w:szCs w:val="18"/>
        </w:rPr>
        <w:t>от</w:t>
      </w:r>
      <w:r>
        <w:rPr>
          <w:i/>
          <w:sz w:val="18"/>
          <w:szCs w:val="18"/>
        </w:rPr>
        <w:t xml:space="preserve"> 16сентября </w:t>
      </w:r>
      <w:r w:rsidRPr="00D920AB">
        <w:rPr>
          <w:i/>
          <w:sz w:val="18"/>
          <w:szCs w:val="18"/>
        </w:rPr>
        <w:t>2024 г. №</w:t>
      </w:r>
      <w:r>
        <w:rPr>
          <w:i/>
          <w:sz w:val="18"/>
          <w:szCs w:val="18"/>
        </w:rPr>
        <w:t>194 од</w:t>
      </w:r>
    </w:p>
    <w:p w:rsidR="00D920AB" w:rsidRDefault="00D920AB" w:rsidP="00D920AB">
      <w:pPr>
        <w:ind w:hanging="147"/>
        <w:jc w:val="right"/>
        <w:rPr>
          <w:i/>
          <w:sz w:val="18"/>
          <w:szCs w:val="18"/>
        </w:rPr>
      </w:pPr>
    </w:p>
    <w:p w:rsidR="00D920AB" w:rsidRDefault="00D920AB" w:rsidP="00D920AB">
      <w:pPr>
        <w:ind w:hanging="147"/>
        <w:jc w:val="right"/>
        <w:rPr>
          <w:i/>
          <w:sz w:val="18"/>
          <w:szCs w:val="18"/>
        </w:rPr>
      </w:pPr>
    </w:p>
    <w:tbl>
      <w:tblPr>
        <w:tblW w:w="15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843"/>
        <w:gridCol w:w="1843"/>
        <w:gridCol w:w="1275"/>
        <w:gridCol w:w="1418"/>
        <w:gridCol w:w="992"/>
        <w:gridCol w:w="1134"/>
        <w:gridCol w:w="1134"/>
        <w:gridCol w:w="1701"/>
        <w:gridCol w:w="2126"/>
        <w:gridCol w:w="1985"/>
        <w:gridCol w:w="236"/>
      </w:tblGrid>
      <w:tr w:rsidR="00D920AB" w:rsidRPr="00D920AB" w:rsidTr="00E04BE4">
        <w:trPr>
          <w:gridAfter w:val="1"/>
          <w:wAfter w:w="236" w:type="dxa"/>
          <w:trHeight w:val="405"/>
        </w:trPr>
        <w:tc>
          <w:tcPr>
            <w:tcW w:w="15701" w:type="dxa"/>
            <w:gridSpan w:val="11"/>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center"/>
              <w:rPr>
                <w:b/>
                <w:sz w:val="18"/>
                <w:szCs w:val="18"/>
              </w:rPr>
            </w:pPr>
            <w:r w:rsidRPr="00D920AB">
              <w:rPr>
                <w:b/>
                <w:sz w:val="18"/>
                <w:szCs w:val="18"/>
              </w:rPr>
              <w:t>РЕЕСТР</w:t>
            </w:r>
          </w:p>
          <w:p w:rsidR="00D920AB" w:rsidRPr="00D920AB" w:rsidRDefault="00D920AB" w:rsidP="00D920AB">
            <w:pPr>
              <w:ind w:hanging="147"/>
              <w:jc w:val="center"/>
              <w:rPr>
                <w:sz w:val="18"/>
                <w:szCs w:val="18"/>
              </w:rPr>
            </w:pPr>
            <w:r w:rsidRPr="00D920AB">
              <w:rPr>
                <w:sz w:val="18"/>
                <w:szCs w:val="18"/>
              </w:rPr>
              <w:t>мест (площадок) накопления твердых коммунальных отходов на территории Хомутовского муниципального образования</w:t>
            </w:r>
          </w:p>
        </w:tc>
      </w:tr>
      <w:tr w:rsidR="00D920AB" w:rsidRPr="00D920AB" w:rsidTr="00410276">
        <w:trPr>
          <w:gridAfter w:val="1"/>
          <w:wAfter w:w="236" w:type="dxa"/>
          <w:trHeight w:val="600"/>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п/п</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Данные о накоплении мест (площадок)</w:t>
            </w:r>
          </w:p>
          <w:p w:rsidR="00D920AB" w:rsidRPr="00D920AB" w:rsidRDefault="00D920AB" w:rsidP="00D920AB">
            <w:pPr>
              <w:ind w:hanging="147"/>
              <w:jc w:val="right"/>
              <w:rPr>
                <w:sz w:val="18"/>
                <w:szCs w:val="18"/>
              </w:rPr>
            </w:pPr>
            <w:r w:rsidRPr="00D920AB">
              <w:rPr>
                <w:sz w:val="18"/>
                <w:szCs w:val="18"/>
              </w:rPr>
              <w:t>Накопления ТКО</w:t>
            </w:r>
          </w:p>
        </w:tc>
        <w:tc>
          <w:tcPr>
            <w:tcW w:w="11765" w:type="dxa"/>
            <w:gridSpan w:val="8"/>
            <w:tcBorders>
              <w:top w:val="single" w:sz="4" w:space="0" w:color="000000"/>
              <w:left w:val="single" w:sz="4" w:space="0" w:color="000000"/>
              <w:bottom w:val="single" w:sz="4" w:space="0" w:color="000000"/>
              <w:right w:val="single" w:sz="4" w:space="0" w:color="000000"/>
            </w:tcBorders>
          </w:tcPr>
          <w:p w:rsidR="00D920AB" w:rsidRPr="00D920AB" w:rsidRDefault="00D920AB" w:rsidP="00E04BE4">
            <w:pPr>
              <w:ind w:hanging="147"/>
              <w:jc w:val="center"/>
              <w:rPr>
                <w:sz w:val="18"/>
                <w:szCs w:val="18"/>
              </w:rPr>
            </w:pPr>
            <w:r w:rsidRPr="00D920AB">
              <w:rPr>
                <w:sz w:val="18"/>
                <w:szCs w:val="18"/>
              </w:rPr>
              <w:t>Данные о технических характеристиках</w:t>
            </w:r>
          </w:p>
          <w:p w:rsidR="00D920AB" w:rsidRPr="00D920AB" w:rsidRDefault="00D920AB" w:rsidP="00E04BE4">
            <w:pPr>
              <w:ind w:hanging="147"/>
              <w:jc w:val="center"/>
              <w:rPr>
                <w:sz w:val="18"/>
                <w:szCs w:val="18"/>
              </w:rPr>
            </w:pPr>
            <w:r w:rsidRPr="00D920AB">
              <w:rPr>
                <w:sz w:val="18"/>
                <w:szCs w:val="18"/>
              </w:rPr>
              <w:t>мест (площадок) накопления ТКО</w:t>
            </w:r>
          </w:p>
          <w:p w:rsidR="00D920AB" w:rsidRPr="00D920AB" w:rsidRDefault="00D920AB" w:rsidP="00D920AB">
            <w:pPr>
              <w:ind w:hanging="147"/>
              <w:jc w:val="right"/>
              <w:rPr>
                <w:sz w:val="18"/>
                <w:szCs w:val="18"/>
              </w:rPr>
            </w:pPr>
          </w:p>
        </w:tc>
      </w:tr>
      <w:tr w:rsidR="00D920AB" w:rsidRPr="00D920AB" w:rsidTr="001F67EA">
        <w:trPr>
          <w:gridAfter w:val="1"/>
          <w:wAfter w:w="236" w:type="dxa"/>
          <w:trHeight w:val="2668"/>
        </w:trPr>
        <w:tc>
          <w:tcPr>
            <w:tcW w:w="250"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Адрес</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C510F7">
            <w:pPr>
              <w:ind w:left="317" w:firstLine="0"/>
              <w:rPr>
                <w:sz w:val="18"/>
                <w:szCs w:val="18"/>
              </w:rPr>
            </w:pPr>
            <w:r w:rsidRPr="00D920AB">
              <w:rPr>
                <w:sz w:val="18"/>
                <w:szCs w:val="18"/>
              </w:rPr>
              <w:t>Географические координаты</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C510F7">
            <w:pPr>
              <w:ind w:left="357" w:firstLine="0"/>
              <w:rPr>
                <w:sz w:val="18"/>
                <w:szCs w:val="18"/>
              </w:rPr>
            </w:pPr>
            <w:r w:rsidRPr="00D920AB">
              <w:rPr>
                <w:sz w:val="18"/>
                <w:szCs w:val="18"/>
              </w:rPr>
              <w:t>Покрытие (грунт, бетон, асфальт, иное)</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C510F7">
            <w:pPr>
              <w:ind w:left="357" w:firstLine="0"/>
              <w:rPr>
                <w:sz w:val="18"/>
                <w:szCs w:val="18"/>
              </w:rPr>
            </w:pPr>
            <w:r w:rsidRPr="00D920AB">
              <w:rPr>
                <w:sz w:val="18"/>
                <w:szCs w:val="18"/>
              </w:rPr>
              <w:t xml:space="preserve">Площадь </w:t>
            </w:r>
            <w:proofErr w:type="spellStart"/>
            <w:r w:rsidRPr="00D920AB">
              <w:rPr>
                <w:sz w:val="18"/>
                <w:szCs w:val="18"/>
              </w:rPr>
              <w:t>кв.м</w:t>
            </w:r>
            <w:proofErr w:type="spellEnd"/>
            <w:r w:rsidRPr="00D920AB">
              <w:rPr>
                <w:sz w:val="18"/>
                <w:szCs w:val="18"/>
              </w:rPr>
              <w:t>.</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ind w:left="357" w:firstLine="0"/>
              <w:rPr>
                <w:sz w:val="18"/>
                <w:szCs w:val="18"/>
              </w:rPr>
            </w:pPr>
            <w:r w:rsidRPr="00D920AB">
              <w:rPr>
                <w:sz w:val="18"/>
                <w:szCs w:val="18"/>
              </w:rPr>
              <w:t>Размещенные шт.</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C510F7">
            <w:pPr>
              <w:ind w:left="357" w:firstLine="0"/>
              <w:rPr>
                <w:sz w:val="18"/>
                <w:szCs w:val="18"/>
              </w:rPr>
            </w:pPr>
            <w:r w:rsidRPr="00D920AB">
              <w:rPr>
                <w:sz w:val="18"/>
                <w:szCs w:val="18"/>
              </w:rPr>
              <w:t>Планируемые к размещению</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C510F7">
            <w:pPr>
              <w:ind w:left="357" w:firstLine="0"/>
              <w:rPr>
                <w:sz w:val="18"/>
                <w:szCs w:val="18"/>
              </w:rPr>
            </w:pPr>
            <w:r w:rsidRPr="00D920AB">
              <w:rPr>
                <w:sz w:val="18"/>
                <w:szCs w:val="18"/>
              </w:rPr>
              <w:t>Объем. Куб. м.</w:t>
            </w:r>
          </w:p>
        </w:tc>
        <w:tc>
          <w:tcPr>
            <w:tcW w:w="1701"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C510F7">
            <w:pPr>
              <w:ind w:left="357" w:firstLine="0"/>
              <w:rPr>
                <w:sz w:val="18"/>
                <w:szCs w:val="18"/>
              </w:rPr>
            </w:pPr>
            <w:r w:rsidRPr="00D920AB">
              <w:rPr>
                <w:sz w:val="18"/>
                <w:szCs w:val="18"/>
              </w:rPr>
              <w:t>Данные о собственниках мест (площадок) накопления (</w:t>
            </w:r>
            <w:proofErr w:type="spellStart"/>
            <w:r w:rsidRPr="00D920AB">
              <w:rPr>
                <w:sz w:val="18"/>
                <w:szCs w:val="18"/>
              </w:rPr>
              <w:t>дл</w:t>
            </w:r>
            <w:proofErr w:type="spellEnd"/>
            <w:r w:rsidRPr="00D920AB">
              <w:rPr>
                <w:sz w:val="18"/>
                <w:szCs w:val="18"/>
              </w:rPr>
              <w:t xml:space="preserve">\ юр. Лиц полное наименование номер ЕГРЮЛ, фактический адрес) </w:t>
            </w: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Данные об источниках образования ТКО</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Расстояние от жилого дома/ источника водоснабжения и т.д.)</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1F67EA" w:rsidP="001F67EA">
            <w:pPr>
              <w:ind w:left="175" w:hanging="681"/>
              <w:jc w:val="center"/>
              <w:rPr>
                <w:sz w:val="18"/>
                <w:szCs w:val="18"/>
              </w:rPr>
            </w:pPr>
            <w:r>
              <w:rPr>
                <w:sz w:val="18"/>
                <w:szCs w:val="18"/>
              </w:rPr>
              <w:t xml:space="preserve">с. Хомутово, </w:t>
            </w:r>
            <w:proofErr w:type="spellStart"/>
            <w:r>
              <w:rPr>
                <w:sz w:val="18"/>
                <w:szCs w:val="18"/>
              </w:rPr>
              <w:t>ул</w:t>
            </w:r>
            <w:proofErr w:type="spellEnd"/>
            <w:r>
              <w:rPr>
                <w:sz w:val="18"/>
                <w:szCs w:val="18"/>
              </w:rPr>
              <w:t xml:space="preserve">  </w:t>
            </w:r>
            <w:r w:rsidR="00D920AB" w:rsidRPr="00D920AB">
              <w:rPr>
                <w:sz w:val="18"/>
                <w:szCs w:val="18"/>
              </w:rPr>
              <w:t>Загоскина, в районе  д.24</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N52°27'32.5871"</w:t>
            </w:r>
          </w:p>
          <w:p w:rsidR="00D920AB" w:rsidRPr="00D920AB" w:rsidRDefault="00D920AB" w:rsidP="00E04BE4">
            <w:pPr>
              <w:ind w:hanging="397"/>
              <w:jc w:val="right"/>
              <w:rPr>
                <w:sz w:val="18"/>
                <w:szCs w:val="18"/>
              </w:rPr>
            </w:pPr>
            <w:r w:rsidRPr="00D920AB">
              <w:rPr>
                <w:sz w:val="18"/>
                <w:szCs w:val="18"/>
              </w:rPr>
              <w:t>E104°20'14.7249"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lang w:val="en-US"/>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val="restart"/>
            <w:tcBorders>
              <w:top w:val="single" w:sz="4" w:space="0" w:color="000000"/>
              <w:left w:val="single" w:sz="4" w:space="0" w:color="000000"/>
              <w:bottom w:val="nil"/>
              <w:right w:val="single" w:sz="4" w:space="0" w:color="000000"/>
            </w:tcBorders>
            <w:vAlign w:val="center"/>
          </w:tcPr>
          <w:p w:rsidR="00D920AB" w:rsidRPr="00D920AB" w:rsidRDefault="00D920AB" w:rsidP="00C510F7">
            <w:pPr>
              <w:ind w:left="357" w:firstLine="0"/>
              <w:rPr>
                <w:sz w:val="18"/>
                <w:szCs w:val="18"/>
              </w:rPr>
            </w:pPr>
            <w:r w:rsidRPr="00D920AB">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C510F7">
            <w:pPr>
              <w:ind w:left="357" w:firstLine="0"/>
              <w:rPr>
                <w:sz w:val="18"/>
                <w:szCs w:val="18"/>
              </w:rPr>
            </w:pPr>
            <w:r w:rsidRPr="00D920AB">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 xml:space="preserve">ул. Загоскина д 2, 3,3а,11а,17,15,13,11,9а а, </w:t>
            </w:r>
            <w:proofErr w:type="spellStart"/>
            <w:r w:rsidRPr="00D920AB">
              <w:rPr>
                <w:sz w:val="18"/>
                <w:szCs w:val="18"/>
              </w:rPr>
              <w:t>ул.Кедровая</w:t>
            </w:r>
            <w:proofErr w:type="spellEnd"/>
            <w:r w:rsidRPr="00D920AB">
              <w:rPr>
                <w:sz w:val="18"/>
                <w:szCs w:val="18"/>
              </w:rPr>
              <w:t xml:space="preserve">, д. 1,2.№.%.:.?.*.(.10,11,12,4а,8а,10а,12а </w:t>
            </w:r>
            <w:proofErr w:type="spellStart"/>
            <w:r w:rsidRPr="00D920AB">
              <w:rPr>
                <w:sz w:val="18"/>
                <w:szCs w:val="18"/>
              </w:rPr>
              <w:t>ул.Черемуховая</w:t>
            </w:r>
            <w:proofErr w:type="spellEnd"/>
            <w:r w:rsidRPr="00D920AB">
              <w:rPr>
                <w:sz w:val="18"/>
                <w:szCs w:val="18"/>
              </w:rPr>
              <w:t xml:space="preserve"> д. 1,2.3,4,6,8 Кленовая д. 1,1а,3,4,4/1,8,10,5,7,12,9,14,14/1,11,13,15,17,16,19,20,21,22,23,24,25,26,26а,28,29,30,31,32,33,34,35,36,38,40,42а,44 Березовая д. 1,2,3,4,5,6,7,8,9,10,11,12,13,14,</w:t>
            </w:r>
            <w:r w:rsidRPr="00D920AB">
              <w:rPr>
                <w:sz w:val="18"/>
                <w:szCs w:val="18"/>
              </w:rPr>
              <w:lastRenderedPageBreak/>
              <w:t>15,16,17,18,19,20,21,22,23,24,25</w:t>
            </w:r>
          </w:p>
        </w:tc>
        <w:tc>
          <w:tcPr>
            <w:tcW w:w="1985"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lastRenderedPageBreak/>
              <w:t>26</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w:t>
            </w:r>
            <w:proofErr w:type="spellStart"/>
            <w:r w:rsidRPr="00D920AB">
              <w:rPr>
                <w:sz w:val="18"/>
                <w:szCs w:val="18"/>
              </w:rPr>
              <w:t>Тополинная</w:t>
            </w:r>
            <w:proofErr w:type="spellEnd"/>
            <w:r w:rsidRPr="00D920AB">
              <w:rPr>
                <w:sz w:val="18"/>
                <w:szCs w:val="18"/>
              </w:rPr>
              <w:t>, в районе  д. 48</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N52°27'25.1735"</w:t>
            </w:r>
          </w:p>
          <w:p w:rsidR="00D920AB" w:rsidRPr="00D920AB" w:rsidRDefault="00D920AB" w:rsidP="00E04BE4">
            <w:pPr>
              <w:ind w:hanging="397"/>
              <w:jc w:val="right"/>
              <w:rPr>
                <w:sz w:val="18"/>
                <w:szCs w:val="18"/>
              </w:rPr>
            </w:pPr>
            <w:r w:rsidRPr="00D920AB">
              <w:rPr>
                <w:sz w:val="18"/>
                <w:szCs w:val="18"/>
              </w:rPr>
              <w:t>E104°20'59.5286"</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w:t>
            </w:r>
            <w:r w:rsidRPr="00D920AB">
              <w:rPr>
                <w:sz w:val="18"/>
                <w:szCs w:val="18"/>
              </w:rPr>
              <w:t>2=12</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Тополиная д. 1 а, 2а,2,,4,6,8,10,12,14,13б,13,15,17,19,21,18,20,22,24,25,27,26,30,33,35,37,39,32,34,41,38,40,44,47,53,46,55,48, ул. Яблоневая  д. 1,2,4,5,6,6а,7,8,8а.9,10,11,12,13,12а,10а,17,21,23,25,18,27,22,29,24,28,31,32,35,36,37,39,41,43,43/1,45,49,42,44,46,48,51,53,57,57а,59,59а,61,63,65, ул. Южная д. 1,2,3,4,5,6,7,8,9,11,13,15,12,14,17,18а,19,22,22а,20,20а,26,26а,  </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46</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Островная, в районе  д.1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N52°27'24.8793"</w:t>
            </w:r>
          </w:p>
          <w:p w:rsidR="00D920AB" w:rsidRPr="00D920AB" w:rsidRDefault="00D920AB" w:rsidP="00E04BE4">
            <w:pPr>
              <w:ind w:hanging="397"/>
              <w:jc w:val="right"/>
              <w:rPr>
                <w:sz w:val="18"/>
                <w:szCs w:val="18"/>
              </w:rPr>
            </w:pPr>
            <w:r w:rsidRPr="00D920AB">
              <w:rPr>
                <w:sz w:val="18"/>
                <w:szCs w:val="18"/>
              </w:rPr>
              <w:t>E104°20'37.9765"</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w:t>
            </w:r>
            <w:r w:rsidRPr="00D920AB">
              <w:rPr>
                <w:sz w:val="18"/>
                <w:szCs w:val="18"/>
              </w:rPr>
              <w:t>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Островная д.4-16, ул. Березовая д.1-25, ул. Сосновая д.1,2,3,4,5,6,7,8,9,10,11,12,13,14,15,16,17,18,19,20,21,22,23,24,25,26,27,27а,28,29,30,31,32,33,34,35,36,37,38,40 ул. Лучистая д. 11 Отрадная д. 17,19,23,28,30,30а,32,34,36,38,40,42,33,35,36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24-41</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Полярная, </w:t>
            </w:r>
            <w:r w:rsidRPr="00D920AB">
              <w:rPr>
                <w:sz w:val="18"/>
                <w:szCs w:val="18"/>
              </w:rPr>
              <w:lastRenderedPageBreak/>
              <w:t>в районе  д.33 б</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lastRenderedPageBreak/>
              <w:t>N52°27'57.3612"</w:t>
            </w:r>
          </w:p>
          <w:p w:rsidR="00D920AB" w:rsidRPr="00D920AB" w:rsidRDefault="00D920AB" w:rsidP="00E04BE4">
            <w:pPr>
              <w:ind w:hanging="397"/>
              <w:jc w:val="right"/>
              <w:rPr>
                <w:sz w:val="18"/>
                <w:szCs w:val="18"/>
              </w:rPr>
            </w:pPr>
            <w:r w:rsidRPr="00D920AB">
              <w:rPr>
                <w:sz w:val="18"/>
                <w:szCs w:val="18"/>
              </w:rPr>
              <w:lastRenderedPageBreak/>
              <w:t>E104°20'34.0175"</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w:t>
            </w:r>
            <w:r w:rsidRPr="00D920AB">
              <w:rPr>
                <w:sz w:val="18"/>
                <w:szCs w:val="18"/>
                <w:lang w:val="en-US"/>
              </w:rPr>
              <w:t>x</w:t>
            </w:r>
            <w:r w:rsidRPr="00D920AB">
              <w:rPr>
                <w:sz w:val="18"/>
                <w:szCs w:val="18"/>
              </w:rPr>
              <w:t>6=1</w:t>
            </w:r>
            <w:r w:rsidRPr="00D920AB">
              <w:rPr>
                <w:sz w:val="18"/>
                <w:szCs w:val="18"/>
              </w:rPr>
              <w:lastRenderedPageBreak/>
              <w:t>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Полярная </w:t>
            </w:r>
            <w:r w:rsidRPr="00D920AB">
              <w:rPr>
                <w:sz w:val="18"/>
                <w:szCs w:val="18"/>
              </w:rPr>
              <w:lastRenderedPageBreak/>
              <w:t>д.1б,2,3,4,4а,5,6,7,8,9,10,11,12,13,14,15,16,17,18,19,20,21,22,23,24,25,26,27,28,28б,27а,29,30,31,32,33,33а,33б,34,34а,35,36,37,38,39,40,41,42,43,44,45,46,46а,47,48,49,49а,50,50а,51,52,53,54,55,56,57,57а,58,59,60,61,62,63,64,65,66,67,68,69,70,71/1,70а-83</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21-25</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5</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Солнечная, в районе  д.23а</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 xml:space="preserve"> N52°27'52.3137"</w:t>
            </w:r>
          </w:p>
          <w:p w:rsidR="00D920AB" w:rsidRPr="00D920AB" w:rsidRDefault="00D920AB" w:rsidP="00E04BE4">
            <w:pPr>
              <w:ind w:hanging="397"/>
              <w:jc w:val="right"/>
              <w:rPr>
                <w:sz w:val="18"/>
                <w:szCs w:val="18"/>
              </w:rPr>
            </w:pPr>
            <w:r w:rsidRPr="00D920AB">
              <w:rPr>
                <w:sz w:val="18"/>
                <w:szCs w:val="18"/>
              </w:rPr>
              <w:t>E104°20'31.0242"</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 ул. Солнечная д. 1,2,3,4,5,6,7,8,9,12,13,14,15,16,17,18,19,20,20а,21,22,23,24,25,26,27,28,28а,29,30,31,33,34,35,35а,37,38,39,40,41,42,43,43а,44,45,46,47,48,49,50,51,52,53,54,54а,55,56,56а,56б,57,58,58в,59,60,61,62,63,64,65,66,67,68,69,70,71,72,73,74,75,76,77,78а,78б, 79,80,80а,80б,81,82</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22-30 </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w:t>
            </w:r>
            <w:proofErr w:type="spellStart"/>
            <w:r w:rsidRPr="00D920AB">
              <w:rPr>
                <w:sz w:val="18"/>
                <w:szCs w:val="18"/>
              </w:rPr>
              <w:t>Доготарева</w:t>
            </w:r>
            <w:proofErr w:type="spellEnd"/>
            <w:r w:rsidRPr="00D920AB">
              <w:rPr>
                <w:sz w:val="18"/>
                <w:szCs w:val="18"/>
              </w:rPr>
              <w:t xml:space="preserve">, в районе  д.41а  </w:t>
            </w:r>
          </w:p>
        </w:tc>
        <w:tc>
          <w:tcPr>
            <w:tcW w:w="1843" w:type="dxa"/>
            <w:tcBorders>
              <w:top w:val="single" w:sz="4" w:space="0" w:color="000000"/>
              <w:left w:val="single" w:sz="4" w:space="0" w:color="000000"/>
              <w:bottom w:val="single" w:sz="4" w:space="0" w:color="000000"/>
              <w:right w:val="single" w:sz="4" w:space="0" w:color="000000"/>
            </w:tcBorders>
          </w:tcPr>
          <w:p w:rsidR="00D920AB" w:rsidRPr="00D920AB" w:rsidRDefault="00D920AB" w:rsidP="00E04BE4">
            <w:pPr>
              <w:ind w:hanging="397"/>
              <w:jc w:val="right"/>
              <w:rPr>
                <w:sz w:val="18"/>
                <w:szCs w:val="18"/>
              </w:rPr>
            </w:pPr>
            <w:r w:rsidRPr="00D920AB">
              <w:rPr>
                <w:sz w:val="18"/>
                <w:szCs w:val="18"/>
              </w:rPr>
              <w:t>N52°28'16.9935"</w:t>
            </w:r>
          </w:p>
          <w:p w:rsidR="00D920AB" w:rsidRPr="00D920AB" w:rsidRDefault="00D920AB" w:rsidP="00E04BE4">
            <w:pPr>
              <w:ind w:hanging="397"/>
              <w:jc w:val="right"/>
              <w:rPr>
                <w:sz w:val="18"/>
                <w:szCs w:val="18"/>
              </w:rPr>
            </w:pPr>
            <w:r w:rsidRPr="00D920AB">
              <w:rPr>
                <w:sz w:val="18"/>
                <w:szCs w:val="18"/>
              </w:rPr>
              <w:t>E104°20'44.5667"</w:t>
            </w:r>
          </w:p>
          <w:p w:rsidR="00D920AB" w:rsidRPr="00D920AB" w:rsidRDefault="00D920AB" w:rsidP="00E04BE4">
            <w:pPr>
              <w:ind w:hanging="397"/>
              <w:jc w:val="right"/>
              <w:rPr>
                <w:sz w:val="18"/>
                <w:szCs w:val="18"/>
              </w:rPr>
            </w:pPr>
          </w:p>
          <w:p w:rsidR="00D920AB" w:rsidRPr="00D920AB" w:rsidRDefault="00D920AB" w:rsidP="00E04BE4">
            <w:pPr>
              <w:ind w:hanging="397"/>
              <w:jc w:val="right"/>
              <w:rPr>
                <w:sz w:val="18"/>
                <w:szCs w:val="18"/>
              </w:rPr>
            </w:pP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w:t>
            </w:r>
            <w:proofErr w:type="spellStart"/>
            <w:r w:rsidRPr="00D920AB">
              <w:rPr>
                <w:sz w:val="18"/>
                <w:szCs w:val="18"/>
              </w:rPr>
              <w:t>Доготарева</w:t>
            </w:r>
            <w:proofErr w:type="spellEnd"/>
            <w:r w:rsidRPr="00D920AB">
              <w:rPr>
                <w:sz w:val="18"/>
                <w:szCs w:val="18"/>
              </w:rPr>
              <w:t xml:space="preserve"> д. 1,2,3,4,5,6,7,8,9,10,11,12,13,14,15,16,17,18,19,20,21,22,23,24,25,26,27,28,29,30,31,32,33,34,35,36,37,38,39,40,41,41а,42,43,44,45,46,47,48,49,50,51,52,53,</w:t>
            </w:r>
            <w:r w:rsidRPr="00D920AB">
              <w:rPr>
                <w:sz w:val="18"/>
                <w:szCs w:val="18"/>
              </w:rPr>
              <w:lastRenderedPageBreak/>
              <w:t>54,55,56,57,58,59,60,61,62,63,64,65,66,67,68,69,70,71,72,73,74,75,76,77,78,79,80,81,82,83,84,85,86,87,88,89,90,91</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22</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7</w:t>
            </w:r>
          </w:p>
        </w:tc>
        <w:tc>
          <w:tcPr>
            <w:tcW w:w="1843" w:type="dxa"/>
            <w:tcBorders>
              <w:top w:val="single" w:sz="4" w:space="0" w:color="000000"/>
              <w:left w:val="single" w:sz="4" w:space="0" w:color="000000"/>
              <w:bottom w:val="single" w:sz="4" w:space="0" w:color="000000"/>
              <w:right w:val="single" w:sz="4" w:space="0" w:color="000000"/>
            </w:tcBorders>
            <w:hideMark/>
          </w:tcPr>
          <w:p w:rsidR="005555EE"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w:t>
            </w:r>
            <w:proofErr w:type="spellStart"/>
            <w:r w:rsidRPr="00D920AB">
              <w:rPr>
                <w:sz w:val="18"/>
                <w:szCs w:val="18"/>
              </w:rPr>
              <w:t>Садовая,в</w:t>
            </w:r>
            <w:proofErr w:type="spellEnd"/>
            <w:r w:rsidRPr="00D920AB">
              <w:rPr>
                <w:sz w:val="18"/>
                <w:szCs w:val="18"/>
              </w:rPr>
              <w:t xml:space="preserve"> районе  д. 45а</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N52°28'21.3579"</w:t>
            </w:r>
          </w:p>
          <w:p w:rsidR="00D920AB" w:rsidRPr="00D920AB" w:rsidRDefault="00D920AB" w:rsidP="00E04BE4">
            <w:pPr>
              <w:ind w:hanging="397"/>
              <w:jc w:val="right"/>
              <w:rPr>
                <w:sz w:val="18"/>
                <w:szCs w:val="18"/>
              </w:rPr>
            </w:pPr>
            <w:r w:rsidRPr="00D920AB">
              <w:rPr>
                <w:sz w:val="18"/>
                <w:szCs w:val="18"/>
              </w:rPr>
              <w:t>E104°20'46.2951"</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Садовая д. 1,2,3,4,5,6,7,8,9,10,11,12,13,14,15,16,17,18,19,20,21,22,23,24,25,26,27,28,29,30,31,32,33,34,35,36,37,38,39,40,41,41а,42,43,44,45,46,47,48,49,50,51,52,53,54,55,56,57,58,59,60,61,62,63,64,65,66,67,68,69,70,71,72,73,74,75,76,77,78,79,80,81,82,83,84,85,86,87,88,89,90,91,92,93,94,95,96,97,98,99,10,101,102,103,104,105,106,107,108,109,110,111,112,113,114,115,116,117,118,119,120,121 </w:t>
            </w:r>
          </w:p>
          <w:p w:rsidR="00D920AB" w:rsidRPr="00D920AB" w:rsidRDefault="00D920AB" w:rsidP="00D920AB">
            <w:pPr>
              <w:ind w:hanging="147"/>
              <w:jc w:val="right"/>
              <w:rPr>
                <w:sz w:val="18"/>
                <w:szCs w:val="18"/>
              </w:rPr>
            </w:pPr>
            <w:r w:rsidRPr="00D920AB">
              <w:rPr>
                <w:sz w:val="18"/>
                <w:szCs w:val="18"/>
              </w:rPr>
              <w:t>ул. Строителей 1,2,3,4,5,6,7,8,9,10,11,12,13,14,15,16,17,18,19,20,21,22,23,24,25,26,27,28,29,30,31,32,33,34,35,36,37,38,39,40,41,41а,42,43,44,45,46,47,48,49,50,51,52,53,54,55,56,57,58,59,60,61,62,63,</w:t>
            </w:r>
            <w:r w:rsidRPr="00D920AB">
              <w:rPr>
                <w:sz w:val="18"/>
                <w:szCs w:val="18"/>
              </w:rPr>
              <w:lastRenderedPageBreak/>
              <w:t>64, ,64</w:t>
            </w:r>
          </w:p>
          <w:p w:rsidR="00D920AB" w:rsidRPr="00D920AB" w:rsidRDefault="00D920AB" w:rsidP="00D920AB">
            <w:pPr>
              <w:ind w:hanging="147"/>
              <w:jc w:val="right"/>
              <w:rPr>
                <w:sz w:val="18"/>
                <w:szCs w:val="18"/>
              </w:rPr>
            </w:pPr>
            <w:r w:rsidRPr="00D920AB">
              <w:rPr>
                <w:sz w:val="18"/>
                <w:szCs w:val="18"/>
              </w:rPr>
              <w:t xml:space="preserve">Содружества д. 2,3,4,5,6,7,8,9,10,11,12,13,14,15,16,17,18,19,20,21,22,23,24,25,26,27,28,29,30,31,32,33,34,35,36,37,38,39,40,41,41а,42,43,44,45,46,47,48, </w:t>
            </w:r>
          </w:p>
          <w:p w:rsidR="00D920AB" w:rsidRPr="00D920AB" w:rsidRDefault="00D920AB" w:rsidP="00D920AB">
            <w:pPr>
              <w:ind w:hanging="147"/>
              <w:jc w:val="right"/>
              <w:rPr>
                <w:sz w:val="18"/>
                <w:szCs w:val="18"/>
              </w:rPr>
            </w:pPr>
            <w:proofErr w:type="spellStart"/>
            <w:r w:rsidRPr="00D920AB">
              <w:rPr>
                <w:sz w:val="18"/>
                <w:szCs w:val="18"/>
              </w:rPr>
              <w:t>пер.Ясный</w:t>
            </w:r>
            <w:proofErr w:type="spellEnd"/>
            <w:r w:rsidRPr="00D920AB">
              <w:rPr>
                <w:sz w:val="18"/>
                <w:szCs w:val="18"/>
              </w:rPr>
              <w:t xml:space="preserve">, 1,2,3,4,5,6,7,8,9,10,11,12 </w:t>
            </w:r>
            <w:proofErr w:type="spellStart"/>
            <w:r w:rsidRPr="00D920AB">
              <w:rPr>
                <w:sz w:val="18"/>
                <w:szCs w:val="18"/>
              </w:rPr>
              <w:t>пер.Покровский</w:t>
            </w:r>
            <w:proofErr w:type="spellEnd"/>
            <w:r w:rsidRPr="00D920AB">
              <w:rPr>
                <w:sz w:val="18"/>
                <w:szCs w:val="18"/>
              </w:rPr>
              <w:t>, 1,2,3,4,5,6,7,8,9,10</w:t>
            </w:r>
          </w:p>
          <w:p w:rsidR="00D920AB" w:rsidRPr="00D920AB" w:rsidRDefault="00D920AB" w:rsidP="00D920AB">
            <w:pPr>
              <w:ind w:hanging="147"/>
              <w:jc w:val="right"/>
              <w:rPr>
                <w:sz w:val="18"/>
                <w:szCs w:val="18"/>
              </w:rPr>
            </w:pPr>
            <w:r w:rsidRPr="00D920AB">
              <w:rPr>
                <w:sz w:val="18"/>
                <w:szCs w:val="18"/>
              </w:rPr>
              <w:t xml:space="preserve"> </w:t>
            </w:r>
            <w:proofErr w:type="spellStart"/>
            <w:r w:rsidRPr="00D920AB">
              <w:rPr>
                <w:sz w:val="18"/>
                <w:szCs w:val="18"/>
              </w:rPr>
              <w:t>ул.Станкевича</w:t>
            </w:r>
            <w:proofErr w:type="spellEnd"/>
            <w:r w:rsidRPr="00D920AB">
              <w:rPr>
                <w:sz w:val="18"/>
                <w:szCs w:val="18"/>
              </w:rPr>
              <w:t xml:space="preserve">  д. 56,57,58,59,60,61,62,63,64,65,66,67,68,69,70,71,72,73,74,75,76,77,78,79,80,81,82,83,84,85,86,87,88,89,57,89а</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24-40</w:t>
            </w:r>
          </w:p>
        </w:tc>
      </w:tr>
      <w:tr w:rsidR="00D920AB" w:rsidRPr="00D920AB" w:rsidTr="001F67EA">
        <w:trPr>
          <w:gridAfter w:val="1"/>
          <w:wAfter w:w="236" w:type="dxa"/>
          <w:trHeight w:val="834"/>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8</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Мира, в районе  д.19;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N52°29'08.7889"</w:t>
            </w:r>
          </w:p>
          <w:p w:rsidR="00D920AB" w:rsidRPr="00D920AB" w:rsidRDefault="00D920AB" w:rsidP="00E04BE4">
            <w:pPr>
              <w:ind w:hanging="397"/>
              <w:jc w:val="right"/>
              <w:rPr>
                <w:sz w:val="18"/>
                <w:szCs w:val="18"/>
              </w:rPr>
            </w:pPr>
            <w:r w:rsidRPr="00D920AB">
              <w:rPr>
                <w:sz w:val="18"/>
                <w:szCs w:val="18"/>
              </w:rPr>
              <w:t>E104°21'12.2696"</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val="restart"/>
            <w:tcBorders>
              <w:top w:val="nil"/>
              <w:left w:val="single" w:sz="4" w:space="0" w:color="000000"/>
              <w:bottom w:val="nil"/>
              <w:right w:val="single" w:sz="4" w:space="0" w:color="000000"/>
            </w:tcBorders>
            <w:vAlign w:val="center"/>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C510F7">
            <w:pPr>
              <w:ind w:left="357" w:firstLine="0"/>
              <w:rPr>
                <w:sz w:val="18"/>
                <w:szCs w:val="18"/>
              </w:rPr>
            </w:pPr>
            <w:r w:rsidRPr="00D920AB">
              <w:rPr>
                <w:sz w:val="18"/>
                <w:szCs w:val="18"/>
              </w:rPr>
              <w:t>Администрация Хомутовского муниципального образования -Администрац</w:t>
            </w:r>
            <w:r w:rsidRPr="00D920AB">
              <w:rPr>
                <w:sz w:val="18"/>
                <w:szCs w:val="18"/>
              </w:rPr>
              <w:lastRenderedPageBreak/>
              <w:t xml:space="preserve">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 xml:space="preserve">ул. Мира д. 1,2,3,4,5,6,7,8,9,10,11,12,13,14,15,16,17,18,19,20,21,22,23,24,25,26,27,28,29,30,31,32,33,34,35,36,37,38,39,40,41,41а,42,43,44,45,46-47, </w:t>
            </w:r>
          </w:p>
          <w:p w:rsidR="00D920AB" w:rsidRPr="00D920AB" w:rsidRDefault="00D920AB" w:rsidP="00D920AB">
            <w:pPr>
              <w:ind w:hanging="147"/>
              <w:jc w:val="right"/>
              <w:rPr>
                <w:sz w:val="18"/>
                <w:szCs w:val="18"/>
              </w:rPr>
            </w:pPr>
            <w:r w:rsidRPr="00D920AB">
              <w:rPr>
                <w:sz w:val="18"/>
                <w:szCs w:val="18"/>
              </w:rPr>
              <w:t>ул. Дружбы д.1,2,3,4,5,6,7,8,9,10,11,12,13,14,15,16,17,18,19,20,21,22,23,24,25,26,27,28,29,30,31,32,33,34-35, пер. Счастья д. 10,11,12,13,14,</w:t>
            </w:r>
            <w:r w:rsidRPr="00D920AB">
              <w:rPr>
                <w:sz w:val="18"/>
                <w:szCs w:val="18"/>
              </w:rPr>
              <w:lastRenderedPageBreak/>
              <w:t>15,16,17,18,19,20,21,22,23,24,25,26,27,28,29,30,31,32,3334,</w:t>
            </w:r>
          </w:p>
          <w:p w:rsidR="00D920AB" w:rsidRPr="00D920AB" w:rsidRDefault="00D920AB" w:rsidP="00D920AB">
            <w:pPr>
              <w:ind w:hanging="147"/>
              <w:jc w:val="right"/>
              <w:rPr>
                <w:sz w:val="18"/>
                <w:szCs w:val="18"/>
              </w:rPr>
            </w:pPr>
            <w:r w:rsidRPr="00D920AB">
              <w:rPr>
                <w:sz w:val="18"/>
                <w:szCs w:val="18"/>
              </w:rPr>
              <w:t xml:space="preserve"> </w:t>
            </w:r>
            <w:proofErr w:type="spellStart"/>
            <w:r w:rsidRPr="00D920AB">
              <w:rPr>
                <w:sz w:val="18"/>
                <w:szCs w:val="18"/>
              </w:rPr>
              <w:t>ул.Черникова</w:t>
            </w:r>
            <w:proofErr w:type="spellEnd"/>
            <w:r w:rsidRPr="00D920AB">
              <w:rPr>
                <w:sz w:val="18"/>
                <w:szCs w:val="18"/>
              </w:rPr>
              <w:t>, 3,4,9,11,13,15,20</w:t>
            </w:r>
            <w:r w:rsidRPr="00D920AB">
              <w:rPr>
                <w:sz w:val="18"/>
                <w:szCs w:val="18"/>
              </w:rPr>
              <w:br/>
            </w:r>
            <w:proofErr w:type="spellStart"/>
            <w:r w:rsidRPr="00D920AB">
              <w:rPr>
                <w:sz w:val="18"/>
                <w:szCs w:val="18"/>
              </w:rPr>
              <w:t>ул.Латышева</w:t>
            </w:r>
            <w:proofErr w:type="spellEnd"/>
            <w:r w:rsidRPr="00D920AB">
              <w:rPr>
                <w:sz w:val="18"/>
                <w:szCs w:val="18"/>
              </w:rPr>
              <w:t xml:space="preserve"> 1,4,5,7,8а,8,9.10,11,12,13,14,15,16,23</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9</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Ленинградская, в районе  д.46;</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N52°28'55.0054"</w:t>
            </w:r>
          </w:p>
          <w:p w:rsidR="00D920AB" w:rsidRPr="00D920AB" w:rsidRDefault="00D920AB" w:rsidP="00E04BE4">
            <w:pPr>
              <w:ind w:hanging="397"/>
              <w:jc w:val="right"/>
              <w:rPr>
                <w:sz w:val="18"/>
                <w:szCs w:val="18"/>
              </w:rPr>
            </w:pPr>
            <w:r w:rsidRPr="00D920AB">
              <w:rPr>
                <w:sz w:val="18"/>
                <w:szCs w:val="18"/>
              </w:rPr>
              <w:t>E104°21'04.6220"</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r w:rsidRPr="00D920AB">
              <w:rPr>
                <w:sz w:val="18"/>
                <w:szCs w:val="18"/>
              </w:rPr>
              <w:t xml:space="preserve"> 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w:t>
            </w:r>
            <w:proofErr w:type="spellStart"/>
            <w:r w:rsidRPr="00D920AB">
              <w:rPr>
                <w:sz w:val="18"/>
                <w:szCs w:val="18"/>
              </w:rPr>
              <w:t>Лениградская</w:t>
            </w:r>
            <w:proofErr w:type="spellEnd"/>
            <w:r w:rsidRPr="00D920AB">
              <w:rPr>
                <w:sz w:val="18"/>
                <w:szCs w:val="18"/>
              </w:rPr>
              <w:t xml:space="preserve"> д. 1,2,3,4,5,6,7,8,9,10,11,12,13,14,15,16,17,18,19,20,21,22,23,24,25,26,27,28,29,30,31,32,33,34,35,36,37,38,39,40,41,41а,42,43,44-44, </w:t>
            </w:r>
          </w:p>
          <w:p w:rsidR="00D920AB" w:rsidRPr="00D920AB" w:rsidRDefault="00D920AB" w:rsidP="00D920AB">
            <w:pPr>
              <w:ind w:hanging="147"/>
              <w:jc w:val="right"/>
              <w:rPr>
                <w:sz w:val="18"/>
                <w:szCs w:val="18"/>
              </w:rPr>
            </w:pPr>
            <w:r w:rsidRPr="00D920AB">
              <w:rPr>
                <w:sz w:val="18"/>
                <w:szCs w:val="18"/>
              </w:rPr>
              <w:t xml:space="preserve">ул. Киевская д. 1,2,3,4,5,6,7,8,9,10,11,12,13,14,15,16,17,18,19,20,21,22,23,24,25,26,27,28,29,30,31,32,33,34,35,  ул.Красноярская,2,3,4,11,12,14,15,16,17,32 </w:t>
            </w:r>
            <w:proofErr w:type="spellStart"/>
            <w:r w:rsidRPr="00D920AB">
              <w:rPr>
                <w:sz w:val="18"/>
                <w:szCs w:val="18"/>
              </w:rPr>
              <w:t>ул.Глазковой</w:t>
            </w:r>
            <w:proofErr w:type="spellEnd"/>
            <w:r w:rsidRPr="00D920AB">
              <w:rPr>
                <w:sz w:val="18"/>
                <w:szCs w:val="18"/>
              </w:rPr>
              <w:t>. 4,10,16</w:t>
            </w:r>
          </w:p>
          <w:p w:rsidR="00D920AB" w:rsidRPr="00D920AB" w:rsidRDefault="00D920AB" w:rsidP="00D920AB">
            <w:pPr>
              <w:ind w:hanging="147"/>
              <w:jc w:val="right"/>
              <w:rPr>
                <w:sz w:val="18"/>
                <w:szCs w:val="18"/>
              </w:rPr>
            </w:pPr>
            <w:proofErr w:type="spellStart"/>
            <w:r w:rsidRPr="00D920AB">
              <w:rPr>
                <w:sz w:val="18"/>
                <w:szCs w:val="18"/>
              </w:rPr>
              <w:t>пер.Счастья</w:t>
            </w:r>
            <w:proofErr w:type="spellEnd"/>
            <w:r w:rsidRPr="00D920AB">
              <w:rPr>
                <w:sz w:val="18"/>
                <w:szCs w:val="18"/>
              </w:rPr>
              <w:t>, 9,10,11,12,14,16</w:t>
            </w:r>
          </w:p>
          <w:p w:rsidR="00D920AB" w:rsidRPr="00D920AB" w:rsidRDefault="00D920AB" w:rsidP="00D920AB">
            <w:pPr>
              <w:ind w:hanging="147"/>
              <w:jc w:val="right"/>
              <w:rPr>
                <w:sz w:val="18"/>
                <w:szCs w:val="18"/>
              </w:rPr>
            </w:pPr>
            <w:proofErr w:type="spellStart"/>
            <w:r w:rsidRPr="00D920AB">
              <w:rPr>
                <w:sz w:val="18"/>
                <w:szCs w:val="18"/>
              </w:rPr>
              <w:t>пер.Юности</w:t>
            </w:r>
            <w:proofErr w:type="spellEnd"/>
            <w:r w:rsidRPr="00D920AB">
              <w:rPr>
                <w:sz w:val="18"/>
                <w:szCs w:val="18"/>
              </w:rPr>
              <w:t>, 1,2,3,4,5,7,8,9,9а,12,13,23,24</w:t>
            </w:r>
          </w:p>
          <w:p w:rsidR="00D920AB" w:rsidRPr="00D920AB" w:rsidRDefault="00D920AB" w:rsidP="00D920AB">
            <w:pPr>
              <w:ind w:hanging="147"/>
              <w:jc w:val="right"/>
              <w:rPr>
                <w:sz w:val="18"/>
                <w:szCs w:val="18"/>
              </w:rPr>
            </w:pPr>
            <w:proofErr w:type="spellStart"/>
            <w:r w:rsidRPr="00D920AB">
              <w:rPr>
                <w:sz w:val="18"/>
                <w:szCs w:val="18"/>
              </w:rPr>
              <w:t>ул.Московская</w:t>
            </w:r>
            <w:proofErr w:type="spellEnd"/>
            <w:r w:rsidRPr="00D920AB">
              <w:rPr>
                <w:sz w:val="18"/>
                <w:szCs w:val="18"/>
              </w:rPr>
              <w:t>, 14,5,5а,6,7,9,11,13,16,16а,19,20,20а,21,25,27,28,29,32,33,34,36а,38,38а,39,40,42,43,44,46</w:t>
            </w:r>
          </w:p>
          <w:p w:rsidR="00D920AB" w:rsidRPr="00D920AB" w:rsidRDefault="00D920AB" w:rsidP="00D920AB">
            <w:pPr>
              <w:ind w:hanging="147"/>
              <w:jc w:val="right"/>
              <w:rPr>
                <w:sz w:val="18"/>
                <w:szCs w:val="18"/>
              </w:rPr>
            </w:pPr>
            <w:r w:rsidRPr="00D920AB">
              <w:rPr>
                <w:sz w:val="18"/>
                <w:szCs w:val="18"/>
              </w:rPr>
              <w:lastRenderedPageBreak/>
              <w:t>ул. Лиловая с 1д. по 15д,17,18,с 20д.по 40д,39/1,39/2,41,42,43,44,45,46,47,48,48А,47А,49,50,50А,49А,51,51А,53,54,53А,56,55,58,59,62,61,63,64,65,66,67,68,69,70,71,72,73,74,75,76,77,79,79,80,81,82,83,84,85,86,87,88,89,90,91,74А,с 91д. по 117д, 117А,119А,119А,114А,114Б,118,121,121А,121Б,120,123А,123Б,122,123В,123,124,125,126.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41</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10</w:t>
            </w:r>
          </w:p>
        </w:tc>
        <w:tc>
          <w:tcPr>
            <w:tcW w:w="1843" w:type="dxa"/>
            <w:tcBorders>
              <w:top w:val="single" w:sz="4" w:space="0" w:color="000000"/>
              <w:left w:val="single" w:sz="4" w:space="0" w:color="000000"/>
              <w:bottom w:val="single" w:sz="4" w:space="0" w:color="000000"/>
              <w:right w:val="single" w:sz="4" w:space="0" w:color="000000"/>
            </w:tcBorders>
            <w:hideMark/>
          </w:tcPr>
          <w:p w:rsidR="001F67EA" w:rsidRDefault="00D920AB" w:rsidP="00E04BE4">
            <w:pPr>
              <w:ind w:left="175" w:hanging="681"/>
              <w:jc w:val="right"/>
              <w:rPr>
                <w:sz w:val="18"/>
                <w:szCs w:val="18"/>
              </w:rPr>
            </w:pPr>
            <w:r w:rsidRPr="00D920AB">
              <w:rPr>
                <w:sz w:val="18"/>
                <w:szCs w:val="18"/>
              </w:rPr>
              <w:t xml:space="preserve">с. Хомутово, </w:t>
            </w:r>
          </w:p>
          <w:p w:rsidR="00D920AB" w:rsidRPr="00D920AB" w:rsidRDefault="00D920AB" w:rsidP="00E04BE4">
            <w:pPr>
              <w:ind w:left="175" w:hanging="681"/>
              <w:jc w:val="right"/>
              <w:rPr>
                <w:sz w:val="18"/>
                <w:szCs w:val="18"/>
              </w:rPr>
            </w:pPr>
            <w:r w:rsidRPr="00D920AB">
              <w:rPr>
                <w:sz w:val="18"/>
                <w:szCs w:val="18"/>
              </w:rPr>
              <w:t>ул. Тверская, в районе  д.30;</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N52°29'00.7447"</w:t>
            </w:r>
          </w:p>
          <w:p w:rsidR="00D920AB" w:rsidRPr="00D920AB" w:rsidRDefault="00D920AB" w:rsidP="00E04BE4">
            <w:pPr>
              <w:ind w:hanging="397"/>
              <w:jc w:val="right"/>
              <w:rPr>
                <w:sz w:val="18"/>
                <w:szCs w:val="18"/>
              </w:rPr>
            </w:pPr>
            <w:r w:rsidRPr="00D920AB">
              <w:rPr>
                <w:sz w:val="18"/>
                <w:szCs w:val="18"/>
              </w:rPr>
              <w:t>E104°21'07.8348"</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Тверская д.4,6,8,9,10,11,12,12а,13,14,14а,15,15а,16,16а,17,17а,18,19,19а,20,20а,24,24а, 25,27,29,31,30,32,34,36,38, пер. Счастья д. 9,10,11,12,14,16</w:t>
            </w:r>
          </w:p>
          <w:p w:rsidR="00D920AB" w:rsidRPr="00D920AB" w:rsidRDefault="00D920AB" w:rsidP="00D920AB">
            <w:pPr>
              <w:ind w:hanging="147"/>
              <w:jc w:val="right"/>
              <w:rPr>
                <w:sz w:val="18"/>
                <w:szCs w:val="18"/>
              </w:rPr>
            </w:pPr>
            <w:proofErr w:type="spellStart"/>
            <w:r w:rsidRPr="00D920AB">
              <w:rPr>
                <w:sz w:val="18"/>
                <w:szCs w:val="18"/>
              </w:rPr>
              <w:t>ул.Брянская</w:t>
            </w:r>
            <w:proofErr w:type="spellEnd"/>
            <w:r w:rsidRPr="00D920AB">
              <w:rPr>
                <w:sz w:val="18"/>
                <w:szCs w:val="18"/>
              </w:rPr>
              <w:t>, 2,4,6,8,10,12,14,15,16,17,18,19,20,21,22,23,24,25,26,28,29,30,32,32а,32б,34,36,38,40,42,44,46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29-33-60</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11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пер. </w:t>
            </w:r>
            <w:proofErr w:type="spellStart"/>
            <w:r w:rsidRPr="00D920AB">
              <w:rPr>
                <w:sz w:val="18"/>
                <w:szCs w:val="18"/>
              </w:rPr>
              <w:t>Пожарный,в</w:t>
            </w:r>
            <w:proofErr w:type="spellEnd"/>
            <w:r w:rsidRPr="00D920AB">
              <w:rPr>
                <w:sz w:val="18"/>
                <w:szCs w:val="18"/>
              </w:rPr>
              <w:t xml:space="preserve"> районе  д. 8б;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N52°27'57.4880"</w:t>
            </w:r>
          </w:p>
          <w:p w:rsidR="00D920AB" w:rsidRPr="00D920AB" w:rsidRDefault="00D920AB" w:rsidP="00E04BE4">
            <w:pPr>
              <w:ind w:hanging="397"/>
              <w:jc w:val="right"/>
              <w:rPr>
                <w:sz w:val="18"/>
                <w:szCs w:val="18"/>
              </w:rPr>
            </w:pPr>
            <w:r w:rsidRPr="00D920AB">
              <w:rPr>
                <w:sz w:val="18"/>
                <w:szCs w:val="18"/>
              </w:rPr>
              <w:t>E104°24'29.5731"</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пер. Пожарный д.2,3,4,5,6,7,8,9,10,11,12,13,14,15 </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23-25</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12</w:t>
            </w:r>
          </w:p>
        </w:tc>
        <w:tc>
          <w:tcPr>
            <w:tcW w:w="1843" w:type="dxa"/>
            <w:tcBorders>
              <w:top w:val="single" w:sz="4" w:space="0" w:color="000000"/>
              <w:left w:val="single" w:sz="4" w:space="0" w:color="000000"/>
              <w:bottom w:val="single" w:sz="4" w:space="0" w:color="000000"/>
              <w:right w:val="single" w:sz="4" w:space="0" w:color="000000"/>
            </w:tcBorders>
            <w:hideMark/>
          </w:tcPr>
          <w:p w:rsidR="001F67EA"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8_Марта, в районе  </w:t>
            </w:r>
            <w:r w:rsidRPr="00D920AB">
              <w:rPr>
                <w:sz w:val="18"/>
                <w:szCs w:val="18"/>
              </w:rPr>
              <w:lastRenderedPageBreak/>
              <w:t>д.23;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lastRenderedPageBreak/>
              <w:t>N52°469340</w:t>
            </w:r>
          </w:p>
          <w:p w:rsidR="00D920AB" w:rsidRPr="00D920AB" w:rsidRDefault="00D920AB" w:rsidP="00E04BE4">
            <w:pPr>
              <w:ind w:hanging="397"/>
              <w:jc w:val="right"/>
              <w:rPr>
                <w:sz w:val="18"/>
                <w:szCs w:val="18"/>
              </w:rPr>
            </w:pPr>
            <w:r w:rsidRPr="00D920AB">
              <w:rPr>
                <w:sz w:val="18"/>
                <w:szCs w:val="18"/>
              </w:rPr>
              <w:t>E104°411114</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w:t>
            </w:r>
            <w:proofErr w:type="spellStart"/>
            <w:r w:rsidRPr="00D920AB">
              <w:rPr>
                <w:sz w:val="18"/>
                <w:szCs w:val="18"/>
              </w:rPr>
              <w:t>Лавыгина</w:t>
            </w:r>
            <w:proofErr w:type="spellEnd"/>
            <w:r w:rsidRPr="00D920AB">
              <w:rPr>
                <w:sz w:val="18"/>
                <w:szCs w:val="18"/>
              </w:rPr>
              <w:t xml:space="preserve"> д. 2,3,4,5,6,7,8,9,1</w:t>
            </w:r>
            <w:r w:rsidRPr="00D920AB">
              <w:rPr>
                <w:sz w:val="18"/>
                <w:szCs w:val="18"/>
              </w:rPr>
              <w:lastRenderedPageBreak/>
              <w:t>0,11,12,13,14,15,16,17,18,19,20,21,22,23,24,25,26,27,</w:t>
            </w:r>
          </w:p>
          <w:p w:rsidR="00D920AB" w:rsidRPr="00D920AB" w:rsidRDefault="00D920AB" w:rsidP="00D920AB">
            <w:pPr>
              <w:ind w:hanging="147"/>
              <w:jc w:val="right"/>
              <w:rPr>
                <w:sz w:val="18"/>
                <w:szCs w:val="18"/>
              </w:rPr>
            </w:pPr>
            <w:r w:rsidRPr="00D920AB">
              <w:rPr>
                <w:sz w:val="18"/>
                <w:szCs w:val="18"/>
              </w:rPr>
              <w:t>ул. Победы д1,2,3,4,5,6,7,8,9,10,11,12,13,14,15,16,17,18,19,20,21,22,23,24,25,26,27,28,29,30,31,32,33,34,35,36,37,38,39. ул. 8-е Марта д. 1,2,3,4,5,6,7,8,9,10,11,12,13,14,15,16,17,18,19,20,21,22,23,24,25,26,27,28,29,30,31,32,33,34,35,36,37,38,39,40,41,41а,42,43,44,45,46,47,48,49,50,51,52,53,54,55,56,57,</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37-40-45</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13</w:t>
            </w:r>
          </w:p>
        </w:tc>
        <w:tc>
          <w:tcPr>
            <w:tcW w:w="1843" w:type="dxa"/>
            <w:tcBorders>
              <w:top w:val="single" w:sz="4" w:space="0" w:color="000000"/>
              <w:left w:val="single" w:sz="4" w:space="0" w:color="000000"/>
              <w:bottom w:val="single" w:sz="4" w:space="0" w:color="000000"/>
              <w:right w:val="single" w:sz="4" w:space="0" w:color="000000"/>
            </w:tcBorders>
            <w:hideMark/>
          </w:tcPr>
          <w:p w:rsidR="001F67EA"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Зеленая, в районе  д. 7Б;</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N52°27'52.1582"</w:t>
            </w:r>
          </w:p>
          <w:p w:rsidR="00D920AB" w:rsidRPr="00D920AB" w:rsidRDefault="00D920AB" w:rsidP="00E04BE4">
            <w:pPr>
              <w:ind w:hanging="397"/>
              <w:jc w:val="right"/>
              <w:rPr>
                <w:sz w:val="18"/>
                <w:szCs w:val="18"/>
              </w:rPr>
            </w:pPr>
            <w:r w:rsidRPr="00D920AB">
              <w:rPr>
                <w:sz w:val="18"/>
                <w:szCs w:val="18"/>
              </w:rPr>
              <w:t>E104°24'16.0354"</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Зеленая д. 1,2,3,4,5,6,7,8,9,10,11,12,13,14,15,16,17,18,19,20,21,22,23,24,25,26,27,28,29,30,31,32,33,34,35,36,37,38,39,-39а, строение 4 в, 4 г</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14</w:t>
            </w:r>
          </w:p>
        </w:tc>
        <w:tc>
          <w:tcPr>
            <w:tcW w:w="1843" w:type="dxa"/>
            <w:tcBorders>
              <w:top w:val="single" w:sz="4" w:space="0" w:color="000000"/>
              <w:left w:val="single" w:sz="4" w:space="0" w:color="000000"/>
              <w:bottom w:val="single" w:sz="4" w:space="0" w:color="000000"/>
              <w:right w:val="single" w:sz="4" w:space="0" w:color="000000"/>
            </w:tcBorders>
            <w:hideMark/>
          </w:tcPr>
          <w:p w:rsidR="001F67EA" w:rsidRDefault="00D920AB" w:rsidP="00E04BE4">
            <w:pPr>
              <w:ind w:left="175" w:hanging="681"/>
              <w:jc w:val="right"/>
              <w:rPr>
                <w:sz w:val="18"/>
                <w:szCs w:val="18"/>
              </w:rPr>
            </w:pPr>
            <w:r w:rsidRPr="00D920AB">
              <w:rPr>
                <w:sz w:val="18"/>
                <w:szCs w:val="18"/>
              </w:rPr>
              <w:t xml:space="preserve">с. Хомутово, </w:t>
            </w:r>
          </w:p>
          <w:p w:rsidR="00D920AB" w:rsidRPr="00D920AB" w:rsidRDefault="00D920AB" w:rsidP="00E04BE4">
            <w:pPr>
              <w:ind w:left="175" w:hanging="681"/>
              <w:jc w:val="right"/>
              <w:rPr>
                <w:sz w:val="18"/>
                <w:szCs w:val="18"/>
              </w:rPr>
            </w:pPr>
            <w:r w:rsidRPr="00D920AB">
              <w:rPr>
                <w:sz w:val="18"/>
                <w:szCs w:val="18"/>
              </w:rPr>
              <w:t>ул. Вишневая,  в районе  д.71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N52°28'30.7406"</w:t>
            </w:r>
          </w:p>
          <w:p w:rsidR="00D920AB" w:rsidRPr="00D920AB" w:rsidRDefault="00D920AB" w:rsidP="00E04BE4">
            <w:pPr>
              <w:ind w:hanging="397"/>
              <w:jc w:val="right"/>
              <w:rPr>
                <w:sz w:val="18"/>
                <w:szCs w:val="18"/>
              </w:rPr>
            </w:pPr>
            <w:r w:rsidRPr="00D920AB">
              <w:rPr>
                <w:sz w:val="18"/>
                <w:szCs w:val="18"/>
              </w:rPr>
              <w:t>E104°20'51.6043"</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Вишневая, 1,2,3,4,5,6,7,8,9,10,11,12,13,14,15,16,17,18,19,20,21,22,23,24,25,26,27,28,29,30,31,32,33,34,35,36,37,38,39,40,41,41а,42,43,44,45,46,47,48,49,50,51,52,53,54,55,56,57,58,59,60,61,62,63,</w:t>
            </w:r>
            <w:r w:rsidRPr="00D920AB">
              <w:rPr>
                <w:sz w:val="18"/>
                <w:szCs w:val="18"/>
              </w:rPr>
              <w:lastRenderedPageBreak/>
              <w:t xml:space="preserve">64,65,66,67,68,69,70,71,72,73,74,75,76,77,78,79,80,81,82,83,84,85,86,87,88,89,90,91,92,93,94,95,96,97,98,99,10,101,102,103,104,105,106,107,108,109,110,111,112,113,114,115,116,117,118,119,120,121 </w:t>
            </w:r>
          </w:p>
          <w:p w:rsidR="00D920AB" w:rsidRPr="00D920AB" w:rsidRDefault="00D920AB" w:rsidP="00D920AB">
            <w:pPr>
              <w:ind w:hanging="147"/>
              <w:jc w:val="right"/>
              <w:rPr>
                <w:sz w:val="18"/>
                <w:szCs w:val="18"/>
              </w:rPr>
            </w:pPr>
            <w:r w:rsidRPr="00D920AB">
              <w:rPr>
                <w:sz w:val="18"/>
                <w:szCs w:val="18"/>
              </w:rPr>
              <w:t>ул. Строителей 665,66,67,68,69,70,71,72,73,74,75,76,77,78,79,80,81,82,83,84,85,86,87,88,89,90,91,92,93,94,95,96,97,98,99,10,101,102,103,104,105,106,107,108,109,110,111,112,113,114,115,116,117,118,120,121,122,123,124,125,126,127,128,129,130,131,132,133,134,135,136,137,138</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27</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15</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Ворошилова, в районе  д.1;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N52°28'17.5655"</w:t>
            </w:r>
          </w:p>
          <w:p w:rsidR="00D920AB" w:rsidRPr="00D920AB" w:rsidRDefault="00D920AB" w:rsidP="00E04BE4">
            <w:pPr>
              <w:ind w:hanging="397"/>
              <w:jc w:val="right"/>
              <w:rPr>
                <w:sz w:val="18"/>
                <w:szCs w:val="18"/>
              </w:rPr>
            </w:pPr>
            <w:r w:rsidRPr="00D920AB">
              <w:rPr>
                <w:sz w:val="18"/>
                <w:szCs w:val="18"/>
              </w:rPr>
              <w:t>E104°21'58.1242"</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E04BE4" w:rsidP="00E04BE4">
            <w:pPr>
              <w:ind w:left="0" w:firstLine="0"/>
              <w:rPr>
                <w:sz w:val="18"/>
                <w:szCs w:val="18"/>
              </w:rPr>
            </w:pPr>
            <w:r>
              <w:rPr>
                <w:sz w:val="18"/>
                <w:szCs w:val="18"/>
              </w:rPr>
              <w:t xml:space="preserve">              </w:t>
            </w:r>
            <w:r w:rsidR="00D920AB" w:rsidRPr="00D920AB">
              <w:rPr>
                <w:sz w:val="18"/>
                <w:szCs w:val="18"/>
              </w:rPr>
              <w:t>5</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Ворошилова  д. 1,2,3,4,5,6,7,8,9,10,11,12,13,14,15,16,17,18,19,20,21,22,</w:t>
            </w:r>
          </w:p>
          <w:p w:rsidR="00D920AB" w:rsidRPr="00D920AB" w:rsidRDefault="00D920AB" w:rsidP="00D920AB">
            <w:pPr>
              <w:ind w:hanging="147"/>
              <w:jc w:val="right"/>
              <w:rPr>
                <w:sz w:val="18"/>
                <w:szCs w:val="18"/>
              </w:rPr>
            </w:pPr>
            <w:r w:rsidRPr="00D920AB">
              <w:rPr>
                <w:sz w:val="18"/>
                <w:szCs w:val="18"/>
              </w:rPr>
              <w:t xml:space="preserve">ул. Гагарина д.2,3,4,5,6,7,8,9,10,11,12,13,14,14 а, </w:t>
            </w:r>
          </w:p>
          <w:p w:rsidR="00D920AB" w:rsidRPr="00D920AB" w:rsidRDefault="00D920AB" w:rsidP="00D920AB">
            <w:pPr>
              <w:ind w:hanging="147"/>
              <w:jc w:val="right"/>
              <w:rPr>
                <w:sz w:val="18"/>
                <w:szCs w:val="18"/>
              </w:rPr>
            </w:pPr>
            <w:r w:rsidRPr="00D920AB">
              <w:rPr>
                <w:sz w:val="18"/>
                <w:szCs w:val="18"/>
              </w:rPr>
              <w:t xml:space="preserve">ул. Дорожная д. 1,2,3,4,5,6,7,8,9,10,11,12,13,14,15,16,17,18,19,20,21,22,23,23 </w:t>
            </w:r>
            <w:r w:rsidRPr="00D920AB">
              <w:rPr>
                <w:sz w:val="18"/>
                <w:szCs w:val="18"/>
              </w:rPr>
              <w:lastRenderedPageBreak/>
              <w:t xml:space="preserve">а, </w:t>
            </w:r>
          </w:p>
          <w:p w:rsidR="00D920AB" w:rsidRPr="00D920AB" w:rsidRDefault="00D920AB" w:rsidP="00D920AB">
            <w:pPr>
              <w:ind w:hanging="147"/>
              <w:jc w:val="right"/>
              <w:rPr>
                <w:sz w:val="18"/>
                <w:szCs w:val="18"/>
              </w:rPr>
            </w:pPr>
            <w:r w:rsidRPr="00D920AB">
              <w:rPr>
                <w:sz w:val="18"/>
                <w:szCs w:val="18"/>
              </w:rPr>
              <w:t xml:space="preserve">ул. 2-я Урожайная д. 23,24,25,26,27,28,29,30,31,32,33,34,35,36,37,38,39,40,41,41а,42,43,44,44. </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23-24-34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16</w:t>
            </w:r>
          </w:p>
        </w:tc>
        <w:tc>
          <w:tcPr>
            <w:tcW w:w="1843" w:type="dxa"/>
            <w:tcBorders>
              <w:top w:val="single" w:sz="4" w:space="0" w:color="000000"/>
              <w:left w:val="single" w:sz="4" w:space="0" w:color="000000"/>
              <w:bottom w:val="single" w:sz="4" w:space="0" w:color="000000"/>
              <w:right w:val="single" w:sz="4" w:space="0" w:color="000000"/>
            </w:tcBorders>
            <w:hideMark/>
          </w:tcPr>
          <w:p w:rsidR="001F67EA"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Федорова, в районе  д. 1 б.</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N52°28'13.1363"</w:t>
            </w:r>
          </w:p>
          <w:p w:rsidR="00D920AB" w:rsidRPr="00D920AB" w:rsidRDefault="00D920AB" w:rsidP="00E04BE4">
            <w:pPr>
              <w:ind w:hanging="397"/>
              <w:jc w:val="right"/>
              <w:rPr>
                <w:sz w:val="18"/>
                <w:szCs w:val="18"/>
              </w:rPr>
            </w:pPr>
            <w:r w:rsidRPr="00D920AB">
              <w:rPr>
                <w:sz w:val="18"/>
                <w:szCs w:val="18"/>
              </w:rPr>
              <w:t>E104°24'11.3474"</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0" w:firstLine="0"/>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Федорова д.1,2,3,4,5,6,7,8,9,10,11,12,13,14</w:t>
            </w:r>
          </w:p>
          <w:p w:rsidR="00D920AB" w:rsidRPr="00D920AB" w:rsidRDefault="00D920AB" w:rsidP="00D920AB">
            <w:pPr>
              <w:ind w:hanging="147"/>
              <w:jc w:val="right"/>
              <w:rPr>
                <w:sz w:val="18"/>
                <w:szCs w:val="18"/>
              </w:rPr>
            </w:pPr>
            <w:r w:rsidRPr="00D920AB">
              <w:rPr>
                <w:sz w:val="18"/>
                <w:szCs w:val="18"/>
              </w:rPr>
              <w:t xml:space="preserve"> ул. Кирова  д.15,16,17,18,19,20,21,22,23,24,25,26,27,28,29,30,30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35</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17</w:t>
            </w:r>
          </w:p>
        </w:tc>
        <w:tc>
          <w:tcPr>
            <w:tcW w:w="1843" w:type="dxa"/>
            <w:tcBorders>
              <w:top w:val="single" w:sz="4" w:space="0" w:color="000000"/>
              <w:left w:val="single" w:sz="4" w:space="0" w:color="000000"/>
              <w:bottom w:val="single" w:sz="4" w:space="0" w:color="000000"/>
              <w:right w:val="single" w:sz="4" w:space="0" w:color="000000"/>
            </w:tcBorders>
            <w:hideMark/>
          </w:tcPr>
          <w:p w:rsidR="001F67EA"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пер. Дальний, в районе  д. 15/2;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N52°28'39.9566"</w:t>
            </w:r>
          </w:p>
          <w:p w:rsidR="00D920AB" w:rsidRPr="00D920AB" w:rsidRDefault="00D920AB" w:rsidP="00E04BE4">
            <w:pPr>
              <w:ind w:hanging="397"/>
              <w:jc w:val="right"/>
              <w:rPr>
                <w:sz w:val="18"/>
                <w:szCs w:val="18"/>
              </w:rPr>
            </w:pPr>
            <w:r w:rsidRPr="00D920AB">
              <w:rPr>
                <w:sz w:val="18"/>
                <w:szCs w:val="18"/>
              </w:rPr>
              <w:t>E104°25'25.3409"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0" w:firstLine="0"/>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val="restart"/>
            <w:tcBorders>
              <w:top w:val="nil"/>
              <w:left w:val="single" w:sz="4" w:space="0" w:color="000000"/>
              <w:bottom w:val="nil"/>
              <w:right w:val="single" w:sz="4" w:space="0" w:color="000000"/>
            </w:tcBorders>
            <w:vAlign w:val="center"/>
          </w:tcPr>
          <w:p w:rsidR="00D920AB" w:rsidRPr="00D920AB" w:rsidRDefault="00D920AB" w:rsidP="00D920AB">
            <w:pPr>
              <w:ind w:hanging="147"/>
              <w:jc w:val="right"/>
              <w:rPr>
                <w:sz w:val="18"/>
                <w:szCs w:val="18"/>
              </w:rPr>
            </w:pPr>
          </w:p>
          <w:p w:rsidR="00D920AB" w:rsidRPr="00D920AB" w:rsidRDefault="00D920AB" w:rsidP="00C510F7">
            <w:pPr>
              <w:ind w:left="357" w:firstLine="0"/>
              <w:rPr>
                <w:sz w:val="18"/>
                <w:szCs w:val="18"/>
              </w:rPr>
            </w:pPr>
            <w:r w:rsidRPr="00D920AB">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C510F7">
            <w:pPr>
              <w:ind w:left="357" w:firstLine="0"/>
              <w:rPr>
                <w:sz w:val="18"/>
                <w:szCs w:val="18"/>
              </w:rPr>
            </w:pPr>
            <w:r w:rsidRPr="00D920AB">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 xml:space="preserve">пер. Дальний д. 1,2,3,4,5,6,7,8,9,10,11,12,13,14,15,16,17,18,19,20,21,22,23,24,25,26,27,28,28 а, </w:t>
            </w:r>
          </w:p>
          <w:p w:rsidR="00D920AB" w:rsidRPr="00D920AB" w:rsidRDefault="00D920AB" w:rsidP="00D920AB">
            <w:pPr>
              <w:ind w:hanging="147"/>
              <w:jc w:val="right"/>
              <w:rPr>
                <w:sz w:val="18"/>
                <w:szCs w:val="18"/>
              </w:rPr>
            </w:pPr>
            <w:proofErr w:type="spellStart"/>
            <w:r w:rsidRPr="00D920AB">
              <w:rPr>
                <w:sz w:val="18"/>
                <w:szCs w:val="18"/>
              </w:rPr>
              <w:t>пер.Светлый</w:t>
            </w:r>
            <w:proofErr w:type="spellEnd"/>
            <w:r w:rsidRPr="00D920AB">
              <w:rPr>
                <w:sz w:val="18"/>
                <w:szCs w:val="18"/>
              </w:rPr>
              <w:t>, 1а,3,5,7,7а,9в</w:t>
            </w:r>
          </w:p>
          <w:p w:rsidR="00D920AB" w:rsidRPr="00D920AB" w:rsidRDefault="00D920AB" w:rsidP="00D920AB">
            <w:pPr>
              <w:ind w:hanging="147"/>
              <w:jc w:val="right"/>
              <w:rPr>
                <w:sz w:val="18"/>
                <w:szCs w:val="18"/>
              </w:rPr>
            </w:pPr>
            <w:proofErr w:type="spellStart"/>
            <w:r w:rsidRPr="00D920AB">
              <w:rPr>
                <w:sz w:val="18"/>
                <w:szCs w:val="18"/>
              </w:rPr>
              <w:t>пер.Заозерный</w:t>
            </w:r>
            <w:proofErr w:type="spellEnd"/>
            <w:r w:rsidRPr="00D920AB">
              <w:rPr>
                <w:sz w:val="18"/>
                <w:szCs w:val="18"/>
              </w:rPr>
              <w:t xml:space="preserve"> 1,1а,2,3,4,5,6,6а,7,8,9,11,13,15,15а, 17</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28-37</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18</w:t>
            </w:r>
          </w:p>
        </w:tc>
        <w:tc>
          <w:tcPr>
            <w:tcW w:w="1843" w:type="dxa"/>
            <w:tcBorders>
              <w:top w:val="single" w:sz="4" w:space="0" w:color="000000"/>
              <w:left w:val="single" w:sz="4" w:space="0" w:color="000000"/>
              <w:bottom w:val="single" w:sz="4" w:space="0" w:color="000000"/>
              <w:right w:val="single" w:sz="4" w:space="0" w:color="000000"/>
            </w:tcBorders>
            <w:hideMark/>
          </w:tcPr>
          <w:p w:rsidR="001F67EA"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Горького, в районе  д.8/1;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N52°28'29.6172"</w:t>
            </w:r>
          </w:p>
          <w:p w:rsidR="00D920AB" w:rsidRPr="00D920AB" w:rsidRDefault="00D920AB" w:rsidP="00E04BE4">
            <w:pPr>
              <w:ind w:hanging="397"/>
              <w:jc w:val="right"/>
              <w:rPr>
                <w:sz w:val="18"/>
                <w:szCs w:val="18"/>
              </w:rPr>
            </w:pPr>
            <w:r w:rsidRPr="00D920AB">
              <w:rPr>
                <w:sz w:val="18"/>
                <w:szCs w:val="18"/>
              </w:rPr>
              <w:t>E104°25'13.3289"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0" w:firstLine="0"/>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Горького д. 1,2,3,4,5,6,7,8,9,10,11,12,13,14,15,16,17,18,19,20,21,22,23,24,25,26,27,28,29,30,31,32,33,34,35,36,37,38,39,40,41,41а,42,43,44,45,46,-46, </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25</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19</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Гравийная, в районе  д.1;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N52°28'45.1392"</w:t>
            </w:r>
          </w:p>
          <w:p w:rsidR="00D920AB" w:rsidRPr="00D920AB" w:rsidRDefault="00D920AB" w:rsidP="00E04BE4">
            <w:pPr>
              <w:ind w:hanging="397"/>
              <w:jc w:val="right"/>
              <w:rPr>
                <w:sz w:val="18"/>
                <w:szCs w:val="18"/>
              </w:rPr>
            </w:pPr>
            <w:r w:rsidRPr="00D920AB">
              <w:rPr>
                <w:sz w:val="18"/>
                <w:szCs w:val="18"/>
              </w:rPr>
              <w:t>E104°24'24.1208"</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50 лет Октября д. 1,2,3,4,5,6,7,8,9,10,11,12,13,14,15,16,17,18,19,20,21,22,23,24, </w:t>
            </w:r>
          </w:p>
          <w:p w:rsidR="00D920AB" w:rsidRPr="00D920AB" w:rsidRDefault="00D920AB" w:rsidP="00D920AB">
            <w:pPr>
              <w:ind w:hanging="147"/>
              <w:jc w:val="right"/>
              <w:rPr>
                <w:sz w:val="18"/>
                <w:szCs w:val="18"/>
              </w:rPr>
            </w:pPr>
            <w:r w:rsidRPr="00D920AB">
              <w:rPr>
                <w:sz w:val="18"/>
                <w:szCs w:val="18"/>
              </w:rPr>
              <w:t>ул. Гравийная д. 1,2,3,4,5,6,7,8,9</w:t>
            </w:r>
            <w:r w:rsidRPr="00D920AB">
              <w:rPr>
                <w:sz w:val="18"/>
                <w:szCs w:val="18"/>
              </w:rPr>
              <w:lastRenderedPageBreak/>
              <w:t xml:space="preserve">,10,1112, </w:t>
            </w:r>
          </w:p>
          <w:p w:rsidR="00D920AB" w:rsidRPr="00D920AB" w:rsidRDefault="00D920AB" w:rsidP="00D920AB">
            <w:pPr>
              <w:ind w:hanging="147"/>
              <w:jc w:val="right"/>
              <w:rPr>
                <w:sz w:val="18"/>
                <w:szCs w:val="18"/>
              </w:rPr>
            </w:pPr>
            <w:r w:rsidRPr="00D920AB">
              <w:rPr>
                <w:sz w:val="18"/>
                <w:szCs w:val="18"/>
              </w:rPr>
              <w:t>пер. Болотный,1,1/2,7,9,17б</w:t>
            </w:r>
          </w:p>
          <w:p w:rsidR="00D920AB" w:rsidRPr="00D920AB" w:rsidRDefault="00D920AB" w:rsidP="00D920AB">
            <w:pPr>
              <w:ind w:hanging="147"/>
              <w:jc w:val="right"/>
              <w:rPr>
                <w:sz w:val="18"/>
                <w:szCs w:val="18"/>
              </w:rPr>
            </w:pPr>
            <w:r w:rsidRPr="00D920AB">
              <w:rPr>
                <w:sz w:val="18"/>
                <w:szCs w:val="18"/>
              </w:rPr>
              <w:t>пер. Мирный,1,1а,2,3,4,6,6а,9,10,12,12а</w:t>
            </w:r>
          </w:p>
          <w:p w:rsidR="00D920AB" w:rsidRPr="00D920AB" w:rsidRDefault="00D920AB" w:rsidP="00D920AB">
            <w:pPr>
              <w:ind w:hanging="147"/>
              <w:jc w:val="right"/>
              <w:rPr>
                <w:sz w:val="18"/>
                <w:szCs w:val="18"/>
              </w:rPr>
            </w:pPr>
            <w:r w:rsidRPr="00D920AB">
              <w:rPr>
                <w:sz w:val="18"/>
                <w:szCs w:val="18"/>
              </w:rPr>
              <w:t xml:space="preserve"> ул. Кутузова, 1,2,3,8,10а,12</w:t>
            </w:r>
          </w:p>
          <w:p w:rsidR="00D920AB" w:rsidRPr="00D920AB" w:rsidRDefault="00D920AB" w:rsidP="00D920AB">
            <w:pPr>
              <w:ind w:hanging="147"/>
              <w:jc w:val="right"/>
              <w:rPr>
                <w:sz w:val="18"/>
                <w:szCs w:val="18"/>
              </w:rPr>
            </w:pPr>
            <w:r w:rsidRPr="00D920AB">
              <w:rPr>
                <w:sz w:val="18"/>
                <w:szCs w:val="18"/>
              </w:rPr>
              <w:t>пер. Орловский,1,2,3,4,5,6,7,8,9,10,11,12,13,14</w:t>
            </w:r>
          </w:p>
          <w:p w:rsidR="00D920AB" w:rsidRPr="00D920AB" w:rsidRDefault="00D920AB" w:rsidP="00D920AB">
            <w:pPr>
              <w:ind w:hanging="147"/>
              <w:jc w:val="right"/>
              <w:rPr>
                <w:sz w:val="18"/>
                <w:szCs w:val="18"/>
              </w:rPr>
            </w:pPr>
            <w:r w:rsidRPr="00D920AB">
              <w:rPr>
                <w:sz w:val="18"/>
                <w:szCs w:val="18"/>
              </w:rPr>
              <w:t xml:space="preserve"> </w:t>
            </w:r>
            <w:proofErr w:type="spellStart"/>
            <w:r w:rsidRPr="00D920AB">
              <w:rPr>
                <w:sz w:val="18"/>
                <w:szCs w:val="18"/>
              </w:rPr>
              <w:t>ул</w:t>
            </w:r>
            <w:proofErr w:type="spellEnd"/>
            <w:r w:rsidRPr="00D920AB">
              <w:rPr>
                <w:sz w:val="18"/>
                <w:szCs w:val="18"/>
              </w:rPr>
              <w:t xml:space="preserve"> .</w:t>
            </w:r>
            <w:proofErr w:type="spellStart"/>
            <w:r w:rsidRPr="00D920AB">
              <w:rPr>
                <w:sz w:val="18"/>
                <w:szCs w:val="18"/>
              </w:rPr>
              <w:t>Кольцовская</w:t>
            </w:r>
            <w:proofErr w:type="spellEnd"/>
            <w:r w:rsidRPr="00D920AB">
              <w:rPr>
                <w:sz w:val="18"/>
                <w:szCs w:val="18"/>
              </w:rPr>
              <w:t xml:space="preserve"> д.42а,42,43,44,45,46,47,48,49,50,51,52,53,54,55,56а</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43</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20</w:t>
            </w:r>
          </w:p>
        </w:tc>
        <w:tc>
          <w:tcPr>
            <w:tcW w:w="1843" w:type="dxa"/>
            <w:tcBorders>
              <w:top w:val="single" w:sz="4" w:space="0" w:color="000000"/>
              <w:left w:val="single" w:sz="4" w:space="0" w:color="000000"/>
              <w:bottom w:val="single" w:sz="4" w:space="0" w:color="000000"/>
              <w:right w:val="single" w:sz="4" w:space="0" w:color="000000"/>
            </w:tcBorders>
            <w:hideMark/>
          </w:tcPr>
          <w:p w:rsidR="001F67EA"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Зерновая, д. 2/1;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N52°27'55.1375"</w:t>
            </w:r>
          </w:p>
          <w:p w:rsidR="00D920AB" w:rsidRPr="00D920AB" w:rsidRDefault="00D920AB" w:rsidP="00E04BE4">
            <w:pPr>
              <w:ind w:hanging="397"/>
              <w:jc w:val="right"/>
              <w:rPr>
                <w:sz w:val="18"/>
                <w:szCs w:val="18"/>
              </w:rPr>
            </w:pPr>
            <w:r w:rsidRPr="00D920AB">
              <w:rPr>
                <w:sz w:val="18"/>
                <w:szCs w:val="18"/>
              </w:rPr>
              <w:t>E104°22'46.9416"</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0" w:firstLine="0"/>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Зерновая д. 2/2-4,</w:t>
            </w:r>
          </w:p>
          <w:p w:rsidR="00D920AB" w:rsidRPr="00D920AB" w:rsidRDefault="00D920AB" w:rsidP="00D920AB">
            <w:pPr>
              <w:ind w:hanging="147"/>
              <w:jc w:val="right"/>
              <w:rPr>
                <w:sz w:val="18"/>
                <w:szCs w:val="18"/>
              </w:rPr>
            </w:pPr>
            <w:r w:rsidRPr="00D920AB">
              <w:rPr>
                <w:sz w:val="18"/>
                <w:szCs w:val="18"/>
              </w:rPr>
              <w:t xml:space="preserve">ул. Колхозная д. 64-104, </w:t>
            </w:r>
          </w:p>
          <w:p w:rsidR="00D920AB" w:rsidRPr="00D920AB" w:rsidRDefault="00D920AB" w:rsidP="00D920AB">
            <w:pPr>
              <w:ind w:hanging="147"/>
              <w:jc w:val="right"/>
              <w:rPr>
                <w:sz w:val="18"/>
                <w:szCs w:val="18"/>
              </w:rPr>
            </w:pPr>
            <w:r w:rsidRPr="00D920AB">
              <w:rPr>
                <w:sz w:val="18"/>
                <w:szCs w:val="18"/>
              </w:rPr>
              <w:t xml:space="preserve">ул. Высоцкого,17 </w:t>
            </w:r>
          </w:p>
          <w:p w:rsidR="00D920AB" w:rsidRPr="00D920AB" w:rsidRDefault="00D920AB" w:rsidP="00D920AB">
            <w:pPr>
              <w:ind w:hanging="147"/>
              <w:jc w:val="right"/>
              <w:rPr>
                <w:sz w:val="18"/>
                <w:szCs w:val="18"/>
              </w:rPr>
            </w:pPr>
            <w:r w:rsidRPr="00D920AB">
              <w:rPr>
                <w:sz w:val="18"/>
                <w:szCs w:val="18"/>
              </w:rPr>
              <w:t>ул. Рязанская, 9</w:t>
            </w:r>
          </w:p>
          <w:p w:rsidR="00D920AB" w:rsidRPr="00D920AB" w:rsidRDefault="00D920AB" w:rsidP="00D920AB">
            <w:pPr>
              <w:ind w:hanging="147"/>
              <w:jc w:val="right"/>
              <w:rPr>
                <w:sz w:val="18"/>
                <w:szCs w:val="18"/>
              </w:rPr>
            </w:pPr>
            <w:r w:rsidRPr="00D920AB">
              <w:rPr>
                <w:sz w:val="18"/>
                <w:szCs w:val="18"/>
              </w:rPr>
              <w:t>ул. Совхозная,1,2,3,4,5,6,7,8,10,12,14</w:t>
            </w:r>
          </w:p>
          <w:p w:rsidR="00D920AB" w:rsidRPr="00D920AB" w:rsidRDefault="00D920AB" w:rsidP="00D920AB">
            <w:pPr>
              <w:ind w:hanging="147"/>
              <w:jc w:val="right"/>
              <w:rPr>
                <w:sz w:val="18"/>
                <w:szCs w:val="18"/>
              </w:rPr>
            </w:pPr>
            <w:r w:rsidRPr="00D920AB">
              <w:rPr>
                <w:sz w:val="18"/>
                <w:szCs w:val="18"/>
              </w:rPr>
              <w:t>пер. Татарский 4,6,8,7,9</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26</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21</w:t>
            </w:r>
          </w:p>
        </w:tc>
        <w:tc>
          <w:tcPr>
            <w:tcW w:w="1843" w:type="dxa"/>
            <w:tcBorders>
              <w:top w:val="single" w:sz="4" w:space="0" w:color="000000"/>
              <w:left w:val="single" w:sz="4" w:space="0" w:color="000000"/>
              <w:bottom w:val="single" w:sz="4" w:space="0" w:color="000000"/>
              <w:right w:val="single" w:sz="4" w:space="0" w:color="000000"/>
            </w:tcBorders>
            <w:hideMark/>
          </w:tcPr>
          <w:p w:rsidR="001F67EA"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И. Рогаль, в районе  д.17;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N52°28'46.3307"</w:t>
            </w:r>
          </w:p>
          <w:p w:rsidR="00D920AB" w:rsidRPr="00D920AB" w:rsidRDefault="00D920AB" w:rsidP="00E04BE4">
            <w:pPr>
              <w:ind w:hanging="397"/>
              <w:jc w:val="right"/>
              <w:rPr>
                <w:sz w:val="18"/>
                <w:szCs w:val="18"/>
              </w:rPr>
            </w:pPr>
            <w:r w:rsidRPr="00D920AB">
              <w:rPr>
                <w:sz w:val="18"/>
                <w:szCs w:val="18"/>
              </w:rPr>
              <w:t>E104°24'37.2454"</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0" w:firstLine="0"/>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И. Рогаль д. 1,2,3,4,5,6,7,8,9,10,11,12,13,14,15,16,17,18,19,20,21,22,23,24,25,26,27,28,29,30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27-33-49</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50 лет Октября,  в районе д. 55А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N52°29'11.5603"</w:t>
            </w:r>
          </w:p>
          <w:p w:rsidR="00D920AB" w:rsidRPr="00D920AB" w:rsidRDefault="00D920AB" w:rsidP="00E04BE4">
            <w:pPr>
              <w:ind w:hanging="397"/>
              <w:jc w:val="right"/>
              <w:rPr>
                <w:sz w:val="18"/>
                <w:szCs w:val="18"/>
              </w:rPr>
            </w:pPr>
            <w:r w:rsidRPr="00D920AB">
              <w:rPr>
                <w:sz w:val="18"/>
                <w:szCs w:val="18"/>
              </w:rPr>
              <w:t>E104°25'12.3635"</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50 лет Октября д. 25,26,27,28,29,30,31,32,33,34,35,36,37,38,39,40,41,41а,42,43,44,45,46,47,48,49,50,51,52,53,54,55,56,57,58,</w:t>
            </w:r>
            <w:r w:rsidRPr="00D920AB">
              <w:rPr>
                <w:sz w:val="18"/>
                <w:szCs w:val="18"/>
              </w:rPr>
              <w:lastRenderedPageBreak/>
              <w:t>59,60 б,</w:t>
            </w:r>
          </w:p>
          <w:p w:rsidR="00D920AB" w:rsidRPr="00D920AB" w:rsidRDefault="00D920AB" w:rsidP="00D920AB">
            <w:pPr>
              <w:ind w:hanging="147"/>
              <w:jc w:val="right"/>
              <w:rPr>
                <w:sz w:val="18"/>
                <w:szCs w:val="18"/>
              </w:rPr>
            </w:pPr>
            <w:r w:rsidRPr="00D920AB">
              <w:rPr>
                <w:sz w:val="18"/>
                <w:szCs w:val="18"/>
              </w:rPr>
              <w:t xml:space="preserve">ул. Кирова д.110,111,112,113,114,115,116,117,118,120,121,122,123,124,125,126,127,128,129,130,131,132,133,134,135,136,137,138138а, </w:t>
            </w:r>
          </w:p>
          <w:p w:rsidR="00D920AB" w:rsidRPr="00D920AB" w:rsidRDefault="00D920AB" w:rsidP="00D920AB">
            <w:pPr>
              <w:ind w:hanging="147"/>
              <w:jc w:val="right"/>
              <w:rPr>
                <w:sz w:val="18"/>
                <w:szCs w:val="18"/>
              </w:rPr>
            </w:pPr>
            <w:r w:rsidRPr="00D920AB">
              <w:rPr>
                <w:sz w:val="18"/>
                <w:szCs w:val="18"/>
              </w:rPr>
              <w:t>ул. Кирова д. 201,202,203,204,205,206,207,208,209,210,211,212,213,214,215,216,217,218,219,220,221,222,223,224,225,226,227,228</w:t>
            </w:r>
          </w:p>
          <w:p w:rsidR="00D920AB" w:rsidRPr="00D920AB" w:rsidRDefault="00D920AB" w:rsidP="00D920AB">
            <w:pPr>
              <w:ind w:hanging="147"/>
              <w:jc w:val="right"/>
              <w:rPr>
                <w:sz w:val="18"/>
                <w:szCs w:val="18"/>
              </w:rPr>
            </w:pPr>
            <w:r w:rsidRPr="00D920AB">
              <w:rPr>
                <w:sz w:val="18"/>
                <w:szCs w:val="18"/>
              </w:rPr>
              <w:t xml:space="preserve">ул. </w:t>
            </w:r>
            <w:proofErr w:type="spellStart"/>
            <w:r w:rsidRPr="00D920AB">
              <w:rPr>
                <w:sz w:val="18"/>
                <w:szCs w:val="18"/>
              </w:rPr>
              <w:t>Зиминская</w:t>
            </w:r>
            <w:proofErr w:type="spellEnd"/>
            <w:r w:rsidRPr="00D920AB">
              <w:rPr>
                <w:sz w:val="18"/>
                <w:szCs w:val="18"/>
              </w:rPr>
              <w:t xml:space="preserve"> д.1,2,3,4,5,6,7,8,9,10,11,12,13,14,15,16,17,18,19,20,21,22,23,24,25,26,27,28,29,30,31-32</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31-34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Суворова, в районе  д. 66;</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N52°29'20.4270"</w:t>
            </w:r>
          </w:p>
          <w:p w:rsidR="00D920AB" w:rsidRPr="00D920AB" w:rsidRDefault="00D920AB" w:rsidP="00E04BE4">
            <w:pPr>
              <w:ind w:hanging="397"/>
              <w:jc w:val="right"/>
              <w:rPr>
                <w:sz w:val="18"/>
                <w:szCs w:val="18"/>
              </w:rPr>
            </w:pPr>
            <w:r w:rsidRPr="00D920AB">
              <w:rPr>
                <w:sz w:val="18"/>
                <w:szCs w:val="18"/>
              </w:rPr>
              <w:t>E104°25'01.2205"</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Суворова д. 21,22,23,24,25,26,27,28,29,30,31,32,33,34,35,36,37,38,39,40,41,41а,42,43,44,45,46,47,48,49,50,51,52,53,54,55,56,57,58,59,60,61,62,63,64,65,66,67,68,69,70,71,72,73,74,75,76,77,78,79,80,81,82,83,84,85,86,87,88,89,90,91,92,93,94,95,96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36-43</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Кирова, в районе  д. 175А;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N52°29'20.7798"</w:t>
            </w:r>
          </w:p>
          <w:p w:rsidR="00D920AB" w:rsidRPr="00D920AB" w:rsidRDefault="00D920AB" w:rsidP="00E04BE4">
            <w:pPr>
              <w:ind w:hanging="397"/>
              <w:jc w:val="right"/>
              <w:rPr>
                <w:sz w:val="18"/>
                <w:szCs w:val="18"/>
              </w:rPr>
            </w:pPr>
            <w:r w:rsidRPr="00D920AB">
              <w:rPr>
                <w:sz w:val="18"/>
                <w:szCs w:val="18"/>
              </w:rPr>
              <w:t>E104°25'17.9639"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Кирова д. 228,229,230,231,232,233,234,235,236,237,238,</w:t>
            </w:r>
            <w:r w:rsidRPr="00D920AB">
              <w:rPr>
                <w:sz w:val="18"/>
                <w:szCs w:val="18"/>
              </w:rPr>
              <w:lastRenderedPageBreak/>
              <w:t xml:space="preserve">239,240,241,242,243,244,245,246,247,248,249,250,251,252,253,254,255,256, </w:t>
            </w:r>
          </w:p>
          <w:p w:rsidR="00D920AB" w:rsidRPr="00D920AB" w:rsidRDefault="00D920AB" w:rsidP="00D920AB">
            <w:pPr>
              <w:ind w:hanging="147"/>
              <w:jc w:val="right"/>
              <w:rPr>
                <w:sz w:val="18"/>
                <w:szCs w:val="18"/>
              </w:rPr>
            </w:pPr>
            <w:r w:rsidRPr="00D920AB">
              <w:rPr>
                <w:sz w:val="18"/>
                <w:szCs w:val="18"/>
              </w:rPr>
              <w:t>пер. Речной д.67,8,9,10,11,</w:t>
            </w:r>
          </w:p>
          <w:p w:rsidR="00D920AB" w:rsidRPr="00D920AB" w:rsidRDefault="00D920AB" w:rsidP="00D920AB">
            <w:pPr>
              <w:ind w:hanging="147"/>
              <w:jc w:val="right"/>
              <w:rPr>
                <w:sz w:val="18"/>
                <w:szCs w:val="18"/>
              </w:rPr>
            </w:pPr>
            <w:r w:rsidRPr="00D920AB">
              <w:rPr>
                <w:sz w:val="18"/>
                <w:szCs w:val="18"/>
              </w:rPr>
              <w:t>пер. Грозный д. 17,19</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26-34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25</w:t>
            </w:r>
          </w:p>
        </w:tc>
        <w:tc>
          <w:tcPr>
            <w:tcW w:w="1843" w:type="dxa"/>
            <w:tcBorders>
              <w:top w:val="single" w:sz="4" w:space="0" w:color="000000"/>
              <w:left w:val="single" w:sz="4" w:space="0" w:color="000000"/>
              <w:bottom w:val="single" w:sz="4" w:space="0" w:color="000000"/>
              <w:right w:val="single" w:sz="4" w:space="0" w:color="000000"/>
            </w:tcBorders>
            <w:hideMark/>
          </w:tcPr>
          <w:p w:rsidR="00DE3A02" w:rsidRDefault="00D920AB" w:rsidP="00E04BE4">
            <w:pPr>
              <w:ind w:left="175" w:hanging="681"/>
              <w:jc w:val="right"/>
              <w:rPr>
                <w:sz w:val="18"/>
                <w:szCs w:val="18"/>
              </w:rPr>
            </w:pPr>
            <w:r w:rsidRPr="00D920AB">
              <w:rPr>
                <w:sz w:val="18"/>
                <w:szCs w:val="18"/>
              </w:rPr>
              <w:t xml:space="preserve">с. Хомутово, </w:t>
            </w:r>
          </w:p>
          <w:p w:rsidR="00D920AB" w:rsidRPr="00D920AB" w:rsidRDefault="00D920AB" w:rsidP="00E04BE4">
            <w:pPr>
              <w:ind w:left="175" w:hanging="681"/>
              <w:jc w:val="right"/>
              <w:rPr>
                <w:sz w:val="18"/>
                <w:szCs w:val="18"/>
              </w:rPr>
            </w:pPr>
            <w:r w:rsidRPr="00D920AB">
              <w:rPr>
                <w:sz w:val="18"/>
                <w:szCs w:val="18"/>
              </w:rPr>
              <w:t xml:space="preserve">ул. Кирова, в районе  д.68/Б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N52°28'30.1671"</w:t>
            </w:r>
          </w:p>
          <w:p w:rsidR="00D920AB" w:rsidRPr="00D920AB" w:rsidRDefault="00D920AB" w:rsidP="00E04BE4">
            <w:pPr>
              <w:ind w:hanging="397"/>
              <w:jc w:val="right"/>
              <w:rPr>
                <w:sz w:val="18"/>
                <w:szCs w:val="18"/>
              </w:rPr>
            </w:pPr>
            <w:r w:rsidRPr="00D920AB">
              <w:rPr>
                <w:sz w:val="18"/>
                <w:szCs w:val="18"/>
              </w:rPr>
              <w:t>E104°24'37.5419"</w:t>
            </w:r>
          </w:p>
        </w:tc>
        <w:tc>
          <w:tcPr>
            <w:tcW w:w="1275"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Бетон</w:t>
            </w:r>
          </w:p>
          <w:p w:rsidR="00D920AB" w:rsidRPr="00D920AB" w:rsidRDefault="00D920AB" w:rsidP="00D920AB">
            <w:pPr>
              <w:ind w:hanging="147"/>
              <w:jc w:val="right"/>
              <w:rPr>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rPr>
                <w:sz w:val="18"/>
                <w:szCs w:val="18"/>
              </w:rPr>
            </w:pPr>
            <w:r w:rsidRPr="00D920AB">
              <w:rPr>
                <w:sz w:val="18"/>
                <w:szCs w:val="18"/>
              </w:rPr>
              <w:t>2*10=20</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Кирова д. 31,32,33,34,35,36,37,38,39,40,41,41а,42,43,44,45,46,47,48,49,50,51,52,53,54,55,56,57,58,59,60,61,62,63,64,65,66,67,68,69,70,71,72,73,74,75,76,77,78,79,80,81,82,83,84,85,86,87,88,89,90,91,92,93,94,95,96,97,98,99,10,101,102,103,104,105,106,107,108,109,110,111,112,113,114,115,116,117,118,119, </w:t>
            </w:r>
          </w:p>
          <w:p w:rsidR="00D920AB" w:rsidRPr="00D920AB" w:rsidRDefault="00D920AB" w:rsidP="00D920AB">
            <w:pPr>
              <w:ind w:hanging="147"/>
              <w:jc w:val="right"/>
              <w:rPr>
                <w:sz w:val="18"/>
                <w:szCs w:val="18"/>
              </w:rPr>
            </w:pPr>
            <w:r w:rsidRPr="00D920AB">
              <w:rPr>
                <w:sz w:val="18"/>
                <w:szCs w:val="18"/>
              </w:rPr>
              <w:t>ул.50 Лет Октября д.1,2,3,4,5,6,7,8,9,10,11,12,13,14,15,16,17,18,19,20,21,22,23,24,25,26,27,28,29,30,31,32,33,34,35,36,37,38,39,40,41,41а,42,43,44,45,46,47,48,49,50,51,52,53,54,55,56,57,58,59,60,61,62,63,64,65,66,67,68,69,70,71,72,73,74,75,76,77,78,79,80,81,82,</w:t>
            </w:r>
            <w:r w:rsidRPr="00D920AB">
              <w:rPr>
                <w:sz w:val="18"/>
                <w:szCs w:val="18"/>
              </w:rPr>
              <w:lastRenderedPageBreak/>
              <w:t>83,84,85,8б</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37</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26</w:t>
            </w:r>
          </w:p>
        </w:tc>
        <w:tc>
          <w:tcPr>
            <w:tcW w:w="1843" w:type="dxa"/>
            <w:tcBorders>
              <w:top w:val="single" w:sz="4" w:space="0" w:color="000000"/>
              <w:left w:val="single" w:sz="4" w:space="0" w:color="000000"/>
              <w:bottom w:val="single" w:sz="4" w:space="0" w:color="000000"/>
              <w:right w:val="single" w:sz="4" w:space="0" w:color="000000"/>
            </w:tcBorders>
            <w:hideMark/>
          </w:tcPr>
          <w:p w:rsidR="00DE3A02" w:rsidRDefault="00D920AB" w:rsidP="00E04BE4">
            <w:pPr>
              <w:ind w:left="175" w:hanging="681"/>
              <w:jc w:val="right"/>
              <w:rPr>
                <w:sz w:val="18"/>
                <w:szCs w:val="18"/>
              </w:rPr>
            </w:pPr>
            <w:r w:rsidRPr="00D920AB">
              <w:rPr>
                <w:sz w:val="18"/>
                <w:szCs w:val="18"/>
              </w:rPr>
              <w:t xml:space="preserve">с. Хомутово, </w:t>
            </w:r>
          </w:p>
          <w:p w:rsidR="00D920AB" w:rsidRPr="00D920AB" w:rsidRDefault="00D920AB" w:rsidP="00E04BE4">
            <w:pPr>
              <w:ind w:left="175" w:hanging="681"/>
              <w:jc w:val="right"/>
              <w:rPr>
                <w:sz w:val="18"/>
                <w:szCs w:val="18"/>
              </w:rPr>
            </w:pPr>
            <w:r w:rsidRPr="00D920AB">
              <w:rPr>
                <w:sz w:val="18"/>
                <w:szCs w:val="18"/>
              </w:rPr>
              <w:t>ул. Северная, в районе  д.27/1;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N52°28'57.8806"</w:t>
            </w:r>
          </w:p>
          <w:p w:rsidR="00D920AB" w:rsidRPr="00D920AB" w:rsidRDefault="00D920AB" w:rsidP="00E04BE4">
            <w:pPr>
              <w:ind w:hanging="397"/>
              <w:jc w:val="right"/>
              <w:rPr>
                <w:sz w:val="18"/>
                <w:szCs w:val="18"/>
              </w:rPr>
            </w:pPr>
            <w:r w:rsidRPr="00D920AB">
              <w:rPr>
                <w:sz w:val="18"/>
                <w:szCs w:val="18"/>
              </w:rPr>
              <w:t>E104°25'24.6683"</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Северная д. 1,2,3,4,5,6,7,8,9,10,11,12,13,14,15,16,17,18,19,20,21,22,23,24,25,26,27, </w:t>
            </w:r>
          </w:p>
          <w:p w:rsidR="00D920AB" w:rsidRPr="00D920AB" w:rsidRDefault="00D920AB" w:rsidP="00D920AB">
            <w:pPr>
              <w:ind w:hanging="147"/>
              <w:jc w:val="right"/>
              <w:rPr>
                <w:sz w:val="18"/>
                <w:szCs w:val="18"/>
              </w:rPr>
            </w:pPr>
            <w:r w:rsidRPr="00D920AB">
              <w:rPr>
                <w:sz w:val="18"/>
                <w:szCs w:val="18"/>
              </w:rPr>
              <w:t>ул. Щербакова д. 1,2,3,4,5,6,7,8,9,10,11,12,13,14,15,16,17,18,19,20,21,22,23,2425</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23-30</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Гоголя, в районе  д.27/А;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N52°27'36.1753"</w:t>
            </w:r>
          </w:p>
          <w:p w:rsidR="00D920AB" w:rsidRPr="00D920AB" w:rsidRDefault="00D920AB" w:rsidP="00E04BE4">
            <w:pPr>
              <w:ind w:hanging="397"/>
              <w:jc w:val="right"/>
              <w:rPr>
                <w:sz w:val="18"/>
                <w:szCs w:val="18"/>
              </w:rPr>
            </w:pPr>
            <w:r w:rsidRPr="00D920AB">
              <w:rPr>
                <w:sz w:val="18"/>
                <w:szCs w:val="18"/>
              </w:rPr>
              <w:t>E104°23'24.9700"</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val="restart"/>
            <w:tcBorders>
              <w:top w:val="nil"/>
              <w:left w:val="single" w:sz="4" w:space="0" w:color="000000"/>
              <w:bottom w:val="nil"/>
              <w:right w:val="single" w:sz="4" w:space="0" w:color="000000"/>
            </w:tcBorders>
            <w:vAlign w:val="center"/>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C510F7">
            <w:pPr>
              <w:ind w:left="357" w:firstLine="0"/>
              <w:rPr>
                <w:sz w:val="18"/>
                <w:szCs w:val="18"/>
              </w:rPr>
            </w:pPr>
            <w:r w:rsidRPr="00D920AB">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Гоголя д. 1,2,3,4,5,6,7,8,9,10,11,12,13,14,15,16,17,18,19,20,21,22,23,24,25,26,27,28,29,30,31,32,33,34,35,36,37,38,39,40,41,41а,42,43,44,45,46,47,48,49,50,51,52,53,54,55,56,57,58,59,60,61,62,</w:t>
            </w:r>
          </w:p>
          <w:p w:rsidR="00D920AB" w:rsidRPr="00D920AB" w:rsidRDefault="00D920AB" w:rsidP="00D920AB">
            <w:pPr>
              <w:ind w:hanging="147"/>
              <w:jc w:val="right"/>
              <w:rPr>
                <w:sz w:val="18"/>
                <w:szCs w:val="18"/>
              </w:rPr>
            </w:pPr>
            <w:r w:rsidRPr="00D920AB">
              <w:rPr>
                <w:sz w:val="18"/>
                <w:szCs w:val="18"/>
              </w:rPr>
              <w:t xml:space="preserve"> ул. Мурманская, 1,3,3а,4,5,11,15,14,17,19,25,26,31</w:t>
            </w:r>
          </w:p>
          <w:p w:rsidR="00D920AB" w:rsidRPr="00D920AB" w:rsidRDefault="00D920AB" w:rsidP="00D920AB">
            <w:pPr>
              <w:ind w:hanging="147"/>
              <w:jc w:val="right"/>
              <w:rPr>
                <w:sz w:val="18"/>
                <w:szCs w:val="18"/>
              </w:rPr>
            </w:pPr>
            <w:r w:rsidRPr="00D920AB">
              <w:rPr>
                <w:sz w:val="18"/>
                <w:szCs w:val="18"/>
              </w:rPr>
              <w:t>ул. Синицина,1,2,3,4,5,6,7,8,9,10,11,12,14,16</w:t>
            </w:r>
          </w:p>
          <w:p w:rsidR="00D920AB" w:rsidRPr="00D920AB" w:rsidRDefault="00D920AB" w:rsidP="00D920AB">
            <w:pPr>
              <w:ind w:hanging="147"/>
              <w:jc w:val="right"/>
              <w:rPr>
                <w:sz w:val="18"/>
                <w:szCs w:val="18"/>
              </w:rPr>
            </w:pPr>
            <w:r w:rsidRPr="00D920AB">
              <w:rPr>
                <w:sz w:val="18"/>
                <w:szCs w:val="18"/>
              </w:rPr>
              <w:t xml:space="preserve"> ул. Журавлева,1,2,3,4,6,9,10,11,12,13,15,17</w:t>
            </w:r>
          </w:p>
          <w:p w:rsidR="00D920AB" w:rsidRPr="00D920AB" w:rsidRDefault="00D920AB" w:rsidP="00D920AB">
            <w:pPr>
              <w:ind w:hanging="147"/>
              <w:jc w:val="right"/>
              <w:rPr>
                <w:sz w:val="18"/>
                <w:szCs w:val="18"/>
              </w:rPr>
            </w:pPr>
            <w:r w:rsidRPr="00D920AB">
              <w:rPr>
                <w:sz w:val="18"/>
                <w:szCs w:val="18"/>
              </w:rPr>
              <w:t xml:space="preserve"> ул. Дятлова24,24а,24б,26,28,30</w:t>
            </w:r>
          </w:p>
          <w:p w:rsidR="00D920AB" w:rsidRPr="00D920AB" w:rsidRDefault="00D920AB" w:rsidP="00D920AB">
            <w:pPr>
              <w:ind w:hanging="147"/>
              <w:jc w:val="right"/>
              <w:rPr>
                <w:sz w:val="18"/>
                <w:szCs w:val="18"/>
              </w:rPr>
            </w:pPr>
            <w:r w:rsidRPr="00D920AB">
              <w:rPr>
                <w:sz w:val="18"/>
                <w:szCs w:val="18"/>
              </w:rPr>
              <w:t xml:space="preserve">ул. </w:t>
            </w:r>
            <w:proofErr w:type="spellStart"/>
            <w:r w:rsidRPr="00D920AB">
              <w:rPr>
                <w:sz w:val="18"/>
                <w:szCs w:val="18"/>
              </w:rPr>
              <w:t>Мироновская</w:t>
            </w:r>
            <w:proofErr w:type="spellEnd"/>
            <w:r w:rsidRPr="00D920AB">
              <w:rPr>
                <w:sz w:val="18"/>
                <w:szCs w:val="18"/>
              </w:rPr>
              <w:t xml:space="preserve"> 1,3,4,5,6</w:t>
            </w:r>
          </w:p>
          <w:p w:rsidR="00D920AB" w:rsidRPr="00D920AB" w:rsidRDefault="00D920AB" w:rsidP="00D920AB">
            <w:pPr>
              <w:ind w:hanging="147"/>
              <w:jc w:val="right"/>
              <w:rPr>
                <w:sz w:val="18"/>
                <w:szCs w:val="18"/>
              </w:rPr>
            </w:pPr>
            <w:r w:rsidRPr="00D920AB">
              <w:rPr>
                <w:sz w:val="18"/>
                <w:szCs w:val="18"/>
              </w:rPr>
              <w:t>ул. Прокопия Малкова 1,3,5,7,9,11,13</w:t>
            </w:r>
          </w:p>
          <w:p w:rsidR="00D920AB" w:rsidRPr="00D920AB" w:rsidRDefault="00D920AB" w:rsidP="00D920AB">
            <w:pPr>
              <w:ind w:hanging="147"/>
              <w:jc w:val="right"/>
              <w:rPr>
                <w:sz w:val="18"/>
                <w:szCs w:val="18"/>
              </w:rPr>
            </w:pPr>
            <w:r w:rsidRPr="00D920AB">
              <w:rPr>
                <w:sz w:val="18"/>
                <w:szCs w:val="18"/>
              </w:rPr>
              <w:t>ул. Петра Карцева 1,2,6</w:t>
            </w:r>
          </w:p>
          <w:p w:rsidR="00D920AB" w:rsidRPr="00D920AB" w:rsidRDefault="00D920AB" w:rsidP="00D920AB">
            <w:pPr>
              <w:ind w:hanging="147"/>
              <w:jc w:val="right"/>
              <w:rPr>
                <w:sz w:val="18"/>
                <w:szCs w:val="18"/>
              </w:rPr>
            </w:pPr>
            <w:r w:rsidRPr="00D920AB">
              <w:rPr>
                <w:sz w:val="18"/>
                <w:szCs w:val="18"/>
              </w:rPr>
              <w:lastRenderedPageBreak/>
              <w:t>ул. Ивана Латышева 1,2,2а,3,4,6,8,10,12а</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21</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28</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1-я Урожайная в районе  д. 1 а</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N52°27'57.4310"</w:t>
            </w:r>
          </w:p>
          <w:p w:rsidR="00D920AB" w:rsidRPr="00D920AB" w:rsidRDefault="00D920AB" w:rsidP="00E04BE4">
            <w:pPr>
              <w:ind w:hanging="397"/>
              <w:jc w:val="right"/>
              <w:rPr>
                <w:sz w:val="18"/>
                <w:szCs w:val="18"/>
              </w:rPr>
            </w:pPr>
            <w:r w:rsidRPr="00D920AB">
              <w:rPr>
                <w:sz w:val="18"/>
                <w:szCs w:val="18"/>
              </w:rPr>
              <w:t>E104°22'23.9057"</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w:t>
            </w:r>
            <w:r w:rsidRPr="00D920AB">
              <w:rPr>
                <w:sz w:val="18"/>
                <w:szCs w:val="18"/>
              </w:rPr>
              <w:t>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r w:rsidRPr="00D920AB">
              <w:rPr>
                <w:sz w:val="18"/>
                <w:szCs w:val="18"/>
              </w:rPr>
              <w:t xml:space="preserve"> 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1-я Урожайная д. 1,2,3,4,5,6,7,8,9,10,11,12,13,14,15,16,17,18,19,20,21,22,23,24,25,26,27,28,29,30,31,32,33,34,35,36,37,38,39,40,41,41а,42,43,44,</w:t>
            </w:r>
          </w:p>
          <w:p w:rsidR="00D920AB" w:rsidRPr="00D920AB" w:rsidRDefault="00D920AB" w:rsidP="00D920AB">
            <w:pPr>
              <w:ind w:hanging="147"/>
              <w:jc w:val="right"/>
              <w:rPr>
                <w:sz w:val="18"/>
                <w:szCs w:val="18"/>
              </w:rPr>
            </w:pPr>
            <w:r w:rsidRPr="00D920AB">
              <w:rPr>
                <w:sz w:val="18"/>
                <w:szCs w:val="18"/>
              </w:rPr>
              <w:t xml:space="preserve"> ул. 2-я Урожайная, д. 1,2,3,4,5,6,7,8,9,10,11,12,13,14,15,16,17,18,19,20,21,22, пер. Полевой  д.1,2,3,4,5,6,7,8,9,10,11,12,13,14,15,16,17,18,19,20,2122</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27-28-34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29</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Тимирязева, в районе  д.1;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N52°27'50.6726"</w:t>
            </w:r>
          </w:p>
          <w:p w:rsidR="00D920AB" w:rsidRPr="00D920AB" w:rsidRDefault="00D920AB" w:rsidP="00E04BE4">
            <w:pPr>
              <w:ind w:hanging="397"/>
              <w:jc w:val="right"/>
              <w:rPr>
                <w:sz w:val="18"/>
                <w:szCs w:val="18"/>
              </w:rPr>
            </w:pPr>
            <w:r w:rsidRPr="00D920AB">
              <w:rPr>
                <w:sz w:val="18"/>
                <w:szCs w:val="18"/>
              </w:rPr>
              <w:t>E104°22'15.3941"</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 xml:space="preserve">ул. Тимирязева д. 1,2,3,4,5,6,7,8,9,10,11,12,13,14,15,16,17,18,19,20,21,22,23,24,25,26,27,28, </w:t>
            </w:r>
          </w:p>
          <w:p w:rsidR="00D920AB" w:rsidRPr="00D920AB" w:rsidRDefault="00D920AB" w:rsidP="00D920AB">
            <w:pPr>
              <w:ind w:hanging="147"/>
              <w:jc w:val="right"/>
              <w:rPr>
                <w:sz w:val="18"/>
                <w:szCs w:val="18"/>
              </w:rPr>
            </w:pPr>
            <w:r w:rsidRPr="00D920AB">
              <w:rPr>
                <w:sz w:val="18"/>
                <w:szCs w:val="18"/>
              </w:rPr>
              <w:t xml:space="preserve">ул. Новая 14,15,16,17,18,19,20,21,22,23,24,25,26,27,28, </w:t>
            </w:r>
          </w:p>
          <w:p w:rsidR="00D920AB" w:rsidRPr="00D920AB" w:rsidRDefault="00D920AB" w:rsidP="00D920AB">
            <w:pPr>
              <w:ind w:hanging="147"/>
              <w:jc w:val="right"/>
              <w:rPr>
                <w:sz w:val="18"/>
                <w:szCs w:val="18"/>
              </w:rPr>
            </w:pPr>
            <w:r w:rsidRPr="00D920AB">
              <w:rPr>
                <w:sz w:val="18"/>
                <w:szCs w:val="18"/>
              </w:rPr>
              <w:t>пер. Звездный,1,2,3,4,5,6,7,8,9,10</w:t>
            </w:r>
          </w:p>
          <w:p w:rsidR="00D920AB" w:rsidRPr="00D920AB" w:rsidRDefault="00D920AB" w:rsidP="00D920AB">
            <w:pPr>
              <w:ind w:hanging="147"/>
              <w:jc w:val="right"/>
              <w:rPr>
                <w:sz w:val="18"/>
                <w:szCs w:val="18"/>
              </w:rPr>
            </w:pPr>
            <w:r w:rsidRPr="00D920AB">
              <w:rPr>
                <w:sz w:val="18"/>
                <w:szCs w:val="18"/>
              </w:rPr>
              <w:t xml:space="preserve"> ул. Новая1,2,3,4,6,7,8,16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21-28-33</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30</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w:t>
            </w:r>
          </w:p>
          <w:p w:rsidR="00D920AB" w:rsidRPr="00D920AB" w:rsidRDefault="00D920AB" w:rsidP="00E04BE4">
            <w:pPr>
              <w:ind w:left="175" w:hanging="681"/>
              <w:jc w:val="right"/>
              <w:rPr>
                <w:sz w:val="18"/>
                <w:szCs w:val="18"/>
              </w:rPr>
            </w:pPr>
            <w:r w:rsidRPr="00D920AB">
              <w:rPr>
                <w:sz w:val="18"/>
                <w:szCs w:val="18"/>
              </w:rPr>
              <w:t xml:space="preserve">Нагорная, в районе  д.1/А;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N52°27'40.7006"</w:t>
            </w:r>
          </w:p>
          <w:p w:rsidR="00D920AB" w:rsidRPr="00D920AB" w:rsidRDefault="00D920AB" w:rsidP="00E04BE4">
            <w:pPr>
              <w:ind w:hanging="397"/>
              <w:jc w:val="right"/>
              <w:rPr>
                <w:sz w:val="18"/>
                <w:szCs w:val="18"/>
              </w:rPr>
            </w:pPr>
            <w:r w:rsidRPr="00D920AB">
              <w:rPr>
                <w:sz w:val="18"/>
                <w:szCs w:val="18"/>
              </w:rPr>
              <w:t>E104°22'16.4128"</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Нагорная д. 1,2,3,4,5,6,7,8,9,10,11,12,13,14,15</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29</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31</w:t>
            </w:r>
          </w:p>
        </w:tc>
        <w:tc>
          <w:tcPr>
            <w:tcW w:w="1843" w:type="dxa"/>
            <w:tcBorders>
              <w:top w:val="single" w:sz="4" w:space="0" w:color="000000"/>
              <w:left w:val="single" w:sz="4" w:space="0" w:color="000000"/>
              <w:bottom w:val="single" w:sz="4" w:space="0" w:color="000000"/>
              <w:right w:val="single" w:sz="4" w:space="0" w:color="000000"/>
            </w:tcBorders>
            <w:hideMark/>
          </w:tcPr>
          <w:p w:rsidR="00DE3A02"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Зверева, в районе  д.15-2;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N52°28'14.4668"</w:t>
            </w:r>
          </w:p>
          <w:p w:rsidR="00D920AB" w:rsidRPr="00D920AB" w:rsidRDefault="00D920AB" w:rsidP="00E04BE4">
            <w:pPr>
              <w:ind w:hanging="397"/>
              <w:jc w:val="right"/>
              <w:rPr>
                <w:sz w:val="18"/>
                <w:szCs w:val="18"/>
              </w:rPr>
            </w:pPr>
            <w:r w:rsidRPr="00D920AB">
              <w:rPr>
                <w:sz w:val="18"/>
                <w:szCs w:val="18"/>
              </w:rPr>
              <w:t>E104°22'20.8969"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Зверева д. 1,2,3,4,5,6,7,8,9,10,11,12,13,14,15 а, </w:t>
            </w:r>
          </w:p>
          <w:p w:rsidR="00D920AB" w:rsidRPr="00D920AB" w:rsidRDefault="00D920AB" w:rsidP="00D920AB">
            <w:pPr>
              <w:ind w:hanging="147"/>
              <w:jc w:val="right"/>
              <w:rPr>
                <w:sz w:val="18"/>
                <w:szCs w:val="18"/>
              </w:rPr>
            </w:pPr>
            <w:r w:rsidRPr="00D920AB">
              <w:rPr>
                <w:sz w:val="18"/>
                <w:szCs w:val="18"/>
              </w:rPr>
              <w:t xml:space="preserve">ул. Заводская д. 1,2,3,4,5,6,7,8,9,10,11,12,13,14,15,16,17,18,19,20,21,22,23,24,25,26,27,28,29,30,31,32,33, </w:t>
            </w:r>
          </w:p>
          <w:p w:rsidR="00D920AB" w:rsidRPr="00D920AB" w:rsidRDefault="00D920AB" w:rsidP="00D920AB">
            <w:pPr>
              <w:ind w:hanging="147"/>
              <w:jc w:val="right"/>
              <w:rPr>
                <w:sz w:val="18"/>
                <w:szCs w:val="18"/>
              </w:rPr>
            </w:pPr>
            <w:r w:rsidRPr="00D920AB">
              <w:rPr>
                <w:sz w:val="18"/>
                <w:szCs w:val="18"/>
              </w:rPr>
              <w:t>ул. Летняя д. 2,3,4,5,6,7,8,9,10,11,12,</w:t>
            </w:r>
          </w:p>
          <w:p w:rsidR="00D920AB" w:rsidRPr="00D920AB" w:rsidRDefault="00D920AB" w:rsidP="00D920AB">
            <w:pPr>
              <w:ind w:hanging="147"/>
              <w:jc w:val="right"/>
              <w:rPr>
                <w:sz w:val="18"/>
                <w:szCs w:val="18"/>
              </w:rPr>
            </w:pPr>
            <w:r w:rsidRPr="00D920AB">
              <w:rPr>
                <w:sz w:val="18"/>
                <w:szCs w:val="18"/>
              </w:rPr>
              <w:t>ул. Отечественная д. 1,2,3,4,5,6,7,8,9,10,</w:t>
            </w:r>
          </w:p>
          <w:p w:rsidR="00D920AB" w:rsidRPr="00D920AB" w:rsidRDefault="00D920AB" w:rsidP="00D920AB">
            <w:pPr>
              <w:ind w:hanging="147"/>
              <w:jc w:val="right"/>
              <w:rPr>
                <w:sz w:val="18"/>
                <w:szCs w:val="18"/>
              </w:rPr>
            </w:pPr>
            <w:r w:rsidRPr="00D920AB">
              <w:rPr>
                <w:sz w:val="18"/>
                <w:szCs w:val="18"/>
              </w:rPr>
              <w:t xml:space="preserve"> ул. Фабричная д. 1,2,3,4,5,6,7,8,9,10,11,12,13,14,15,16 а, </w:t>
            </w:r>
          </w:p>
          <w:p w:rsidR="00D920AB" w:rsidRPr="00D920AB" w:rsidRDefault="00D920AB" w:rsidP="00D920AB">
            <w:pPr>
              <w:ind w:hanging="147"/>
              <w:jc w:val="right"/>
              <w:rPr>
                <w:sz w:val="18"/>
                <w:szCs w:val="18"/>
              </w:rPr>
            </w:pPr>
            <w:r w:rsidRPr="00D920AB">
              <w:rPr>
                <w:sz w:val="18"/>
                <w:szCs w:val="18"/>
              </w:rPr>
              <w:t xml:space="preserve">ул. Круговая д. 9, 10,11,12 а, </w:t>
            </w:r>
          </w:p>
          <w:p w:rsidR="00D920AB" w:rsidRPr="00D920AB" w:rsidRDefault="00D920AB" w:rsidP="00D920AB">
            <w:pPr>
              <w:ind w:hanging="147"/>
              <w:jc w:val="right"/>
              <w:rPr>
                <w:sz w:val="18"/>
                <w:szCs w:val="18"/>
              </w:rPr>
            </w:pPr>
            <w:r w:rsidRPr="00D920AB">
              <w:rPr>
                <w:sz w:val="18"/>
                <w:szCs w:val="18"/>
              </w:rPr>
              <w:t>ул. Свободная, 2,4,4а,6,7,8,9,6а,11,10,13,14,15,17,16</w:t>
            </w:r>
          </w:p>
          <w:p w:rsidR="00D920AB" w:rsidRPr="00D920AB" w:rsidRDefault="00D920AB" w:rsidP="00D920AB">
            <w:pPr>
              <w:ind w:hanging="147"/>
              <w:jc w:val="right"/>
              <w:rPr>
                <w:sz w:val="18"/>
                <w:szCs w:val="18"/>
              </w:rPr>
            </w:pPr>
            <w:r w:rsidRPr="00D920AB">
              <w:rPr>
                <w:sz w:val="18"/>
                <w:szCs w:val="18"/>
              </w:rPr>
              <w:t>ул. Пшеничная 1,2,3,4,3а,5,5а,6,6а,7,9,10,12,12а,13,15,16,15а</w:t>
            </w:r>
          </w:p>
          <w:p w:rsidR="00D920AB" w:rsidRPr="00D920AB" w:rsidRDefault="00D920AB" w:rsidP="00D920AB">
            <w:pPr>
              <w:ind w:hanging="147"/>
              <w:jc w:val="right"/>
              <w:rPr>
                <w:sz w:val="18"/>
                <w:szCs w:val="18"/>
              </w:rPr>
            </w:pPr>
            <w:r w:rsidRPr="00D920AB">
              <w:rPr>
                <w:sz w:val="18"/>
                <w:szCs w:val="18"/>
              </w:rPr>
              <w:t>пер. Морозный 6,6а,9</w:t>
            </w:r>
          </w:p>
          <w:p w:rsidR="00D920AB" w:rsidRPr="00D920AB" w:rsidRDefault="00D920AB" w:rsidP="00D920AB">
            <w:pPr>
              <w:ind w:hanging="147"/>
              <w:jc w:val="right"/>
              <w:rPr>
                <w:sz w:val="18"/>
                <w:szCs w:val="18"/>
              </w:rPr>
            </w:pPr>
            <w:r w:rsidRPr="00D920AB">
              <w:rPr>
                <w:sz w:val="18"/>
                <w:szCs w:val="18"/>
              </w:rPr>
              <w:t>ул. Летняя 1,2,4а,5, 7/1, 9,10,12,13,15</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34</w:t>
            </w:r>
          </w:p>
        </w:tc>
      </w:tr>
      <w:tr w:rsidR="00D920AB" w:rsidRPr="00D920AB" w:rsidTr="001F67EA">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32</w:t>
            </w:r>
          </w:p>
        </w:tc>
        <w:tc>
          <w:tcPr>
            <w:tcW w:w="1843" w:type="dxa"/>
            <w:tcBorders>
              <w:top w:val="single" w:sz="4" w:space="0" w:color="000000"/>
              <w:left w:val="single" w:sz="4" w:space="0" w:color="000000"/>
              <w:bottom w:val="single" w:sz="4" w:space="0" w:color="000000"/>
              <w:right w:val="single" w:sz="4" w:space="0" w:color="000000"/>
            </w:tcBorders>
            <w:hideMark/>
          </w:tcPr>
          <w:p w:rsidR="00DE3A02"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Чапаева, в районе  д.3;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N52°27'47.9011"</w:t>
            </w:r>
          </w:p>
          <w:p w:rsidR="00D920AB" w:rsidRPr="00D920AB" w:rsidRDefault="00D920AB" w:rsidP="00E04BE4">
            <w:pPr>
              <w:ind w:hanging="397"/>
              <w:jc w:val="right"/>
              <w:rPr>
                <w:sz w:val="18"/>
                <w:szCs w:val="18"/>
              </w:rPr>
            </w:pPr>
            <w:r w:rsidRPr="00D920AB">
              <w:rPr>
                <w:sz w:val="18"/>
                <w:szCs w:val="18"/>
              </w:rPr>
              <w:t>E104°22'29.3362"</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w:t>
            </w:r>
            <w:r w:rsidRPr="00D920AB">
              <w:rPr>
                <w:sz w:val="18"/>
                <w:szCs w:val="18"/>
              </w:rPr>
              <w:t>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r w:rsidRPr="00D920AB">
              <w:rPr>
                <w:sz w:val="18"/>
                <w:szCs w:val="18"/>
              </w:rPr>
              <w:t xml:space="preserve"> 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Чапаева д. 1,3,6,11,11д,11е,11ж,12а</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w:t>
            </w:r>
          </w:p>
        </w:tc>
        <w:tc>
          <w:tcPr>
            <w:tcW w:w="236" w:type="dxa"/>
            <w:tcBorders>
              <w:top w:val="single" w:sz="4" w:space="0" w:color="000000"/>
              <w:left w:val="single" w:sz="4" w:space="0" w:color="000000"/>
              <w:bottom w:val="single" w:sz="4" w:space="0" w:color="000000"/>
              <w:right w:val="nil"/>
            </w:tcBorders>
          </w:tcPr>
          <w:p w:rsidR="00D920AB" w:rsidRPr="00D920AB" w:rsidRDefault="00D920AB" w:rsidP="00D920AB">
            <w:pPr>
              <w:ind w:hanging="147"/>
              <w:jc w:val="right"/>
              <w:rPr>
                <w:sz w:val="18"/>
                <w:szCs w:val="18"/>
              </w:rPr>
            </w:pP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Мичурина, в районе  д.13;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N52°27'48.1835"</w:t>
            </w:r>
          </w:p>
          <w:p w:rsidR="00D920AB" w:rsidRPr="00D920AB" w:rsidRDefault="00D920AB" w:rsidP="00E04BE4">
            <w:pPr>
              <w:ind w:hanging="397"/>
              <w:jc w:val="right"/>
              <w:rPr>
                <w:sz w:val="18"/>
                <w:szCs w:val="18"/>
              </w:rPr>
            </w:pPr>
            <w:r w:rsidRPr="00D920AB">
              <w:rPr>
                <w:sz w:val="18"/>
                <w:szCs w:val="18"/>
              </w:rPr>
              <w:t>E104°22'20.7424"</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Мичурина д. 2,2б,7б,11,11а, 13/1,12,13/415,15а</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26</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34</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Некрасова, в </w:t>
            </w:r>
            <w:r w:rsidRPr="00D920AB">
              <w:rPr>
                <w:sz w:val="18"/>
                <w:szCs w:val="18"/>
              </w:rPr>
              <w:lastRenderedPageBreak/>
              <w:t>районе  д.3;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lastRenderedPageBreak/>
              <w:t>N52°27'48.3629"</w:t>
            </w:r>
          </w:p>
          <w:p w:rsidR="00D920AB" w:rsidRPr="00D920AB" w:rsidRDefault="00D920AB" w:rsidP="00E04BE4">
            <w:pPr>
              <w:ind w:hanging="397"/>
              <w:jc w:val="right"/>
              <w:rPr>
                <w:sz w:val="18"/>
                <w:szCs w:val="18"/>
              </w:rPr>
            </w:pPr>
            <w:r w:rsidRPr="00D920AB">
              <w:rPr>
                <w:sz w:val="18"/>
                <w:szCs w:val="18"/>
              </w:rPr>
              <w:t>E104°22'38.9922</w:t>
            </w:r>
            <w:r w:rsidRPr="00D920AB">
              <w:rPr>
                <w:sz w:val="18"/>
                <w:szCs w:val="18"/>
              </w:rPr>
              <w:lastRenderedPageBreak/>
              <w:t>"</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Некрасова д. 1а,2а,3а,2/1,2,5,</w:t>
            </w:r>
            <w:r w:rsidRPr="00D920AB">
              <w:rPr>
                <w:sz w:val="18"/>
                <w:szCs w:val="18"/>
              </w:rPr>
              <w:lastRenderedPageBreak/>
              <w:t>3,6,8,10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22</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35</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Крестьянская, в районе  д.13;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N52°28'38.3147"</w:t>
            </w:r>
          </w:p>
          <w:p w:rsidR="00D920AB" w:rsidRPr="00D920AB" w:rsidRDefault="00D920AB" w:rsidP="00E04BE4">
            <w:pPr>
              <w:ind w:hanging="397"/>
              <w:jc w:val="right"/>
              <w:rPr>
                <w:sz w:val="18"/>
                <w:szCs w:val="18"/>
              </w:rPr>
            </w:pPr>
            <w:r w:rsidRPr="00D920AB">
              <w:rPr>
                <w:sz w:val="18"/>
                <w:szCs w:val="18"/>
              </w:rPr>
              <w:t>E104°22'01.6698"</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Крестьянская д. 1,15,17,19 </w:t>
            </w:r>
          </w:p>
          <w:p w:rsidR="00D920AB" w:rsidRPr="00D920AB" w:rsidRDefault="00D920AB" w:rsidP="00D920AB">
            <w:pPr>
              <w:ind w:hanging="147"/>
              <w:jc w:val="right"/>
              <w:rPr>
                <w:sz w:val="18"/>
                <w:szCs w:val="18"/>
              </w:rPr>
            </w:pPr>
            <w:r w:rsidRPr="00D920AB">
              <w:rPr>
                <w:sz w:val="18"/>
                <w:szCs w:val="18"/>
              </w:rPr>
              <w:t xml:space="preserve">ул. Терновая д.1,1а,2,2б,3,4,5,6а,7,8,11,13а,12,15,16,17,18а,20,20а </w:t>
            </w:r>
          </w:p>
          <w:p w:rsidR="00D920AB" w:rsidRPr="00D920AB" w:rsidRDefault="00D920AB" w:rsidP="00D920AB">
            <w:pPr>
              <w:ind w:hanging="147"/>
              <w:jc w:val="right"/>
              <w:rPr>
                <w:sz w:val="18"/>
                <w:szCs w:val="18"/>
              </w:rPr>
            </w:pPr>
            <w:r w:rsidRPr="00D920AB">
              <w:rPr>
                <w:sz w:val="18"/>
                <w:szCs w:val="18"/>
              </w:rPr>
              <w:t>ул. Изумрудная д. 1,1а,2,4,5,6,7,8,9,10,13,13а,15,15б,16,17,17б,19в, 19,22,24,26,28,30,38,</w:t>
            </w:r>
          </w:p>
          <w:p w:rsidR="00D920AB" w:rsidRPr="00D920AB" w:rsidRDefault="00D920AB" w:rsidP="00D920AB">
            <w:pPr>
              <w:ind w:hanging="147"/>
              <w:jc w:val="right"/>
              <w:rPr>
                <w:sz w:val="18"/>
                <w:szCs w:val="18"/>
              </w:rPr>
            </w:pPr>
            <w:r w:rsidRPr="00D920AB">
              <w:rPr>
                <w:sz w:val="18"/>
                <w:szCs w:val="18"/>
              </w:rPr>
              <w:t xml:space="preserve"> ул. Просторная, 2,3,4,5,7,8,9,11,13,15,17,19,28,32,21,31,32,40</w:t>
            </w:r>
          </w:p>
          <w:p w:rsidR="00D920AB" w:rsidRPr="00D920AB" w:rsidRDefault="00D920AB" w:rsidP="00D920AB">
            <w:pPr>
              <w:ind w:hanging="147"/>
              <w:jc w:val="right"/>
              <w:rPr>
                <w:sz w:val="18"/>
                <w:szCs w:val="18"/>
              </w:rPr>
            </w:pPr>
            <w:r w:rsidRPr="00D920AB">
              <w:rPr>
                <w:sz w:val="18"/>
                <w:szCs w:val="18"/>
              </w:rPr>
              <w:t xml:space="preserve">пер. Дружный 1,2,3,5,6,7,2а </w:t>
            </w:r>
          </w:p>
          <w:p w:rsidR="00D920AB" w:rsidRPr="00D920AB" w:rsidRDefault="00D920AB" w:rsidP="00D920AB">
            <w:pPr>
              <w:ind w:hanging="147"/>
              <w:jc w:val="right"/>
              <w:rPr>
                <w:sz w:val="18"/>
                <w:szCs w:val="18"/>
              </w:rPr>
            </w:pPr>
            <w:r w:rsidRPr="00D920AB">
              <w:rPr>
                <w:sz w:val="18"/>
                <w:szCs w:val="18"/>
              </w:rPr>
              <w:t>пер. Сланый 1,2,3,4,6,7,8,10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28</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36</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Крестьянская, в районе  д.13;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N52°28'38.5617"</w:t>
            </w:r>
          </w:p>
          <w:p w:rsidR="00D920AB" w:rsidRPr="00D920AB" w:rsidRDefault="00D920AB" w:rsidP="00E04BE4">
            <w:pPr>
              <w:ind w:hanging="397"/>
              <w:jc w:val="right"/>
              <w:rPr>
                <w:sz w:val="18"/>
                <w:szCs w:val="18"/>
              </w:rPr>
            </w:pPr>
            <w:r w:rsidRPr="00D920AB">
              <w:rPr>
                <w:sz w:val="18"/>
                <w:szCs w:val="18"/>
              </w:rPr>
              <w:t>E104°22'01.5732"</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val="restart"/>
            <w:tcBorders>
              <w:top w:val="nil"/>
              <w:left w:val="single" w:sz="4" w:space="0" w:color="000000"/>
              <w:bottom w:val="nil"/>
              <w:right w:val="single" w:sz="4" w:space="0" w:color="000000"/>
            </w:tcBorders>
            <w:vAlign w:val="center"/>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C510F7">
            <w:pPr>
              <w:ind w:left="357" w:firstLine="0"/>
              <w:rPr>
                <w:sz w:val="18"/>
                <w:szCs w:val="18"/>
              </w:rPr>
            </w:pPr>
            <w:r w:rsidRPr="00D920AB">
              <w:rPr>
                <w:sz w:val="18"/>
                <w:szCs w:val="18"/>
              </w:rPr>
              <w:t xml:space="preserve">Администрация Хомутовского муниципального образования -Администрация сельского поселения , адрес: 664540, Иркутская область, </w:t>
            </w:r>
            <w:r w:rsidRPr="00D920AB">
              <w:rPr>
                <w:sz w:val="18"/>
                <w:szCs w:val="18"/>
              </w:rPr>
              <w:lastRenderedPageBreak/>
              <w:t xml:space="preserve">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E3A02" w:rsidRDefault="00DE3A02" w:rsidP="00C510F7">
            <w:pPr>
              <w:ind w:left="357" w:firstLine="0"/>
              <w:rPr>
                <w:sz w:val="18"/>
                <w:szCs w:val="18"/>
              </w:rPr>
            </w:pPr>
          </w:p>
          <w:p w:rsidR="00DE3A02" w:rsidRDefault="00DE3A02" w:rsidP="00C510F7">
            <w:pPr>
              <w:ind w:left="357" w:firstLine="0"/>
              <w:rPr>
                <w:sz w:val="18"/>
                <w:szCs w:val="18"/>
              </w:rPr>
            </w:pPr>
          </w:p>
          <w:p w:rsidR="00DE3A02" w:rsidRDefault="00DE3A02" w:rsidP="00C510F7">
            <w:pPr>
              <w:ind w:left="357" w:firstLine="0"/>
              <w:rPr>
                <w:sz w:val="18"/>
                <w:szCs w:val="18"/>
              </w:rPr>
            </w:pPr>
          </w:p>
          <w:p w:rsidR="00DE3A02" w:rsidRDefault="00DE3A02" w:rsidP="00C510F7">
            <w:pPr>
              <w:ind w:left="357" w:firstLine="0"/>
              <w:rPr>
                <w:sz w:val="18"/>
                <w:szCs w:val="18"/>
              </w:rPr>
            </w:pPr>
          </w:p>
          <w:p w:rsidR="00DE3A02" w:rsidRDefault="00DE3A02" w:rsidP="00C510F7">
            <w:pPr>
              <w:ind w:left="357" w:firstLine="0"/>
              <w:rPr>
                <w:sz w:val="18"/>
                <w:szCs w:val="18"/>
              </w:rPr>
            </w:pPr>
          </w:p>
          <w:p w:rsidR="00DE3A02" w:rsidRDefault="00DE3A02" w:rsidP="00C510F7">
            <w:pPr>
              <w:ind w:left="357" w:firstLine="0"/>
              <w:rPr>
                <w:sz w:val="18"/>
                <w:szCs w:val="18"/>
              </w:rPr>
            </w:pPr>
          </w:p>
          <w:p w:rsidR="00DE3A02" w:rsidRDefault="00DE3A02" w:rsidP="00C510F7">
            <w:pPr>
              <w:ind w:left="357" w:firstLine="0"/>
              <w:rPr>
                <w:sz w:val="18"/>
                <w:szCs w:val="18"/>
              </w:rPr>
            </w:pPr>
          </w:p>
          <w:p w:rsidR="00DE3A02" w:rsidRDefault="00DE3A02" w:rsidP="00C510F7">
            <w:pPr>
              <w:ind w:left="357" w:firstLine="0"/>
              <w:rPr>
                <w:sz w:val="18"/>
                <w:szCs w:val="18"/>
              </w:rPr>
            </w:pPr>
          </w:p>
          <w:p w:rsidR="00DE3A02" w:rsidRDefault="00DE3A02" w:rsidP="00C510F7">
            <w:pPr>
              <w:ind w:left="357" w:firstLine="0"/>
              <w:rPr>
                <w:sz w:val="18"/>
                <w:szCs w:val="18"/>
              </w:rPr>
            </w:pPr>
          </w:p>
          <w:p w:rsidR="00D920AB" w:rsidRPr="00D920AB" w:rsidRDefault="00D920AB" w:rsidP="00C510F7">
            <w:pPr>
              <w:ind w:left="357" w:firstLine="0"/>
              <w:rPr>
                <w:sz w:val="18"/>
                <w:szCs w:val="18"/>
              </w:rPr>
            </w:pPr>
            <w:r w:rsidRPr="00D920AB">
              <w:rPr>
                <w:sz w:val="18"/>
                <w:szCs w:val="18"/>
              </w:rPr>
              <w:lastRenderedPageBreak/>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ул. Ракитная  д. 1, 2,3,4,5,7,10,1,12,ё14,16,18,19,19а,20,22,24,24а,26,26а,21,23,32</w:t>
            </w:r>
          </w:p>
          <w:p w:rsidR="00D920AB" w:rsidRPr="00D920AB" w:rsidRDefault="00D920AB" w:rsidP="00D920AB">
            <w:pPr>
              <w:ind w:hanging="147"/>
              <w:jc w:val="right"/>
              <w:rPr>
                <w:sz w:val="18"/>
                <w:szCs w:val="18"/>
              </w:rPr>
            </w:pPr>
            <w:r w:rsidRPr="00D920AB">
              <w:rPr>
                <w:sz w:val="18"/>
                <w:szCs w:val="18"/>
              </w:rPr>
              <w:t>пер. Ивовый д. 1.2,2/1,3,4,5,6,8</w:t>
            </w:r>
          </w:p>
          <w:p w:rsidR="00D920AB" w:rsidRPr="00D920AB" w:rsidRDefault="00D920AB" w:rsidP="00D920AB">
            <w:pPr>
              <w:ind w:hanging="147"/>
              <w:jc w:val="right"/>
              <w:rPr>
                <w:sz w:val="18"/>
                <w:szCs w:val="18"/>
              </w:rPr>
            </w:pPr>
            <w:r w:rsidRPr="00D920AB">
              <w:rPr>
                <w:sz w:val="18"/>
                <w:szCs w:val="18"/>
              </w:rPr>
              <w:t>пер. Кленовый д. 1,2,3,4,5,6,7,8</w:t>
            </w:r>
          </w:p>
          <w:p w:rsidR="00D920AB" w:rsidRPr="00D920AB" w:rsidRDefault="00D920AB" w:rsidP="00D920AB">
            <w:pPr>
              <w:ind w:hanging="147"/>
              <w:jc w:val="right"/>
              <w:rPr>
                <w:sz w:val="18"/>
                <w:szCs w:val="18"/>
              </w:rPr>
            </w:pPr>
            <w:r w:rsidRPr="00D920AB">
              <w:rPr>
                <w:sz w:val="18"/>
                <w:szCs w:val="18"/>
              </w:rPr>
              <w:t xml:space="preserve">пер. Черемуховый, 1,3,7,6,9,10,12,13,14 </w:t>
            </w:r>
          </w:p>
          <w:p w:rsidR="00D920AB" w:rsidRPr="00D920AB" w:rsidRDefault="00D920AB" w:rsidP="00D920AB">
            <w:pPr>
              <w:ind w:hanging="147"/>
              <w:jc w:val="right"/>
              <w:rPr>
                <w:sz w:val="18"/>
                <w:szCs w:val="18"/>
              </w:rPr>
            </w:pPr>
            <w:r w:rsidRPr="00D920AB">
              <w:rPr>
                <w:sz w:val="18"/>
                <w:szCs w:val="18"/>
              </w:rPr>
              <w:t>пер. Вербный 1,2,3,4,5,6,7,8,9,10</w:t>
            </w:r>
          </w:p>
          <w:p w:rsidR="00D920AB" w:rsidRPr="00D920AB" w:rsidRDefault="00D920AB" w:rsidP="00D920AB">
            <w:pPr>
              <w:ind w:hanging="147"/>
              <w:jc w:val="right"/>
              <w:rPr>
                <w:sz w:val="18"/>
                <w:szCs w:val="18"/>
              </w:rPr>
            </w:pPr>
            <w:r w:rsidRPr="00D920AB">
              <w:rPr>
                <w:sz w:val="18"/>
                <w:szCs w:val="18"/>
              </w:rPr>
              <w:t>ул. Якутская 17,18,22,24,26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28</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w:t>
            </w:r>
            <w:proofErr w:type="spellStart"/>
            <w:r w:rsidRPr="00D920AB">
              <w:rPr>
                <w:sz w:val="18"/>
                <w:szCs w:val="18"/>
              </w:rPr>
              <w:t>Кольцовская</w:t>
            </w:r>
            <w:proofErr w:type="spellEnd"/>
            <w:r w:rsidRPr="00D920AB">
              <w:rPr>
                <w:sz w:val="18"/>
                <w:szCs w:val="18"/>
              </w:rPr>
              <w:t>, в районе  д.47;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N52°28'15.0045"</w:t>
            </w:r>
          </w:p>
          <w:p w:rsidR="00D920AB" w:rsidRPr="00D920AB" w:rsidRDefault="00D920AB" w:rsidP="00E04BE4">
            <w:pPr>
              <w:ind w:hanging="397"/>
              <w:jc w:val="right"/>
              <w:rPr>
                <w:sz w:val="18"/>
                <w:szCs w:val="18"/>
              </w:rPr>
            </w:pPr>
            <w:r w:rsidRPr="00D920AB">
              <w:rPr>
                <w:sz w:val="18"/>
                <w:szCs w:val="18"/>
              </w:rPr>
              <w:t>E104°23'57.8940"</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w:t>
            </w:r>
            <w:proofErr w:type="spellStart"/>
            <w:r w:rsidRPr="00D920AB">
              <w:rPr>
                <w:sz w:val="18"/>
                <w:szCs w:val="18"/>
              </w:rPr>
              <w:t>Кольцовская</w:t>
            </w:r>
            <w:proofErr w:type="spellEnd"/>
            <w:r w:rsidRPr="00D920AB">
              <w:rPr>
                <w:sz w:val="18"/>
                <w:szCs w:val="18"/>
              </w:rPr>
              <w:t xml:space="preserve"> д. 1 1,2,3,4,5,6,7,8,9,10,11,12,13,14,</w:t>
            </w:r>
            <w:r w:rsidRPr="00D920AB">
              <w:rPr>
                <w:sz w:val="18"/>
                <w:szCs w:val="18"/>
              </w:rPr>
              <w:lastRenderedPageBreak/>
              <w:t>15</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43</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38</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Подстанция, в районе  д.9;</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N52°27'53.8806"</w:t>
            </w:r>
          </w:p>
          <w:p w:rsidR="00D920AB" w:rsidRPr="00D920AB" w:rsidRDefault="00D920AB" w:rsidP="00E04BE4">
            <w:pPr>
              <w:ind w:hanging="397"/>
              <w:jc w:val="right"/>
              <w:rPr>
                <w:sz w:val="18"/>
                <w:szCs w:val="18"/>
              </w:rPr>
            </w:pPr>
            <w:r w:rsidRPr="00D920AB">
              <w:rPr>
                <w:sz w:val="18"/>
                <w:szCs w:val="18"/>
              </w:rPr>
              <w:t>E104°22'01.8078"</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Подстанция д. 1,2,9, </w:t>
            </w:r>
          </w:p>
          <w:p w:rsidR="00D920AB" w:rsidRPr="00D920AB" w:rsidRDefault="00D920AB" w:rsidP="00D920AB">
            <w:pPr>
              <w:ind w:hanging="147"/>
              <w:jc w:val="right"/>
              <w:rPr>
                <w:sz w:val="18"/>
                <w:szCs w:val="18"/>
              </w:rPr>
            </w:pPr>
            <w:r w:rsidRPr="00D920AB">
              <w:rPr>
                <w:sz w:val="18"/>
                <w:szCs w:val="18"/>
              </w:rPr>
              <w:t>ул. Новая1,2,3,4,6,7,8,16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39</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1-й Трактовый , в районе  д.8;</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N52°490547</w:t>
            </w:r>
          </w:p>
          <w:p w:rsidR="00D920AB" w:rsidRPr="00D920AB" w:rsidRDefault="00D920AB" w:rsidP="00E04BE4">
            <w:pPr>
              <w:ind w:hanging="397"/>
              <w:jc w:val="right"/>
              <w:rPr>
                <w:sz w:val="18"/>
                <w:szCs w:val="18"/>
              </w:rPr>
            </w:pPr>
            <w:r w:rsidRPr="00D920AB">
              <w:rPr>
                <w:sz w:val="18"/>
                <w:szCs w:val="18"/>
              </w:rPr>
              <w:t>E104°393059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1F67EA" w:rsidP="001F67EA">
            <w:pPr>
              <w:ind w:left="0" w:firstLine="0"/>
              <w:rPr>
                <w:sz w:val="18"/>
                <w:szCs w:val="18"/>
              </w:rPr>
            </w:pPr>
            <w:r>
              <w:rPr>
                <w:sz w:val="18"/>
                <w:szCs w:val="18"/>
              </w:rPr>
              <w:t xml:space="preserve">       </w:t>
            </w:r>
            <w:r w:rsidR="00D920AB"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Гравийная д. 14,16,18,20,20в,22б,22в,22/1,22/2,22,3,24б,24в,26,26а,32,36,42,48,50,52,54,56,58,60</w:t>
            </w:r>
          </w:p>
          <w:p w:rsidR="00D920AB" w:rsidRPr="00D920AB" w:rsidRDefault="00D920AB" w:rsidP="00D920AB">
            <w:pPr>
              <w:ind w:hanging="147"/>
              <w:jc w:val="right"/>
              <w:rPr>
                <w:sz w:val="18"/>
                <w:szCs w:val="18"/>
              </w:rPr>
            </w:pPr>
            <w:r w:rsidRPr="00D920AB">
              <w:rPr>
                <w:sz w:val="18"/>
                <w:szCs w:val="18"/>
              </w:rPr>
              <w:t>ул. Гончарная д. 39,40,</w:t>
            </w:r>
          </w:p>
          <w:p w:rsidR="00D920AB" w:rsidRPr="00D920AB" w:rsidRDefault="00D920AB" w:rsidP="00D920AB">
            <w:pPr>
              <w:ind w:hanging="147"/>
              <w:jc w:val="right"/>
              <w:rPr>
                <w:sz w:val="18"/>
                <w:szCs w:val="18"/>
              </w:rPr>
            </w:pPr>
            <w:r w:rsidRPr="00D920AB">
              <w:rPr>
                <w:sz w:val="18"/>
                <w:szCs w:val="18"/>
              </w:rPr>
              <w:t xml:space="preserve">ул. Мраморная, 68,68а,69,64,62,65,63,61,58,56,59,52,50,55,48,53,46,44а,42а,42,40а38а,36,34а,35,37,30а,29,30,28  </w:t>
            </w:r>
          </w:p>
          <w:p w:rsidR="00D920AB" w:rsidRPr="00D920AB" w:rsidRDefault="00D920AB" w:rsidP="00D920AB">
            <w:pPr>
              <w:ind w:hanging="147"/>
              <w:jc w:val="right"/>
              <w:rPr>
                <w:sz w:val="18"/>
                <w:szCs w:val="18"/>
              </w:rPr>
            </w:pPr>
            <w:r w:rsidRPr="00D920AB">
              <w:rPr>
                <w:sz w:val="18"/>
                <w:szCs w:val="18"/>
              </w:rPr>
              <w:t>ул. Песчаная, 33,36,61а,34а,59,32,30а,30,55,26/1,26,49а,47а,24,45а,41,39а,37,35,33,31а,23а</w:t>
            </w:r>
          </w:p>
          <w:p w:rsidR="00D920AB" w:rsidRPr="00D920AB" w:rsidRDefault="00D920AB" w:rsidP="00D920AB">
            <w:pPr>
              <w:ind w:hanging="147"/>
              <w:jc w:val="right"/>
              <w:rPr>
                <w:sz w:val="18"/>
                <w:szCs w:val="18"/>
              </w:rPr>
            </w:pPr>
            <w:r w:rsidRPr="00D920AB">
              <w:rPr>
                <w:sz w:val="18"/>
                <w:szCs w:val="18"/>
              </w:rPr>
              <w:t>ул. Гранатовая, 46,44,29/1,42,35,31/1,40,33,31,38,29,35</w:t>
            </w:r>
          </w:p>
          <w:p w:rsidR="00D920AB" w:rsidRPr="00D920AB" w:rsidRDefault="00D920AB" w:rsidP="00D920AB">
            <w:pPr>
              <w:ind w:hanging="147"/>
              <w:jc w:val="right"/>
              <w:rPr>
                <w:sz w:val="18"/>
                <w:szCs w:val="18"/>
              </w:rPr>
            </w:pPr>
            <w:r w:rsidRPr="00D920AB">
              <w:rPr>
                <w:sz w:val="18"/>
                <w:szCs w:val="18"/>
              </w:rPr>
              <w:t>ул. Рубиновая 39,37,40,35,33,38,31а,36,29а,34,32,27,30,28а,25,26а,23,26</w:t>
            </w:r>
          </w:p>
          <w:p w:rsidR="00D920AB" w:rsidRPr="00D920AB" w:rsidRDefault="00D920AB" w:rsidP="00D920AB">
            <w:pPr>
              <w:ind w:hanging="147"/>
              <w:jc w:val="right"/>
              <w:rPr>
                <w:sz w:val="18"/>
                <w:szCs w:val="18"/>
              </w:rPr>
            </w:pPr>
            <w:r w:rsidRPr="00D920AB">
              <w:rPr>
                <w:sz w:val="18"/>
                <w:szCs w:val="18"/>
              </w:rPr>
              <w:t xml:space="preserve">ул. Николая </w:t>
            </w:r>
            <w:proofErr w:type="spellStart"/>
            <w:r w:rsidRPr="00D920AB">
              <w:rPr>
                <w:sz w:val="18"/>
                <w:szCs w:val="18"/>
              </w:rPr>
              <w:t>Кадникова</w:t>
            </w:r>
            <w:proofErr w:type="spellEnd"/>
            <w:r w:rsidRPr="00D920AB">
              <w:rPr>
                <w:sz w:val="18"/>
                <w:szCs w:val="18"/>
              </w:rPr>
              <w:t xml:space="preserve"> 53,49,45,41,37,33</w:t>
            </w:r>
          </w:p>
          <w:p w:rsidR="00D920AB" w:rsidRPr="00D920AB" w:rsidRDefault="00D920AB" w:rsidP="00D920AB">
            <w:pPr>
              <w:ind w:hanging="147"/>
              <w:jc w:val="right"/>
              <w:rPr>
                <w:sz w:val="18"/>
                <w:szCs w:val="18"/>
              </w:rPr>
            </w:pPr>
            <w:r w:rsidRPr="00D920AB">
              <w:rPr>
                <w:sz w:val="18"/>
                <w:szCs w:val="18"/>
              </w:rPr>
              <w:t xml:space="preserve">ул. Евдокии </w:t>
            </w:r>
            <w:proofErr w:type="spellStart"/>
            <w:r w:rsidRPr="00D920AB">
              <w:rPr>
                <w:sz w:val="18"/>
                <w:szCs w:val="18"/>
              </w:rPr>
              <w:t>Волынкиной</w:t>
            </w:r>
            <w:proofErr w:type="spellEnd"/>
            <w:r w:rsidRPr="00D920AB">
              <w:rPr>
                <w:sz w:val="18"/>
                <w:szCs w:val="18"/>
              </w:rPr>
              <w:t xml:space="preserve"> 5,6а,7,8,8а,9,10,11,13,12,15,14,17,16а,24,27,28,31,33,30,35,37,</w:t>
            </w:r>
            <w:r w:rsidRPr="00D920AB">
              <w:rPr>
                <w:sz w:val="18"/>
                <w:szCs w:val="18"/>
              </w:rPr>
              <w:lastRenderedPageBreak/>
              <w:t>34,38,37а,42,49а,46,50,41а,43а,54,58,62,66,70,72,76,53,82,59,86,92,63,67,96,104</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52</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40</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Славянская, в районе  д.47;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N52°28'43.7914"</w:t>
            </w:r>
          </w:p>
          <w:p w:rsidR="00D920AB" w:rsidRPr="00D920AB" w:rsidRDefault="00D920AB" w:rsidP="00E04BE4">
            <w:pPr>
              <w:ind w:hanging="397"/>
              <w:jc w:val="right"/>
              <w:rPr>
                <w:sz w:val="18"/>
                <w:szCs w:val="18"/>
              </w:rPr>
            </w:pPr>
            <w:r w:rsidRPr="00D920AB">
              <w:rPr>
                <w:sz w:val="18"/>
                <w:szCs w:val="18"/>
              </w:rPr>
              <w:t>E104°20'58.5799"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Кубанская, 1,2,4,7,9,10,12,14,14а,16,16а,17,19,20,21а,22,24а,24,26,27,29,30,31,34,35,36,38,39</w:t>
            </w:r>
          </w:p>
          <w:p w:rsidR="00D920AB" w:rsidRPr="00D920AB" w:rsidRDefault="00D920AB" w:rsidP="00D920AB">
            <w:pPr>
              <w:ind w:hanging="147"/>
              <w:jc w:val="right"/>
              <w:rPr>
                <w:sz w:val="18"/>
                <w:szCs w:val="18"/>
              </w:rPr>
            </w:pPr>
            <w:r w:rsidRPr="00D920AB">
              <w:rPr>
                <w:sz w:val="18"/>
                <w:szCs w:val="18"/>
              </w:rPr>
              <w:t>ул. Славянская, 3,7,9,10,14,15,19,21,23,25,22,24,24а,30,35,37,34,39,38,43</w:t>
            </w:r>
          </w:p>
          <w:p w:rsidR="00D920AB" w:rsidRPr="00D920AB" w:rsidRDefault="00D920AB" w:rsidP="00D920AB">
            <w:pPr>
              <w:ind w:hanging="147"/>
              <w:jc w:val="right"/>
              <w:rPr>
                <w:sz w:val="18"/>
                <w:szCs w:val="18"/>
              </w:rPr>
            </w:pPr>
            <w:r w:rsidRPr="00D920AB">
              <w:rPr>
                <w:sz w:val="18"/>
                <w:szCs w:val="18"/>
              </w:rPr>
              <w:t>ул. Севастопольская, 5,7,7а,9,11а,14,15,16,18,20,21,22,23,24,25,26,27,28,29,30,31,32,33,34,35,36,37,38,39,40,42</w:t>
            </w:r>
          </w:p>
          <w:p w:rsidR="00D920AB" w:rsidRPr="00D920AB" w:rsidRDefault="00D920AB" w:rsidP="00D920AB">
            <w:pPr>
              <w:ind w:hanging="147"/>
              <w:jc w:val="right"/>
              <w:rPr>
                <w:sz w:val="18"/>
                <w:szCs w:val="18"/>
              </w:rPr>
            </w:pPr>
            <w:r w:rsidRPr="00D920AB">
              <w:rPr>
                <w:sz w:val="18"/>
                <w:szCs w:val="18"/>
              </w:rPr>
              <w:t>ул. Брусничная с 1д. по 21д,21А. с 22д. по 60д.61,61А,62,62А,64,65,66,70,72,73А,74,75А,76,77А,78,80,82,84,86,88,88А,90,79А,71А,83А,85А,87А,89А.</w:t>
            </w:r>
          </w:p>
          <w:p w:rsidR="00D920AB" w:rsidRPr="00D920AB" w:rsidRDefault="00D920AB" w:rsidP="00D920AB">
            <w:pPr>
              <w:ind w:hanging="147"/>
              <w:jc w:val="right"/>
              <w:rPr>
                <w:sz w:val="18"/>
                <w:szCs w:val="18"/>
              </w:rPr>
            </w:pPr>
            <w:r w:rsidRPr="00D920AB">
              <w:rPr>
                <w:sz w:val="18"/>
                <w:szCs w:val="18"/>
              </w:rPr>
              <w:t>проезд Брусничный 1,5,7,9,11,13,16,17,19,21,21А,23,25,27,29,31,33,33А,35,14,16,18,20,22,24,26,28,30,32,34,36,38,40,42.</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43</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w:t>
            </w:r>
            <w:r w:rsidRPr="00D920AB">
              <w:rPr>
                <w:sz w:val="18"/>
                <w:szCs w:val="18"/>
              </w:rPr>
              <w:lastRenderedPageBreak/>
              <w:t>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lastRenderedPageBreak/>
              <w:t xml:space="preserve">с. Хомутово, ул. </w:t>
            </w:r>
            <w:r w:rsidRPr="00D920AB">
              <w:rPr>
                <w:sz w:val="18"/>
                <w:szCs w:val="18"/>
              </w:rPr>
              <w:lastRenderedPageBreak/>
              <w:t>Восточная, в районе  д. 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lastRenderedPageBreak/>
              <w:t>N52°28'04.2615"</w:t>
            </w:r>
          </w:p>
          <w:p w:rsidR="00D920AB" w:rsidRPr="00D920AB" w:rsidRDefault="00D920AB" w:rsidP="00E04BE4">
            <w:pPr>
              <w:ind w:hanging="397"/>
              <w:jc w:val="right"/>
              <w:rPr>
                <w:sz w:val="18"/>
                <w:szCs w:val="18"/>
              </w:rPr>
            </w:pPr>
            <w:r w:rsidRPr="00D920AB">
              <w:rPr>
                <w:sz w:val="18"/>
                <w:szCs w:val="18"/>
              </w:rPr>
              <w:lastRenderedPageBreak/>
              <w:t>E104°21'48.2793"</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w:t>
            </w:r>
            <w:r w:rsidRPr="00D920AB">
              <w:rPr>
                <w:sz w:val="18"/>
                <w:szCs w:val="18"/>
                <w:lang w:val="en-US"/>
              </w:rPr>
              <w:t>x</w:t>
            </w:r>
            <w:r w:rsidRPr="00D920AB">
              <w:rPr>
                <w:sz w:val="18"/>
                <w:szCs w:val="18"/>
              </w:rPr>
              <w:t>6=1</w:t>
            </w:r>
            <w:r w:rsidRPr="00D920AB">
              <w:rPr>
                <w:sz w:val="18"/>
                <w:szCs w:val="18"/>
              </w:rPr>
              <w:lastRenderedPageBreak/>
              <w:t>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Восточная, </w:t>
            </w:r>
            <w:r w:rsidRPr="00D920AB">
              <w:rPr>
                <w:sz w:val="18"/>
                <w:szCs w:val="18"/>
              </w:rPr>
              <w:lastRenderedPageBreak/>
              <w:t>1а, 2а,3г,4,6,7,9,11,8,17,19/1,19б,23,25,27</w:t>
            </w:r>
          </w:p>
          <w:p w:rsidR="00D920AB" w:rsidRPr="00D920AB" w:rsidRDefault="00D920AB" w:rsidP="00D920AB">
            <w:pPr>
              <w:ind w:hanging="147"/>
              <w:jc w:val="right"/>
              <w:rPr>
                <w:sz w:val="18"/>
                <w:szCs w:val="18"/>
              </w:rPr>
            </w:pPr>
            <w:r w:rsidRPr="00D920AB">
              <w:rPr>
                <w:sz w:val="18"/>
                <w:szCs w:val="18"/>
              </w:rPr>
              <w:t>ул. Советская 1,2б,2/2,3,4,5,6,7,8,9,10,11,12,13,26,28</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42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с. Хомутово, ул. Сиреневая, в районе  д. 100А;</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N52°28'34.8121"</w:t>
            </w:r>
          </w:p>
          <w:p w:rsidR="00D920AB" w:rsidRPr="00D920AB" w:rsidRDefault="00D920AB" w:rsidP="00E04BE4">
            <w:pPr>
              <w:ind w:hanging="397"/>
              <w:jc w:val="right"/>
              <w:rPr>
                <w:sz w:val="18"/>
                <w:szCs w:val="18"/>
              </w:rPr>
            </w:pPr>
            <w:r w:rsidRPr="00D920AB">
              <w:rPr>
                <w:sz w:val="18"/>
                <w:szCs w:val="18"/>
              </w:rPr>
              <w:t>E104°20'53.5590"</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Сиреневая, 1,2,3,4,5,6,7,8,9,10,11,12,13,14,15,16,17,18,19,20,21,22,23,24,25,26,27,28,29,30,31,32,33,34,35,36,37,38,39,40,41,41а,42,43,44,45,46,47,48,49,50,51,52,53,54,55,56,57,58,59,60,61,62,63,64,65,66,67,68,69,70,71,72,73,74,75,76,77,78,79,80,81,82,83,84,85,86,87,88,89,90,91,92,93,94,95,96,97,98,99,10,101,102,103,104,105,106,107,108,109,110,111,112,113,114,115,116,117,118,119,120,121,122,123,124,125,126,127,128,129,130,131,132,133,134,135,136,137,138,139,140</w:t>
            </w:r>
          </w:p>
          <w:p w:rsidR="00D920AB" w:rsidRPr="00D920AB" w:rsidRDefault="00D920AB" w:rsidP="00D920AB">
            <w:pPr>
              <w:ind w:hanging="147"/>
              <w:jc w:val="right"/>
              <w:rPr>
                <w:sz w:val="18"/>
                <w:szCs w:val="18"/>
              </w:rPr>
            </w:pPr>
            <w:r w:rsidRPr="00D920AB">
              <w:rPr>
                <w:sz w:val="18"/>
                <w:szCs w:val="18"/>
              </w:rPr>
              <w:t xml:space="preserve">ул. Огарева, </w:t>
            </w:r>
          </w:p>
          <w:p w:rsidR="00D920AB" w:rsidRPr="00D920AB" w:rsidRDefault="00D920AB" w:rsidP="00D920AB">
            <w:pPr>
              <w:ind w:hanging="147"/>
              <w:jc w:val="right"/>
              <w:rPr>
                <w:sz w:val="18"/>
                <w:szCs w:val="18"/>
              </w:rPr>
            </w:pPr>
            <w:r w:rsidRPr="00D920AB">
              <w:rPr>
                <w:sz w:val="18"/>
                <w:szCs w:val="18"/>
              </w:rPr>
              <w:t>1,2,3,4,5,6,7,8,9,10,11,12,13,14,15,16,17,18,19,20,21,22,22а,24,26,27,29,30,33,35,45,47,49</w:t>
            </w:r>
          </w:p>
          <w:p w:rsidR="00D920AB" w:rsidRPr="00D920AB" w:rsidRDefault="00D920AB" w:rsidP="00D920AB">
            <w:pPr>
              <w:ind w:hanging="147"/>
              <w:jc w:val="right"/>
              <w:rPr>
                <w:sz w:val="18"/>
                <w:szCs w:val="18"/>
              </w:rPr>
            </w:pPr>
            <w:r w:rsidRPr="00D920AB">
              <w:rPr>
                <w:sz w:val="18"/>
                <w:szCs w:val="18"/>
              </w:rPr>
              <w:t xml:space="preserve">ул. Радужная, </w:t>
            </w:r>
            <w:r w:rsidRPr="00D920AB">
              <w:rPr>
                <w:sz w:val="18"/>
                <w:szCs w:val="18"/>
              </w:rPr>
              <w:lastRenderedPageBreak/>
              <w:t>1,2,3,4,5,6,7,8,9,10,11,12,13,14,15,16,17,18,19,20,21,22,22а,24, 25,27,28,29,31,33,35,36,38,39,39а,40,40а,,41,42,43,44,45,46а,47,48а,49,51а,52,53а,54,55,56,60</w:t>
            </w:r>
          </w:p>
          <w:p w:rsidR="00D920AB" w:rsidRPr="00D920AB" w:rsidRDefault="00D920AB" w:rsidP="00D920AB">
            <w:pPr>
              <w:ind w:hanging="147"/>
              <w:jc w:val="right"/>
              <w:rPr>
                <w:sz w:val="18"/>
                <w:szCs w:val="18"/>
              </w:rPr>
            </w:pPr>
            <w:r w:rsidRPr="00D920AB">
              <w:rPr>
                <w:sz w:val="18"/>
                <w:szCs w:val="18"/>
              </w:rPr>
              <w:t>ул. Братская,</w:t>
            </w:r>
          </w:p>
          <w:p w:rsidR="00D920AB" w:rsidRPr="00D920AB" w:rsidRDefault="00D920AB" w:rsidP="00D920AB">
            <w:pPr>
              <w:ind w:hanging="147"/>
              <w:jc w:val="right"/>
              <w:rPr>
                <w:sz w:val="18"/>
                <w:szCs w:val="18"/>
              </w:rPr>
            </w:pPr>
            <w:r w:rsidRPr="00D920AB">
              <w:rPr>
                <w:sz w:val="18"/>
                <w:szCs w:val="18"/>
              </w:rPr>
              <w:t>1,14,16,18,20,22,24,26,26а,28,31,30,,32,33,34,35,36,37,38,39,40а,41,</w:t>
            </w:r>
          </w:p>
          <w:p w:rsidR="00D920AB" w:rsidRPr="00D920AB" w:rsidRDefault="00D920AB" w:rsidP="00D920AB">
            <w:pPr>
              <w:ind w:hanging="147"/>
              <w:jc w:val="right"/>
              <w:rPr>
                <w:sz w:val="18"/>
                <w:szCs w:val="18"/>
              </w:rPr>
            </w:pPr>
            <w:r w:rsidRPr="00D920AB">
              <w:rPr>
                <w:sz w:val="18"/>
                <w:szCs w:val="18"/>
              </w:rPr>
              <w:t>ул. Дальневосточная 1,2,3,4,5,6,7,8,9,10,11,12,13,14,15,16,17,18,19,20,21,22,23,24,25,26,27,28</w:t>
            </w:r>
          </w:p>
          <w:p w:rsidR="00D920AB" w:rsidRPr="00D920AB" w:rsidRDefault="00D920AB" w:rsidP="00D920AB">
            <w:pPr>
              <w:ind w:hanging="147"/>
              <w:jc w:val="right"/>
              <w:rPr>
                <w:sz w:val="18"/>
                <w:szCs w:val="18"/>
              </w:rPr>
            </w:pPr>
            <w:r w:rsidRPr="00D920AB">
              <w:rPr>
                <w:sz w:val="18"/>
                <w:szCs w:val="18"/>
              </w:rPr>
              <w:t>ул. Депутатская</w:t>
            </w:r>
          </w:p>
          <w:p w:rsidR="00D920AB" w:rsidRPr="00D920AB" w:rsidRDefault="00D920AB" w:rsidP="00D920AB">
            <w:pPr>
              <w:ind w:hanging="147"/>
              <w:jc w:val="right"/>
              <w:rPr>
                <w:sz w:val="18"/>
                <w:szCs w:val="18"/>
              </w:rPr>
            </w:pPr>
            <w:r w:rsidRPr="00D920AB">
              <w:rPr>
                <w:sz w:val="18"/>
                <w:szCs w:val="18"/>
              </w:rPr>
              <w:t>1,2,3,4,5,6,7,8,9,10,11,12,13,14,31,33,34,35,36,37,41,43,47,49,50,52,54,56,58,57,61,62,63,64,66,67,69,70,79</w:t>
            </w:r>
          </w:p>
          <w:p w:rsidR="00D920AB" w:rsidRPr="00D920AB" w:rsidRDefault="00D920AB" w:rsidP="00D920AB">
            <w:pPr>
              <w:ind w:hanging="147"/>
              <w:jc w:val="right"/>
              <w:rPr>
                <w:sz w:val="18"/>
                <w:szCs w:val="18"/>
              </w:rPr>
            </w:pPr>
            <w:r w:rsidRPr="00D920AB">
              <w:rPr>
                <w:sz w:val="18"/>
                <w:szCs w:val="18"/>
              </w:rPr>
              <w:t>ул. Пограничная</w:t>
            </w:r>
          </w:p>
          <w:p w:rsidR="00D920AB" w:rsidRPr="00D920AB" w:rsidRDefault="00D920AB" w:rsidP="00D920AB">
            <w:pPr>
              <w:ind w:hanging="147"/>
              <w:jc w:val="right"/>
              <w:rPr>
                <w:sz w:val="18"/>
                <w:szCs w:val="18"/>
              </w:rPr>
            </w:pPr>
            <w:r w:rsidRPr="00D920AB">
              <w:rPr>
                <w:sz w:val="18"/>
                <w:szCs w:val="18"/>
              </w:rPr>
              <w:t>1,2,3,4,5,6,7,8,9,10,11,12,13,14, 31,33,37,38,39,41,42,43,44,45,46,47,48,50,52,53,54,55, 58,60,62,64,65,65а,66,67,69,69а,70,72,71а,76,76а,73,73а,75,75а,77,77а,79,80а,81,82а,84а</w:t>
            </w:r>
          </w:p>
          <w:p w:rsidR="00D920AB" w:rsidRPr="00D920AB" w:rsidRDefault="00D920AB" w:rsidP="00D920AB">
            <w:pPr>
              <w:ind w:hanging="147"/>
              <w:jc w:val="right"/>
              <w:rPr>
                <w:sz w:val="18"/>
                <w:szCs w:val="18"/>
              </w:rPr>
            </w:pPr>
            <w:r w:rsidRPr="00D920AB">
              <w:rPr>
                <w:sz w:val="18"/>
                <w:szCs w:val="18"/>
              </w:rPr>
              <w:t>ул. Васильковая</w:t>
            </w:r>
          </w:p>
          <w:p w:rsidR="00D920AB" w:rsidRPr="00D920AB" w:rsidRDefault="00D920AB" w:rsidP="00D920AB">
            <w:pPr>
              <w:ind w:hanging="147"/>
              <w:jc w:val="right"/>
              <w:rPr>
                <w:sz w:val="18"/>
                <w:szCs w:val="18"/>
              </w:rPr>
            </w:pPr>
            <w:r w:rsidRPr="00D920AB">
              <w:rPr>
                <w:sz w:val="18"/>
                <w:szCs w:val="18"/>
              </w:rPr>
              <w:lastRenderedPageBreak/>
              <w:t>20,21,2224,25,26,27,28,29,30,31,32,33,34,35,36,36/1,37,38,39,40,41,42,43,44,45,46,47,48,49,50,51,52,54,55,56,56а,57,58,59,60,63,63а,65,65а,67,69,71</w:t>
            </w:r>
          </w:p>
          <w:p w:rsidR="00D920AB" w:rsidRPr="00D920AB" w:rsidRDefault="00D920AB" w:rsidP="00D920AB">
            <w:pPr>
              <w:ind w:hanging="147"/>
              <w:jc w:val="right"/>
              <w:rPr>
                <w:sz w:val="18"/>
                <w:szCs w:val="18"/>
              </w:rPr>
            </w:pPr>
            <w:r w:rsidRPr="00D920AB">
              <w:rPr>
                <w:sz w:val="18"/>
                <w:szCs w:val="18"/>
              </w:rPr>
              <w:t>ул. Клубничная</w:t>
            </w:r>
          </w:p>
          <w:p w:rsidR="00D920AB" w:rsidRPr="00D920AB" w:rsidRDefault="00D920AB" w:rsidP="00D920AB">
            <w:pPr>
              <w:ind w:hanging="147"/>
              <w:jc w:val="right"/>
              <w:rPr>
                <w:sz w:val="18"/>
                <w:szCs w:val="18"/>
              </w:rPr>
            </w:pPr>
            <w:r w:rsidRPr="00D920AB">
              <w:rPr>
                <w:sz w:val="18"/>
                <w:szCs w:val="18"/>
              </w:rPr>
              <w:t>1,1а,3,5,7,9,11,13,15,17,19,21,22,22а,23,24,25,25а,26,27,29,31,33,34,35,36,37,39,40,41,42,43,44,45,46,49,51,55,57,58,60,63,65,67,68,69а,70,72,74,76,77,73,75,81,83,78а,78,80,80а,82,82а,82б,84,85,87,89,91а</w:t>
            </w:r>
          </w:p>
          <w:p w:rsidR="00D920AB" w:rsidRPr="00D920AB" w:rsidRDefault="00D920AB" w:rsidP="00D920AB">
            <w:pPr>
              <w:ind w:hanging="147"/>
              <w:jc w:val="right"/>
              <w:rPr>
                <w:sz w:val="18"/>
                <w:szCs w:val="18"/>
              </w:rPr>
            </w:pPr>
            <w:proofErr w:type="spellStart"/>
            <w:r w:rsidRPr="00D920AB">
              <w:rPr>
                <w:sz w:val="18"/>
                <w:szCs w:val="18"/>
              </w:rPr>
              <w:t>ул.Цветочная</w:t>
            </w:r>
            <w:proofErr w:type="spellEnd"/>
          </w:p>
          <w:p w:rsidR="00D920AB" w:rsidRPr="00D920AB" w:rsidRDefault="00D920AB" w:rsidP="00D920AB">
            <w:pPr>
              <w:ind w:hanging="147"/>
              <w:jc w:val="right"/>
              <w:rPr>
                <w:sz w:val="18"/>
                <w:szCs w:val="18"/>
              </w:rPr>
            </w:pPr>
            <w:r w:rsidRPr="00D920AB">
              <w:rPr>
                <w:sz w:val="18"/>
                <w:szCs w:val="18"/>
              </w:rPr>
              <w:t>1,2,3,5,7,9,11,13,15,17,19,21,22,22а,23,24,25,25а,26,27,29,31,33,34,35,36,37,39,40,41,42,43,44,45,46,49,51,55,57,58,60,63,65,67,68,69а,70,72,74,76,77,73,75,81,83,78а,78,80,80а,82,82а,82б,84,85,87,89,91,93,95,96,97,98,100,100а,101,103,110</w:t>
            </w:r>
          </w:p>
          <w:p w:rsidR="00D920AB" w:rsidRPr="00D920AB" w:rsidRDefault="00D920AB" w:rsidP="00D920AB">
            <w:pPr>
              <w:ind w:hanging="147"/>
              <w:jc w:val="right"/>
              <w:rPr>
                <w:sz w:val="18"/>
                <w:szCs w:val="18"/>
              </w:rPr>
            </w:pPr>
            <w:proofErr w:type="spellStart"/>
            <w:r w:rsidRPr="00D920AB">
              <w:rPr>
                <w:sz w:val="18"/>
                <w:szCs w:val="18"/>
              </w:rPr>
              <w:t>пер.М</w:t>
            </w:r>
            <w:proofErr w:type="spellEnd"/>
            <w:r w:rsidRPr="00D920AB">
              <w:rPr>
                <w:sz w:val="18"/>
                <w:szCs w:val="18"/>
              </w:rPr>
              <w:t xml:space="preserve">. </w:t>
            </w:r>
            <w:proofErr w:type="spellStart"/>
            <w:r w:rsidRPr="00D920AB">
              <w:rPr>
                <w:sz w:val="18"/>
                <w:szCs w:val="18"/>
              </w:rPr>
              <w:t>Верпето</w:t>
            </w:r>
            <w:proofErr w:type="spellEnd"/>
            <w:r w:rsidRPr="00D920AB">
              <w:rPr>
                <w:sz w:val="18"/>
                <w:szCs w:val="18"/>
              </w:rPr>
              <w:t xml:space="preserve"> д.1,2,3,4,5,6,7,8,9,10</w:t>
            </w:r>
          </w:p>
          <w:p w:rsidR="00D920AB" w:rsidRPr="00D920AB" w:rsidRDefault="00D920AB" w:rsidP="00D920AB">
            <w:pPr>
              <w:ind w:hanging="147"/>
              <w:jc w:val="right"/>
              <w:rPr>
                <w:sz w:val="18"/>
                <w:szCs w:val="18"/>
              </w:rPr>
            </w:pPr>
            <w:r w:rsidRPr="00D920AB">
              <w:rPr>
                <w:sz w:val="18"/>
                <w:szCs w:val="18"/>
              </w:rPr>
              <w:t>пер. Ягодный</w:t>
            </w:r>
          </w:p>
          <w:p w:rsidR="00D920AB" w:rsidRPr="00D920AB" w:rsidRDefault="00D920AB" w:rsidP="00D920AB">
            <w:pPr>
              <w:ind w:hanging="147"/>
              <w:jc w:val="right"/>
              <w:rPr>
                <w:sz w:val="18"/>
                <w:szCs w:val="18"/>
              </w:rPr>
            </w:pPr>
            <w:r w:rsidRPr="00D920AB">
              <w:rPr>
                <w:sz w:val="18"/>
                <w:szCs w:val="18"/>
              </w:rPr>
              <w:t>1,2,3,5,7,9,11,13,15,17,19,21,22,</w:t>
            </w:r>
            <w:r w:rsidRPr="00D920AB">
              <w:rPr>
                <w:sz w:val="18"/>
                <w:szCs w:val="18"/>
              </w:rPr>
              <w:lastRenderedPageBreak/>
              <w:t>22а,23,24</w:t>
            </w:r>
          </w:p>
          <w:p w:rsidR="00D920AB" w:rsidRPr="00D920AB" w:rsidRDefault="00D920AB" w:rsidP="00D920AB">
            <w:pPr>
              <w:ind w:hanging="147"/>
              <w:jc w:val="right"/>
              <w:rPr>
                <w:sz w:val="18"/>
                <w:szCs w:val="18"/>
              </w:rPr>
            </w:pPr>
            <w:r w:rsidRPr="00D920AB">
              <w:rPr>
                <w:sz w:val="18"/>
                <w:szCs w:val="18"/>
              </w:rPr>
              <w:t xml:space="preserve">ул. Украинская 1,1а,2,4,5,6,8,10,11,14,15,18,21,22,24,26,27,28,30,33,34,38,39,40,31,33,35,37,39,42,44,45,46,48,51,52,56,57,61,63,64,69,70,72,72а </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32</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43</w:t>
            </w:r>
          </w:p>
        </w:tc>
        <w:tc>
          <w:tcPr>
            <w:tcW w:w="1843" w:type="dxa"/>
            <w:tcBorders>
              <w:top w:val="single" w:sz="4" w:space="0" w:color="000000"/>
              <w:left w:val="single" w:sz="4" w:space="0" w:color="000000"/>
              <w:bottom w:val="single" w:sz="4" w:space="0" w:color="000000"/>
              <w:right w:val="single" w:sz="4" w:space="0" w:color="000000"/>
            </w:tcBorders>
            <w:hideMark/>
          </w:tcPr>
          <w:p w:rsidR="008B2D89" w:rsidRDefault="00D920AB" w:rsidP="00E04BE4">
            <w:pPr>
              <w:ind w:left="175" w:hanging="681"/>
              <w:jc w:val="right"/>
              <w:rPr>
                <w:sz w:val="18"/>
                <w:szCs w:val="18"/>
              </w:rPr>
            </w:pPr>
            <w:r w:rsidRPr="00D920AB">
              <w:rPr>
                <w:sz w:val="18"/>
                <w:szCs w:val="18"/>
              </w:rPr>
              <w:t>с. Хомутово,</w:t>
            </w:r>
          </w:p>
          <w:p w:rsidR="00D920AB" w:rsidRPr="00D920AB" w:rsidRDefault="00D920AB" w:rsidP="00E04BE4">
            <w:pPr>
              <w:ind w:left="175" w:hanging="681"/>
              <w:jc w:val="right"/>
              <w:rPr>
                <w:sz w:val="18"/>
                <w:szCs w:val="18"/>
              </w:rPr>
            </w:pPr>
            <w:r w:rsidRPr="00D920AB">
              <w:rPr>
                <w:sz w:val="18"/>
                <w:szCs w:val="18"/>
              </w:rPr>
              <w:t xml:space="preserve"> ул. И. Рогаль, в районе  д.16-2;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N52°28'56.2028"</w:t>
            </w:r>
          </w:p>
          <w:p w:rsidR="00D920AB" w:rsidRPr="00D920AB" w:rsidRDefault="00D920AB" w:rsidP="00E04BE4">
            <w:pPr>
              <w:ind w:hanging="397"/>
              <w:jc w:val="right"/>
              <w:rPr>
                <w:sz w:val="18"/>
                <w:szCs w:val="18"/>
              </w:rPr>
            </w:pPr>
            <w:r w:rsidRPr="00D920AB">
              <w:rPr>
                <w:sz w:val="18"/>
                <w:szCs w:val="18"/>
              </w:rPr>
              <w:t>E104°24'51.0647"</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Ирины Рогаль </w:t>
            </w:r>
          </w:p>
          <w:p w:rsidR="00D920AB" w:rsidRPr="00D920AB" w:rsidRDefault="00D920AB" w:rsidP="00D920AB">
            <w:pPr>
              <w:ind w:hanging="147"/>
              <w:jc w:val="right"/>
              <w:rPr>
                <w:sz w:val="18"/>
                <w:szCs w:val="18"/>
              </w:rPr>
            </w:pPr>
            <w:r w:rsidRPr="00D920AB">
              <w:rPr>
                <w:sz w:val="18"/>
                <w:szCs w:val="18"/>
              </w:rPr>
              <w:t>16,21/2,32а,34а,34б,30б,30а,32в,34/1,26б,27/1,27/2,27/3,27/4,27/5,36,38,40,44,31,33,48,50,35,54а,52а/1,41а,60/1,47,43</w:t>
            </w:r>
          </w:p>
          <w:p w:rsidR="00D920AB" w:rsidRPr="00D920AB" w:rsidRDefault="00D920AB" w:rsidP="00D920AB">
            <w:pPr>
              <w:ind w:hanging="147"/>
              <w:jc w:val="right"/>
              <w:rPr>
                <w:sz w:val="18"/>
                <w:szCs w:val="18"/>
              </w:rPr>
            </w:pPr>
            <w:r w:rsidRPr="00D920AB">
              <w:rPr>
                <w:sz w:val="18"/>
                <w:szCs w:val="18"/>
              </w:rPr>
              <w:t>ул. 50 Лет Октября</w:t>
            </w:r>
          </w:p>
          <w:p w:rsidR="00D920AB" w:rsidRPr="00D920AB" w:rsidRDefault="00D920AB" w:rsidP="00D920AB">
            <w:pPr>
              <w:ind w:hanging="147"/>
              <w:jc w:val="right"/>
              <w:rPr>
                <w:sz w:val="18"/>
                <w:szCs w:val="18"/>
              </w:rPr>
            </w:pPr>
            <w:r w:rsidRPr="00D920AB">
              <w:rPr>
                <w:sz w:val="18"/>
                <w:szCs w:val="18"/>
              </w:rPr>
              <w:t>20,20/124а,24,26,28,31,32,30,39,34,36а,33б,35,38,40,42,44,37,37а,43б,43а,39,48,41,48а</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44</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д. Позднякова, ул. </w:t>
            </w:r>
            <w:proofErr w:type="spellStart"/>
            <w:r w:rsidRPr="00D920AB">
              <w:rPr>
                <w:sz w:val="18"/>
                <w:szCs w:val="18"/>
              </w:rPr>
              <w:t>Кузмихинская</w:t>
            </w:r>
            <w:proofErr w:type="spellEnd"/>
            <w:r w:rsidRPr="00D920AB">
              <w:rPr>
                <w:sz w:val="18"/>
                <w:szCs w:val="18"/>
              </w:rPr>
              <w:t>, в районе  д. 1б;</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N52°29'17.9417"</w:t>
            </w:r>
          </w:p>
          <w:p w:rsidR="00D920AB" w:rsidRPr="00D920AB" w:rsidRDefault="00D920AB" w:rsidP="00E04BE4">
            <w:pPr>
              <w:ind w:hanging="397"/>
              <w:jc w:val="right"/>
              <w:rPr>
                <w:sz w:val="18"/>
                <w:szCs w:val="18"/>
              </w:rPr>
            </w:pPr>
            <w:r w:rsidRPr="00D920AB">
              <w:rPr>
                <w:sz w:val="18"/>
                <w:szCs w:val="18"/>
              </w:rPr>
              <w:t>E104°26'21.5023"</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ind w:left="0" w:firstLine="0"/>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w:t>
            </w:r>
            <w:proofErr w:type="spellStart"/>
            <w:r w:rsidRPr="00D920AB">
              <w:rPr>
                <w:sz w:val="18"/>
                <w:szCs w:val="18"/>
              </w:rPr>
              <w:t>Кузмихинская</w:t>
            </w:r>
            <w:proofErr w:type="spellEnd"/>
            <w:r w:rsidRPr="00D920AB">
              <w:rPr>
                <w:sz w:val="18"/>
                <w:szCs w:val="18"/>
              </w:rPr>
              <w:t xml:space="preserve">, </w:t>
            </w:r>
          </w:p>
          <w:p w:rsidR="00D920AB" w:rsidRPr="00D920AB" w:rsidRDefault="00D920AB" w:rsidP="00D920AB">
            <w:pPr>
              <w:ind w:hanging="147"/>
              <w:jc w:val="right"/>
              <w:rPr>
                <w:sz w:val="18"/>
                <w:szCs w:val="18"/>
              </w:rPr>
            </w:pPr>
            <w:r w:rsidRPr="00D920AB">
              <w:rPr>
                <w:sz w:val="18"/>
                <w:szCs w:val="18"/>
              </w:rPr>
              <w:t>1,23,4,4/1,5,6,7,8,9,10,11,12,13,15</w:t>
            </w:r>
          </w:p>
          <w:p w:rsidR="00D920AB" w:rsidRPr="00D920AB" w:rsidRDefault="00D920AB" w:rsidP="00D920AB">
            <w:pPr>
              <w:ind w:hanging="147"/>
              <w:jc w:val="right"/>
              <w:rPr>
                <w:sz w:val="18"/>
                <w:szCs w:val="18"/>
              </w:rPr>
            </w:pPr>
            <w:r w:rsidRPr="00D920AB">
              <w:rPr>
                <w:sz w:val="18"/>
                <w:szCs w:val="18"/>
              </w:rPr>
              <w:t xml:space="preserve">ул. Вавилова, </w:t>
            </w:r>
          </w:p>
          <w:p w:rsidR="00D920AB" w:rsidRPr="00D920AB" w:rsidRDefault="00D920AB" w:rsidP="00D920AB">
            <w:pPr>
              <w:ind w:hanging="147"/>
              <w:jc w:val="right"/>
              <w:rPr>
                <w:sz w:val="18"/>
                <w:szCs w:val="18"/>
              </w:rPr>
            </w:pPr>
            <w:r w:rsidRPr="00D920AB">
              <w:rPr>
                <w:sz w:val="18"/>
                <w:szCs w:val="18"/>
              </w:rPr>
              <w:t xml:space="preserve">1,3,5,5/1,2,1б,1а,6,7,8,9,10,11,12,13,14,15,16,17,18,19,20,21 </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31-34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45</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Позднякова, ул. Левобережная, в районе  д. 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N52°29'04.7470"</w:t>
            </w:r>
          </w:p>
          <w:p w:rsidR="00D920AB" w:rsidRPr="00D920AB" w:rsidRDefault="00D920AB" w:rsidP="00E04BE4">
            <w:pPr>
              <w:ind w:hanging="397"/>
              <w:jc w:val="right"/>
              <w:rPr>
                <w:sz w:val="18"/>
                <w:szCs w:val="18"/>
              </w:rPr>
            </w:pPr>
            <w:r w:rsidRPr="00D920AB">
              <w:rPr>
                <w:sz w:val="18"/>
                <w:szCs w:val="18"/>
              </w:rPr>
              <w:t>E104°26'07.1150"</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ind w:left="0" w:firstLine="0"/>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Левобережная</w:t>
            </w:r>
          </w:p>
          <w:p w:rsidR="00D920AB" w:rsidRPr="00D920AB" w:rsidRDefault="00D920AB" w:rsidP="00D920AB">
            <w:pPr>
              <w:ind w:hanging="147"/>
              <w:jc w:val="right"/>
              <w:rPr>
                <w:sz w:val="18"/>
                <w:szCs w:val="18"/>
              </w:rPr>
            </w:pPr>
            <w:r w:rsidRPr="00D920AB">
              <w:rPr>
                <w:sz w:val="18"/>
                <w:szCs w:val="18"/>
              </w:rPr>
              <w:t>1,2,3,3а,4,5,6,8,10,12,14,16,7,13,16б,19,22,24а,24,22а,26,28а,30,30б,32</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24-32</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46</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д. Позднякова, ул. Российская, в </w:t>
            </w:r>
            <w:r w:rsidRPr="00D920AB">
              <w:rPr>
                <w:sz w:val="18"/>
                <w:szCs w:val="18"/>
              </w:rPr>
              <w:lastRenderedPageBreak/>
              <w:t>районе  д.  2б;</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lastRenderedPageBreak/>
              <w:t>N52°29'02.6078"</w:t>
            </w:r>
          </w:p>
          <w:p w:rsidR="00D920AB" w:rsidRPr="00D920AB" w:rsidRDefault="00D920AB" w:rsidP="00E04BE4">
            <w:pPr>
              <w:ind w:hanging="397"/>
              <w:jc w:val="right"/>
              <w:rPr>
                <w:sz w:val="18"/>
                <w:szCs w:val="18"/>
              </w:rPr>
            </w:pPr>
            <w:r w:rsidRPr="00D920AB">
              <w:rPr>
                <w:sz w:val="18"/>
                <w:szCs w:val="18"/>
              </w:rPr>
              <w:t>E104°26'35.8040</w:t>
            </w:r>
            <w:r w:rsidRPr="00D920AB">
              <w:rPr>
                <w:sz w:val="18"/>
                <w:szCs w:val="18"/>
              </w:rPr>
              <w:lastRenderedPageBreak/>
              <w:t>"</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ind w:left="0" w:firstLine="0"/>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val="restart"/>
            <w:tcBorders>
              <w:top w:val="nil"/>
              <w:left w:val="single" w:sz="4" w:space="0" w:color="000000"/>
              <w:bottom w:val="nil"/>
              <w:right w:val="single" w:sz="4" w:space="0" w:color="000000"/>
            </w:tcBorders>
            <w:vAlign w:val="center"/>
          </w:tcPr>
          <w:p w:rsidR="00D920AB" w:rsidRPr="00D920AB" w:rsidRDefault="00D920AB" w:rsidP="00C510F7">
            <w:pPr>
              <w:ind w:left="357" w:firstLine="0"/>
              <w:rPr>
                <w:sz w:val="18"/>
                <w:szCs w:val="18"/>
              </w:rPr>
            </w:pPr>
            <w:r w:rsidRPr="00D920AB">
              <w:rPr>
                <w:sz w:val="18"/>
                <w:szCs w:val="18"/>
              </w:rPr>
              <w:t xml:space="preserve">Администрация </w:t>
            </w:r>
            <w:r w:rsidRPr="00D920AB">
              <w:rPr>
                <w:sz w:val="18"/>
                <w:szCs w:val="18"/>
              </w:rPr>
              <w:lastRenderedPageBreak/>
              <w:t xml:space="preserve">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 xml:space="preserve">ул. Российская </w:t>
            </w:r>
          </w:p>
          <w:p w:rsidR="00D920AB" w:rsidRPr="00D920AB" w:rsidRDefault="00D920AB" w:rsidP="00D920AB">
            <w:pPr>
              <w:ind w:hanging="147"/>
              <w:jc w:val="right"/>
              <w:rPr>
                <w:sz w:val="18"/>
                <w:szCs w:val="18"/>
              </w:rPr>
            </w:pPr>
            <w:r w:rsidRPr="00D920AB">
              <w:rPr>
                <w:sz w:val="18"/>
                <w:szCs w:val="18"/>
              </w:rPr>
              <w:t>1,1а,1а/1,1б,2,3,5,</w:t>
            </w:r>
            <w:r w:rsidRPr="00D920AB">
              <w:rPr>
                <w:sz w:val="18"/>
                <w:szCs w:val="18"/>
              </w:rPr>
              <w:lastRenderedPageBreak/>
              <w:t>5а,3б,3а,9,9а,11,11а,13б,14,15,15а,8</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55</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47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Позднякова, ул. Российская, в районе  д.10 а;</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N52°28'51.3290"</w:t>
            </w:r>
          </w:p>
          <w:p w:rsidR="00D920AB" w:rsidRPr="00D920AB" w:rsidRDefault="00D920AB" w:rsidP="00E04BE4">
            <w:pPr>
              <w:ind w:hanging="397"/>
              <w:jc w:val="right"/>
              <w:rPr>
                <w:sz w:val="18"/>
                <w:szCs w:val="18"/>
              </w:rPr>
            </w:pPr>
            <w:r w:rsidRPr="00D920AB">
              <w:rPr>
                <w:sz w:val="18"/>
                <w:szCs w:val="18"/>
              </w:rPr>
              <w:t>E104°26'21.0111"</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ind w:left="0" w:firstLine="0"/>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Российская, </w:t>
            </w:r>
          </w:p>
          <w:p w:rsidR="00D920AB" w:rsidRPr="00D920AB" w:rsidRDefault="00D920AB" w:rsidP="00D920AB">
            <w:pPr>
              <w:ind w:hanging="147"/>
              <w:jc w:val="right"/>
              <w:rPr>
                <w:sz w:val="18"/>
                <w:szCs w:val="18"/>
              </w:rPr>
            </w:pPr>
            <w:r w:rsidRPr="00D920AB">
              <w:rPr>
                <w:sz w:val="18"/>
                <w:szCs w:val="18"/>
              </w:rPr>
              <w:t xml:space="preserve">17а,21,23/1,23б,23Г,25а,25/1,27а,28 </w:t>
            </w:r>
          </w:p>
          <w:p w:rsidR="00D920AB" w:rsidRPr="00D920AB" w:rsidRDefault="00D920AB" w:rsidP="00D920AB">
            <w:pPr>
              <w:ind w:hanging="147"/>
              <w:jc w:val="right"/>
              <w:rPr>
                <w:sz w:val="18"/>
                <w:szCs w:val="18"/>
              </w:rPr>
            </w:pPr>
            <w:r w:rsidRPr="00D920AB">
              <w:rPr>
                <w:sz w:val="18"/>
                <w:szCs w:val="18"/>
              </w:rPr>
              <w:t>ул. Летчиков</w:t>
            </w:r>
          </w:p>
          <w:p w:rsidR="00D920AB" w:rsidRPr="00D920AB" w:rsidRDefault="00D920AB" w:rsidP="00D920AB">
            <w:pPr>
              <w:ind w:hanging="147"/>
              <w:jc w:val="right"/>
              <w:rPr>
                <w:sz w:val="18"/>
                <w:szCs w:val="18"/>
              </w:rPr>
            </w:pPr>
            <w:r w:rsidRPr="00D920AB">
              <w:rPr>
                <w:sz w:val="18"/>
                <w:szCs w:val="18"/>
              </w:rPr>
              <w:t>1а,2,3,4,8,10,6,7,9а/1,10а,11,16,15-16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35-59</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48</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 д. Позднякова, ул. Мостовая, в районе  д.7;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N52°29'26.6533"</w:t>
            </w:r>
          </w:p>
          <w:p w:rsidR="00D920AB" w:rsidRPr="00D920AB" w:rsidRDefault="00D920AB" w:rsidP="00E04BE4">
            <w:pPr>
              <w:ind w:hanging="397"/>
              <w:jc w:val="right"/>
              <w:rPr>
                <w:sz w:val="18"/>
                <w:szCs w:val="18"/>
              </w:rPr>
            </w:pPr>
            <w:r w:rsidRPr="00D920AB">
              <w:rPr>
                <w:sz w:val="18"/>
                <w:szCs w:val="18"/>
              </w:rPr>
              <w:t>E104°26'20.0065"</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ind w:left="0" w:firstLine="0"/>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Мостовая</w:t>
            </w:r>
          </w:p>
          <w:p w:rsidR="00D920AB" w:rsidRPr="00D920AB" w:rsidRDefault="00D920AB" w:rsidP="00D920AB">
            <w:pPr>
              <w:ind w:hanging="147"/>
              <w:jc w:val="right"/>
              <w:rPr>
                <w:sz w:val="18"/>
                <w:szCs w:val="18"/>
              </w:rPr>
            </w:pPr>
            <w:r w:rsidRPr="00D920AB">
              <w:rPr>
                <w:sz w:val="18"/>
                <w:szCs w:val="18"/>
              </w:rPr>
              <w:t>1,3,5,5/1,2,1б,1а,6,7,8,9,10,11,12,13,14,15,16,17,18,19.20,21</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51-63</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49</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Куда, ул. Октября, в районе  м-на «Рублик»</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N52°26'29.4277"</w:t>
            </w:r>
          </w:p>
          <w:p w:rsidR="00D920AB" w:rsidRPr="00D920AB" w:rsidRDefault="00D920AB" w:rsidP="00E04BE4">
            <w:pPr>
              <w:ind w:hanging="397"/>
              <w:jc w:val="right"/>
              <w:rPr>
                <w:sz w:val="18"/>
                <w:szCs w:val="18"/>
              </w:rPr>
            </w:pPr>
            <w:r w:rsidRPr="00D920AB">
              <w:rPr>
                <w:sz w:val="18"/>
                <w:szCs w:val="18"/>
              </w:rPr>
              <w:t>E104°24'44.0969"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ind w:left="0" w:firstLine="0"/>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Октября, </w:t>
            </w:r>
          </w:p>
          <w:p w:rsidR="00D920AB" w:rsidRPr="00D920AB" w:rsidRDefault="00D920AB" w:rsidP="00D920AB">
            <w:pPr>
              <w:ind w:hanging="147"/>
              <w:jc w:val="right"/>
              <w:rPr>
                <w:sz w:val="18"/>
                <w:szCs w:val="18"/>
              </w:rPr>
            </w:pPr>
            <w:r w:rsidRPr="00D920AB">
              <w:rPr>
                <w:sz w:val="18"/>
                <w:szCs w:val="18"/>
              </w:rPr>
              <w:t>1,2,3,1а,10,12,1/1,1б,10а,7,9,13,2а.4,6,27а,</w:t>
            </w:r>
          </w:p>
          <w:p w:rsidR="00D920AB" w:rsidRPr="00D920AB" w:rsidRDefault="00D920AB" w:rsidP="00D920AB">
            <w:pPr>
              <w:ind w:hanging="147"/>
              <w:jc w:val="right"/>
              <w:rPr>
                <w:sz w:val="18"/>
                <w:szCs w:val="18"/>
              </w:rPr>
            </w:pPr>
            <w:r w:rsidRPr="00D920AB">
              <w:rPr>
                <w:sz w:val="18"/>
                <w:szCs w:val="18"/>
              </w:rPr>
              <w:t>Малый поселок</w:t>
            </w:r>
          </w:p>
          <w:p w:rsidR="00D920AB" w:rsidRPr="00D920AB" w:rsidRDefault="00D920AB" w:rsidP="00D920AB">
            <w:pPr>
              <w:ind w:hanging="147"/>
              <w:jc w:val="right"/>
              <w:rPr>
                <w:sz w:val="18"/>
                <w:szCs w:val="18"/>
              </w:rPr>
            </w:pPr>
            <w:r w:rsidRPr="00D920AB">
              <w:rPr>
                <w:sz w:val="18"/>
                <w:szCs w:val="18"/>
              </w:rPr>
              <w:t xml:space="preserve">1,1а,6,4,8 </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38-41</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50</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д. Куда, </w:t>
            </w:r>
            <w:proofErr w:type="spellStart"/>
            <w:r w:rsidRPr="00D920AB">
              <w:rPr>
                <w:sz w:val="18"/>
                <w:szCs w:val="18"/>
              </w:rPr>
              <w:t>ул.Тепличная</w:t>
            </w:r>
            <w:proofErr w:type="spellEnd"/>
            <w:r w:rsidRPr="00D920AB">
              <w:rPr>
                <w:sz w:val="18"/>
                <w:szCs w:val="18"/>
              </w:rPr>
              <w:t>, в районе  д.6А</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N52°26'26.0491"</w:t>
            </w:r>
          </w:p>
          <w:p w:rsidR="00D920AB" w:rsidRPr="00D920AB" w:rsidRDefault="00D920AB" w:rsidP="00E04BE4">
            <w:pPr>
              <w:ind w:hanging="397"/>
              <w:jc w:val="right"/>
              <w:rPr>
                <w:sz w:val="18"/>
                <w:szCs w:val="18"/>
              </w:rPr>
            </w:pPr>
            <w:r w:rsidRPr="00D920AB">
              <w:rPr>
                <w:sz w:val="18"/>
                <w:szCs w:val="18"/>
              </w:rPr>
              <w:t>E104°24'53.5018"</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ind w:left="0" w:firstLine="0"/>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Октября</w:t>
            </w:r>
          </w:p>
          <w:p w:rsidR="00D920AB" w:rsidRPr="00D920AB" w:rsidRDefault="00D920AB" w:rsidP="00D920AB">
            <w:pPr>
              <w:ind w:hanging="147"/>
              <w:jc w:val="right"/>
              <w:rPr>
                <w:sz w:val="18"/>
                <w:szCs w:val="18"/>
              </w:rPr>
            </w:pPr>
            <w:r w:rsidRPr="00D920AB">
              <w:rPr>
                <w:sz w:val="18"/>
                <w:szCs w:val="18"/>
              </w:rPr>
              <w:t>18,18а,20,23,22,24/1,24/2,24,22а,22/2,22б,26,30,32,27</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24-26</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Куда, ул. Тепличная, в районе  д. 1/3;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N52°26'43.5181"</w:t>
            </w:r>
          </w:p>
          <w:p w:rsidR="00D920AB" w:rsidRPr="00D920AB" w:rsidRDefault="00D920AB" w:rsidP="00E04BE4">
            <w:pPr>
              <w:ind w:hanging="397"/>
              <w:jc w:val="right"/>
              <w:rPr>
                <w:sz w:val="18"/>
                <w:szCs w:val="18"/>
              </w:rPr>
            </w:pPr>
            <w:r w:rsidRPr="00D920AB">
              <w:rPr>
                <w:sz w:val="18"/>
                <w:szCs w:val="18"/>
              </w:rPr>
              <w:t>E104°24'18.7596"</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ind w:left="0" w:firstLine="0"/>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Тепличная,</w:t>
            </w:r>
          </w:p>
          <w:p w:rsidR="00D920AB" w:rsidRPr="00D920AB" w:rsidRDefault="00D920AB" w:rsidP="00D920AB">
            <w:pPr>
              <w:ind w:hanging="147"/>
              <w:jc w:val="right"/>
              <w:rPr>
                <w:sz w:val="18"/>
                <w:szCs w:val="18"/>
              </w:rPr>
            </w:pPr>
            <w:r w:rsidRPr="00D920AB">
              <w:rPr>
                <w:sz w:val="18"/>
                <w:szCs w:val="18"/>
              </w:rPr>
              <w:t xml:space="preserve">1А,5а/1,5б,4в,5,7,7а,11,6.8,10,11а,12,15,15а,17,19,14,21,23,25,27,16,23а,9,20,7а/1,29,18/1,32а,32б </w:t>
            </w:r>
          </w:p>
          <w:p w:rsidR="00D920AB" w:rsidRPr="00D920AB" w:rsidRDefault="00D920AB" w:rsidP="00D920AB">
            <w:pPr>
              <w:ind w:hanging="147"/>
              <w:jc w:val="right"/>
              <w:rPr>
                <w:sz w:val="18"/>
                <w:szCs w:val="18"/>
              </w:rPr>
            </w:pPr>
            <w:r w:rsidRPr="00D920AB">
              <w:rPr>
                <w:sz w:val="18"/>
                <w:szCs w:val="18"/>
              </w:rPr>
              <w:t>ул. Дзержинского</w:t>
            </w:r>
          </w:p>
          <w:p w:rsidR="00D920AB" w:rsidRPr="00D920AB" w:rsidRDefault="00D920AB" w:rsidP="00D920AB">
            <w:pPr>
              <w:ind w:hanging="147"/>
              <w:jc w:val="right"/>
              <w:rPr>
                <w:sz w:val="18"/>
                <w:szCs w:val="18"/>
              </w:rPr>
            </w:pPr>
            <w:r w:rsidRPr="00D920AB">
              <w:rPr>
                <w:sz w:val="18"/>
                <w:szCs w:val="18"/>
              </w:rPr>
              <w:t>1,2,1а,2/1,1а,3,4,4а,5,6,5/1,8,10,12,14,11,13,16,18,15,17,19,21,22,22а,24,24/1,24а,24б,25,27,29,26б,26,31,33,35,37,28/1,39,39а,41,41а,32,30,32а,43,45,34,36а,45,47,49,36,49/</w:t>
            </w:r>
            <w:r w:rsidRPr="00D920AB">
              <w:rPr>
                <w:sz w:val="18"/>
                <w:szCs w:val="18"/>
              </w:rPr>
              <w:lastRenderedPageBreak/>
              <w:t>1,38,51,53,40,42</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22-24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52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Куда, ул. Красноармейская, в районе  д. 12-2;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N52°26'36.1023"</w:t>
            </w:r>
          </w:p>
          <w:p w:rsidR="00D920AB" w:rsidRPr="00D920AB" w:rsidRDefault="00D920AB" w:rsidP="00E04BE4">
            <w:pPr>
              <w:ind w:hanging="397"/>
              <w:jc w:val="right"/>
              <w:rPr>
                <w:sz w:val="18"/>
                <w:szCs w:val="18"/>
              </w:rPr>
            </w:pPr>
            <w:r w:rsidRPr="00D920AB">
              <w:rPr>
                <w:sz w:val="18"/>
                <w:szCs w:val="18"/>
              </w:rPr>
              <w:t>E104°24'09.1423"</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Красноармейская,</w:t>
            </w:r>
          </w:p>
          <w:p w:rsidR="00D920AB" w:rsidRPr="00D920AB" w:rsidRDefault="00D920AB" w:rsidP="00D920AB">
            <w:pPr>
              <w:ind w:hanging="147"/>
              <w:jc w:val="right"/>
              <w:rPr>
                <w:sz w:val="18"/>
                <w:szCs w:val="18"/>
              </w:rPr>
            </w:pPr>
            <w:r w:rsidRPr="00D920AB">
              <w:rPr>
                <w:sz w:val="18"/>
                <w:szCs w:val="18"/>
              </w:rPr>
              <w:t>1,2,3,4,5,6,7,8,8а,9,11,11/1,12,14</w:t>
            </w:r>
          </w:p>
          <w:p w:rsidR="00D920AB" w:rsidRPr="00D920AB" w:rsidRDefault="00D920AB" w:rsidP="00D920AB">
            <w:pPr>
              <w:ind w:hanging="147"/>
              <w:jc w:val="right"/>
              <w:rPr>
                <w:sz w:val="18"/>
                <w:szCs w:val="18"/>
              </w:rPr>
            </w:pPr>
            <w:r w:rsidRPr="00D920AB">
              <w:rPr>
                <w:sz w:val="18"/>
                <w:szCs w:val="18"/>
              </w:rPr>
              <w:t>ул. Горная,</w:t>
            </w:r>
          </w:p>
          <w:p w:rsidR="00D920AB" w:rsidRPr="00D920AB" w:rsidRDefault="00D920AB" w:rsidP="00D920AB">
            <w:pPr>
              <w:ind w:hanging="147"/>
              <w:jc w:val="right"/>
              <w:rPr>
                <w:sz w:val="18"/>
                <w:szCs w:val="18"/>
              </w:rPr>
            </w:pPr>
            <w:r w:rsidRPr="00D920AB">
              <w:rPr>
                <w:sz w:val="18"/>
                <w:szCs w:val="18"/>
              </w:rPr>
              <w:t xml:space="preserve">5,6,8,10,12,25,27,29,31,33,35,26,37,39,32,34,36,41,43,43/1 </w:t>
            </w:r>
          </w:p>
          <w:p w:rsidR="00D920AB" w:rsidRPr="00D920AB" w:rsidRDefault="00D920AB" w:rsidP="00D920AB">
            <w:pPr>
              <w:ind w:hanging="147"/>
              <w:jc w:val="right"/>
              <w:rPr>
                <w:sz w:val="18"/>
                <w:szCs w:val="18"/>
              </w:rPr>
            </w:pPr>
            <w:r w:rsidRPr="00D920AB">
              <w:rPr>
                <w:sz w:val="18"/>
                <w:szCs w:val="18"/>
              </w:rPr>
              <w:t>пер. Пионерский</w:t>
            </w:r>
          </w:p>
          <w:p w:rsidR="00D920AB" w:rsidRPr="00D920AB" w:rsidRDefault="00D920AB" w:rsidP="00D920AB">
            <w:pPr>
              <w:ind w:hanging="147"/>
              <w:jc w:val="right"/>
              <w:rPr>
                <w:sz w:val="18"/>
                <w:szCs w:val="18"/>
              </w:rPr>
            </w:pPr>
            <w:r w:rsidRPr="00D920AB">
              <w:rPr>
                <w:sz w:val="18"/>
                <w:szCs w:val="18"/>
              </w:rPr>
              <w:t>1,1а,1б,2,3,4,5,6,6б,7,9,10,11,8,12,13,15,17</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20-22</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Куда, ул. Луговая, в районе  д. 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N52°26'45.1543"</w:t>
            </w:r>
          </w:p>
          <w:p w:rsidR="00D920AB" w:rsidRPr="00D920AB" w:rsidRDefault="00D920AB" w:rsidP="00E04BE4">
            <w:pPr>
              <w:ind w:hanging="397"/>
              <w:jc w:val="right"/>
              <w:rPr>
                <w:sz w:val="18"/>
                <w:szCs w:val="18"/>
              </w:rPr>
            </w:pPr>
            <w:r w:rsidRPr="00D920AB">
              <w:rPr>
                <w:sz w:val="18"/>
                <w:szCs w:val="18"/>
              </w:rPr>
              <w:t>E104°24'01.4948"</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r w:rsidRPr="00D920AB">
              <w:rPr>
                <w:sz w:val="18"/>
                <w:szCs w:val="18"/>
              </w:rPr>
              <w:t xml:space="preserve">  8,0</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Луговая,</w:t>
            </w:r>
          </w:p>
          <w:p w:rsidR="00D920AB" w:rsidRPr="00D920AB" w:rsidRDefault="00D920AB" w:rsidP="00D920AB">
            <w:pPr>
              <w:ind w:hanging="147"/>
              <w:jc w:val="right"/>
              <w:rPr>
                <w:sz w:val="18"/>
                <w:szCs w:val="18"/>
              </w:rPr>
            </w:pPr>
            <w:r w:rsidRPr="00D920AB">
              <w:rPr>
                <w:sz w:val="18"/>
                <w:szCs w:val="18"/>
              </w:rPr>
              <w:t>1,2,3,4/1,6,3/1,3/2,3/3,3б,3а,10/2,14/1,10а,10в,7а,5б</w:t>
            </w:r>
          </w:p>
          <w:p w:rsidR="00D920AB" w:rsidRPr="00D920AB" w:rsidRDefault="00D920AB" w:rsidP="00D920AB">
            <w:pPr>
              <w:ind w:hanging="147"/>
              <w:jc w:val="right"/>
              <w:rPr>
                <w:sz w:val="18"/>
                <w:szCs w:val="18"/>
              </w:rPr>
            </w:pPr>
            <w:proofErr w:type="spellStart"/>
            <w:r w:rsidRPr="00D920AB">
              <w:rPr>
                <w:sz w:val="18"/>
                <w:szCs w:val="18"/>
              </w:rPr>
              <w:t>ул</w:t>
            </w:r>
            <w:proofErr w:type="spellEnd"/>
            <w:r w:rsidRPr="00D920AB">
              <w:rPr>
                <w:sz w:val="18"/>
                <w:szCs w:val="18"/>
              </w:rPr>
              <w:t xml:space="preserve"> Кошевого, </w:t>
            </w:r>
          </w:p>
          <w:p w:rsidR="00D920AB" w:rsidRPr="00D920AB" w:rsidRDefault="00D920AB" w:rsidP="00D920AB">
            <w:pPr>
              <w:ind w:hanging="147"/>
              <w:jc w:val="right"/>
              <w:rPr>
                <w:sz w:val="18"/>
                <w:szCs w:val="18"/>
              </w:rPr>
            </w:pPr>
            <w:r w:rsidRPr="00D920AB">
              <w:rPr>
                <w:sz w:val="18"/>
                <w:szCs w:val="18"/>
              </w:rPr>
              <w:t>1,1/1,1/2,1/3,1/4,2,2/2,2б,4,4а,3,5,6,7,8,9,10,11,12,10а,14,18,20,22</w:t>
            </w:r>
          </w:p>
          <w:p w:rsidR="00D920AB" w:rsidRPr="00D920AB" w:rsidRDefault="00D920AB" w:rsidP="00D920AB">
            <w:pPr>
              <w:ind w:hanging="147"/>
              <w:jc w:val="right"/>
              <w:rPr>
                <w:sz w:val="18"/>
                <w:szCs w:val="18"/>
              </w:rPr>
            </w:pPr>
            <w:r w:rsidRPr="00D920AB">
              <w:rPr>
                <w:sz w:val="18"/>
                <w:szCs w:val="18"/>
              </w:rPr>
              <w:t>ул. Луговая 15,16,16/1,17,17в,17г,19/1,19/2,20,20в,2121б,21а</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33-38</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54</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д. Куда, ул. </w:t>
            </w:r>
            <w:proofErr w:type="spellStart"/>
            <w:r w:rsidRPr="00D920AB">
              <w:rPr>
                <w:sz w:val="18"/>
                <w:szCs w:val="18"/>
              </w:rPr>
              <w:t>Луговая,в</w:t>
            </w:r>
            <w:proofErr w:type="spellEnd"/>
            <w:r w:rsidRPr="00D920AB">
              <w:rPr>
                <w:sz w:val="18"/>
                <w:szCs w:val="18"/>
              </w:rPr>
              <w:t xml:space="preserve"> районе  д. 19;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N52°26'44.1420"</w:t>
            </w:r>
          </w:p>
          <w:p w:rsidR="00D920AB" w:rsidRPr="00D920AB" w:rsidRDefault="00D920AB" w:rsidP="00E04BE4">
            <w:pPr>
              <w:ind w:hanging="397"/>
              <w:jc w:val="right"/>
              <w:rPr>
                <w:sz w:val="18"/>
                <w:szCs w:val="18"/>
              </w:rPr>
            </w:pPr>
            <w:r w:rsidRPr="00D920AB">
              <w:rPr>
                <w:sz w:val="18"/>
                <w:szCs w:val="18"/>
              </w:rPr>
              <w:t>E104°23'19.3369"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val="restart"/>
            <w:tcBorders>
              <w:top w:val="single" w:sz="4" w:space="0" w:color="000000"/>
              <w:left w:val="single" w:sz="4" w:space="0" w:color="000000"/>
              <w:bottom w:val="nil"/>
              <w:right w:val="single" w:sz="4" w:space="0" w:color="000000"/>
            </w:tcBorders>
            <w:vAlign w:val="center"/>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Луговая, </w:t>
            </w:r>
          </w:p>
          <w:p w:rsidR="00D920AB" w:rsidRPr="00D920AB" w:rsidRDefault="00D920AB" w:rsidP="00D920AB">
            <w:pPr>
              <w:ind w:hanging="147"/>
              <w:jc w:val="right"/>
              <w:rPr>
                <w:sz w:val="18"/>
                <w:szCs w:val="18"/>
              </w:rPr>
            </w:pPr>
            <w:r w:rsidRPr="00D920AB">
              <w:rPr>
                <w:sz w:val="18"/>
                <w:szCs w:val="18"/>
              </w:rPr>
              <w:t>д.22,22г,22в,22,24</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22</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55</w:t>
            </w:r>
          </w:p>
        </w:tc>
        <w:tc>
          <w:tcPr>
            <w:tcW w:w="1843" w:type="dxa"/>
            <w:tcBorders>
              <w:top w:val="single" w:sz="4" w:space="0" w:color="000000"/>
              <w:left w:val="single" w:sz="4" w:space="0" w:color="000000"/>
              <w:bottom w:val="single" w:sz="4" w:space="0" w:color="000000"/>
              <w:right w:val="single" w:sz="4" w:space="0" w:color="000000"/>
            </w:tcBorders>
            <w:hideMark/>
          </w:tcPr>
          <w:p w:rsidR="008B2D89" w:rsidRDefault="00D920AB" w:rsidP="00E04BE4">
            <w:pPr>
              <w:ind w:left="175" w:hanging="681"/>
              <w:jc w:val="right"/>
              <w:rPr>
                <w:sz w:val="18"/>
                <w:szCs w:val="18"/>
              </w:rPr>
            </w:pPr>
            <w:r w:rsidRPr="00D920AB">
              <w:rPr>
                <w:sz w:val="18"/>
                <w:szCs w:val="18"/>
              </w:rPr>
              <w:t>д. Куда,</w:t>
            </w:r>
          </w:p>
          <w:p w:rsidR="00D920AB" w:rsidRPr="00D920AB" w:rsidRDefault="00D920AB" w:rsidP="00E04BE4">
            <w:pPr>
              <w:ind w:left="175" w:hanging="681"/>
              <w:jc w:val="right"/>
              <w:rPr>
                <w:sz w:val="18"/>
                <w:szCs w:val="18"/>
              </w:rPr>
            </w:pPr>
            <w:r w:rsidRPr="00D920AB">
              <w:rPr>
                <w:sz w:val="18"/>
                <w:szCs w:val="18"/>
              </w:rPr>
              <w:t xml:space="preserve"> пер. Островной, в районе  д.20Б;</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N52°26'51.3809"</w:t>
            </w:r>
          </w:p>
          <w:p w:rsidR="00D920AB" w:rsidRPr="00D920AB" w:rsidRDefault="00D920AB" w:rsidP="00E04BE4">
            <w:pPr>
              <w:ind w:hanging="397"/>
              <w:jc w:val="right"/>
              <w:rPr>
                <w:sz w:val="18"/>
                <w:szCs w:val="18"/>
              </w:rPr>
            </w:pPr>
            <w:r w:rsidRPr="00D920AB">
              <w:rPr>
                <w:sz w:val="18"/>
                <w:szCs w:val="18"/>
              </w:rPr>
              <w:t>E104°22'51.2574"</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Островная,</w:t>
            </w:r>
          </w:p>
          <w:p w:rsidR="00D920AB" w:rsidRPr="00D920AB" w:rsidRDefault="00D920AB" w:rsidP="00D920AB">
            <w:pPr>
              <w:ind w:hanging="147"/>
              <w:jc w:val="right"/>
              <w:rPr>
                <w:sz w:val="18"/>
                <w:szCs w:val="18"/>
              </w:rPr>
            </w:pPr>
            <w:r w:rsidRPr="00D920AB">
              <w:rPr>
                <w:sz w:val="18"/>
                <w:szCs w:val="18"/>
              </w:rPr>
              <w:t>5б,5в,4б,6/2,6а,6б,6г</w:t>
            </w:r>
          </w:p>
          <w:p w:rsidR="00D920AB" w:rsidRPr="00D920AB" w:rsidRDefault="00D920AB" w:rsidP="00D920AB">
            <w:pPr>
              <w:ind w:hanging="147"/>
              <w:jc w:val="right"/>
              <w:rPr>
                <w:sz w:val="18"/>
                <w:szCs w:val="18"/>
              </w:rPr>
            </w:pPr>
            <w:r w:rsidRPr="00D920AB">
              <w:rPr>
                <w:sz w:val="18"/>
                <w:szCs w:val="18"/>
              </w:rPr>
              <w:t xml:space="preserve"> пер. Островной, </w:t>
            </w:r>
          </w:p>
          <w:p w:rsidR="00D920AB" w:rsidRPr="00D920AB" w:rsidRDefault="00D920AB" w:rsidP="00D920AB">
            <w:pPr>
              <w:ind w:hanging="147"/>
              <w:jc w:val="right"/>
              <w:rPr>
                <w:sz w:val="18"/>
                <w:szCs w:val="18"/>
              </w:rPr>
            </w:pPr>
            <w:r w:rsidRPr="00D920AB">
              <w:rPr>
                <w:sz w:val="18"/>
                <w:szCs w:val="18"/>
              </w:rPr>
              <w:t>1,1а,2/2,1б,4,6,6/3,2,8,20б,44,42,36,36а,34,29,30,32,28,24а,24,22а,22,18а,16/2</w:t>
            </w:r>
          </w:p>
          <w:p w:rsidR="00D920AB" w:rsidRPr="00D920AB" w:rsidRDefault="00D920AB" w:rsidP="00D920AB">
            <w:pPr>
              <w:ind w:hanging="147"/>
              <w:jc w:val="right"/>
              <w:rPr>
                <w:sz w:val="18"/>
                <w:szCs w:val="18"/>
              </w:rPr>
            </w:pPr>
            <w:r w:rsidRPr="00D920AB">
              <w:rPr>
                <w:sz w:val="18"/>
                <w:szCs w:val="18"/>
              </w:rPr>
              <w:t>пер. Дачный</w:t>
            </w:r>
          </w:p>
          <w:p w:rsidR="00D920AB" w:rsidRPr="00D920AB" w:rsidRDefault="00D920AB" w:rsidP="00D920AB">
            <w:pPr>
              <w:ind w:hanging="147"/>
              <w:jc w:val="right"/>
              <w:rPr>
                <w:sz w:val="18"/>
                <w:szCs w:val="18"/>
              </w:rPr>
            </w:pPr>
            <w:r w:rsidRPr="00D920AB">
              <w:rPr>
                <w:sz w:val="18"/>
                <w:szCs w:val="18"/>
              </w:rPr>
              <w:t>1,6,8,10,12,12а,13,18,24,28,30,32</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35-37</w:t>
            </w:r>
          </w:p>
        </w:tc>
      </w:tr>
      <w:tr w:rsidR="00D920AB" w:rsidRPr="00D920AB" w:rsidTr="001F67EA">
        <w:trPr>
          <w:gridAfter w:val="1"/>
          <w:wAfter w:w="236" w:type="dxa"/>
          <w:trHeight w:val="799"/>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56</w:t>
            </w:r>
          </w:p>
        </w:tc>
        <w:tc>
          <w:tcPr>
            <w:tcW w:w="1843" w:type="dxa"/>
            <w:tcBorders>
              <w:top w:val="single" w:sz="4" w:space="0" w:color="000000"/>
              <w:left w:val="single" w:sz="4" w:space="0" w:color="000000"/>
              <w:bottom w:val="single" w:sz="4" w:space="0" w:color="000000"/>
              <w:right w:val="single" w:sz="4" w:space="0" w:color="000000"/>
            </w:tcBorders>
            <w:hideMark/>
          </w:tcPr>
          <w:p w:rsidR="008B2D89" w:rsidRDefault="00D920AB" w:rsidP="00E04BE4">
            <w:pPr>
              <w:ind w:left="175" w:hanging="681"/>
              <w:jc w:val="right"/>
              <w:rPr>
                <w:sz w:val="18"/>
                <w:szCs w:val="18"/>
              </w:rPr>
            </w:pPr>
            <w:r w:rsidRPr="00D920AB">
              <w:rPr>
                <w:sz w:val="18"/>
                <w:szCs w:val="18"/>
              </w:rPr>
              <w:t>д. Куда,</w:t>
            </w:r>
          </w:p>
          <w:p w:rsidR="00D920AB" w:rsidRPr="00D920AB" w:rsidRDefault="00D920AB" w:rsidP="00E04BE4">
            <w:pPr>
              <w:ind w:left="175" w:hanging="681"/>
              <w:jc w:val="right"/>
              <w:rPr>
                <w:sz w:val="18"/>
                <w:szCs w:val="18"/>
              </w:rPr>
            </w:pPr>
            <w:r w:rsidRPr="00D920AB">
              <w:rPr>
                <w:sz w:val="18"/>
                <w:szCs w:val="18"/>
              </w:rPr>
              <w:t xml:space="preserve"> ул. Лермонтова, в районе  д. 14;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N52°26'49.3334"</w:t>
            </w:r>
          </w:p>
          <w:p w:rsidR="00D920AB" w:rsidRPr="00D920AB" w:rsidRDefault="00D920AB" w:rsidP="00E04BE4">
            <w:pPr>
              <w:ind w:hanging="397"/>
              <w:jc w:val="right"/>
              <w:rPr>
                <w:sz w:val="18"/>
                <w:szCs w:val="18"/>
              </w:rPr>
            </w:pPr>
            <w:r w:rsidRPr="00D920AB">
              <w:rPr>
                <w:sz w:val="18"/>
                <w:szCs w:val="18"/>
              </w:rPr>
              <w:t>E104°23'57.3713"</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Заречная, 1,1/13,5,7а,7б,7г,14,14а,15,16,18,</w:t>
            </w:r>
          </w:p>
          <w:p w:rsidR="00D920AB" w:rsidRPr="00D920AB" w:rsidRDefault="00D920AB" w:rsidP="00D920AB">
            <w:pPr>
              <w:ind w:hanging="147"/>
              <w:jc w:val="right"/>
              <w:rPr>
                <w:sz w:val="18"/>
                <w:szCs w:val="18"/>
              </w:rPr>
            </w:pPr>
            <w:proofErr w:type="spellStart"/>
            <w:r w:rsidRPr="00D920AB">
              <w:rPr>
                <w:sz w:val="18"/>
                <w:szCs w:val="18"/>
              </w:rPr>
              <w:t>ул.Ленина</w:t>
            </w:r>
            <w:proofErr w:type="spellEnd"/>
            <w:r w:rsidRPr="00D920AB">
              <w:rPr>
                <w:sz w:val="18"/>
                <w:szCs w:val="18"/>
              </w:rPr>
              <w:t xml:space="preserve">, </w:t>
            </w:r>
          </w:p>
          <w:p w:rsidR="00D920AB" w:rsidRPr="00D920AB" w:rsidRDefault="00D920AB" w:rsidP="00D920AB">
            <w:pPr>
              <w:ind w:hanging="147"/>
              <w:jc w:val="right"/>
              <w:rPr>
                <w:sz w:val="18"/>
                <w:szCs w:val="18"/>
              </w:rPr>
            </w:pPr>
            <w:r w:rsidRPr="00D920AB">
              <w:rPr>
                <w:sz w:val="18"/>
                <w:szCs w:val="18"/>
              </w:rPr>
              <w:t>22,22а,24,24а,22г,26,28,27/2,31,28а,28/1.29б,28б,33</w:t>
            </w:r>
          </w:p>
          <w:p w:rsidR="00D920AB" w:rsidRPr="00D920AB" w:rsidRDefault="00D920AB" w:rsidP="00D920AB">
            <w:pPr>
              <w:ind w:hanging="147"/>
              <w:jc w:val="right"/>
              <w:rPr>
                <w:sz w:val="18"/>
                <w:szCs w:val="18"/>
              </w:rPr>
            </w:pPr>
            <w:proofErr w:type="spellStart"/>
            <w:r w:rsidRPr="00D920AB">
              <w:rPr>
                <w:sz w:val="18"/>
                <w:szCs w:val="18"/>
              </w:rPr>
              <w:t>ул.Лермонтова</w:t>
            </w:r>
            <w:proofErr w:type="spellEnd"/>
          </w:p>
          <w:p w:rsidR="00D920AB" w:rsidRPr="00D920AB" w:rsidRDefault="00D920AB" w:rsidP="00D920AB">
            <w:pPr>
              <w:ind w:hanging="147"/>
              <w:jc w:val="right"/>
              <w:rPr>
                <w:sz w:val="18"/>
                <w:szCs w:val="18"/>
              </w:rPr>
            </w:pPr>
            <w:r w:rsidRPr="00D920AB">
              <w:rPr>
                <w:sz w:val="18"/>
                <w:szCs w:val="18"/>
              </w:rPr>
              <w:t>7,10,12,14</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35</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д. Куда, ул. Заречная, в районе  д.10/1;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N52°26'59.1614"</w:t>
            </w:r>
          </w:p>
          <w:p w:rsidR="00D920AB" w:rsidRPr="00D920AB" w:rsidRDefault="00D920AB" w:rsidP="00E04BE4">
            <w:pPr>
              <w:ind w:hanging="397"/>
              <w:jc w:val="right"/>
              <w:rPr>
                <w:sz w:val="18"/>
                <w:szCs w:val="18"/>
              </w:rPr>
            </w:pPr>
            <w:r w:rsidRPr="00D920AB">
              <w:rPr>
                <w:sz w:val="18"/>
                <w:szCs w:val="18"/>
              </w:rPr>
              <w:t>E104°23'57.7962"</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ул. Заречная</w:t>
            </w:r>
          </w:p>
          <w:p w:rsidR="00D920AB" w:rsidRPr="00D920AB" w:rsidRDefault="00D920AB" w:rsidP="00D920AB">
            <w:pPr>
              <w:ind w:hanging="147"/>
              <w:jc w:val="right"/>
              <w:rPr>
                <w:sz w:val="18"/>
                <w:szCs w:val="18"/>
              </w:rPr>
            </w:pPr>
            <w:r w:rsidRPr="00D920AB">
              <w:rPr>
                <w:sz w:val="18"/>
                <w:szCs w:val="18"/>
              </w:rPr>
              <w:t xml:space="preserve">24/1,24/3,24/4,26/1,26а,30,30а,30б,30в,30г,32,32а </w:t>
            </w:r>
            <w:proofErr w:type="spellStart"/>
            <w:r w:rsidRPr="00D920AB">
              <w:rPr>
                <w:sz w:val="18"/>
                <w:szCs w:val="18"/>
              </w:rPr>
              <w:t>ул.Ленина</w:t>
            </w:r>
            <w:proofErr w:type="spellEnd"/>
            <w:r w:rsidRPr="00D920AB">
              <w:rPr>
                <w:sz w:val="18"/>
                <w:szCs w:val="18"/>
              </w:rPr>
              <w:t xml:space="preserve">, </w:t>
            </w:r>
          </w:p>
          <w:p w:rsidR="00D920AB" w:rsidRPr="00D920AB" w:rsidRDefault="00D920AB" w:rsidP="00D920AB">
            <w:pPr>
              <w:ind w:hanging="147"/>
              <w:jc w:val="right"/>
              <w:rPr>
                <w:sz w:val="18"/>
                <w:szCs w:val="18"/>
              </w:rPr>
            </w:pPr>
            <w:r w:rsidRPr="00D920AB">
              <w:rPr>
                <w:sz w:val="18"/>
                <w:szCs w:val="18"/>
              </w:rPr>
              <w:t>35,35а,30в,37,32,34,34а,36,37,39,39а,41,43,38/1,38,40,42,43,45,47,49,49а,51,46,46а,48,48а,50,51,53,55,52,56,59,61,63,65,67,60а,73,75</w:t>
            </w:r>
          </w:p>
          <w:p w:rsidR="00D920AB" w:rsidRPr="00D920AB" w:rsidRDefault="00D920AB" w:rsidP="00D920AB">
            <w:pPr>
              <w:ind w:hanging="147"/>
              <w:jc w:val="right"/>
              <w:rPr>
                <w:sz w:val="18"/>
                <w:szCs w:val="18"/>
              </w:rPr>
            </w:pP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28</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58</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д. Куда, ул. Заречная, в районе  д. 15/7;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N52°27'07.2941"</w:t>
            </w:r>
          </w:p>
          <w:p w:rsidR="00D920AB" w:rsidRPr="00D920AB" w:rsidRDefault="00D920AB" w:rsidP="00E04BE4">
            <w:pPr>
              <w:ind w:hanging="397"/>
              <w:jc w:val="right"/>
              <w:rPr>
                <w:sz w:val="18"/>
                <w:szCs w:val="18"/>
              </w:rPr>
            </w:pPr>
            <w:r w:rsidRPr="00D920AB">
              <w:rPr>
                <w:sz w:val="18"/>
                <w:szCs w:val="18"/>
              </w:rPr>
              <w:t>E104°23'50.3804"</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Заречная</w:t>
            </w:r>
          </w:p>
          <w:p w:rsidR="00D920AB" w:rsidRPr="00D920AB" w:rsidRDefault="00D920AB" w:rsidP="00D920AB">
            <w:pPr>
              <w:ind w:hanging="147"/>
              <w:jc w:val="right"/>
              <w:rPr>
                <w:sz w:val="18"/>
                <w:szCs w:val="18"/>
              </w:rPr>
            </w:pPr>
            <w:r w:rsidRPr="00D920AB">
              <w:rPr>
                <w:sz w:val="18"/>
                <w:szCs w:val="18"/>
              </w:rPr>
              <w:t>20,20/1,22,26,28,26/1,24,</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23-33</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59</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д. Куда, ул. </w:t>
            </w:r>
            <w:proofErr w:type="spellStart"/>
            <w:r w:rsidRPr="00D920AB">
              <w:rPr>
                <w:sz w:val="18"/>
                <w:szCs w:val="18"/>
              </w:rPr>
              <w:t>Лазурная,в</w:t>
            </w:r>
            <w:proofErr w:type="spellEnd"/>
            <w:r w:rsidRPr="00D920AB">
              <w:rPr>
                <w:sz w:val="18"/>
                <w:szCs w:val="18"/>
              </w:rPr>
              <w:t xml:space="preserve"> районе  д.39/3 а;</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N52°27'33.9608"</w:t>
            </w:r>
          </w:p>
          <w:p w:rsidR="00D920AB" w:rsidRPr="00D920AB" w:rsidRDefault="00D920AB" w:rsidP="00E04BE4">
            <w:pPr>
              <w:ind w:hanging="397"/>
              <w:jc w:val="right"/>
              <w:rPr>
                <w:sz w:val="18"/>
                <w:szCs w:val="18"/>
              </w:rPr>
            </w:pPr>
            <w:r w:rsidRPr="00D920AB">
              <w:rPr>
                <w:sz w:val="18"/>
                <w:szCs w:val="18"/>
              </w:rPr>
              <w:t>E104°24'27.5558"</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Молодежная, </w:t>
            </w:r>
          </w:p>
          <w:p w:rsidR="00D920AB" w:rsidRPr="00D920AB" w:rsidRDefault="00D920AB" w:rsidP="00D920AB">
            <w:pPr>
              <w:ind w:hanging="147"/>
              <w:jc w:val="right"/>
              <w:rPr>
                <w:sz w:val="18"/>
                <w:szCs w:val="18"/>
              </w:rPr>
            </w:pPr>
            <w:r w:rsidRPr="00D920AB">
              <w:rPr>
                <w:sz w:val="18"/>
                <w:szCs w:val="18"/>
              </w:rPr>
              <w:t>2,3,7,9,9/1,2/1,8,4,15,16,18,28,36,29,25,25а,23,23а,24а,26в,26г,26б,26,24/4,24/1,24/2,24/3</w:t>
            </w:r>
          </w:p>
          <w:p w:rsidR="00D920AB" w:rsidRPr="00D920AB" w:rsidRDefault="00D920AB" w:rsidP="00D920AB">
            <w:pPr>
              <w:ind w:hanging="147"/>
              <w:jc w:val="right"/>
              <w:rPr>
                <w:sz w:val="18"/>
                <w:szCs w:val="18"/>
              </w:rPr>
            </w:pPr>
            <w:proofErr w:type="spellStart"/>
            <w:r w:rsidRPr="00D920AB">
              <w:rPr>
                <w:sz w:val="18"/>
                <w:szCs w:val="18"/>
              </w:rPr>
              <w:t>ул.Береговая</w:t>
            </w:r>
            <w:proofErr w:type="spellEnd"/>
          </w:p>
          <w:p w:rsidR="00D920AB" w:rsidRPr="00D920AB" w:rsidRDefault="00D920AB" w:rsidP="00D920AB">
            <w:pPr>
              <w:ind w:hanging="147"/>
              <w:jc w:val="right"/>
              <w:rPr>
                <w:sz w:val="18"/>
                <w:szCs w:val="18"/>
              </w:rPr>
            </w:pPr>
            <w:r w:rsidRPr="00D920AB">
              <w:rPr>
                <w:sz w:val="18"/>
                <w:szCs w:val="18"/>
              </w:rPr>
              <w:t>25/3,25/4,25/5,25г,26,25,</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21</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60</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Куда, ул. Береговая, в районе  д. 27;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N52°27'23.4229"</w:t>
            </w:r>
          </w:p>
          <w:p w:rsidR="00D920AB" w:rsidRPr="00D920AB" w:rsidRDefault="00D920AB" w:rsidP="00E04BE4">
            <w:pPr>
              <w:ind w:hanging="397"/>
              <w:jc w:val="right"/>
              <w:rPr>
                <w:sz w:val="18"/>
                <w:szCs w:val="18"/>
              </w:rPr>
            </w:pPr>
            <w:r w:rsidRPr="00D920AB">
              <w:rPr>
                <w:sz w:val="18"/>
                <w:szCs w:val="18"/>
              </w:rPr>
              <w:t>E104°24'13.6899"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410276">
            <w:pPr>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Береговая</w:t>
            </w:r>
          </w:p>
          <w:p w:rsidR="00D920AB" w:rsidRPr="00D920AB" w:rsidRDefault="00D920AB" w:rsidP="00D920AB">
            <w:pPr>
              <w:ind w:hanging="147"/>
              <w:jc w:val="right"/>
              <w:rPr>
                <w:sz w:val="18"/>
                <w:szCs w:val="18"/>
              </w:rPr>
            </w:pPr>
            <w:r w:rsidRPr="00D920AB">
              <w:rPr>
                <w:sz w:val="18"/>
                <w:szCs w:val="18"/>
              </w:rPr>
              <w:t>27/2,35/1,39/1,39/3,23/1,44,50,54/8,54/7,50а/1,50/254/4а,54/1,54/2,56/1,54/4а,54/4,54/5,54/6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20-30</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Куда, ул. Веселая, в районе  д. 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N52°26'02.1899"</w:t>
            </w:r>
          </w:p>
          <w:p w:rsidR="00D920AB" w:rsidRPr="00D920AB" w:rsidRDefault="00D920AB" w:rsidP="00E04BE4">
            <w:pPr>
              <w:ind w:hanging="397"/>
              <w:jc w:val="right"/>
              <w:rPr>
                <w:sz w:val="18"/>
                <w:szCs w:val="18"/>
              </w:rPr>
            </w:pPr>
            <w:r w:rsidRPr="00D920AB">
              <w:rPr>
                <w:sz w:val="18"/>
                <w:szCs w:val="18"/>
              </w:rPr>
              <w:t>E104°23'38.6359</w:t>
            </w:r>
            <w:r w:rsidRPr="00D920AB">
              <w:rPr>
                <w:sz w:val="18"/>
                <w:szCs w:val="18"/>
              </w:rPr>
              <w:lastRenderedPageBreak/>
              <w:t>"</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Подгорная</w:t>
            </w:r>
          </w:p>
          <w:p w:rsidR="00D920AB" w:rsidRPr="00D920AB" w:rsidRDefault="00D920AB" w:rsidP="00D920AB">
            <w:pPr>
              <w:ind w:hanging="147"/>
              <w:jc w:val="right"/>
              <w:rPr>
                <w:sz w:val="18"/>
                <w:szCs w:val="18"/>
              </w:rPr>
            </w:pPr>
            <w:r w:rsidRPr="00D920AB">
              <w:rPr>
                <w:sz w:val="18"/>
                <w:szCs w:val="18"/>
              </w:rPr>
              <w:t>2б,1/1,1а,2,4,5,4а,</w:t>
            </w:r>
            <w:r w:rsidRPr="00D920AB">
              <w:rPr>
                <w:sz w:val="18"/>
                <w:szCs w:val="18"/>
              </w:rPr>
              <w:lastRenderedPageBreak/>
              <w:t>6,6а7,8,9,11,12,12/1,17а,14,15,17,18,18а.18б,20,22,24,26,19,28,30,32,34,35,36,40,40б,406,40б/1,40а,42б,42,44,48,21а,31а,50,52,52/1,54,56,58,62,б,64в</w:t>
            </w:r>
          </w:p>
          <w:p w:rsidR="00D920AB" w:rsidRPr="00D920AB" w:rsidRDefault="00D920AB" w:rsidP="00D920AB">
            <w:pPr>
              <w:ind w:hanging="147"/>
              <w:jc w:val="right"/>
              <w:rPr>
                <w:sz w:val="18"/>
                <w:szCs w:val="18"/>
              </w:rPr>
            </w:pPr>
            <w:r w:rsidRPr="00D920AB">
              <w:rPr>
                <w:sz w:val="18"/>
                <w:szCs w:val="18"/>
              </w:rPr>
              <w:t>Июльская,</w:t>
            </w:r>
          </w:p>
          <w:p w:rsidR="00D920AB" w:rsidRPr="00D920AB" w:rsidRDefault="00D920AB" w:rsidP="00D920AB">
            <w:pPr>
              <w:ind w:hanging="147"/>
              <w:jc w:val="right"/>
              <w:rPr>
                <w:sz w:val="18"/>
                <w:szCs w:val="18"/>
              </w:rPr>
            </w:pPr>
            <w:r w:rsidRPr="00D920AB">
              <w:rPr>
                <w:sz w:val="18"/>
                <w:szCs w:val="18"/>
              </w:rPr>
              <w:t xml:space="preserve">5,6,10,11,8,10,11/1,11а11б,12,14,16,17,18,13/1,20,21,22,24,25,25а,27,33 </w:t>
            </w:r>
          </w:p>
          <w:p w:rsidR="00D920AB" w:rsidRPr="00D920AB" w:rsidRDefault="00D920AB" w:rsidP="00D920AB">
            <w:pPr>
              <w:ind w:hanging="147"/>
              <w:jc w:val="right"/>
              <w:rPr>
                <w:sz w:val="18"/>
                <w:szCs w:val="18"/>
              </w:rPr>
            </w:pPr>
            <w:proofErr w:type="spellStart"/>
            <w:r w:rsidRPr="00D920AB">
              <w:rPr>
                <w:sz w:val="18"/>
                <w:szCs w:val="18"/>
              </w:rPr>
              <w:t>ул.Горная</w:t>
            </w:r>
            <w:proofErr w:type="spellEnd"/>
            <w:r w:rsidRPr="00D920AB">
              <w:rPr>
                <w:sz w:val="18"/>
                <w:szCs w:val="18"/>
              </w:rPr>
              <w:t xml:space="preserve">, </w:t>
            </w:r>
          </w:p>
          <w:p w:rsidR="00D920AB" w:rsidRPr="00D920AB" w:rsidRDefault="00D920AB" w:rsidP="00D920AB">
            <w:pPr>
              <w:ind w:hanging="147"/>
              <w:jc w:val="right"/>
              <w:rPr>
                <w:sz w:val="18"/>
                <w:szCs w:val="18"/>
              </w:rPr>
            </w:pPr>
            <w:r w:rsidRPr="00D920AB">
              <w:rPr>
                <w:sz w:val="18"/>
                <w:szCs w:val="18"/>
              </w:rPr>
              <w:t>5,6,8,10,11,12,25,27,29,31,33,26,30,35,37,39,41,36,43,43/1</w:t>
            </w:r>
          </w:p>
          <w:p w:rsidR="00D920AB" w:rsidRPr="00D920AB" w:rsidRDefault="00D920AB" w:rsidP="00D920AB">
            <w:pPr>
              <w:ind w:hanging="147"/>
              <w:jc w:val="right"/>
              <w:rPr>
                <w:sz w:val="18"/>
                <w:szCs w:val="18"/>
              </w:rPr>
            </w:pPr>
            <w:proofErr w:type="spellStart"/>
            <w:r w:rsidRPr="00D920AB">
              <w:rPr>
                <w:sz w:val="18"/>
                <w:szCs w:val="18"/>
              </w:rPr>
              <w:t>пер.Осенний</w:t>
            </w:r>
            <w:proofErr w:type="spellEnd"/>
            <w:r w:rsidRPr="00D920AB">
              <w:rPr>
                <w:sz w:val="18"/>
                <w:szCs w:val="18"/>
              </w:rPr>
              <w:t>. 10</w:t>
            </w:r>
          </w:p>
          <w:p w:rsidR="00D920AB" w:rsidRPr="00D920AB" w:rsidRDefault="00D920AB" w:rsidP="00D920AB">
            <w:pPr>
              <w:ind w:hanging="147"/>
              <w:jc w:val="right"/>
              <w:rPr>
                <w:sz w:val="18"/>
                <w:szCs w:val="18"/>
              </w:rPr>
            </w:pPr>
            <w:r w:rsidRPr="00D920AB">
              <w:rPr>
                <w:sz w:val="18"/>
                <w:szCs w:val="18"/>
              </w:rPr>
              <w:t xml:space="preserve">ул.Сукачева,3,6,11,13,15.17а,18,19 </w:t>
            </w:r>
          </w:p>
          <w:p w:rsidR="00D920AB" w:rsidRPr="00D920AB" w:rsidRDefault="00D920AB" w:rsidP="00D920AB">
            <w:pPr>
              <w:ind w:hanging="147"/>
              <w:jc w:val="right"/>
              <w:rPr>
                <w:sz w:val="18"/>
                <w:szCs w:val="18"/>
              </w:rPr>
            </w:pPr>
            <w:proofErr w:type="spellStart"/>
            <w:r w:rsidRPr="00D920AB">
              <w:rPr>
                <w:sz w:val="18"/>
                <w:szCs w:val="18"/>
              </w:rPr>
              <w:t>ул.Удачная</w:t>
            </w:r>
            <w:proofErr w:type="spellEnd"/>
            <w:r w:rsidRPr="00D920AB">
              <w:rPr>
                <w:sz w:val="18"/>
                <w:szCs w:val="18"/>
              </w:rPr>
              <w:t>. 1,2,6,8,9,10.12,19/1</w:t>
            </w:r>
          </w:p>
          <w:p w:rsidR="00D920AB" w:rsidRPr="00D920AB" w:rsidRDefault="00D920AB" w:rsidP="00D920AB">
            <w:pPr>
              <w:ind w:hanging="147"/>
              <w:jc w:val="right"/>
              <w:rPr>
                <w:sz w:val="18"/>
                <w:szCs w:val="18"/>
              </w:rPr>
            </w:pPr>
            <w:proofErr w:type="spellStart"/>
            <w:r w:rsidRPr="00D920AB">
              <w:rPr>
                <w:sz w:val="18"/>
                <w:szCs w:val="18"/>
              </w:rPr>
              <w:t>ул.Кирилловой</w:t>
            </w:r>
            <w:proofErr w:type="spellEnd"/>
            <w:r w:rsidRPr="00D920AB">
              <w:rPr>
                <w:sz w:val="18"/>
                <w:szCs w:val="18"/>
              </w:rPr>
              <w:t>, 1а,15,16,17,18,19,17/1,20/1,20,24</w:t>
            </w:r>
          </w:p>
          <w:p w:rsidR="00D920AB" w:rsidRPr="00D920AB" w:rsidRDefault="00D920AB" w:rsidP="00D920AB">
            <w:pPr>
              <w:ind w:hanging="147"/>
              <w:jc w:val="right"/>
              <w:rPr>
                <w:sz w:val="18"/>
                <w:szCs w:val="18"/>
              </w:rPr>
            </w:pPr>
            <w:proofErr w:type="spellStart"/>
            <w:r w:rsidRPr="00D920AB">
              <w:rPr>
                <w:sz w:val="18"/>
                <w:szCs w:val="18"/>
              </w:rPr>
              <w:t>ул.Успешная</w:t>
            </w:r>
            <w:proofErr w:type="spellEnd"/>
            <w:r w:rsidRPr="00D920AB">
              <w:rPr>
                <w:sz w:val="18"/>
                <w:szCs w:val="18"/>
              </w:rPr>
              <w:t>, 1,3,4,7,8,9,11,12</w:t>
            </w:r>
          </w:p>
          <w:p w:rsidR="00D920AB" w:rsidRPr="00D920AB" w:rsidRDefault="00D920AB" w:rsidP="00D920AB">
            <w:pPr>
              <w:ind w:hanging="147"/>
              <w:jc w:val="right"/>
              <w:rPr>
                <w:sz w:val="18"/>
                <w:szCs w:val="18"/>
              </w:rPr>
            </w:pPr>
            <w:r w:rsidRPr="00D920AB">
              <w:rPr>
                <w:sz w:val="18"/>
                <w:szCs w:val="18"/>
              </w:rPr>
              <w:t>ул.Ростовская,1,1а,2,4,5,6,7,8,9,10,11,12,13,14,15,16</w:t>
            </w:r>
          </w:p>
          <w:p w:rsidR="00D920AB" w:rsidRPr="00D920AB" w:rsidRDefault="00D920AB" w:rsidP="00D920AB">
            <w:pPr>
              <w:ind w:hanging="147"/>
              <w:jc w:val="right"/>
              <w:rPr>
                <w:sz w:val="18"/>
                <w:szCs w:val="18"/>
              </w:rPr>
            </w:pPr>
            <w:r w:rsidRPr="00D920AB">
              <w:rPr>
                <w:sz w:val="18"/>
                <w:szCs w:val="18"/>
              </w:rPr>
              <w:t>ул.Слободская,1,1/2,1/3,1/4,1/5,1/6,2,3,4,5,2/4,2/3,2/2,7,8,9,10,11,12,13,14,15,16,17,18,20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27-28</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62</w:t>
            </w:r>
          </w:p>
        </w:tc>
        <w:tc>
          <w:tcPr>
            <w:tcW w:w="1843" w:type="dxa"/>
            <w:tcBorders>
              <w:top w:val="single" w:sz="4" w:space="0" w:color="000000"/>
              <w:left w:val="single" w:sz="4" w:space="0" w:color="000000"/>
              <w:bottom w:val="single" w:sz="4" w:space="0" w:color="000000"/>
              <w:right w:val="single" w:sz="4" w:space="0" w:color="000000"/>
            </w:tcBorders>
          </w:tcPr>
          <w:p w:rsidR="00D920AB" w:rsidRPr="00D920AB" w:rsidRDefault="00D920AB" w:rsidP="00E04BE4">
            <w:pPr>
              <w:ind w:left="175" w:hanging="681"/>
              <w:jc w:val="right"/>
              <w:rPr>
                <w:sz w:val="18"/>
                <w:szCs w:val="18"/>
              </w:rPr>
            </w:pPr>
          </w:p>
          <w:p w:rsidR="00D920AB" w:rsidRPr="00D920AB" w:rsidRDefault="00D920AB" w:rsidP="00E04BE4">
            <w:pPr>
              <w:ind w:left="175" w:hanging="681"/>
              <w:jc w:val="right"/>
              <w:rPr>
                <w:sz w:val="18"/>
                <w:szCs w:val="18"/>
              </w:rPr>
            </w:pPr>
            <w:r w:rsidRPr="00D920AB">
              <w:rPr>
                <w:sz w:val="18"/>
                <w:szCs w:val="18"/>
              </w:rPr>
              <w:t xml:space="preserve">д. Куда, ул. Александровская, </w:t>
            </w:r>
            <w:r w:rsidRPr="00D920AB">
              <w:rPr>
                <w:sz w:val="18"/>
                <w:szCs w:val="18"/>
              </w:rPr>
              <w:lastRenderedPageBreak/>
              <w:t>в районе  д. 45;</w:t>
            </w:r>
          </w:p>
        </w:tc>
        <w:tc>
          <w:tcPr>
            <w:tcW w:w="1843" w:type="dxa"/>
            <w:tcBorders>
              <w:top w:val="single" w:sz="4" w:space="0" w:color="000000"/>
              <w:left w:val="single" w:sz="4" w:space="0" w:color="000000"/>
              <w:bottom w:val="single" w:sz="4" w:space="0" w:color="000000"/>
              <w:right w:val="single" w:sz="4" w:space="0" w:color="000000"/>
            </w:tcBorders>
          </w:tcPr>
          <w:p w:rsidR="00D920AB" w:rsidRPr="00D920AB" w:rsidRDefault="00D920AB" w:rsidP="00E04BE4">
            <w:pPr>
              <w:ind w:hanging="397"/>
              <w:jc w:val="right"/>
              <w:rPr>
                <w:sz w:val="18"/>
                <w:szCs w:val="18"/>
              </w:rPr>
            </w:pPr>
          </w:p>
          <w:p w:rsidR="00D920AB" w:rsidRPr="00D920AB" w:rsidRDefault="00D920AB" w:rsidP="00E04BE4">
            <w:pPr>
              <w:ind w:hanging="397"/>
              <w:jc w:val="right"/>
              <w:rPr>
                <w:sz w:val="18"/>
                <w:szCs w:val="18"/>
              </w:rPr>
            </w:pPr>
            <w:r w:rsidRPr="00D920AB">
              <w:rPr>
                <w:sz w:val="18"/>
                <w:szCs w:val="18"/>
              </w:rPr>
              <w:t>N52°25'53.3120"</w:t>
            </w:r>
          </w:p>
          <w:p w:rsidR="00D920AB" w:rsidRPr="00D920AB" w:rsidRDefault="00D920AB" w:rsidP="00E04BE4">
            <w:pPr>
              <w:ind w:hanging="397"/>
              <w:jc w:val="right"/>
              <w:rPr>
                <w:sz w:val="18"/>
                <w:szCs w:val="18"/>
              </w:rPr>
            </w:pPr>
            <w:r w:rsidRPr="00D920AB">
              <w:rPr>
                <w:sz w:val="18"/>
                <w:szCs w:val="18"/>
              </w:rPr>
              <w:t>E104°23'00.1666</w:t>
            </w:r>
            <w:r w:rsidRPr="00D920AB">
              <w:rPr>
                <w:sz w:val="18"/>
                <w:szCs w:val="18"/>
              </w:rPr>
              <w:lastRenderedPageBreak/>
              <w:t>"</w:t>
            </w:r>
          </w:p>
        </w:tc>
        <w:tc>
          <w:tcPr>
            <w:tcW w:w="1275"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lang w:val="en-US"/>
              </w:rPr>
            </w:pPr>
            <w:r w:rsidRPr="00D920AB">
              <w:rPr>
                <w:sz w:val="18"/>
                <w:szCs w:val="18"/>
                <w:lang w:val="en-US"/>
              </w:rPr>
              <w:t>2,4x6=14,4</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0,75</w:t>
            </w:r>
          </w:p>
        </w:tc>
        <w:tc>
          <w:tcPr>
            <w:tcW w:w="1701" w:type="dxa"/>
            <w:vMerge/>
            <w:tcBorders>
              <w:top w:val="single" w:sz="4" w:space="0" w:color="000000"/>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 xml:space="preserve">ул. 2-я </w:t>
            </w:r>
            <w:r w:rsidRPr="00D920AB">
              <w:rPr>
                <w:sz w:val="18"/>
                <w:szCs w:val="18"/>
              </w:rPr>
              <w:lastRenderedPageBreak/>
              <w:t>Александровская, 1,3,4,6,7,8,9,10,11,12,13,14а,15,16,17,18,18а,19,20,21,28,29,33,34,35,37,42,44/1,44/2,46,</w:t>
            </w:r>
          </w:p>
          <w:p w:rsidR="00D920AB" w:rsidRPr="00D920AB" w:rsidRDefault="00D920AB" w:rsidP="00D920AB">
            <w:pPr>
              <w:ind w:hanging="147"/>
              <w:jc w:val="right"/>
              <w:rPr>
                <w:sz w:val="18"/>
                <w:szCs w:val="18"/>
              </w:rPr>
            </w:pPr>
            <w:proofErr w:type="spellStart"/>
            <w:r w:rsidRPr="00D920AB">
              <w:rPr>
                <w:sz w:val="18"/>
                <w:szCs w:val="18"/>
              </w:rPr>
              <w:t>ул.Фартовая</w:t>
            </w:r>
            <w:proofErr w:type="spellEnd"/>
            <w:r w:rsidRPr="00D920AB">
              <w:rPr>
                <w:sz w:val="18"/>
                <w:szCs w:val="18"/>
              </w:rPr>
              <w:t>, 4,4а,6,6а,7,8,10,12,12а,14,14а,16,16а,20,19,24,24а,21/1,23,26,32/1,34,36,38,40,42,44,46</w:t>
            </w:r>
          </w:p>
          <w:p w:rsidR="00D920AB" w:rsidRPr="00D920AB" w:rsidRDefault="00D920AB" w:rsidP="00D920AB">
            <w:pPr>
              <w:ind w:hanging="147"/>
              <w:jc w:val="right"/>
              <w:rPr>
                <w:sz w:val="18"/>
                <w:szCs w:val="18"/>
              </w:rPr>
            </w:pPr>
            <w:r w:rsidRPr="00D920AB">
              <w:rPr>
                <w:sz w:val="18"/>
                <w:szCs w:val="18"/>
              </w:rPr>
              <w:t>ул. Андреевская, 6,5а,11,14,15,16,17,18,19,20,22,24,24а, ,</w:t>
            </w:r>
          </w:p>
          <w:p w:rsidR="00D920AB" w:rsidRPr="00D920AB" w:rsidRDefault="00D920AB" w:rsidP="00D920AB">
            <w:pPr>
              <w:ind w:hanging="147"/>
              <w:jc w:val="right"/>
              <w:rPr>
                <w:sz w:val="18"/>
                <w:szCs w:val="18"/>
              </w:rPr>
            </w:pPr>
            <w:r w:rsidRPr="00D920AB">
              <w:rPr>
                <w:sz w:val="18"/>
                <w:szCs w:val="18"/>
              </w:rPr>
              <w:t>ул.Волгоградская,12,24,</w:t>
            </w:r>
          </w:p>
          <w:p w:rsidR="00D920AB" w:rsidRPr="00D920AB" w:rsidRDefault="00D920AB" w:rsidP="00D920AB">
            <w:pPr>
              <w:ind w:hanging="147"/>
              <w:jc w:val="right"/>
              <w:rPr>
                <w:sz w:val="18"/>
                <w:szCs w:val="18"/>
              </w:rPr>
            </w:pPr>
            <w:r w:rsidRPr="00D920AB">
              <w:rPr>
                <w:sz w:val="18"/>
                <w:szCs w:val="18"/>
              </w:rPr>
              <w:t xml:space="preserve"> </w:t>
            </w:r>
            <w:proofErr w:type="spellStart"/>
            <w:r w:rsidRPr="00D920AB">
              <w:rPr>
                <w:sz w:val="18"/>
                <w:szCs w:val="18"/>
              </w:rPr>
              <w:t>ул.Смоленская</w:t>
            </w:r>
            <w:proofErr w:type="spellEnd"/>
            <w:r w:rsidRPr="00D920AB">
              <w:rPr>
                <w:sz w:val="18"/>
                <w:szCs w:val="18"/>
              </w:rPr>
              <w:t>, 3,6,7,8,9,16,16а,19,</w:t>
            </w:r>
          </w:p>
          <w:p w:rsidR="00D920AB" w:rsidRPr="00D920AB" w:rsidRDefault="00D920AB" w:rsidP="00D920AB">
            <w:pPr>
              <w:ind w:hanging="147"/>
              <w:jc w:val="right"/>
              <w:rPr>
                <w:sz w:val="18"/>
                <w:szCs w:val="18"/>
              </w:rPr>
            </w:pPr>
            <w:proofErr w:type="spellStart"/>
            <w:r w:rsidRPr="00D920AB">
              <w:rPr>
                <w:sz w:val="18"/>
                <w:szCs w:val="18"/>
              </w:rPr>
              <w:t>ул.Можайская</w:t>
            </w:r>
            <w:proofErr w:type="spellEnd"/>
            <w:r w:rsidRPr="00D920AB">
              <w:rPr>
                <w:sz w:val="18"/>
                <w:szCs w:val="18"/>
              </w:rPr>
              <w:t xml:space="preserve">, 37 </w:t>
            </w:r>
          </w:p>
          <w:p w:rsidR="00D920AB" w:rsidRPr="00D920AB" w:rsidRDefault="00D920AB" w:rsidP="00D920AB">
            <w:pPr>
              <w:ind w:hanging="147"/>
              <w:jc w:val="right"/>
              <w:rPr>
                <w:sz w:val="18"/>
                <w:szCs w:val="18"/>
              </w:rPr>
            </w:pPr>
            <w:proofErr w:type="spellStart"/>
            <w:r w:rsidRPr="00D920AB">
              <w:rPr>
                <w:sz w:val="18"/>
                <w:szCs w:val="18"/>
              </w:rPr>
              <w:t>ул.Пермская</w:t>
            </w:r>
            <w:proofErr w:type="spellEnd"/>
            <w:r w:rsidRPr="00D920AB">
              <w:rPr>
                <w:sz w:val="18"/>
                <w:szCs w:val="18"/>
              </w:rPr>
              <w:t>, 4,6,8,10,12,</w:t>
            </w:r>
          </w:p>
          <w:p w:rsidR="00D920AB" w:rsidRPr="00D920AB" w:rsidRDefault="00D920AB" w:rsidP="00D920AB">
            <w:pPr>
              <w:ind w:hanging="147"/>
              <w:jc w:val="right"/>
              <w:rPr>
                <w:sz w:val="18"/>
                <w:szCs w:val="18"/>
              </w:rPr>
            </w:pPr>
            <w:r w:rsidRPr="00D920AB">
              <w:rPr>
                <w:sz w:val="18"/>
                <w:szCs w:val="18"/>
              </w:rPr>
              <w:t xml:space="preserve"> </w:t>
            </w:r>
            <w:proofErr w:type="spellStart"/>
            <w:r w:rsidRPr="00D920AB">
              <w:rPr>
                <w:sz w:val="18"/>
                <w:szCs w:val="18"/>
              </w:rPr>
              <w:t>ул.Оренбургская</w:t>
            </w:r>
            <w:proofErr w:type="spellEnd"/>
            <w:r w:rsidRPr="00D920AB">
              <w:rPr>
                <w:sz w:val="18"/>
                <w:szCs w:val="18"/>
              </w:rPr>
              <w:t>, 5,7,11,12,13,15,20,24,28,30,25,27,29,31,33,34,35,38,39,40</w:t>
            </w:r>
          </w:p>
          <w:p w:rsidR="00D920AB" w:rsidRPr="00D920AB" w:rsidRDefault="00D920AB" w:rsidP="00D920AB">
            <w:pPr>
              <w:ind w:hanging="147"/>
              <w:jc w:val="right"/>
              <w:rPr>
                <w:sz w:val="18"/>
                <w:szCs w:val="18"/>
              </w:rPr>
            </w:pPr>
            <w:r w:rsidRPr="00D920AB">
              <w:rPr>
                <w:sz w:val="18"/>
                <w:szCs w:val="18"/>
              </w:rPr>
              <w:t xml:space="preserve"> ул. Красноярская 3,7,9,9а,11,17</w:t>
            </w:r>
          </w:p>
          <w:p w:rsidR="00D920AB" w:rsidRPr="00D920AB" w:rsidRDefault="00D920AB" w:rsidP="00D920AB">
            <w:pPr>
              <w:ind w:hanging="147"/>
              <w:jc w:val="right"/>
              <w:rPr>
                <w:sz w:val="18"/>
                <w:szCs w:val="18"/>
              </w:rPr>
            </w:pPr>
            <w:r w:rsidRPr="00D920AB">
              <w:rPr>
                <w:sz w:val="18"/>
                <w:szCs w:val="18"/>
              </w:rPr>
              <w:t>ул. Владимирская 4,4а,6,8,10,12,13,17,19</w:t>
            </w:r>
          </w:p>
          <w:p w:rsidR="00D920AB" w:rsidRPr="00D920AB" w:rsidRDefault="00D920AB" w:rsidP="00D920AB">
            <w:pPr>
              <w:ind w:hanging="147"/>
              <w:jc w:val="right"/>
              <w:rPr>
                <w:sz w:val="18"/>
                <w:szCs w:val="18"/>
              </w:rPr>
            </w:pPr>
            <w:r w:rsidRPr="00D920AB">
              <w:rPr>
                <w:sz w:val="18"/>
                <w:szCs w:val="18"/>
              </w:rPr>
              <w:t xml:space="preserve">ул. Михаила </w:t>
            </w:r>
            <w:proofErr w:type="spellStart"/>
            <w:r w:rsidRPr="00D920AB">
              <w:rPr>
                <w:sz w:val="18"/>
                <w:szCs w:val="18"/>
              </w:rPr>
              <w:t>Ветрова</w:t>
            </w:r>
            <w:proofErr w:type="spellEnd"/>
            <w:r w:rsidRPr="00D920AB">
              <w:rPr>
                <w:sz w:val="18"/>
                <w:szCs w:val="18"/>
              </w:rPr>
              <w:t xml:space="preserve"> 4,6,6а </w:t>
            </w:r>
          </w:p>
        </w:tc>
        <w:tc>
          <w:tcPr>
            <w:tcW w:w="1985"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30-42</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63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 д. Куда, ул. Речная в районе  д. 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N52°27'02.2965"</w:t>
            </w:r>
          </w:p>
          <w:p w:rsidR="00D920AB" w:rsidRPr="00D920AB" w:rsidRDefault="00D920AB" w:rsidP="00E04BE4">
            <w:pPr>
              <w:ind w:hanging="397"/>
              <w:jc w:val="right"/>
              <w:rPr>
                <w:sz w:val="18"/>
                <w:szCs w:val="18"/>
              </w:rPr>
            </w:pPr>
            <w:r w:rsidRPr="00D920AB">
              <w:rPr>
                <w:sz w:val="18"/>
                <w:szCs w:val="18"/>
              </w:rPr>
              <w:t>E104°23'40.1712"</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w:t>
            </w:r>
            <w:r w:rsidRPr="00D920AB">
              <w:rPr>
                <w:sz w:val="18"/>
                <w:szCs w:val="18"/>
              </w:rPr>
              <w:t>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tcBorders>
              <w:top w:val="nil"/>
              <w:left w:val="single" w:sz="4" w:space="0" w:color="000000"/>
              <w:bottom w:val="nil"/>
              <w:right w:val="single" w:sz="4" w:space="0" w:color="000000"/>
            </w:tcBorders>
            <w:textDirection w:val="btLr"/>
            <w:vAlign w:val="center"/>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Речная, 1,1/1,3/2,2,4,4а,5,6,7,7а,8а,9а,12,10,13,15а,17,</w:t>
            </w:r>
            <w:r w:rsidRPr="00D920AB">
              <w:rPr>
                <w:sz w:val="18"/>
                <w:szCs w:val="18"/>
              </w:rPr>
              <w:lastRenderedPageBreak/>
              <w:t>21,18а,18б,16а,18,22</w:t>
            </w:r>
          </w:p>
          <w:p w:rsidR="00D920AB" w:rsidRPr="00D920AB" w:rsidRDefault="00D920AB" w:rsidP="00D920AB">
            <w:pPr>
              <w:ind w:hanging="147"/>
              <w:jc w:val="right"/>
              <w:rPr>
                <w:sz w:val="18"/>
                <w:szCs w:val="18"/>
              </w:rPr>
            </w:pPr>
            <w:r w:rsidRPr="00D920AB">
              <w:rPr>
                <w:sz w:val="18"/>
                <w:szCs w:val="18"/>
              </w:rPr>
              <w:t>пер. Дружбы, 1,2,3,4,1а,8,9,10,12,13,13а,14,14/1,14а,15а,18,19,20</w:t>
            </w:r>
          </w:p>
          <w:p w:rsidR="00D920AB" w:rsidRPr="00D920AB" w:rsidRDefault="00D920AB" w:rsidP="00D920AB">
            <w:pPr>
              <w:ind w:hanging="147"/>
              <w:jc w:val="right"/>
              <w:rPr>
                <w:sz w:val="18"/>
                <w:szCs w:val="18"/>
              </w:rPr>
            </w:pPr>
            <w:r w:rsidRPr="00D920AB">
              <w:rPr>
                <w:sz w:val="18"/>
                <w:szCs w:val="18"/>
              </w:rPr>
              <w:t>пер. Ермака 1,1а,2,5,5/1,8,8а</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27</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64</w:t>
            </w:r>
          </w:p>
        </w:tc>
        <w:tc>
          <w:tcPr>
            <w:tcW w:w="1843" w:type="dxa"/>
            <w:tcBorders>
              <w:top w:val="single" w:sz="4" w:space="0" w:color="000000"/>
              <w:left w:val="single" w:sz="4" w:space="0" w:color="000000"/>
              <w:bottom w:val="single" w:sz="4" w:space="0" w:color="000000"/>
              <w:right w:val="single" w:sz="4" w:space="0" w:color="000000"/>
            </w:tcBorders>
          </w:tcPr>
          <w:p w:rsidR="00D920AB" w:rsidRPr="00D920AB" w:rsidRDefault="00D920AB" w:rsidP="00E04BE4">
            <w:pPr>
              <w:ind w:left="175" w:hanging="681"/>
              <w:jc w:val="right"/>
              <w:rPr>
                <w:sz w:val="18"/>
                <w:szCs w:val="18"/>
              </w:rPr>
            </w:pPr>
            <w:r w:rsidRPr="00D920AB">
              <w:rPr>
                <w:sz w:val="18"/>
                <w:szCs w:val="18"/>
              </w:rPr>
              <w:t>д. Куда, ул. Раздольная, в районе д. 28</w:t>
            </w:r>
          </w:p>
          <w:p w:rsidR="00D920AB" w:rsidRPr="00D920AB" w:rsidRDefault="00D920AB" w:rsidP="00E04BE4">
            <w:pPr>
              <w:ind w:left="175" w:hanging="681"/>
              <w:jc w:val="right"/>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D920AB" w:rsidRPr="00D920AB" w:rsidRDefault="00D920AB" w:rsidP="00E04BE4">
            <w:pPr>
              <w:ind w:hanging="397"/>
              <w:jc w:val="right"/>
              <w:rPr>
                <w:sz w:val="18"/>
                <w:szCs w:val="18"/>
              </w:rPr>
            </w:pPr>
            <w:r w:rsidRPr="00D920AB">
              <w:rPr>
                <w:sz w:val="18"/>
                <w:szCs w:val="18"/>
              </w:rPr>
              <w:t>52.437068, 104.398570</w:t>
            </w:r>
          </w:p>
          <w:p w:rsidR="00D920AB" w:rsidRPr="00D920AB" w:rsidRDefault="00D920AB" w:rsidP="00E04BE4">
            <w:pPr>
              <w:ind w:hanging="397"/>
              <w:jc w:val="right"/>
              <w:rPr>
                <w:sz w:val="18"/>
                <w:szCs w:val="18"/>
              </w:rPr>
            </w:pP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val="restart"/>
            <w:tcBorders>
              <w:top w:val="nil"/>
              <w:left w:val="single" w:sz="4" w:space="0" w:color="000000"/>
              <w:bottom w:val="nil"/>
              <w:right w:val="single" w:sz="4" w:space="0" w:color="000000"/>
            </w:tcBorders>
            <w:vAlign w:val="center"/>
          </w:tcPr>
          <w:p w:rsidR="00D920AB" w:rsidRPr="00D920AB" w:rsidRDefault="00D920AB" w:rsidP="00D920AB">
            <w:pPr>
              <w:ind w:hanging="147"/>
              <w:jc w:val="right"/>
              <w:rPr>
                <w:sz w:val="18"/>
                <w:szCs w:val="18"/>
              </w:rPr>
            </w:pPr>
          </w:p>
          <w:p w:rsidR="00D920AB" w:rsidRPr="00D920AB" w:rsidRDefault="00D920AB" w:rsidP="00410276">
            <w:pPr>
              <w:ind w:left="357" w:firstLine="0"/>
              <w:rPr>
                <w:sz w:val="18"/>
                <w:szCs w:val="18"/>
              </w:rPr>
            </w:pPr>
            <w:r w:rsidRPr="00D920AB">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Майская , 1,2,3,4,5,6,7,8,9,10,11,14,15а</w:t>
            </w:r>
          </w:p>
          <w:p w:rsidR="00D920AB" w:rsidRPr="00D920AB" w:rsidRDefault="00D920AB" w:rsidP="00D920AB">
            <w:pPr>
              <w:ind w:hanging="147"/>
              <w:jc w:val="right"/>
              <w:rPr>
                <w:sz w:val="18"/>
                <w:szCs w:val="18"/>
              </w:rPr>
            </w:pPr>
            <w:r w:rsidRPr="00D920AB">
              <w:rPr>
                <w:sz w:val="18"/>
                <w:szCs w:val="18"/>
              </w:rPr>
              <w:t>ул. Раздольная,</w:t>
            </w:r>
          </w:p>
          <w:p w:rsidR="00D920AB" w:rsidRPr="00D920AB" w:rsidRDefault="00D920AB" w:rsidP="00D920AB">
            <w:pPr>
              <w:ind w:hanging="147"/>
              <w:jc w:val="right"/>
              <w:rPr>
                <w:sz w:val="18"/>
                <w:szCs w:val="18"/>
              </w:rPr>
            </w:pPr>
            <w:r w:rsidRPr="00D920AB">
              <w:rPr>
                <w:sz w:val="18"/>
                <w:szCs w:val="18"/>
              </w:rPr>
              <w:t xml:space="preserve">2,4,6,7,9,9а,11а,13,14,15,24,29,19/2,21/1,32/2,20а,22,22а,22б,22/1,22/2 </w:t>
            </w:r>
          </w:p>
          <w:p w:rsidR="00D920AB" w:rsidRPr="00D920AB" w:rsidRDefault="00D920AB" w:rsidP="00D920AB">
            <w:pPr>
              <w:ind w:hanging="147"/>
              <w:jc w:val="right"/>
              <w:rPr>
                <w:sz w:val="18"/>
                <w:szCs w:val="18"/>
              </w:rPr>
            </w:pPr>
            <w:r w:rsidRPr="00D920AB">
              <w:rPr>
                <w:sz w:val="18"/>
                <w:szCs w:val="18"/>
              </w:rPr>
              <w:t>ул. Июньская</w:t>
            </w:r>
          </w:p>
          <w:p w:rsidR="00D920AB" w:rsidRPr="00D920AB" w:rsidRDefault="00D920AB" w:rsidP="00D920AB">
            <w:pPr>
              <w:ind w:hanging="147"/>
              <w:jc w:val="right"/>
              <w:rPr>
                <w:sz w:val="18"/>
                <w:szCs w:val="18"/>
              </w:rPr>
            </w:pPr>
            <w:r w:rsidRPr="00D920AB">
              <w:rPr>
                <w:sz w:val="18"/>
                <w:szCs w:val="18"/>
              </w:rPr>
              <w:t>1,3а,23,12,14,16,18,20,29,31,35,37,22,26,28,30</w:t>
            </w:r>
          </w:p>
          <w:p w:rsidR="00D920AB" w:rsidRPr="00D920AB" w:rsidRDefault="00D920AB" w:rsidP="00D920AB">
            <w:pPr>
              <w:ind w:hanging="147"/>
              <w:jc w:val="right"/>
              <w:rPr>
                <w:sz w:val="18"/>
                <w:szCs w:val="18"/>
              </w:rPr>
            </w:pPr>
            <w:r w:rsidRPr="00D920AB">
              <w:rPr>
                <w:sz w:val="18"/>
                <w:szCs w:val="18"/>
              </w:rPr>
              <w:t>22а</w:t>
            </w:r>
          </w:p>
          <w:p w:rsidR="00D920AB" w:rsidRPr="00D920AB" w:rsidRDefault="00D920AB" w:rsidP="00D920AB">
            <w:pPr>
              <w:ind w:hanging="147"/>
              <w:jc w:val="right"/>
              <w:rPr>
                <w:sz w:val="18"/>
                <w:szCs w:val="18"/>
              </w:rPr>
            </w:pPr>
            <w:r w:rsidRPr="00D920AB">
              <w:rPr>
                <w:sz w:val="18"/>
                <w:szCs w:val="18"/>
              </w:rPr>
              <w:t>ул.Дорожная,4,7,8,12,16,18,19,20</w:t>
            </w:r>
          </w:p>
          <w:p w:rsidR="00D920AB" w:rsidRPr="00D920AB" w:rsidRDefault="00D920AB" w:rsidP="00D920AB">
            <w:pPr>
              <w:ind w:hanging="147"/>
              <w:jc w:val="right"/>
              <w:rPr>
                <w:sz w:val="18"/>
                <w:szCs w:val="18"/>
              </w:rPr>
            </w:pPr>
            <w:proofErr w:type="spellStart"/>
            <w:r w:rsidRPr="00D920AB">
              <w:rPr>
                <w:sz w:val="18"/>
                <w:szCs w:val="18"/>
              </w:rPr>
              <w:t>ул.Центральная</w:t>
            </w:r>
            <w:proofErr w:type="spellEnd"/>
            <w:r w:rsidRPr="00D920AB">
              <w:rPr>
                <w:sz w:val="18"/>
                <w:szCs w:val="18"/>
              </w:rPr>
              <w:t>, 1,2,6,7,8,9,15,16,17,18</w:t>
            </w:r>
          </w:p>
          <w:p w:rsidR="00D920AB" w:rsidRPr="00D920AB" w:rsidRDefault="00D920AB" w:rsidP="00D920AB">
            <w:pPr>
              <w:ind w:hanging="147"/>
              <w:jc w:val="right"/>
              <w:rPr>
                <w:sz w:val="18"/>
                <w:szCs w:val="18"/>
              </w:rPr>
            </w:pPr>
            <w:r w:rsidRPr="00D920AB">
              <w:rPr>
                <w:sz w:val="18"/>
                <w:szCs w:val="18"/>
              </w:rPr>
              <w:t>ул. 70 лет Октября 1,2,3,4,5,6,7,8,9,10,11,13,14,14а,15,16,17</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65</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Куда, ул. Береговая, в районе  д. 23В;</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N52°27'32.5257"</w:t>
            </w:r>
          </w:p>
          <w:p w:rsidR="00D920AB" w:rsidRPr="00D920AB" w:rsidRDefault="00D920AB" w:rsidP="00E04BE4">
            <w:pPr>
              <w:ind w:hanging="397"/>
              <w:jc w:val="right"/>
              <w:rPr>
                <w:sz w:val="18"/>
                <w:szCs w:val="18"/>
              </w:rPr>
            </w:pPr>
            <w:r w:rsidRPr="00D920AB">
              <w:rPr>
                <w:sz w:val="18"/>
                <w:szCs w:val="18"/>
              </w:rPr>
              <w:t>E104°24'08.1530"</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6х2=12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Береговая, 31в,33,31,30,20,28б,28,28/2,29б,</w:t>
            </w:r>
          </w:p>
          <w:p w:rsidR="00D920AB" w:rsidRPr="00D920AB" w:rsidRDefault="00D920AB" w:rsidP="00D920AB">
            <w:pPr>
              <w:ind w:hanging="147"/>
              <w:jc w:val="right"/>
              <w:rPr>
                <w:sz w:val="18"/>
                <w:szCs w:val="18"/>
              </w:rPr>
            </w:pPr>
            <w:proofErr w:type="spellStart"/>
            <w:r w:rsidRPr="00D920AB">
              <w:rPr>
                <w:sz w:val="18"/>
                <w:szCs w:val="18"/>
              </w:rPr>
              <w:t>пер.Прибрежный</w:t>
            </w:r>
            <w:proofErr w:type="spellEnd"/>
            <w:r w:rsidRPr="00D920AB">
              <w:rPr>
                <w:sz w:val="18"/>
                <w:szCs w:val="18"/>
              </w:rPr>
              <w:t xml:space="preserve"> 4,6,8,10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20-30</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66</w:t>
            </w:r>
          </w:p>
        </w:tc>
        <w:tc>
          <w:tcPr>
            <w:tcW w:w="1843" w:type="dxa"/>
            <w:tcBorders>
              <w:top w:val="single" w:sz="4" w:space="0" w:color="000000"/>
              <w:left w:val="single" w:sz="4" w:space="0" w:color="000000"/>
              <w:bottom w:val="single" w:sz="4" w:space="0" w:color="000000"/>
              <w:right w:val="single" w:sz="4" w:space="0" w:color="000000"/>
            </w:tcBorders>
            <w:hideMark/>
          </w:tcPr>
          <w:p w:rsidR="008B2D89" w:rsidRDefault="00D920AB" w:rsidP="008B2D89">
            <w:pPr>
              <w:ind w:left="175" w:hanging="681"/>
              <w:jc w:val="right"/>
              <w:rPr>
                <w:sz w:val="18"/>
                <w:szCs w:val="18"/>
              </w:rPr>
            </w:pPr>
            <w:r w:rsidRPr="00D920AB">
              <w:rPr>
                <w:sz w:val="18"/>
                <w:szCs w:val="18"/>
              </w:rPr>
              <w:t xml:space="preserve">п. </w:t>
            </w:r>
            <w:proofErr w:type="spellStart"/>
            <w:r w:rsidRPr="00D920AB">
              <w:rPr>
                <w:sz w:val="18"/>
                <w:szCs w:val="18"/>
              </w:rPr>
              <w:t>Плишкино</w:t>
            </w:r>
            <w:proofErr w:type="spellEnd"/>
            <w:r w:rsidRPr="00D920AB">
              <w:rPr>
                <w:sz w:val="18"/>
                <w:szCs w:val="18"/>
              </w:rPr>
              <w:t>,</w:t>
            </w:r>
          </w:p>
          <w:p w:rsidR="008B2D89" w:rsidRDefault="00D920AB" w:rsidP="00E04BE4">
            <w:pPr>
              <w:ind w:left="175" w:hanging="681"/>
              <w:jc w:val="right"/>
              <w:rPr>
                <w:sz w:val="18"/>
                <w:szCs w:val="18"/>
              </w:rPr>
            </w:pPr>
            <w:r w:rsidRPr="00D920AB">
              <w:rPr>
                <w:sz w:val="18"/>
                <w:szCs w:val="18"/>
              </w:rPr>
              <w:t xml:space="preserve"> ул. Зеленая,</w:t>
            </w:r>
          </w:p>
          <w:p w:rsidR="00D920AB" w:rsidRPr="00D920AB" w:rsidRDefault="00D920AB" w:rsidP="00E04BE4">
            <w:pPr>
              <w:ind w:left="175" w:hanging="681"/>
              <w:jc w:val="right"/>
              <w:rPr>
                <w:sz w:val="18"/>
                <w:szCs w:val="18"/>
              </w:rPr>
            </w:pPr>
            <w:r w:rsidRPr="00D920AB">
              <w:rPr>
                <w:sz w:val="18"/>
                <w:szCs w:val="18"/>
              </w:rPr>
              <w:t xml:space="preserve"> в районе  д. 12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N52°20'15.8720"</w:t>
            </w:r>
          </w:p>
          <w:p w:rsidR="00D920AB" w:rsidRPr="00D920AB" w:rsidRDefault="00D920AB" w:rsidP="00E04BE4">
            <w:pPr>
              <w:ind w:hanging="397"/>
              <w:jc w:val="right"/>
              <w:rPr>
                <w:sz w:val="18"/>
                <w:szCs w:val="18"/>
              </w:rPr>
            </w:pPr>
            <w:r w:rsidRPr="00D920AB">
              <w:rPr>
                <w:sz w:val="18"/>
                <w:szCs w:val="18"/>
              </w:rPr>
              <w:t>E104°28'56.4022"</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Зеленая, 1,2,3,4,5,6,7,7а,8,9,10,11,12</w:t>
            </w:r>
          </w:p>
          <w:p w:rsidR="00D920AB" w:rsidRPr="00D920AB" w:rsidRDefault="00D920AB" w:rsidP="00D920AB">
            <w:pPr>
              <w:ind w:hanging="147"/>
              <w:jc w:val="right"/>
              <w:rPr>
                <w:sz w:val="18"/>
                <w:szCs w:val="18"/>
              </w:rPr>
            </w:pPr>
            <w:proofErr w:type="spellStart"/>
            <w:r w:rsidRPr="00D920AB">
              <w:rPr>
                <w:sz w:val="18"/>
                <w:szCs w:val="18"/>
              </w:rPr>
              <w:t>ул.Солнечная</w:t>
            </w:r>
            <w:proofErr w:type="spellEnd"/>
            <w:r w:rsidRPr="00D920AB">
              <w:rPr>
                <w:sz w:val="18"/>
                <w:szCs w:val="18"/>
              </w:rPr>
              <w:t>, 1,2,3,4,5,6,7,7а,8,8а,9,10,11,12,13</w:t>
            </w:r>
          </w:p>
          <w:p w:rsidR="00D920AB" w:rsidRPr="00D920AB" w:rsidRDefault="00D920AB" w:rsidP="00D920AB">
            <w:pPr>
              <w:ind w:hanging="147"/>
              <w:jc w:val="right"/>
              <w:rPr>
                <w:sz w:val="18"/>
                <w:szCs w:val="18"/>
              </w:rPr>
            </w:pPr>
            <w:r w:rsidRPr="00D920AB">
              <w:rPr>
                <w:sz w:val="18"/>
                <w:szCs w:val="18"/>
              </w:rPr>
              <w:lastRenderedPageBreak/>
              <w:t>ул.Озерная1,2,3,4,5,6,7,8,9,10,11,12,13,14,15</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42-45</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67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 п. </w:t>
            </w:r>
            <w:proofErr w:type="spellStart"/>
            <w:r w:rsidRPr="00D920AB">
              <w:rPr>
                <w:sz w:val="18"/>
                <w:szCs w:val="18"/>
              </w:rPr>
              <w:t>Плишкино</w:t>
            </w:r>
            <w:proofErr w:type="spellEnd"/>
            <w:r w:rsidRPr="00D920AB">
              <w:rPr>
                <w:sz w:val="18"/>
                <w:szCs w:val="18"/>
              </w:rPr>
              <w:t>, ул. Павла Горбунова, в районе  д. 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N52°20'54.6466"</w:t>
            </w:r>
          </w:p>
          <w:p w:rsidR="00D920AB" w:rsidRPr="00D920AB" w:rsidRDefault="00D920AB" w:rsidP="00E04BE4">
            <w:pPr>
              <w:ind w:hanging="397"/>
              <w:jc w:val="right"/>
              <w:rPr>
                <w:sz w:val="18"/>
                <w:szCs w:val="18"/>
              </w:rPr>
            </w:pPr>
            <w:r w:rsidRPr="00D920AB">
              <w:rPr>
                <w:sz w:val="18"/>
                <w:szCs w:val="18"/>
              </w:rPr>
              <w:t>E104°29'13.5802"</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proofErr w:type="spellStart"/>
            <w:r w:rsidRPr="00D920AB">
              <w:rPr>
                <w:sz w:val="18"/>
                <w:szCs w:val="18"/>
              </w:rPr>
              <w:t>ул.Павла</w:t>
            </w:r>
            <w:proofErr w:type="spellEnd"/>
            <w:r w:rsidRPr="00D920AB">
              <w:rPr>
                <w:sz w:val="18"/>
                <w:szCs w:val="18"/>
              </w:rPr>
              <w:t xml:space="preserve"> Горбунова, 3,5,7</w:t>
            </w:r>
          </w:p>
          <w:p w:rsidR="00D920AB" w:rsidRPr="00D920AB" w:rsidRDefault="00D920AB" w:rsidP="00D920AB">
            <w:pPr>
              <w:ind w:hanging="147"/>
              <w:jc w:val="right"/>
              <w:rPr>
                <w:sz w:val="18"/>
                <w:szCs w:val="18"/>
              </w:rPr>
            </w:pPr>
            <w:proofErr w:type="spellStart"/>
            <w:r w:rsidRPr="00D920AB">
              <w:rPr>
                <w:sz w:val="18"/>
                <w:szCs w:val="18"/>
              </w:rPr>
              <w:t>ул.Лесная</w:t>
            </w:r>
            <w:proofErr w:type="spellEnd"/>
            <w:r w:rsidRPr="00D920AB">
              <w:rPr>
                <w:sz w:val="18"/>
                <w:szCs w:val="18"/>
              </w:rPr>
              <w:t>, 1,2,2а,3,4,5,6,7,8,9,10,11,12,13,14,15,16,17,18,20,21,22,23,24,25,26,27,29,33,38,41</w:t>
            </w:r>
          </w:p>
          <w:p w:rsidR="00D920AB" w:rsidRPr="00D920AB" w:rsidRDefault="00D920AB" w:rsidP="00D920AB">
            <w:pPr>
              <w:ind w:hanging="147"/>
              <w:jc w:val="right"/>
              <w:rPr>
                <w:sz w:val="18"/>
                <w:szCs w:val="18"/>
              </w:rPr>
            </w:pPr>
            <w:r w:rsidRPr="00D920AB">
              <w:rPr>
                <w:sz w:val="18"/>
                <w:szCs w:val="18"/>
              </w:rPr>
              <w:t xml:space="preserve">ул. Школьная1,2,,3,4,5,6,7,8,9,10,11,12,14,16,18,20, </w:t>
            </w:r>
          </w:p>
          <w:p w:rsidR="00D920AB" w:rsidRPr="00D920AB" w:rsidRDefault="00D920AB" w:rsidP="00D920AB">
            <w:pPr>
              <w:ind w:hanging="147"/>
              <w:jc w:val="right"/>
              <w:rPr>
                <w:sz w:val="18"/>
                <w:szCs w:val="18"/>
              </w:rPr>
            </w:pPr>
            <w:r w:rsidRPr="00D920AB">
              <w:rPr>
                <w:sz w:val="18"/>
                <w:szCs w:val="18"/>
              </w:rPr>
              <w:t>ул. 3-Июля,1,2,,3,4,5,6,7,8,9,</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29</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68</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п. </w:t>
            </w:r>
            <w:proofErr w:type="spellStart"/>
            <w:r w:rsidRPr="00D920AB">
              <w:rPr>
                <w:sz w:val="18"/>
                <w:szCs w:val="18"/>
              </w:rPr>
              <w:t>Плишкино</w:t>
            </w:r>
            <w:proofErr w:type="spellEnd"/>
            <w:r w:rsidRPr="00D920AB">
              <w:rPr>
                <w:sz w:val="18"/>
                <w:szCs w:val="18"/>
              </w:rPr>
              <w:t xml:space="preserve"> ул. Подгорная, в районе  д.35</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N52°20'47.0024"</w:t>
            </w:r>
          </w:p>
          <w:p w:rsidR="00D920AB" w:rsidRPr="00D920AB" w:rsidRDefault="00D920AB" w:rsidP="00E04BE4">
            <w:pPr>
              <w:ind w:hanging="397"/>
              <w:jc w:val="right"/>
              <w:rPr>
                <w:sz w:val="18"/>
                <w:szCs w:val="18"/>
              </w:rPr>
            </w:pPr>
            <w:r w:rsidRPr="00D920AB">
              <w:rPr>
                <w:sz w:val="18"/>
                <w:szCs w:val="18"/>
              </w:rPr>
              <w:t>E104°29'28.7110"</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w:t>
            </w:r>
            <w:r w:rsidRPr="00D920AB">
              <w:rPr>
                <w:sz w:val="18"/>
                <w:szCs w:val="18"/>
              </w:rPr>
              <w:t>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Подгорная д. 1,1а,1б,1д,2,2а,4,5,6,7,7а,8,8а,8б,10,11,13,15,16,17,17а,18,19а,20,21,21а,21б,22,22а,22б,23,24а,24б,24в,25,26а,22/2,28,29,30,32,34,34/1,36,31,2,37В,37а,54,56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41-47</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69</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п. </w:t>
            </w:r>
            <w:proofErr w:type="spellStart"/>
            <w:r w:rsidRPr="00D920AB">
              <w:rPr>
                <w:sz w:val="18"/>
                <w:szCs w:val="18"/>
              </w:rPr>
              <w:t>Плишкино</w:t>
            </w:r>
            <w:proofErr w:type="spellEnd"/>
            <w:r w:rsidRPr="00D920AB">
              <w:rPr>
                <w:sz w:val="18"/>
                <w:szCs w:val="18"/>
              </w:rPr>
              <w:t>, ул. Юбилейная, в районе  д. 17-2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N52°20'21.7425"</w:t>
            </w:r>
          </w:p>
          <w:p w:rsidR="00D920AB" w:rsidRPr="00D920AB" w:rsidRDefault="00D920AB" w:rsidP="00E04BE4">
            <w:pPr>
              <w:ind w:hanging="397"/>
              <w:jc w:val="right"/>
              <w:rPr>
                <w:sz w:val="18"/>
                <w:szCs w:val="18"/>
              </w:rPr>
            </w:pPr>
            <w:r w:rsidRPr="00D920AB">
              <w:rPr>
                <w:sz w:val="18"/>
                <w:szCs w:val="18"/>
              </w:rPr>
              <w:t>E104°29'11.2985"</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Юбилейная,1/12,3,5,6,7,8,9,11,</w:t>
            </w:r>
          </w:p>
          <w:p w:rsidR="00D920AB" w:rsidRPr="00D920AB" w:rsidRDefault="00D920AB" w:rsidP="00D920AB">
            <w:pPr>
              <w:ind w:hanging="147"/>
              <w:jc w:val="right"/>
              <w:rPr>
                <w:sz w:val="18"/>
                <w:szCs w:val="18"/>
              </w:rPr>
            </w:pPr>
            <w:r w:rsidRPr="00D920AB">
              <w:rPr>
                <w:sz w:val="18"/>
                <w:szCs w:val="18"/>
              </w:rPr>
              <w:t>ул. Первомайская, 1,2,3,4,5,6,7,8,9,10,11,12,13,14,15,16,17,18,19</w:t>
            </w:r>
          </w:p>
          <w:p w:rsidR="00D920AB" w:rsidRPr="00D920AB" w:rsidRDefault="00D920AB" w:rsidP="00D920AB">
            <w:pPr>
              <w:ind w:hanging="147"/>
              <w:jc w:val="right"/>
              <w:rPr>
                <w:sz w:val="18"/>
                <w:szCs w:val="18"/>
              </w:rPr>
            </w:pPr>
            <w:r w:rsidRPr="00D920AB">
              <w:rPr>
                <w:sz w:val="18"/>
                <w:szCs w:val="18"/>
              </w:rPr>
              <w:t>ул. Совхозная</w:t>
            </w:r>
          </w:p>
          <w:p w:rsidR="00D920AB" w:rsidRPr="00D920AB" w:rsidRDefault="00D920AB" w:rsidP="00D920AB">
            <w:pPr>
              <w:ind w:hanging="147"/>
              <w:jc w:val="right"/>
              <w:rPr>
                <w:sz w:val="18"/>
                <w:szCs w:val="18"/>
              </w:rPr>
            </w:pPr>
            <w:r w:rsidRPr="00D920AB">
              <w:rPr>
                <w:sz w:val="18"/>
                <w:szCs w:val="18"/>
              </w:rPr>
              <w:t>1,2,3,4,5,6,7,8а,9,10,11,12,13/1,14,15,16,17,18,19,20,21,22,24,23,23/1,25,26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45</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7</w:t>
            </w:r>
            <w:r w:rsidRPr="00D920AB">
              <w:rPr>
                <w:sz w:val="18"/>
                <w:szCs w:val="18"/>
              </w:rPr>
              <w:lastRenderedPageBreak/>
              <w:t>0</w:t>
            </w:r>
          </w:p>
        </w:tc>
        <w:tc>
          <w:tcPr>
            <w:tcW w:w="1843" w:type="dxa"/>
            <w:tcBorders>
              <w:top w:val="single" w:sz="4" w:space="0" w:color="000000"/>
              <w:left w:val="single" w:sz="4" w:space="0" w:color="000000"/>
              <w:bottom w:val="single" w:sz="4" w:space="0" w:color="000000"/>
              <w:right w:val="single" w:sz="4" w:space="0" w:color="000000"/>
            </w:tcBorders>
            <w:hideMark/>
          </w:tcPr>
          <w:p w:rsidR="008B2D89" w:rsidRDefault="00D920AB" w:rsidP="00E04BE4">
            <w:pPr>
              <w:ind w:left="175" w:hanging="681"/>
              <w:jc w:val="right"/>
              <w:rPr>
                <w:sz w:val="18"/>
                <w:szCs w:val="18"/>
              </w:rPr>
            </w:pPr>
            <w:r w:rsidRPr="00D920AB">
              <w:rPr>
                <w:sz w:val="18"/>
                <w:szCs w:val="18"/>
              </w:rPr>
              <w:lastRenderedPageBreak/>
              <w:t xml:space="preserve">п. </w:t>
            </w:r>
            <w:proofErr w:type="spellStart"/>
            <w:r w:rsidRPr="00D920AB">
              <w:rPr>
                <w:sz w:val="18"/>
                <w:szCs w:val="18"/>
              </w:rPr>
              <w:t>Плишкино</w:t>
            </w:r>
            <w:proofErr w:type="spellEnd"/>
            <w:r w:rsidRPr="00D920AB">
              <w:rPr>
                <w:sz w:val="18"/>
                <w:szCs w:val="18"/>
              </w:rPr>
              <w:t>,</w:t>
            </w:r>
          </w:p>
          <w:p w:rsidR="008B2D89" w:rsidRDefault="00D920AB" w:rsidP="00E04BE4">
            <w:pPr>
              <w:ind w:left="175" w:hanging="681"/>
              <w:jc w:val="right"/>
              <w:rPr>
                <w:sz w:val="18"/>
                <w:szCs w:val="18"/>
              </w:rPr>
            </w:pPr>
            <w:r w:rsidRPr="00D920AB">
              <w:rPr>
                <w:sz w:val="18"/>
                <w:szCs w:val="18"/>
              </w:rPr>
              <w:lastRenderedPageBreak/>
              <w:t xml:space="preserve"> ул. Ягодная, </w:t>
            </w:r>
          </w:p>
          <w:p w:rsidR="00D920AB" w:rsidRPr="00D920AB" w:rsidRDefault="00D920AB" w:rsidP="00E04BE4">
            <w:pPr>
              <w:ind w:left="175" w:hanging="681"/>
              <w:jc w:val="right"/>
              <w:rPr>
                <w:sz w:val="18"/>
                <w:szCs w:val="18"/>
              </w:rPr>
            </w:pPr>
            <w:r w:rsidRPr="00D920AB">
              <w:rPr>
                <w:sz w:val="18"/>
                <w:szCs w:val="18"/>
              </w:rPr>
              <w:t>в районе  д.2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lastRenderedPageBreak/>
              <w:t>N52°19'04.6455"</w:t>
            </w:r>
          </w:p>
          <w:p w:rsidR="00D920AB" w:rsidRPr="00D920AB" w:rsidRDefault="00D920AB" w:rsidP="00E04BE4">
            <w:pPr>
              <w:ind w:hanging="397"/>
              <w:jc w:val="right"/>
              <w:rPr>
                <w:sz w:val="18"/>
                <w:szCs w:val="18"/>
              </w:rPr>
            </w:pPr>
            <w:r w:rsidRPr="00D920AB">
              <w:rPr>
                <w:sz w:val="18"/>
                <w:szCs w:val="18"/>
              </w:rPr>
              <w:lastRenderedPageBreak/>
              <w:t>E104°27'43.3676"</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w:t>
            </w:r>
            <w:r w:rsidRPr="00D920AB">
              <w:rPr>
                <w:sz w:val="18"/>
                <w:szCs w:val="18"/>
              </w:rPr>
              <w:t>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Ягодная </w:t>
            </w:r>
            <w:r w:rsidRPr="00D920AB">
              <w:rPr>
                <w:sz w:val="18"/>
                <w:szCs w:val="18"/>
              </w:rPr>
              <w:lastRenderedPageBreak/>
              <w:t>1,2,3,4,5,6,10,12,13,14,15,18,19,20,22,23,24,25,28,32,33,37,40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50</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71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п. </w:t>
            </w:r>
            <w:proofErr w:type="spellStart"/>
            <w:r w:rsidRPr="00D920AB">
              <w:rPr>
                <w:sz w:val="18"/>
                <w:szCs w:val="18"/>
              </w:rPr>
              <w:t>Плишкино</w:t>
            </w:r>
            <w:proofErr w:type="spellEnd"/>
            <w:r w:rsidRPr="00D920AB">
              <w:rPr>
                <w:sz w:val="18"/>
                <w:szCs w:val="18"/>
              </w:rPr>
              <w:t>, ул. Лиственничная, в районе   д.1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N52°18'35.8860"</w:t>
            </w:r>
          </w:p>
          <w:p w:rsidR="00D920AB" w:rsidRPr="00D920AB" w:rsidRDefault="00D920AB" w:rsidP="00E04BE4">
            <w:pPr>
              <w:ind w:hanging="397"/>
              <w:jc w:val="right"/>
              <w:rPr>
                <w:sz w:val="18"/>
                <w:szCs w:val="18"/>
              </w:rPr>
            </w:pPr>
            <w:r w:rsidRPr="00D920AB">
              <w:rPr>
                <w:sz w:val="18"/>
                <w:szCs w:val="18"/>
              </w:rPr>
              <w:t>E104°26'54.5567"</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Лиственничная, 1,2,3,4,5,6,10,12,13,14,9а,16,18,20,22,28а,30,34,36,38,40,42,44,48,50,54,52,56,58,69,67,77,79,81,83,46,52</w:t>
            </w:r>
          </w:p>
          <w:p w:rsidR="00D920AB" w:rsidRPr="00D920AB" w:rsidRDefault="00D920AB" w:rsidP="00D920AB">
            <w:pPr>
              <w:ind w:hanging="147"/>
              <w:jc w:val="right"/>
              <w:rPr>
                <w:sz w:val="18"/>
                <w:szCs w:val="18"/>
              </w:rPr>
            </w:pPr>
            <w:r w:rsidRPr="00D920AB">
              <w:rPr>
                <w:sz w:val="18"/>
                <w:szCs w:val="18"/>
              </w:rPr>
              <w:t>ул. Кедровая1,2,3,4,5,6,10,12,13,14,5а,16,16а,18,18а,20,22а,19,21,23,25,27,22,29,31,31а,24,33,35,37,39,41,28а,28,30,32.36</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36-41</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72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п. </w:t>
            </w:r>
            <w:proofErr w:type="spellStart"/>
            <w:r w:rsidRPr="00D920AB">
              <w:rPr>
                <w:sz w:val="18"/>
                <w:szCs w:val="18"/>
              </w:rPr>
              <w:t>Плишкино</w:t>
            </w:r>
            <w:proofErr w:type="spellEnd"/>
            <w:r w:rsidRPr="00D920AB">
              <w:rPr>
                <w:sz w:val="18"/>
                <w:szCs w:val="18"/>
              </w:rPr>
              <w:t xml:space="preserve"> ул. Подгорная, в районе  д. 42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N52°20'41.6342"</w:t>
            </w:r>
          </w:p>
          <w:p w:rsidR="00D920AB" w:rsidRPr="00D920AB" w:rsidRDefault="00D920AB" w:rsidP="00E04BE4">
            <w:pPr>
              <w:ind w:hanging="397"/>
              <w:jc w:val="right"/>
              <w:rPr>
                <w:sz w:val="18"/>
                <w:szCs w:val="18"/>
              </w:rPr>
            </w:pPr>
            <w:r w:rsidRPr="00D920AB">
              <w:rPr>
                <w:sz w:val="18"/>
                <w:szCs w:val="18"/>
              </w:rPr>
              <w:t>E104°29'31.6561"</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w:t>
            </w:r>
            <w:r w:rsidRPr="00D920AB">
              <w:rPr>
                <w:sz w:val="18"/>
                <w:szCs w:val="18"/>
              </w:rPr>
              <w:t>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nil"/>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Подгорная д. 1б,1а,1д,2,2а,3,4,5,6,7,8,9,7а,8а,8б,13,15,16,17,17а,18,19а,20,21,21а,21б,22,23,24,22б,22а,25,27,29,29а,34,37а,50,54,31,31/2,37в,37г-32</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73</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п. </w:t>
            </w:r>
            <w:proofErr w:type="spellStart"/>
            <w:r w:rsidRPr="00D920AB">
              <w:rPr>
                <w:sz w:val="18"/>
                <w:szCs w:val="18"/>
              </w:rPr>
              <w:t>Плишкино</w:t>
            </w:r>
            <w:proofErr w:type="spellEnd"/>
            <w:r w:rsidRPr="00D920AB">
              <w:rPr>
                <w:sz w:val="18"/>
                <w:szCs w:val="18"/>
              </w:rPr>
              <w:t>, ул. Павла Горбунова, в районе  д. 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N52°20'54.6466"</w:t>
            </w:r>
          </w:p>
          <w:p w:rsidR="00D920AB" w:rsidRPr="00D920AB" w:rsidRDefault="00D920AB" w:rsidP="00E04BE4">
            <w:pPr>
              <w:ind w:hanging="397"/>
              <w:jc w:val="right"/>
              <w:rPr>
                <w:sz w:val="18"/>
                <w:szCs w:val="18"/>
              </w:rPr>
            </w:pPr>
            <w:r w:rsidRPr="00D920AB">
              <w:rPr>
                <w:sz w:val="18"/>
                <w:szCs w:val="18"/>
              </w:rPr>
              <w:t>E104°29'13.5802"</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6</w:t>
            </w:r>
            <w:r w:rsidRPr="00D920AB">
              <w:rPr>
                <w:sz w:val="18"/>
                <w:szCs w:val="18"/>
                <w:lang w:val="en-US"/>
              </w:rPr>
              <w:t>x2=12</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val="restart"/>
            <w:tcBorders>
              <w:top w:val="nil"/>
              <w:left w:val="single" w:sz="4" w:space="0" w:color="000000"/>
              <w:bottom w:val="single" w:sz="4" w:space="0" w:color="000000"/>
              <w:right w:val="single" w:sz="4" w:space="0" w:color="000000"/>
            </w:tcBorders>
            <w:vAlign w:val="center"/>
          </w:tcPr>
          <w:p w:rsidR="00D920AB" w:rsidRPr="00D920AB" w:rsidRDefault="00D920AB" w:rsidP="008B2D89">
            <w:pPr>
              <w:ind w:left="357" w:firstLine="0"/>
              <w:rPr>
                <w:sz w:val="18"/>
                <w:szCs w:val="18"/>
              </w:rPr>
            </w:pPr>
            <w:r w:rsidRPr="00D920AB">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lastRenderedPageBreak/>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E04BE4">
            <w:pPr>
              <w:ind w:left="357" w:firstLine="0"/>
              <w:rPr>
                <w:sz w:val="18"/>
                <w:szCs w:val="18"/>
              </w:rPr>
            </w:pPr>
            <w:r w:rsidRPr="00D920AB">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920AB">
              <w:rPr>
                <w:sz w:val="18"/>
                <w:szCs w:val="18"/>
              </w:rPr>
              <w:t>с.Хомутово</w:t>
            </w:r>
            <w:proofErr w:type="spellEnd"/>
            <w:r w:rsidRPr="00D920AB">
              <w:rPr>
                <w:sz w:val="18"/>
                <w:szCs w:val="18"/>
              </w:rPr>
              <w:t>, ул. Кирова, 7А, ИНН/КПП 3827020760/382701001</w:t>
            </w:r>
          </w:p>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ул. Павла Горбунова, 3,5,7</w:t>
            </w:r>
          </w:p>
          <w:p w:rsidR="00D920AB" w:rsidRPr="00D920AB" w:rsidRDefault="00D920AB" w:rsidP="00D920AB">
            <w:pPr>
              <w:ind w:hanging="147"/>
              <w:jc w:val="right"/>
              <w:rPr>
                <w:sz w:val="18"/>
                <w:szCs w:val="18"/>
              </w:rPr>
            </w:pPr>
            <w:r w:rsidRPr="00D920AB">
              <w:rPr>
                <w:sz w:val="18"/>
                <w:szCs w:val="18"/>
              </w:rPr>
              <w:t>ул. Лесная, 1,2,2а,3,4,5,6,7,8,9,10,11,12,13,14,15,16,17,18,20,21,22,23,24,25,26,27,29,33,38,41</w:t>
            </w:r>
          </w:p>
          <w:p w:rsidR="00D920AB" w:rsidRPr="00D920AB" w:rsidRDefault="00D920AB" w:rsidP="00D920AB">
            <w:pPr>
              <w:ind w:hanging="147"/>
              <w:jc w:val="right"/>
              <w:rPr>
                <w:sz w:val="18"/>
                <w:szCs w:val="18"/>
              </w:rPr>
            </w:pPr>
            <w:r w:rsidRPr="00D920AB">
              <w:rPr>
                <w:sz w:val="18"/>
                <w:szCs w:val="18"/>
              </w:rPr>
              <w:t>ул.3-Июля,  1,2,,3,4,5,6,7,8,9,</w:t>
            </w:r>
          </w:p>
          <w:p w:rsidR="00D920AB" w:rsidRPr="00D920AB" w:rsidRDefault="00D920AB" w:rsidP="00D920AB">
            <w:pPr>
              <w:ind w:hanging="147"/>
              <w:jc w:val="right"/>
              <w:rPr>
                <w:sz w:val="18"/>
                <w:szCs w:val="18"/>
              </w:rPr>
            </w:pPr>
            <w:r w:rsidRPr="00D920AB">
              <w:rPr>
                <w:sz w:val="18"/>
                <w:szCs w:val="18"/>
              </w:rPr>
              <w:t xml:space="preserve">ул. Школьная, </w:t>
            </w:r>
            <w:r w:rsidRPr="00D920AB">
              <w:rPr>
                <w:sz w:val="18"/>
                <w:szCs w:val="18"/>
              </w:rPr>
              <w:lastRenderedPageBreak/>
              <w:t>1,2,,3,4,5,6,7,8,9,10,11,12,14,16,18,20,</w:t>
            </w:r>
          </w:p>
          <w:p w:rsidR="00D920AB" w:rsidRPr="00D920AB" w:rsidRDefault="00D920AB" w:rsidP="00D920AB">
            <w:pPr>
              <w:ind w:hanging="147"/>
              <w:jc w:val="right"/>
              <w:rPr>
                <w:sz w:val="18"/>
                <w:szCs w:val="18"/>
              </w:rPr>
            </w:pPr>
            <w:r w:rsidRPr="00D920AB">
              <w:rPr>
                <w:sz w:val="18"/>
                <w:szCs w:val="18"/>
              </w:rPr>
              <w:t>ул. Надежды1,2,3,4,5,6,10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29</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74</w:t>
            </w:r>
          </w:p>
        </w:tc>
        <w:tc>
          <w:tcPr>
            <w:tcW w:w="1843" w:type="dxa"/>
            <w:tcBorders>
              <w:top w:val="single" w:sz="4" w:space="0" w:color="000000"/>
              <w:left w:val="single" w:sz="4" w:space="0" w:color="000000"/>
              <w:bottom w:val="single" w:sz="4" w:space="0" w:color="000000"/>
              <w:right w:val="single" w:sz="4" w:space="0" w:color="000000"/>
            </w:tcBorders>
            <w:hideMark/>
          </w:tcPr>
          <w:p w:rsidR="008B2D89" w:rsidRDefault="00D920AB" w:rsidP="00E04BE4">
            <w:pPr>
              <w:ind w:left="175" w:hanging="681"/>
              <w:jc w:val="right"/>
              <w:rPr>
                <w:sz w:val="18"/>
                <w:szCs w:val="18"/>
              </w:rPr>
            </w:pPr>
            <w:r w:rsidRPr="00D920AB">
              <w:rPr>
                <w:sz w:val="18"/>
                <w:szCs w:val="18"/>
              </w:rPr>
              <w:t>д. Талька,</w:t>
            </w:r>
          </w:p>
          <w:p w:rsidR="00D920AB" w:rsidRPr="00D920AB" w:rsidRDefault="00D920AB" w:rsidP="00E04BE4">
            <w:pPr>
              <w:ind w:left="175" w:hanging="681"/>
              <w:jc w:val="right"/>
              <w:rPr>
                <w:sz w:val="18"/>
                <w:szCs w:val="18"/>
              </w:rPr>
            </w:pPr>
            <w:r w:rsidRPr="00D920AB">
              <w:rPr>
                <w:sz w:val="18"/>
                <w:szCs w:val="18"/>
              </w:rPr>
              <w:t xml:space="preserve"> ул. Центральная, в районе  д. 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N52°27'16.9340"</w:t>
            </w:r>
          </w:p>
          <w:p w:rsidR="00D920AB" w:rsidRPr="00D920AB" w:rsidRDefault="00D920AB" w:rsidP="00E04BE4">
            <w:pPr>
              <w:ind w:hanging="397"/>
              <w:jc w:val="right"/>
              <w:rPr>
                <w:sz w:val="18"/>
                <w:szCs w:val="18"/>
              </w:rPr>
            </w:pPr>
            <w:r w:rsidRPr="00D920AB">
              <w:rPr>
                <w:sz w:val="18"/>
                <w:szCs w:val="18"/>
              </w:rPr>
              <w:t>E104°26'49.0499"</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single" w:sz="4" w:space="0" w:color="000000"/>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Центральная  д. 1,2,2а,3,4,5,6,7,8,9,10,11,12,13,14,15,16,17,18,20,  </w:t>
            </w:r>
          </w:p>
          <w:p w:rsidR="00D920AB" w:rsidRPr="00D920AB" w:rsidRDefault="00D920AB" w:rsidP="00D920AB">
            <w:pPr>
              <w:ind w:hanging="147"/>
              <w:jc w:val="right"/>
              <w:rPr>
                <w:sz w:val="18"/>
                <w:szCs w:val="18"/>
              </w:rPr>
            </w:pPr>
            <w:r w:rsidRPr="00D920AB">
              <w:rPr>
                <w:sz w:val="18"/>
                <w:szCs w:val="18"/>
              </w:rPr>
              <w:t xml:space="preserve">пер. Малиновый,1,2,11,17,19,20 </w:t>
            </w:r>
          </w:p>
          <w:p w:rsidR="00D920AB" w:rsidRPr="00D920AB" w:rsidRDefault="00D920AB" w:rsidP="00D920AB">
            <w:pPr>
              <w:ind w:hanging="147"/>
              <w:jc w:val="right"/>
              <w:rPr>
                <w:sz w:val="18"/>
                <w:szCs w:val="18"/>
              </w:rPr>
            </w:pPr>
            <w:r w:rsidRPr="00D920AB">
              <w:rPr>
                <w:sz w:val="18"/>
                <w:szCs w:val="18"/>
              </w:rPr>
              <w:t>пер. Цветочный, 2,8,12,13,48</w:t>
            </w:r>
          </w:p>
          <w:p w:rsidR="00D920AB" w:rsidRPr="00D920AB" w:rsidRDefault="00D920AB" w:rsidP="00D920AB">
            <w:pPr>
              <w:ind w:hanging="147"/>
              <w:jc w:val="right"/>
              <w:rPr>
                <w:sz w:val="18"/>
                <w:szCs w:val="18"/>
              </w:rPr>
            </w:pPr>
            <w:r w:rsidRPr="00D920AB">
              <w:rPr>
                <w:sz w:val="18"/>
                <w:szCs w:val="18"/>
              </w:rPr>
              <w:t xml:space="preserve">ул. Степная 1,3,6а,6б,7,8,8а,9,13,15,15а,18а,21б,23,23а,25,27,27а,29,31,35,44, </w:t>
            </w:r>
          </w:p>
          <w:p w:rsidR="00D920AB" w:rsidRPr="00D920AB" w:rsidRDefault="00D920AB" w:rsidP="00D920AB">
            <w:pPr>
              <w:ind w:hanging="147"/>
              <w:jc w:val="right"/>
              <w:rPr>
                <w:sz w:val="18"/>
                <w:szCs w:val="18"/>
              </w:rPr>
            </w:pPr>
            <w:r w:rsidRPr="00D920AB">
              <w:rPr>
                <w:sz w:val="18"/>
                <w:szCs w:val="18"/>
              </w:rPr>
              <w:t>ул. Надежды 10,19,39/1,39б,41,53,89,91</w:t>
            </w:r>
          </w:p>
          <w:p w:rsidR="00D920AB" w:rsidRPr="00D920AB" w:rsidRDefault="00D920AB" w:rsidP="00D920AB">
            <w:pPr>
              <w:ind w:hanging="147"/>
              <w:jc w:val="right"/>
              <w:rPr>
                <w:sz w:val="18"/>
                <w:szCs w:val="18"/>
              </w:rPr>
            </w:pPr>
            <w:r w:rsidRPr="00D920AB">
              <w:rPr>
                <w:sz w:val="18"/>
                <w:szCs w:val="18"/>
              </w:rPr>
              <w:t>пер. Охотничий 2,5</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35-44</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75</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Талька ул. Центральная, в районе  д.44</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N52°27'02.7642"</w:t>
            </w:r>
          </w:p>
          <w:p w:rsidR="00D920AB" w:rsidRPr="00D920AB" w:rsidRDefault="00D920AB" w:rsidP="00E04BE4">
            <w:pPr>
              <w:ind w:hanging="397"/>
              <w:jc w:val="right"/>
              <w:rPr>
                <w:sz w:val="18"/>
                <w:szCs w:val="18"/>
              </w:rPr>
            </w:pPr>
            <w:r w:rsidRPr="00D920AB">
              <w:rPr>
                <w:sz w:val="18"/>
                <w:szCs w:val="18"/>
              </w:rPr>
              <w:t>E104°27'47.5456"</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single" w:sz="4" w:space="0" w:color="000000"/>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Центральная  д. 24,30,31,33,33а,34/1,36,37,37/1,38,38а,40а,40/1,34а,41,-46, </w:t>
            </w:r>
          </w:p>
          <w:p w:rsidR="00D920AB" w:rsidRPr="00D920AB" w:rsidRDefault="00D920AB" w:rsidP="00D920AB">
            <w:pPr>
              <w:ind w:hanging="147"/>
              <w:jc w:val="right"/>
              <w:rPr>
                <w:sz w:val="18"/>
                <w:szCs w:val="18"/>
              </w:rPr>
            </w:pPr>
            <w:r w:rsidRPr="00D920AB">
              <w:rPr>
                <w:sz w:val="18"/>
                <w:szCs w:val="18"/>
              </w:rPr>
              <w:t>ул. Лесная, 1,1б,16,26,1/3,3/1,4д,6,7а,8,10,12,14,19,25а,25,27,29,22</w:t>
            </w:r>
          </w:p>
          <w:p w:rsidR="00D920AB" w:rsidRPr="00D920AB" w:rsidRDefault="00D920AB" w:rsidP="00D920AB">
            <w:pPr>
              <w:ind w:hanging="147"/>
              <w:jc w:val="right"/>
              <w:rPr>
                <w:sz w:val="18"/>
                <w:szCs w:val="18"/>
              </w:rPr>
            </w:pPr>
            <w:r w:rsidRPr="00D920AB">
              <w:rPr>
                <w:sz w:val="18"/>
                <w:szCs w:val="18"/>
              </w:rPr>
              <w:t>ул. Таежная 1,1а,2,2б,3,4,5,5а,6,7,8,9,10,12,13,14,16,16а,19,19а,23,27,22а</w:t>
            </w:r>
          </w:p>
          <w:p w:rsidR="00D920AB" w:rsidRPr="00D920AB" w:rsidRDefault="00D920AB" w:rsidP="00D920AB">
            <w:pPr>
              <w:ind w:hanging="147"/>
              <w:jc w:val="right"/>
              <w:rPr>
                <w:sz w:val="18"/>
                <w:szCs w:val="18"/>
              </w:rPr>
            </w:pPr>
            <w:r w:rsidRPr="00D920AB">
              <w:rPr>
                <w:sz w:val="18"/>
                <w:szCs w:val="18"/>
              </w:rPr>
              <w:t>ул. Береговая 1,3,3/1,7,9а,6,11,8</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36</w:t>
            </w:r>
          </w:p>
        </w:tc>
      </w:tr>
      <w:tr w:rsidR="00D920AB" w:rsidRPr="00D920AB" w:rsidTr="001F67EA">
        <w:trPr>
          <w:gridAfter w:val="1"/>
          <w:wAfter w:w="236" w:type="dxa"/>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7</w:t>
            </w:r>
            <w:r w:rsidRPr="00D920AB">
              <w:rPr>
                <w:sz w:val="18"/>
                <w:szCs w:val="18"/>
              </w:rPr>
              <w:lastRenderedPageBreak/>
              <w:t>6</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lastRenderedPageBreak/>
              <w:t xml:space="preserve">д. Талька, ул. Береговая, в </w:t>
            </w:r>
            <w:r w:rsidRPr="00D920AB">
              <w:rPr>
                <w:sz w:val="18"/>
                <w:szCs w:val="18"/>
              </w:rPr>
              <w:lastRenderedPageBreak/>
              <w:t>районе  д. 1а</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lastRenderedPageBreak/>
              <w:t>N52°27'02.7758"</w:t>
            </w:r>
          </w:p>
          <w:p w:rsidR="00D920AB" w:rsidRPr="00D920AB" w:rsidRDefault="00D920AB" w:rsidP="00E04BE4">
            <w:pPr>
              <w:ind w:hanging="397"/>
              <w:jc w:val="right"/>
              <w:rPr>
                <w:sz w:val="18"/>
                <w:szCs w:val="18"/>
              </w:rPr>
            </w:pPr>
            <w:r w:rsidRPr="00D920AB">
              <w:rPr>
                <w:sz w:val="18"/>
                <w:szCs w:val="18"/>
              </w:rPr>
              <w:lastRenderedPageBreak/>
              <w:t>E104°27'19.2993"</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rPr>
                <w:sz w:val="18"/>
                <w:szCs w:val="18"/>
              </w:rPr>
            </w:pPr>
            <w:r w:rsidRPr="00D920AB">
              <w:rPr>
                <w:sz w:val="18"/>
                <w:szCs w:val="18"/>
              </w:rPr>
              <w:t>2,4</w:t>
            </w:r>
            <w:r w:rsidRPr="00D920AB">
              <w:rPr>
                <w:sz w:val="18"/>
                <w:szCs w:val="18"/>
                <w:lang w:val="en-US"/>
              </w:rPr>
              <w:t>x</w:t>
            </w:r>
            <w:r w:rsidRPr="00D920AB">
              <w:rPr>
                <w:sz w:val="18"/>
                <w:szCs w:val="18"/>
              </w:rPr>
              <w:t>6=14,4</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single" w:sz="4" w:space="0" w:color="000000"/>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Береговая, </w:t>
            </w:r>
          </w:p>
          <w:p w:rsidR="00D920AB" w:rsidRPr="00D920AB" w:rsidRDefault="00D920AB" w:rsidP="00D920AB">
            <w:pPr>
              <w:ind w:hanging="147"/>
              <w:jc w:val="right"/>
              <w:rPr>
                <w:sz w:val="18"/>
                <w:szCs w:val="18"/>
              </w:rPr>
            </w:pPr>
            <w:r w:rsidRPr="00D920AB">
              <w:rPr>
                <w:sz w:val="18"/>
                <w:szCs w:val="18"/>
              </w:rPr>
              <w:lastRenderedPageBreak/>
              <w:t>ул. Березовая, 1б/2,5,6,12,14,11,16,15,20,19,19а,24</w:t>
            </w:r>
          </w:p>
          <w:p w:rsidR="00D920AB" w:rsidRPr="00D920AB" w:rsidRDefault="00D920AB" w:rsidP="00D920AB">
            <w:pPr>
              <w:ind w:hanging="147"/>
              <w:jc w:val="right"/>
              <w:rPr>
                <w:sz w:val="18"/>
                <w:szCs w:val="18"/>
              </w:rPr>
            </w:pPr>
            <w:r w:rsidRPr="00D920AB">
              <w:rPr>
                <w:sz w:val="18"/>
                <w:szCs w:val="18"/>
              </w:rPr>
              <w:t>ул. Удачная 3,7,11,12,12а,10,17,19,20,22,23,24</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80</w:t>
            </w:r>
          </w:p>
        </w:tc>
      </w:tr>
      <w:tr w:rsidR="00D920AB" w:rsidRPr="00D920AB" w:rsidTr="001F67EA">
        <w:trPr>
          <w:gridAfter w:val="1"/>
          <w:wAfter w:w="236" w:type="dxa"/>
          <w:trHeight w:val="804"/>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77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Некрасова, в районе д. 2 (территория Восточного отделения </w:t>
            </w:r>
            <w:proofErr w:type="spellStart"/>
            <w:r w:rsidRPr="00D920AB">
              <w:rPr>
                <w:sz w:val="18"/>
                <w:szCs w:val="18"/>
              </w:rPr>
              <w:t>ООО«Иркутскэнергосбыт</w:t>
            </w:r>
            <w:proofErr w:type="spellEnd"/>
            <w:r w:rsidRPr="00D920AB">
              <w:rPr>
                <w:sz w:val="18"/>
                <w:szCs w:val="18"/>
              </w:rPr>
              <w:t>»)</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52.463046, 104.377707</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2*3=6</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single" w:sz="4" w:space="0" w:color="000000"/>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Некрасова д. 1А,5,3,3Б,7Б,7А,</w:t>
            </w:r>
          </w:p>
          <w:p w:rsidR="00D920AB" w:rsidRPr="00D920AB" w:rsidRDefault="00D920AB" w:rsidP="00D920AB">
            <w:pPr>
              <w:ind w:hanging="147"/>
              <w:jc w:val="right"/>
              <w:rPr>
                <w:sz w:val="18"/>
                <w:szCs w:val="18"/>
              </w:rPr>
            </w:pPr>
            <w:r w:rsidRPr="00D920AB">
              <w:rPr>
                <w:sz w:val="18"/>
                <w:szCs w:val="18"/>
              </w:rPr>
              <w:t>ул. Высоцкого д.18,20,19.</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20</w:t>
            </w:r>
          </w:p>
        </w:tc>
      </w:tr>
      <w:tr w:rsidR="00D920AB" w:rsidRPr="00D920AB" w:rsidTr="001F67EA">
        <w:trPr>
          <w:gridAfter w:val="1"/>
          <w:wAfter w:w="236" w:type="dxa"/>
          <w:trHeight w:val="898"/>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78</w:t>
            </w:r>
          </w:p>
        </w:tc>
        <w:tc>
          <w:tcPr>
            <w:tcW w:w="1843" w:type="dxa"/>
            <w:tcBorders>
              <w:top w:val="single" w:sz="4" w:space="0" w:color="000000"/>
              <w:left w:val="single" w:sz="4" w:space="0" w:color="000000"/>
              <w:bottom w:val="single" w:sz="4" w:space="0" w:color="000000"/>
              <w:right w:val="single" w:sz="4" w:space="0" w:color="000000"/>
            </w:tcBorders>
            <w:hideMark/>
          </w:tcPr>
          <w:p w:rsidR="008B2D89" w:rsidRDefault="00D920AB" w:rsidP="00E04BE4">
            <w:pPr>
              <w:ind w:left="175" w:hanging="681"/>
              <w:jc w:val="right"/>
              <w:rPr>
                <w:sz w:val="18"/>
                <w:szCs w:val="18"/>
              </w:rPr>
            </w:pPr>
            <w:r w:rsidRPr="00D920AB">
              <w:rPr>
                <w:sz w:val="18"/>
                <w:szCs w:val="18"/>
              </w:rPr>
              <w:t xml:space="preserve">д. Куда, </w:t>
            </w:r>
          </w:p>
          <w:p w:rsidR="008B2D89" w:rsidRDefault="00D920AB" w:rsidP="00E04BE4">
            <w:pPr>
              <w:ind w:left="175" w:hanging="681"/>
              <w:jc w:val="right"/>
              <w:rPr>
                <w:sz w:val="18"/>
                <w:szCs w:val="18"/>
              </w:rPr>
            </w:pPr>
            <w:r w:rsidRPr="00D920AB">
              <w:rPr>
                <w:sz w:val="18"/>
                <w:szCs w:val="18"/>
              </w:rPr>
              <w:t>ул. Дмитриевская,</w:t>
            </w:r>
          </w:p>
          <w:p w:rsidR="00D920AB" w:rsidRPr="00D920AB" w:rsidRDefault="00D920AB" w:rsidP="00E04BE4">
            <w:pPr>
              <w:ind w:left="175" w:hanging="681"/>
              <w:jc w:val="right"/>
              <w:rPr>
                <w:sz w:val="18"/>
                <w:szCs w:val="18"/>
              </w:rPr>
            </w:pPr>
            <w:r w:rsidRPr="00D920AB">
              <w:rPr>
                <w:sz w:val="18"/>
                <w:szCs w:val="18"/>
              </w:rPr>
              <w:t xml:space="preserve"> в районе д. 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52.429578</w:t>
            </w:r>
          </w:p>
          <w:p w:rsidR="00D920AB" w:rsidRPr="00D920AB" w:rsidRDefault="00D920AB" w:rsidP="00E04BE4">
            <w:pPr>
              <w:ind w:hanging="397"/>
              <w:jc w:val="right"/>
              <w:rPr>
                <w:sz w:val="18"/>
                <w:szCs w:val="18"/>
              </w:rPr>
            </w:pPr>
            <w:r w:rsidRPr="00D920AB">
              <w:rPr>
                <w:sz w:val="18"/>
                <w:szCs w:val="18"/>
              </w:rPr>
              <w:t>104.451797</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2*3=6</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single" w:sz="4" w:space="0" w:color="000000"/>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Дмитриевская, 3,6,7,8,9,11а,12,14,15,16,19,20,21,23,24,25,27,29,30,31,32,34,36,37,38</w:t>
            </w:r>
          </w:p>
          <w:p w:rsidR="00D920AB" w:rsidRPr="00D920AB" w:rsidRDefault="00D920AB" w:rsidP="00D920AB">
            <w:pPr>
              <w:ind w:hanging="147"/>
              <w:jc w:val="right"/>
              <w:rPr>
                <w:sz w:val="18"/>
                <w:szCs w:val="18"/>
              </w:rPr>
            </w:pPr>
            <w:r w:rsidRPr="00D920AB">
              <w:rPr>
                <w:sz w:val="18"/>
                <w:szCs w:val="18"/>
              </w:rPr>
              <w:t>ул. Большая Александровская, 7,8,11,12,15,16,18,19,20,22,23,24,25,27,28,29,31,33,34,35,36,37,</w:t>
            </w:r>
          </w:p>
          <w:p w:rsidR="00D920AB" w:rsidRPr="00D920AB" w:rsidRDefault="00D920AB" w:rsidP="00D920AB">
            <w:pPr>
              <w:ind w:hanging="147"/>
              <w:jc w:val="right"/>
              <w:rPr>
                <w:sz w:val="18"/>
                <w:szCs w:val="18"/>
              </w:rPr>
            </w:pPr>
            <w:r w:rsidRPr="00D920AB">
              <w:rPr>
                <w:sz w:val="18"/>
                <w:szCs w:val="18"/>
              </w:rPr>
              <w:t>ул. Мариинская 4,5,6,7,9.10,11,12,13,15,16,17,19,21,23,25,27,29,31,33</w:t>
            </w:r>
          </w:p>
          <w:p w:rsidR="00D920AB" w:rsidRPr="00D920AB" w:rsidRDefault="00D920AB" w:rsidP="00D920AB">
            <w:pPr>
              <w:ind w:hanging="147"/>
              <w:jc w:val="right"/>
              <w:rPr>
                <w:sz w:val="18"/>
                <w:szCs w:val="18"/>
              </w:rPr>
            </w:pPr>
            <w:r w:rsidRPr="00D920AB">
              <w:rPr>
                <w:sz w:val="18"/>
                <w:szCs w:val="18"/>
              </w:rPr>
              <w:t>ул. Алексеевская 20,24,28,30,32,34,36</w:t>
            </w:r>
          </w:p>
          <w:p w:rsidR="00D920AB" w:rsidRPr="00D920AB" w:rsidRDefault="00D920AB" w:rsidP="00D920AB">
            <w:pPr>
              <w:ind w:hanging="147"/>
              <w:jc w:val="right"/>
              <w:rPr>
                <w:sz w:val="18"/>
                <w:szCs w:val="18"/>
              </w:rPr>
            </w:pPr>
            <w:r w:rsidRPr="00D920AB">
              <w:rPr>
                <w:sz w:val="18"/>
                <w:szCs w:val="18"/>
              </w:rPr>
              <w:t>ул. Николаевская 12,15,16,17,18,19,21,22,25,26,27,28,29,30,31,32,33,34,35,36,</w:t>
            </w:r>
          </w:p>
          <w:p w:rsidR="00D920AB" w:rsidRPr="00D920AB" w:rsidRDefault="00D920AB" w:rsidP="00D920AB">
            <w:pPr>
              <w:ind w:hanging="147"/>
              <w:jc w:val="right"/>
              <w:rPr>
                <w:sz w:val="18"/>
                <w:szCs w:val="18"/>
              </w:rPr>
            </w:pPr>
            <w:r w:rsidRPr="00D920AB">
              <w:rPr>
                <w:sz w:val="18"/>
                <w:szCs w:val="18"/>
              </w:rPr>
              <w:t>ул. Ивановская 3,4,5,7,8,9,12,13,14,15,16,17,18,20,24,26,27,2</w:t>
            </w:r>
            <w:r w:rsidRPr="00D920AB">
              <w:rPr>
                <w:sz w:val="18"/>
                <w:szCs w:val="18"/>
              </w:rPr>
              <w:lastRenderedPageBreak/>
              <w:t>8,30,32,34,35,36,38,39,40,41,42,43,44,45,46,47,48,49,50,51,52,53,54,55,56,57,58,59,60</w:t>
            </w:r>
          </w:p>
          <w:p w:rsidR="00D920AB" w:rsidRPr="00D920AB" w:rsidRDefault="00D920AB" w:rsidP="00D920AB">
            <w:pPr>
              <w:ind w:hanging="147"/>
              <w:jc w:val="right"/>
              <w:rPr>
                <w:sz w:val="18"/>
                <w:szCs w:val="18"/>
              </w:rPr>
            </w:pPr>
            <w:r w:rsidRPr="00D920AB">
              <w:rPr>
                <w:sz w:val="18"/>
                <w:szCs w:val="18"/>
              </w:rPr>
              <w:t>пер. Полевой 1,2,3,6,12,14,18,20,22</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21</w:t>
            </w:r>
          </w:p>
        </w:tc>
      </w:tr>
      <w:tr w:rsidR="00D920AB" w:rsidRPr="00D920AB" w:rsidTr="001F67EA">
        <w:trPr>
          <w:gridAfter w:val="1"/>
          <w:wAfter w:w="236" w:type="dxa"/>
          <w:trHeight w:val="885"/>
        </w:trPr>
        <w:tc>
          <w:tcPr>
            <w:tcW w:w="250"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lastRenderedPageBreak/>
              <w:t>79</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с. Хомутово, ул. Колхозная, в районе д. 4 </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52.28456</w:t>
            </w:r>
          </w:p>
          <w:p w:rsidR="00D920AB" w:rsidRPr="00D920AB" w:rsidRDefault="00D920AB" w:rsidP="00E04BE4">
            <w:pPr>
              <w:ind w:hanging="397"/>
              <w:jc w:val="right"/>
              <w:rPr>
                <w:sz w:val="18"/>
                <w:szCs w:val="18"/>
              </w:rPr>
            </w:pPr>
            <w:r w:rsidRPr="00D920AB">
              <w:rPr>
                <w:sz w:val="18"/>
                <w:szCs w:val="18"/>
              </w:rPr>
              <w:t>104.24367</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2*10=20</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0,75            </w:t>
            </w:r>
          </w:p>
        </w:tc>
        <w:tc>
          <w:tcPr>
            <w:tcW w:w="1701" w:type="dxa"/>
            <w:vMerge/>
            <w:tcBorders>
              <w:top w:val="nil"/>
              <w:left w:val="single" w:sz="4" w:space="0" w:color="000000"/>
              <w:bottom w:val="single" w:sz="4" w:space="0" w:color="000000"/>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 xml:space="preserve">ул. Гаражная,1,1а,1/2 </w:t>
            </w:r>
          </w:p>
          <w:p w:rsidR="00D920AB" w:rsidRPr="00D920AB" w:rsidRDefault="00D920AB" w:rsidP="00D920AB">
            <w:pPr>
              <w:ind w:hanging="147"/>
              <w:jc w:val="right"/>
              <w:rPr>
                <w:sz w:val="18"/>
                <w:szCs w:val="18"/>
              </w:rPr>
            </w:pPr>
            <w:r w:rsidRPr="00D920AB">
              <w:rPr>
                <w:sz w:val="18"/>
                <w:szCs w:val="18"/>
              </w:rPr>
              <w:t>ул. Колхозная</w:t>
            </w:r>
          </w:p>
          <w:p w:rsidR="00D920AB" w:rsidRPr="00D920AB" w:rsidRDefault="00D920AB" w:rsidP="00D920AB">
            <w:pPr>
              <w:ind w:hanging="147"/>
              <w:jc w:val="right"/>
              <w:rPr>
                <w:sz w:val="18"/>
                <w:szCs w:val="18"/>
              </w:rPr>
            </w:pPr>
            <w:r w:rsidRPr="00D920AB">
              <w:rPr>
                <w:sz w:val="18"/>
                <w:szCs w:val="18"/>
              </w:rPr>
              <w:t>3,4,5,7,8,9,12,13,14,15,16,17,18,20,24,26,27,28,30,32,34,35,36,38,39,40,41</w:t>
            </w:r>
          </w:p>
          <w:p w:rsidR="00D920AB" w:rsidRPr="00D920AB" w:rsidRDefault="00D920AB" w:rsidP="00D920AB">
            <w:pPr>
              <w:ind w:hanging="147"/>
              <w:jc w:val="right"/>
              <w:rPr>
                <w:sz w:val="18"/>
                <w:szCs w:val="18"/>
              </w:rPr>
            </w:pPr>
            <w:r w:rsidRPr="00D920AB">
              <w:rPr>
                <w:sz w:val="18"/>
                <w:szCs w:val="18"/>
              </w:rPr>
              <w:t>пер. Пушкина 1,1/1,1г,1/2,3,4,4а,5,6б,7,8а,8,10,10а,11,12,16,20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21</w:t>
            </w:r>
          </w:p>
        </w:tc>
      </w:tr>
      <w:tr w:rsidR="00D920AB" w:rsidRPr="00D920AB" w:rsidTr="001F67EA">
        <w:trPr>
          <w:gridAfter w:val="1"/>
          <w:wAfter w:w="236" w:type="dxa"/>
          <w:trHeight w:val="276"/>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80</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Куда, ул. Смоленская, в районе д. 57</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hanging="397"/>
              <w:jc w:val="right"/>
              <w:rPr>
                <w:sz w:val="18"/>
                <w:szCs w:val="18"/>
              </w:rPr>
            </w:pPr>
            <w:r w:rsidRPr="00D920AB">
              <w:rPr>
                <w:sz w:val="18"/>
                <w:szCs w:val="18"/>
              </w:rPr>
              <w:t>52.254799</w:t>
            </w:r>
          </w:p>
          <w:p w:rsidR="00D920AB" w:rsidRPr="00D920AB" w:rsidRDefault="00D920AB" w:rsidP="00E04BE4">
            <w:pPr>
              <w:ind w:hanging="397"/>
              <w:jc w:val="right"/>
              <w:rPr>
                <w:sz w:val="18"/>
                <w:szCs w:val="18"/>
              </w:rPr>
            </w:pPr>
            <w:r w:rsidRPr="00D920AB">
              <w:rPr>
                <w:sz w:val="18"/>
                <w:szCs w:val="18"/>
              </w:rPr>
              <w:t>104.23983</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1F67EA" w:rsidP="001F67EA">
            <w:pPr>
              <w:ind w:left="0" w:firstLine="0"/>
              <w:rPr>
                <w:sz w:val="18"/>
                <w:szCs w:val="18"/>
              </w:rPr>
            </w:pPr>
            <w:r>
              <w:rPr>
                <w:sz w:val="18"/>
                <w:szCs w:val="18"/>
              </w:rPr>
              <w:t xml:space="preserve">      </w:t>
            </w:r>
            <w:r w:rsidR="00D920AB" w:rsidRPr="00D920AB">
              <w:rPr>
                <w:sz w:val="18"/>
                <w:szCs w:val="18"/>
              </w:rPr>
              <w:t>2*10=20</w:t>
            </w:r>
          </w:p>
        </w:tc>
        <w:tc>
          <w:tcPr>
            <w:tcW w:w="992"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3</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r w:rsidRPr="00D920AB">
              <w:rPr>
                <w:sz w:val="18"/>
                <w:szCs w:val="18"/>
              </w:rPr>
              <w:t>0,75</w:t>
            </w: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r w:rsidRPr="00D920AB">
              <w:rPr>
                <w:sz w:val="18"/>
                <w:szCs w:val="18"/>
              </w:rPr>
              <w:t>8,0</w:t>
            </w:r>
          </w:p>
        </w:tc>
        <w:tc>
          <w:tcPr>
            <w:tcW w:w="1701" w:type="dxa"/>
            <w:vMerge w:val="restart"/>
            <w:tcBorders>
              <w:top w:val="nil"/>
              <w:left w:val="single" w:sz="4" w:space="0" w:color="000000"/>
              <w:bottom w:val="single" w:sz="4" w:space="0" w:color="000000"/>
              <w:right w:val="single" w:sz="4" w:space="0" w:color="000000"/>
            </w:tcBorders>
            <w:vAlign w:val="center"/>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Александровская, 48,50,52,53,54,55,56,57,58,59,60,61,62,63,64,66,67,68,69,70,71,72,73,74,75,76,77,78,79,80,81,83,84,97</w:t>
            </w:r>
          </w:p>
          <w:p w:rsidR="00D920AB" w:rsidRPr="00D920AB" w:rsidRDefault="00D920AB" w:rsidP="00D920AB">
            <w:pPr>
              <w:ind w:hanging="147"/>
              <w:jc w:val="right"/>
              <w:rPr>
                <w:sz w:val="18"/>
                <w:szCs w:val="18"/>
              </w:rPr>
            </w:pPr>
            <w:r w:rsidRPr="00D920AB">
              <w:rPr>
                <w:sz w:val="18"/>
                <w:szCs w:val="18"/>
              </w:rPr>
              <w:t>ул. Андреевская, 25,28а,29,30,31,32,33,34,35,37,39,41,43</w:t>
            </w:r>
          </w:p>
          <w:p w:rsidR="00D920AB" w:rsidRPr="00D920AB" w:rsidRDefault="00D920AB" w:rsidP="00D920AB">
            <w:pPr>
              <w:ind w:hanging="147"/>
              <w:jc w:val="right"/>
              <w:rPr>
                <w:sz w:val="18"/>
                <w:szCs w:val="18"/>
              </w:rPr>
            </w:pPr>
            <w:r w:rsidRPr="00D920AB">
              <w:rPr>
                <w:sz w:val="18"/>
                <w:szCs w:val="18"/>
              </w:rPr>
              <w:t>ул. Волгоградская, 24а</w:t>
            </w:r>
          </w:p>
          <w:p w:rsidR="00D920AB" w:rsidRPr="00D920AB" w:rsidRDefault="00D920AB" w:rsidP="00D920AB">
            <w:pPr>
              <w:ind w:hanging="147"/>
              <w:jc w:val="right"/>
              <w:rPr>
                <w:sz w:val="18"/>
                <w:szCs w:val="18"/>
              </w:rPr>
            </w:pPr>
            <w:r w:rsidRPr="00D920AB">
              <w:rPr>
                <w:sz w:val="18"/>
                <w:szCs w:val="18"/>
              </w:rPr>
              <w:t>ул. Смоленская, 22,22а,23,24а,26а,39,47,40</w:t>
            </w:r>
          </w:p>
          <w:p w:rsidR="00D920AB" w:rsidRPr="00D920AB" w:rsidRDefault="00D920AB" w:rsidP="00D920AB">
            <w:pPr>
              <w:ind w:hanging="147"/>
              <w:jc w:val="right"/>
              <w:rPr>
                <w:sz w:val="18"/>
                <w:szCs w:val="18"/>
              </w:rPr>
            </w:pPr>
            <w:r w:rsidRPr="00D920AB">
              <w:rPr>
                <w:sz w:val="18"/>
                <w:szCs w:val="18"/>
              </w:rPr>
              <w:t xml:space="preserve">ул. Пермская, 19,23,24,30 </w:t>
            </w:r>
          </w:p>
          <w:p w:rsidR="00D920AB" w:rsidRPr="00D920AB" w:rsidRDefault="00D920AB" w:rsidP="00D920AB">
            <w:pPr>
              <w:ind w:hanging="147"/>
              <w:jc w:val="right"/>
              <w:rPr>
                <w:sz w:val="18"/>
                <w:szCs w:val="18"/>
              </w:rPr>
            </w:pPr>
            <w:r w:rsidRPr="00D920AB">
              <w:rPr>
                <w:sz w:val="18"/>
                <w:szCs w:val="18"/>
              </w:rPr>
              <w:t>пер. Лучистый, 6,8,9,12,14</w:t>
            </w:r>
          </w:p>
          <w:p w:rsidR="00D920AB" w:rsidRPr="00D920AB" w:rsidRDefault="00D920AB" w:rsidP="00D920AB">
            <w:pPr>
              <w:ind w:hanging="147"/>
              <w:jc w:val="right"/>
              <w:rPr>
                <w:sz w:val="18"/>
                <w:szCs w:val="18"/>
              </w:rPr>
            </w:pPr>
            <w:r w:rsidRPr="00D920AB">
              <w:rPr>
                <w:sz w:val="18"/>
                <w:szCs w:val="18"/>
              </w:rPr>
              <w:t xml:space="preserve">пер. Вершинный </w:t>
            </w:r>
            <w:r w:rsidRPr="00D920AB">
              <w:rPr>
                <w:sz w:val="18"/>
                <w:szCs w:val="18"/>
              </w:rPr>
              <w:lastRenderedPageBreak/>
              <w:t>5,7,9,13</w:t>
            </w:r>
          </w:p>
          <w:p w:rsidR="00D920AB" w:rsidRPr="00D920AB" w:rsidRDefault="00D920AB" w:rsidP="00D920AB">
            <w:pPr>
              <w:ind w:hanging="147"/>
              <w:jc w:val="right"/>
              <w:rPr>
                <w:sz w:val="18"/>
                <w:szCs w:val="18"/>
              </w:rPr>
            </w:pPr>
            <w:r w:rsidRPr="00D920AB">
              <w:rPr>
                <w:sz w:val="18"/>
                <w:szCs w:val="18"/>
              </w:rPr>
              <w:t>пер. Бирюзовый 5,10,14,15,23</w:t>
            </w:r>
          </w:p>
          <w:p w:rsidR="00D920AB" w:rsidRPr="00D920AB" w:rsidRDefault="00D920AB" w:rsidP="00D920AB">
            <w:pPr>
              <w:ind w:hanging="147"/>
              <w:jc w:val="right"/>
              <w:rPr>
                <w:sz w:val="18"/>
                <w:szCs w:val="18"/>
              </w:rPr>
            </w:pPr>
            <w:r w:rsidRPr="00D920AB">
              <w:rPr>
                <w:sz w:val="18"/>
                <w:szCs w:val="18"/>
              </w:rPr>
              <w:t>пер. Рассветный 1,2,5,7,8,14</w:t>
            </w:r>
          </w:p>
          <w:p w:rsidR="00D920AB" w:rsidRPr="00D920AB" w:rsidRDefault="00D920AB" w:rsidP="00D920AB">
            <w:pPr>
              <w:ind w:hanging="147"/>
              <w:jc w:val="right"/>
              <w:rPr>
                <w:sz w:val="18"/>
                <w:szCs w:val="18"/>
              </w:rPr>
            </w:pPr>
            <w:r w:rsidRPr="00D920AB">
              <w:rPr>
                <w:sz w:val="18"/>
                <w:szCs w:val="18"/>
              </w:rPr>
              <w:t>пер. Родниковый 1,3а,5,5а,9</w:t>
            </w:r>
          </w:p>
          <w:p w:rsidR="00D920AB" w:rsidRPr="00D920AB" w:rsidRDefault="00D920AB" w:rsidP="00D920AB">
            <w:pPr>
              <w:ind w:hanging="147"/>
              <w:jc w:val="right"/>
              <w:rPr>
                <w:sz w:val="18"/>
                <w:szCs w:val="18"/>
              </w:rPr>
            </w:pPr>
            <w:r w:rsidRPr="00D920AB">
              <w:rPr>
                <w:sz w:val="18"/>
                <w:szCs w:val="18"/>
              </w:rPr>
              <w:t>ул. Медовая 12,15</w:t>
            </w:r>
          </w:p>
          <w:p w:rsidR="00D920AB" w:rsidRPr="00D920AB" w:rsidRDefault="00D920AB" w:rsidP="00D920AB">
            <w:pPr>
              <w:ind w:hanging="147"/>
              <w:jc w:val="right"/>
              <w:rPr>
                <w:sz w:val="18"/>
                <w:szCs w:val="18"/>
              </w:rPr>
            </w:pPr>
            <w:r w:rsidRPr="00D920AB">
              <w:rPr>
                <w:sz w:val="18"/>
                <w:szCs w:val="18"/>
              </w:rPr>
              <w:t>ул. Кирилловой 15,16,17</w:t>
            </w:r>
          </w:p>
          <w:p w:rsidR="00D920AB" w:rsidRPr="00D920AB" w:rsidRDefault="00D920AB" w:rsidP="00D920AB">
            <w:pPr>
              <w:ind w:hanging="147"/>
              <w:jc w:val="right"/>
              <w:rPr>
                <w:sz w:val="18"/>
                <w:szCs w:val="18"/>
              </w:rPr>
            </w:pPr>
            <w:r w:rsidRPr="00D920AB">
              <w:rPr>
                <w:sz w:val="18"/>
                <w:szCs w:val="18"/>
              </w:rPr>
              <w:t>ул. Сукачева 6,11,14,15</w:t>
            </w:r>
          </w:p>
          <w:p w:rsidR="00D920AB" w:rsidRPr="00D920AB" w:rsidRDefault="00D920AB" w:rsidP="00D920AB">
            <w:pPr>
              <w:ind w:hanging="147"/>
              <w:jc w:val="right"/>
              <w:rPr>
                <w:sz w:val="18"/>
                <w:szCs w:val="18"/>
              </w:rPr>
            </w:pPr>
            <w:r w:rsidRPr="00D920AB">
              <w:rPr>
                <w:sz w:val="18"/>
                <w:szCs w:val="18"/>
              </w:rPr>
              <w:t>проезд Полевой 1,2,5</w:t>
            </w:r>
          </w:p>
          <w:p w:rsidR="00D920AB" w:rsidRPr="00D920AB" w:rsidRDefault="00D920AB" w:rsidP="00D920AB">
            <w:pPr>
              <w:ind w:hanging="147"/>
              <w:jc w:val="right"/>
              <w:rPr>
                <w:sz w:val="18"/>
                <w:szCs w:val="18"/>
              </w:rPr>
            </w:pPr>
            <w:r w:rsidRPr="00D920AB">
              <w:rPr>
                <w:sz w:val="18"/>
                <w:szCs w:val="18"/>
              </w:rPr>
              <w:t>ул. У. Хороших 1,4,6,10</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27</w:t>
            </w:r>
          </w:p>
        </w:tc>
      </w:tr>
      <w:tr w:rsidR="00D920AB" w:rsidRPr="00D920AB" w:rsidTr="001F67EA">
        <w:trPr>
          <w:gridAfter w:val="1"/>
          <w:wAfter w:w="236" w:type="dxa"/>
          <w:trHeight w:val="165"/>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lastRenderedPageBreak/>
              <w:t>81</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д. Куда, ул. Васильева, в районе д. 16А</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52.262911</w:t>
            </w:r>
          </w:p>
          <w:p w:rsidR="00D920AB" w:rsidRPr="00D920AB" w:rsidRDefault="00D920AB" w:rsidP="00D920AB">
            <w:pPr>
              <w:ind w:hanging="147"/>
              <w:jc w:val="right"/>
              <w:rPr>
                <w:sz w:val="18"/>
                <w:szCs w:val="18"/>
              </w:rPr>
            </w:pPr>
            <w:r w:rsidRPr="00D920AB">
              <w:rPr>
                <w:sz w:val="18"/>
                <w:szCs w:val="18"/>
              </w:rPr>
              <w:t>104.234857</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2*10=20</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single" w:sz="4" w:space="0" w:color="000000"/>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ул.  Васильева</w:t>
            </w:r>
          </w:p>
          <w:p w:rsidR="00D920AB" w:rsidRPr="00D920AB" w:rsidRDefault="00D920AB" w:rsidP="00D920AB">
            <w:pPr>
              <w:ind w:hanging="147"/>
              <w:jc w:val="right"/>
              <w:rPr>
                <w:sz w:val="18"/>
                <w:szCs w:val="18"/>
              </w:rPr>
            </w:pPr>
            <w:r w:rsidRPr="00D920AB">
              <w:rPr>
                <w:sz w:val="18"/>
                <w:szCs w:val="18"/>
              </w:rPr>
              <w:t>2,4,5,8/1,8б,1в,3/1,5/1,10,11,9/1,12,11/1,13,13/1,14а,14,26,30а,13а,30,32в,15/1,32а,34,33а,36а,17/2,13/2,9/2,5/2,23,14б,25,16а,18/2,18а,9,27,20,7а,5а,4а,18,3б,19а,22б</w:t>
            </w:r>
          </w:p>
          <w:p w:rsidR="00D920AB" w:rsidRPr="00D920AB" w:rsidRDefault="00D920AB" w:rsidP="00D920AB">
            <w:pPr>
              <w:ind w:hanging="147"/>
              <w:jc w:val="right"/>
              <w:rPr>
                <w:sz w:val="18"/>
                <w:szCs w:val="18"/>
              </w:rPr>
            </w:pPr>
            <w:r w:rsidRPr="00D920AB">
              <w:rPr>
                <w:sz w:val="18"/>
                <w:szCs w:val="18"/>
              </w:rPr>
              <w:t>ул. Трактовая</w:t>
            </w:r>
          </w:p>
          <w:p w:rsidR="00D920AB" w:rsidRPr="00D920AB" w:rsidRDefault="00D920AB" w:rsidP="00D920AB">
            <w:pPr>
              <w:ind w:hanging="147"/>
              <w:jc w:val="right"/>
              <w:rPr>
                <w:sz w:val="18"/>
                <w:szCs w:val="18"/>
              </w:rPr>
            </w:pPr>
            <w:r w:rsidRPr="00D920AB">
              <w:rPr>
                <w:sz w:val="18"/>
                <w:szCs w:val="18"/>
              </w:rPr>
              <w:t>2,4,5,7,8,12,13,16,20,22,24,27,26,31</w:t>
            </w:r>
          </w:p>
          <w:p w:rsidR="00D920AB" w:rsidRPr="00D920AB" w:rsidRDefault="00D920AB" w:rsidP="00D920AB">
            <w:pPr>
              <w:ind w:hanging="147"/>
              <w:jc w:val="right"/>
              <w:rPr>
                <w:sz w:val="18"/>
                <w:szCs w:val="18"/>
              </w:rPr>
            </w:pPr>
            <w:r w:rsidRPr="00D920AB">
              <w:rPr>
                <w:sz w:val="18"/>
                <w:szCs w:val="18"/>
              </w:rPr>
              <w:t>ул. Дорожная 4,7,8,12,19,20</w:t>
            </w:r>
          </w:p>
          <w:p w:rsidR="00D920AB" w:rsidRPr="00D920AB" w:rsidRDefault="00D920AB" w:rsidP="00D920AB">
            <w:pPr>
              <w:ind w:hanging="147"/>
              <w:jc w:val="right"/>
              <w:rPr>
                <w:sz w:val="18"/>
                <w:szCs w:val="18"/>
              </w:rPr>
            </w:pPr>
            <w:r w:rsidRPr="00D920AB">
              <w:rPr>
                <w:sz w:val="18"/>
                <w:szCs w:val="18"/>
              </w:rPr>
              <w:t>ул. Центральная 1,2,6,7,8,15,16</w:t>
            </w:r>
          </w:p>
          <w:p w:rsidR="00D920AB" w:rsidRPr="00D920AB" w:rsidRDefault="00D920AB" w:rsidP="00D920AB">
            <w:pPr>
              <w:ind w:hanging="147"/>
              <w:jc w:val="right"/>
              <w:rPr>
                <w:sz w:val="18"/>
                <w:szCs w:val="18"/>
              </w:rPr>
            </w:pPr>
            <w:r w:rsidRPr="00D920AB">
              <w:rPr>
                <w:sz w:val="18"/>
                <w:szCs w:val="18"/>
              </w:rPr>
              <w:t>ул. Апрельская 1,2,4,6,8,10,12,9,17,18</w:t>
            </w:r>
          </w:p>
        </w:tc>
        <w:tc>
          <w:tcPr>
            <w:tcW w:w="198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22</w:t>
            </w:r>
          </w:p>
        </w:tc>
      </w:tr>
      <w:tr w:rsidR="00D920AB" w:rsidRPr="00D920AB" w:rsidTr="001F67EA">
        <w:trPr>
          <w:gridAfter w:val="1"/>
          <w:wAfter w:w="236" w:type="dxa"/>
          <w:trHeight w:val="135"/>
        </w:trPr>
        <w:tc>
          <w:tcPr>
            <w:tcW w:w="250"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82</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E04BE4">
            <w:pPr>
              <w:ind w:left="175" w:hanging="681"/>
              <w:jc w:val="right"/>
              <w:rPr>
                <w:sz w:val="18"/>
                <w:szCs w:val="18"/>
              </w:rPr>
            </w:pPr>
            <w:r w:rsidRPr="00D920AB">
              <w:rPr>
                <w:sz w:val="18"/>
                <w:szCs w:val="18"/>
              </w:rPr>
              <w:t xml:space="preserve">д. Куда, </w:t>
            </w:r>
            <w:proofErr w:type="spellStart"/>
            <w:r w:rsidRPr="00D920AB">
              <w:rPr>
                <w:sz w:val="18"/>
                <w:szCs w:val="18"/>
              </w:rPr>
              <w:t>Кудинское</w:t>
            </w:r>
            <w:proofErr w:type="spellEnd"/>
            <w:r w:rsidRPr="00D920AB">
              <w:rPr>
                <w:sz w:val="18"/>
                <w:szCs w:val="18"/>
              </w:rPr>
              <w:t xml:space="preserve"> кладбище</w:t>
            </w:r>
          </w:p>
        </w:tc>
        <w:tc>
          <w:tcPr>
            <w:tcW w:w="1843"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52.27109</w:t>
            </w:r>
          </w:p>
          <w:p w:rsidR="00D920AB" w:rsidRPr="00D920AB" w:rsidRDefault="00D920AB" w:rsidP="00D920AB">
            <w:pPr>
              <w:ind w:hanging="147"/>
              <w:jc w:val="right"/>
              <w:rPr>
                <w:sz w:val="18"/>
                <w:szCs w:val="18"/>
              </w:rPr>
            </w:pPr>
            <w:r w:rsidRPr="00D920AB">
              <w:rPr>
                <w:sz w:val="18"/>
                <w:szCs w:val="18"/>
              </w:rPr>
              <w:t>104.244075</w:t>
            </w:r>
          </w:p>
        </w:tc>
        <w:tc>
          <w:tcPr>
            <w:tcW w:w="1275"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1F67EA">
            <w:pPr>
              <w:rPr>
                <w:sz w:val="18"/>
                <w:szCs w:val="18"/>
              </w:rPr>
            </w:pPr>
            <w:r w:rsidRPr="00D920AB">
              <w:rPr>
                <w:sz w:val="18"/>
                <w:szCs w:val="18"/>
              </w:rPr>
              <w:t>2*10=20</w:t>
            </w:r>
          </w:p>
        </w:tc>
        <w:tc>
          <w:tcPr>
            <w:tcW w:w="992"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D920AB" w:rsidRPr="00D920AB" w:rsidRDefault="00D920AB" w:rsidP="00D920AB">
            <w:pPr>
              <w:ind w:hanging="147"/>
              <w:jc w:val="right"/>
              <w:rPr>
                <w:sz w:val="18"/>
                <w:szCs w:val="18"/>
              </w:rPr>
            </w:pPr>
            <w:r w:rsidRPr="00D920AB">
              <w:rPr>
                <w:sz w:val="18"/>
                <w:szCs w:val="18"/>
              </w:rPr>
              <w:t>0,75</w:t>
            </w:r>
          </w:p>
        </w:tc>
        <w:tc>
          <w:tcPr>
            <w:tcW w:w="1701" w:type="dxa"/>
            <w:vMerge/>
            <w:tcBorders>
              <w:top w:val="nil"/>
              <w:left w:val="single" w:sz="4" w:space="0" w:color="000000"/>
              <w:bottom w:val="single" w:sz="4" w:space="0" w:color="000000"/>
              <w:right w:val="single" w:sz="4" w:space="0" w:color="000000"/>
            </w:tcBorders>
            <w:vAlign w:val="center"/>
            <w:hideMark/>
          </w:tcPr>
          <w:p w:rsidR="00D920AB" w:rsidRPr="00D920AB" w:rsidRDefault="00D920AB" w:rsidP="00D920AB">
            <w:pPr>
              <w:ind w:hanging="147"/>
              <w:jc w:val="righ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p w:rsidR="00D920AB" w:rsidRPr="00D920AB" w:rsidRDefault="00D920AB" w:rsidP="00D920AB">
            <w:pPr>
              <w:ind w:hanging="147"/>
              <w:jc w:val="right"/>
              <w:rPr>
                <w:sz w:val="18"/>
                <w:szCs w:val="18"/>
              </w:rPr>
            </w:pPr>
          </w:p>
        </w:tc>
      </w:tr>
      <w:tr w:rsidR="00EC5389" w:rsidTr="00EC5389">
        <w:trPr>
          <w:gridAfter w:val="1"/>
          <w:wAfter w:w="236" w:type="dxa"/>
          <w:trHeight w:val="135"/>
        </w:trPr>
        <w:tc>
          <w:tcPr>
            <w:tcW w:w="250"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83</w:t>
            </w:r>
          </w:p>
        </w:tc>
        <w:tc>
          <w:tcPr>
            <w:tcW w:w="1843"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left="175" w:hanging="681"/>
              <w:jc w:val="right"/>
              <w:rPr>
                <w:sz w:val="18"/>
                <w:szCs w:val="18"/>
              </w:rPr>
            </w:pPr>
            <w:r w:rsidRPr="00EC5389">
              <w:rPr>
                <w:sz w:val="18"/>
                <w:szCs w:val="18"/>
              </w:rPr>
              <w:t>д. Куда, ул. Подгорная в районе д. 62</w:t>
            </w:r>
          </w:p>
        </w:tc>
        <w:tc>
          <w:tcPr>
            <w:tcW w:w="1843"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52.429019</w:t>
            </w:r>
          </w:p>
          <w:p w:rsidR="00EC5389" w:rsidRPr="00EC5389" w:rsidRDefault="00EC5389" w:rsidP="00EC5389">
            <w:pPr>
              <w:ind w:hanging="147"/>
              <w:jc w:val="right"/>
              <w:rPr>
                <w:sz w:val="18"/>
                <w:szCs w:val="18"/>
              </w:rPr>
            </w:pPr>
            <w:r w:rsidRPr="00EC5389">
              <w:rPr>
                <w:sz w:val="18"/>
                <w:szCs w:val="18"/>
              </w:rPr>
              <w:t>104.397489</w:t>
            </w:r>
          </w:p>
        </w:tc>
        <w:tc>
          <w:tcPr>
            <w:tcW w:w="1275"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rPr>
                <w:sz w:val="18"/>
                <w:szCs w:val="18"/>
              </w:rPr>
            </w:pPr>
            <w:r w:rsidRPr="00EC5389">
              <w:rPr>
                <w:sz w:val="18"/>
                <w:szCs w:val="18"/>
              </w:rPr>
              <w:t>2*10=20</w:t>
            </w:r>
          </w:p>
        </w:tc>
        <w:tc>
          <w:tcPr>
            <w:tcW w:w="992"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0,75</w:t>
            </w:r>
          </w:p>
        </w:tc>
        <w:tc>
          <w:tcPr>
            <w:tcW w:w="1701" w:type="dxa"/>
            <w:vMerge/>
            <w:tcBorders>
              <w:top w:val="nil"/>
              <w:left w:val="single" w:sz="4" w:space="0" w:color="000000"/>
              <w:bottom w:val="single" w:sz="4" w:space="0" w:color="000000"/>
              <w:right w:val="single" w:sz="4" w:space="0" w:color="000000"/>
            </w:tcBorders>
            <w:vAlign w:val="center"/>
            <w:hideMark/>
          </w:tcPr>
          <w:p w:rsidR="00EC5389" w:rsidRDefault="00EC5389">
            <w:pPr>
              <w:rPr>
                <w:lang w:eastAsia="zh-CN"/>
              </w:rPr>
            </w:pPr>
          </w:p>
          <w:p w:rsidR="00EC5389" w:rsidRDefault="00EC5389">
            <w:pPr>
              <w:rPr>
                <w:lang w:eastAsia="zh-CN"/>
              </w:rPr>
            </w:pPr>
          </w:p>
          <w:p w:rsidR="00EC5389" w:rsidRDefault="00EC5389">
            <w:pPr>
              <w:jc w:val="center"/>
              <w:rPr>
                <w:rFonts w:ascii="Calibri" w:hAnsi="Calibri"/>
                <w:sz w:val="22"/>
                <w:szCs w:val="22"/>
                <w:lang w:eastAsia="zh-CN"/>
              </w:rPr>
            </w:pPr>
            <w:r>
              <w:rPr>
                <w:color w:val="000000"/>
                <w:sz w:val="20"/>
                <w:szCs w:val="20"/>
                <w:lang w:eastAsia="zh-CN"/>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Pr>
                <w:color w:val="000000"/>
                <w:sz w:val="20"/>
                <w:szCs w:val="20"/>
                <w:lang w:eastAsia="zh-CN"/>
              </w:rPr>
              <w:t>с.Хомутово</w:t>
            </w:r>
            <w:proofErr w:type="spellEnd"/>
            <w:r>
              <w:rPr>
                <w:color w:val="000000"/>
                <w:sz w:val="20"/>
                <w:szCs w:val="20"/>
                <w:lang w:eastAsia="zh-CN"/>
              </w:rPr>
              <w:t>, ул. Кирова, 7А, ИНН/КПП 3827020760/382701001</w:t>
            </w:r>
          </w:p>
          <w:p w:rsidR="00EC5389" w:rsidRDefault="00EC5389">
            <w:pPr>
              <w:rPr>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EC5389" w:rsidRPr="00EC5389" w:rsidRDefault="00EC5389" w:rsidP="00EC5389">
            <w:pPr>
              <w:ind w:hanging="147"/>
              <w:jc w:val="right"/>
              <w:rPr>
                <w:sz w:val="18"/>
                <w:szCs w:val="18"/>
              </w:rPr>
            </w:pPr>
            <w:r w:rsidRPr="00EC5389">
              <w:rPr>
                <w:sz w:val="18"/>
                <w:szCs w:val="18"/>
              </w:rPr>
              <w:t>ул. Подгорная, 21а,31б,39а,50,52/1,52,56,62, ул.</w:t>
            </w:r>
          </w:p>
          <w:p w:rsidR="00EC5389" w:rsidRPr="00EC5389" w:rsidRDefault="00EC5389" w:rsidP="00EC5389">
            <w:pPr>
              <w:ind w:hanging="147"/>
              <w:jc w:val="right"/>
              <w:rPr>
                <w:sz w:val="18"/>
                <w:szCs w:val="18"/>
              </w:rPr>
            </w:pPr>
            <w:r w:rsidRPr="00EC5389">
              <w:rPr>
                <w:sz w:val="18"/>
                <w:szCs w:val="18"/>
              </w:rPr>
              <w:t xml:space="preserve"> </w:t>
            </w:r>
            <w:r w:rsidRPr="00EC5389">
              <w:rPr>
                <w:sz w:val="18"/>
                <w:szCs w:val="18"/>
              </w:rPr>
              <w:lastRenderedPageBreak/>
              <w:t xml:space="preserve">Кирилловой,д.1а. ул. Сукачевой,д.3 </w:t>
            </w:r>
          </w:p>
          <w:p w:rsidR="00EC5389" w:rsidRPr="00EC5389" w:rsidRDefault="00EC5389" w:rsidP="00EC5389">
            <w:pPr>
              <w:ind w:hanging="147"/>
              <w:jc w:val="right"/>
              <w:rPr>
                <w:sz w:val="18"/>
                <w:szCs w:val="18"/>
              </w:rPr>
            </w:pPr>
            <w:r w:rsidRPr="00EC5389">
              <w:rPr>
                <w:sz w:val="18"/>
                <w:szCs w:val="18"/>
              </w:rPr>
              <w:t>пер. Родниковый д.1,3,3а,5</w:t>
            </w:r>
          </w:p>
          <w:p w:rsidR="00EC5389" w:rsidRPr="00EC5389" w:rsidRDefault="00EC5389" w:rsidP="00EC5389">
            <w:pPr>
              <w:ind w:hanging="147"/>
              <w:jc w:val="right"/>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EC5389" w:rsidRPr="00EC5389" w:rsidRDefault="00EC5389" w:rsidP="00EC5389">
            <w:pPr>
              <w:ind w:hanging="147"/>
              <w:jc w:val="right"/>
              <w:rPr>
                <w:sz w:val="18"/>
                <w:szCs w:val="18"/>
              </w:rPr>
            </w:pPr>
          </w:p>
          <w:p w:rsidR="00EC5389" w:rsidRPr="00EC5389" w:rsidRDefault="00EC5389" w:rsidP="00EC5389">
            <w:pPr>
              <w:ind w:hanging="147"/>
              <w:jc w:val="right"/>
              <w:rPr>
                <w:sz w:val="18"/>
                <w:szCs w:val="18"/>
              </w:rPr>
            </w:pPr>
            <w:r w:rsidRPr="00EC5389">
              <w:rPr>
                <w:sz w:val="18"/>
                <w:szCs w:val="18"/>
              </w:rPr>
              <w:t xml:space="preserve">     22</w:t>
            </w:r>
          </w:p>
        </w:tc>
      </w:tr>
      <w:tr w:rsidR="00EC5389" w:rsidTr="00EC5389">
        <w:trPr>
          <w:gridAfter w:val="1"/>
          <w:wAfter w:w="236" w:type="dxa"/>
          <w:trHeight w:val="135"/>
        </w:trPr>
        <w:tc>
          <w:tcPr>
            <w:tcW w:w="250"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lastRenderedPageBreak/>
              <w:t>84</w:t>
            </w:r>
          </w:p>
        </w:tc>
        <w:tc>
          <w:tcPr>
            <w:tcW w:w="1843"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left="175" w:hanging="681"/>
              <w:jc w:val="right"/>
              <w:rPr>
                <w:sz w:val="18"/>
                <w:szCs w:val="18"/>
              </w:rPr>
            </w:pPr>
            <w:r w:rsidRPr="00EC5389">
              <w:rPr>
                <w:sz w:val="18"/>
                <w:szCs w:val="18"/>
              </w:rPr>
              <w:t xml:space="preserve">п. </w:t>
            </w:r>
            <w:proofErr w:type="spellStart"/>
            <w:r w:rsidRPr="00EC5389">
              <w:rPr>
                <w:sz w:val="18"/>
                <w:szCs w:val="18"/>
              </w:rPr>
              <w:t>Плишкино</w:t>
            </w:r>
            <w:proofErr w:type="spellEnd"/>
            <w:r w:rsidRPr="00EC5389">
              <w:rPr>
                <w:sz w:val="18"/>
                <w:szCs w:val="18"/>
              </w:rPr>
              <w:t xml:space="preserve"> «</w:t>
            </w:r>
            <w:proofErr w:type="spellStart"/>
            <w:r w:rsidRPr="00EC5389">
              <w:rPr>
                <w:sz w:val="18"/>
                <w:szCs w:val="18"/>
              </w:rPr>
              <w:t>Плишкинское</w:t>
            </w:r>
            <w:proofErr w:type="spellEnd"/>
            <w:r w:rsidRPr="00EC5389">
              <w:rPr>
                <w:sz w:val="18"/>
                <w:szCs w:val="18"/>
              </w:rPr>
              <w:t xml:space="preserve"> кладбище»</w:t>
            </w:r>
          </w:p>
        </w:tc>
        <w:tc>
          <w:tcPr>
            <w:tcW w:w="1843"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52.349273 </w:t>
            </w:r>
          </w:p>
          <w:p w:rsidR="00EC5389" w:rsidRPr="00EC5389" w:rsidRDefault="00EC5389" w:rsidP="00EC5389">
            <w:pPr>
              <w:ind w:hanging="147"/>
              <w:jc w:val="right"/>
              <w:rPr>
                <w:sz w:val="18"/>
                <w:szCs w:val="18"/>
              </w:rPr>
            </w:pPr>
            <w:r w:rsidRPr="00EC5389">
              <w:rPr>
                <w:sz w:val="18"/>
                <w:szCs w:val="18"/>
              </w:rPr>
              <w:t>104.503253</w:t>
            </w:r>
          </w:p>
        </w:tc>
        <w:tc>
          <w:tcPr>
            <w:tcW w:w="1275"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rPr>
                <w:sz w:val="18"/>
                <w:szCs w:val="18"/>
              </w:rPr>
            </w:pPr>
            <w:r w:rsidRPr="00EC5389">
              <w:rPr>
                <w:sz w:val="18"/>
                <w:szCs w:val="18"/>
              </w:rPr>
              <w:t>1,5х6=9</w:t>
            </w:r>
          </w:p>
        </w:tc>
        <w:tc>
          <w:tcPr>
            <w:tcW w:w="992"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4</w:t>
            </w:r>
          </w:p>
        </w:tc>
        <w:tc>
          <w:tcPr>
            <w:tcW w:w="1134"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4</w:t>
            </w:r>
          </w:p>
        </w:tc>
        <w:tc>
          <w:tcPr>
            <w:tcW w:w="1134"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0.75</w:t>
            </w:r>
          </w:p>
        </w:tc>
        <w:tc>
          <w:tcPr>
            <w:tcW w:w="1701" w:type="dxa"/>
            <w:vMerge/>
            <w:tcBorders>
              <w:top w:val="nil"/>
              <w:left w:val="single" w:sz="4" w:space="0" w:color="000000"/>
              <w:bottom w:val="single" w:sz="4" w:space="0" w:color="000000"/>
              <w:right w:val="single" w:sz="4" w:space="0" w:color="000000"/>
            </w:tcBorders>
            <w:hideMark/>
          </w:tcPr>
          <w:p w:rsidR="00EC5389" w:rsidRDefault="00EC5389">
            <w:pPr>
              <w:rPr>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EC5389" w:rsidRPr="00EC5389" w:rsidRDefault="00EC5389" w:rsidP="00EC5389">
            <w:pPr>
              <w:ind w:hanging="147"/>
              <w:jc w:val="right"/>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EC5389" w:rsidRPr="00EC5389" w:rsidRDefault="00EC5389" w:rsidP="00EC5389">
            <w:pPr>
              <w:ind w:hanging="147"/>
              <w:jc w:val="right"/>
              <w:rPr>
                <w:sz w:val="18"/>
                <w:szCs w:val="18"/>
              </w:rPr>
            </w:pPr>
          </w:p>
        </w:tc>
      </w:tr>
      <w:tr w:rsidR="00EC5389" w:rsidTr="00EC5389">
        <w:trPr>
          <w:gridAfter w:val="1"/>
          <w:wAfter w:w="236" w:type="dxa"/>
          <w:trHeight w:val="135"/>
        </w:trPr>
        <w:tc>
          <w:tcPr>
            <w:tcW w:w="250"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85</w:t>
            </w:r>
          </w:p>
        </w:tc>
        <w:tc>
          <w:tcPr>
            <w:tcW w:w="1843"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left="175" w:hanging="681"/>
              <w:jc w:val="right"/>
              <w:rPr>
                <w:sz w:val="18"/>
                <w:szCs w:val="18"/>
              </w:rPr>
            </w:pPr>
            <w:r w:rsidRPr="00EC5389">
              <w:rPr>
                <w:sz w:val="18"/>
                <w:szCs w:val="18"/>
              </w:rPr>
              <w:t xml:space="preserve">п. </w:t>
            </w:r>
            <w:proofErr w:type="spellStart"/>
            <w:r w:rsidRPr="00EC5389">
              <w:rPr>
                <w:sz w:val="18"/>
                <w:szCs w:val="18"/>
              </w:rPr>
              <w:t>Плишкино</w:t>
            </w:r>
            <w:proofErr w:type="spellEnd"/>
            <w:r w:rsidRPr="00EC5389">
              <w:rPr>
                <w:sz w:val="18"/>
                <w:szCs w:val="18"/>
              </w:rPr>
              <w:t xml:space="preserve"> «</w:t>
            </w:r>
            <w:proofErr w:type="spellStart"/>
            <w:r w:rsidRPr="00EC5389">
              <w:rPr>
                <w:sz w:val="18"/>
                <w:szCs w:val="18"/>
              </w:rPr>
              <w:t>Плишкинское</w:t>
            </w:r>
            <w:proofErr w:type="spellEnd"/>
            <w:r w:rsidRPr="00EC5389">
              <w:rPr>
                <w:sz w:val="18"/>
                <w:szCs w:val="18"/>
              </w:rPr>
              <w:t xml:space="preserve"> кладбище»</w:t>
            </w:r>
          </w:p>
          <w:p w:rsidR="00EC5389" w:rsidRPr="00EC5389" w:rsidRDefault="00EC5389" w:rsidP="00EC5389">
            <w:pPr>
              <w:ind w:left="175" w:hanging="681"/>
              <w:jc w:val="right"/>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52.349572 </w:t>
            </w:r>
          </w:p>
          <w:p w:rsidR="00EC5389" w:rsidRPr="00EC5389" w:rsidRDefault="00EC5389" w:rsidP="00EC5389">
            <w:pPr>
              <w:ind w:hanging="147"/>
              <w:jc w:val="right"/>
              <w:rPr>
                <w:sz w:val="18"/>
                <w:szCs w:val="18"/>
              </w:rPr>
            </w:pPr>
            <w:r w:rsidRPr="00EC5389">
              <w:rPr>
                <w:sz w:val="18"/>
                <w:szCs w:val="18"/>
              </w:rPr>
              <w:t>104.503784</w:t>
            </w:r>
          </w:p>
        </w:tc>
        <w:tc>
          <w:tcPr>
            <w:tcW w:w="1275"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rPr>
                <w:sz w:val="18"/>
                <w:szCs w:val="18"/>
              </w:rPr>
            </w:pPr>
            <w:r w:rsidRPr="00EC5389">
              <w:rPr>
                <w:sz w:val="18"/>
                <w:szCs w:val="18"/>
              </w:rPr>
              <w:t>1,5х6=9</w:t>
            </w:r>
          </w:p>
        </w:tc>
        <w:tc>
          <w:tcPr>
            <w:tcW w:w="992"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4</w:t>
            </w:r>
          </w:p>
        </w:tc>
        <w:tc>
          <w:tcPr>
            <w:tcW w:w="1134"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4</w:t>
            </w:r>
          </w:p>
        </w:tc>
        <w:tc>
          <w:tcPr>
            <w:tcW w:w="1134"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0.75</w:t>
            </w:r>
          </w:p>
        </w:tc>
        <w:tc>
          <w:tcPr>
            <w:tcW w:w="1701" w:type="dxa"/>
            <w:vMerge/>
            <w:tcBorders>
              <w:top w:val="nil"/>
              <w:left w:val="single" w:sz="4" w:space="0" w:color="000000"/>
              <w:bottom w:val="single" w:sz="4" w:space="0" w:color="000000"/>
              <w:right w:val="single" w:sz="4" w:space="0" w:color="000000"/>
            </w:tcBorders>
            <w:hideMark/>
          </w:tcPr>
          <w:p w:rsidR="00EC5389" w:rsidRDefault="00EC5389">
            <w:pPr>
              <w:rPr>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EC5389" w:rsidRPr="00EC5389" w:rsidRDefault="00EC5389" w:rsidP="00EC5389">
            <w:pPr>
              <w:ind w:hanging="147"/>
              <w:jc w:val="right"/>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EC5389" w:rsidRPr="00EC5389" w:rsidRDefault="00EC5389" w:rsidP="00EC5389">
            <w:pPr>
              <w:ind w:hanging="147"/>
              <w:jc w:val="right"/>
              <w:rPr>
                <w:sz w:val="18"/>
                <w:szCs w:val="18"/>
              </w:rPr>
            </w:pPr>
          </w:p>
        </w:tc>
      </w:tr>
      <w:tr w:rsidR="00EC5389" w:rsidTr="00EC5389">
        <w:trPr>
          <w:gridAfter w:val="1"/>
          <w:wAfter w:w="236" w:type="dxa"/>
          <w:trHeight w:val="135"/>
        </w:trPr>
        <w:tc>
          <w:tcPr>
            <w:tcW w:w="250"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86</w:t>
            </w:r>
          </w:p>
        </w:tc>
        <w:tc>
          <w:tcPr>
            <w:tcW w:w="1843"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left="175" w:hanging="681"/>
              <w:jc w:val="right"/>
              <w:rPr>
                <w:sz w:val="18"/>
                <w:szCs w:val="18"/>
              </w:rPr>
            </w:pPr>
            <w:r w:rsidRPr="00EC5389">
              <w:rPr>
                <w:sz w:val="18"/>
                <w:szCs w:val="18"/>
              </w:rPr>
              <w:t xml:space="preserve">п. </w:t>
            </w:r>
            <w:proofErr w:type="spellStart"/>
            <w:r w:rsidRPr="00EC5389">
              <w:rPr>
                <w:sz w:val="18"/>
                <w:szCs w:val="18"/>
              </w:rPr>
              <w:t>Плишкино</w:t>
            </w:r>
            <w:proofErr w:type="spellEnd"/>
            <w:r w:rsidRPr="00EC5389">
              <w:rPr>
                <w:sz w:val="18"/>
                <w:szCs w:val="18"/>
              </w:rPr>
              <w:t xml:space="preserve"> «</w:t>
            </w:r>
            <w:proofErr w:type="spellStart"/>
            <w:r w:rsidRPr="00EC5389">
              <w:rPr>
                <w:sz w:val="18"/>
                <w:szCs w:val="18"/>
              </w:rPr>
              <w:t>Плишкинское</w:t>
            </w:r>
            <w:proofErr w:type="spellEnd"/>
            <w:r w:rsidRPr="00EC5389">
              <w:rPr>
                <w:sz w:val="18"/>
                <w:szCs w:val="18"/>
              </w:rPr>
              <w:t xml:space="preserve"> кладбище»</w:t>
            </w:r>
          </w:p>
          <w:p w:rsidR="00EC5389" w:rsidRPr="00EC5389" w:rsidRDefault="00EC5389" w:rsidP="00EC5389">
            <w:pPr>
              <w:ind w:left="175" w:hanging="681"/>
              <w:jc w:val="right"/>
              <w:rPr>
                <w:sz w:val="18"/>
                <w:szCs w:val="18"/>
              </w:rPr>
            </w:pPr>
          </w:p>
          <w:p w:rsidR="00EC5389" w:rsidRPr="00EC5389" w:rsidRDefault="00EC5389" w:rsidP="00EC5389">
            <w:pPr>
              <w:ind w:left="175" w:hanging="681"/>
              <w:jc w:val="right"/>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52.350208 </w:t>
            </w:r>
          </w:p>
          <w:p w:rsidR="00EC5389" w:rsidRPr="00EC5389" w:rsidRDefault="00EC5389" w:rsidP="00EC5389">
            <w:pPr>
              <w:ind w:hanging="147"/>
              <w:jc w:val="right"/>
              <w:rPr>
                <w:sz w:val="18"/>
                <w:szCs w:val="18"/>
              </w:rPr>
            </w:pPr>
            <w:r w:rsidRPr="00EC5389">
              <w:rPr>
                <w:sz w:val="18"/>
                <w:szCs w:val="18"/>
              </w:rPr>
              <w:t> 104.505467</w:t>
            </w:r>
          </w:p>
        </w:tc>
        <w:tc>
          <w:tcPr>
            <w:tcW w:w="1275"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Бетон</w:t>
            </w:r>
          </w:p>
        </w:tc>
        <w:tc>
          <w:tcPr>
            <w:tcW w:w="1418"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rPr>
                <w:sz w:val="18"/>
                <w:szCs w:val="18"/>
              </w:rPr>
            </w:pPr>
            <w:r w:rsidRPr="00EC5389">
              <w:rPr>
                <w:sz w:val="18"/>
                <w:szCs w:val="18"/>
              </w:rPr>
              <w:t>1,5х6=9</w:t>
            </w:r>
          </w:p>
        </w:tc>
        <w:tc>
          <w:tcPr>
            <w:tcW w:w="992"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2</w:t>
            </w:r>
          </w:p>
        </w:tc>
        <w:tc>
          <w:tcPr>
            <w:tcW w:w="1134"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2</w:t>
            </w:r>
          </w:p>
        </w:tc>
        <w:tc>
          <w:tcPr>
            <w:tcW w:w="1134" w:type="dxa"/>
            <w:tcBorders>
              <w:top w:val="single" w:sz="4" w:space="0" w:color="000000"/>
              <w:left w:val="single" w:sz="4" w:space="0" w:color="000000"/>
              <w:bottom w:val="single" w:sz="4" w:space="0" w:color="000000"/>
              <w:right w:val="single" w:sz="4" w:space="0" w:color="000000"/>
            </w:tcBorders>
            <w:hideMark/>
          </w:tcPr>
          <w:p w:rsidR="00EC5389" w:rsidRPr="00EC5389" w:rsidRDefault="00EC5389" w:rsidP="00EC5389">
            <w:pPr>
              <w:ind w:hanging="147"/>
              <w:jc w:val="right"/>
              <w:rPr>
                <w:sz w:val="18"/>
                <w:szCs w:val="18"/>
              </w:rPr>
            </w:pPr>
            <w:r w:rsidRPr="00EC5389">
              <w:rPr>
                <w:sz w:val="18"/>
                <w:szCs w:val="18"/>
              </w:rPr>
              <w:t>0.75</w:t>
            </w:r>
          </w:p>
        </w:tc>
        <w:tc>
          <w:tcPr>
            <w:tcW w:w="1701" w:type="dxa"/>
            <w:vMerge/>
            <w:tcBorders>
              <w:top w:val="nil"/>
              <w:left w:val="single" w:sz="4" w:space="0" w:color="000000"/>
              <w:bottom w:val="single" w:sz="4" w:space="0" w:color="000000"/>
              <w:right w:val="single" w:sz="4" w:space="0" w:color="000000"/>
            </w:tcBorders>
            <w:vAlign w:val="center"/>
            <w:hideMark/>
          </w:tcPr>
          <w:p w:rsidR="00EC5389" w:rsidRDefault="00EC5389">
            <w:pPr>
              <w:spacing w:after="200" w:line="276" w:lineRule="auto"/>
              <w:rPr>
                <w:sz w:val="22"/>
                <w:szCs w:val="22"/>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EC5389" w:rsidRPr="00EC5389" w:rsidRDefault="00EC5389" w:rsidP="00EC5389">
            <w:pPr>
              <w:ind w:hanging="147"/>
              <w:jc w:val="right"/>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EC5389" w:rsidRPr="00EC5389" w:rsidRDefault="00EC5389" w:rsidP="00EC5389">
            <w:pPr>
              <w:ind w:hanging="147"/>
              <w:jc w:val="right"/>
              <w:rPr>
                <w:sz w:val="18"/>
                <w:szCs w:val="18"/>
              </w:rPr>
            </w:pPr>
          </w:p>
        </w:tc>
      </w:tr>
    </w:tbl>
    <w:p w:rsidR="00EC5389" w:rsidRPr="00EC5389" w:rsidRDefault="00EC5389" w:rsidP="00EC5389">
      <w:pPr>
        <w:ind w:hanging="147"/>
        <w:jc w:val="right"/>
        <w:rPr>
          <w:i/>
          <w:sz w:val="18"/>
          <w:szCs w:val="18"/>
        </w:rPr>
      </w:pPr>
    </w:p>
    <w:p w:rsidR="00D920AB" w:rsidRDefault="00EC5389" w:rsidP="00EC5389">
      <w:pPr>
        <w:ind w:hanging="147"/>
        <w:jc w:val="center"/>
        <w:rPr>
          <w:b/>
          <w:sz w:val="18"/>
          <w:szCs w:val="18"/>
        </w:rPr>
      </w:pPr>
      <w:r w:rsidRPr="00EC5389">
        <w:rPr>
          <w:b/>
          <w:sz w:val="18"/>
          <w:szCs w:val="18"/>
        </w:rPr>
        <w:t>Планируемые места (площадок)накопления твердых коммунальных отходов на территории Хомутовского муниципального образования</w:t>
      </w:r>
    </w:p>
    <w:p w:rsidR="00D02181" w:rsidRDefault="00D02181" w:rsidP="00EC5389">
      <w:pPr>
        <w:ind w:hanging="147"/>
        <w:jc w:val="center"/>
        <w:rPr>
          <w:b/>
          <w:sz w:val="18"/>
          <w:szCs w:val="18"/>
        </w:rPr>
      </w:pPr>
    </w:p>
    <w:tbl>
      <w:tblPr>
        <w:tblStyle w:val="aa"/>
        <w:tblW w:w="0" w:type="auto"/>
        <w:tblLayout w:type="fixed"/>
        <w:tblLook w:val="04A0" w:firstRow="1" w:lastRow="0" w:firstColumn="1" w:lastColumn="0" w:noHBand="0" w:noVBand="1"/>
      </w:tblPr>
      <w:tblGrid>
        <w:gridCol w:w="250"/>
        <w:gridCol w:w="1559"/>
        <w:gridCol w:w="2127"/>
        <w:gridCol w:w="1275"/>
        <w:gridCol w:w="1418"/>
        <w:gridCol w:w="567"/>
        <w:gridCol w:w="709"/>
        <w:gridCol w:w="567"/>
        <w:gridCol w:w="1416"/>
        <w:gridCol w:w="3828"/>
        <w:gridCol w:w="1134"/>
      </w:tblGrid>
      <w:tr w:rsidR="00D02181" w:rsidRPr="00D02181" w:rsidTr="00D926CD">
        <w:trPr>
          <w:trHeight w:val="583"/>
        </w:trPr>
        <w:tc>
          <w:tcPr>
            <w:tcW w:w="250" w:type="dxa"/>
            <w:hideMark/>
          </w:tcPr>
          <w:p w:rsidR="00D02181" w:rsidRPr="00D02181" w:rsidRDefault="00D02181" w:rsidP="00D02181">
            <w:pPr>
              <w:ind w:hanging="147"/>
              <w:jc w:val="center"/>
              <w:rPr>
                <w:sz w:val="18"/>
                <w:szCs w:val="18"/>
              </w:rPr>
            </w:pPr>
            <w:r w:rsidRPr="00D02181">
              <w:rPr>
                <w:sz w:val="18"/>
                <w:szCs w:val="18"/>
              </w:rPr>
              <w:t>1.</w:t>
            </w:r>
          </w:p>
        </w:tc>
        <w:tc>
          <w:tcPr>
            <w:tcW w:w="1559" w:type="dxa"/>
            <w:hideMark/>
          </w:tcPr>
          <w:p w:rsidR="00D02181" w:rsidRPr="00D02181" w:rsidRDefault="00D02181" w:rsidP="00D926CD">
            <w:pPr>
              <w:ind w:left="357" w:firstLine="0"/>
              <w:rPr>
                <w:sz w:val="18"/>
                <w:szCs w:val="18"/>
              </w:rPr>
            </w:pPr>
            <w:r w:rsidRPr="00D02181">
              <w:rPr>
                <w:sz w:val="18"/>
                <w:szCs w:val="18"/>
              </w:rPr>
              <w:t xml:space="preserve"> д. Куда, ул. Андреевская, в районе д. 2</w:t>
            </w:r>
          </w:p>
        </w:tc>
        <w:tc>
          <w:tcPr>
            <w:tcW w:w="2127" w:type="dxa"/>
            <w:hideMark/>
          </w:tcPr>
          <w:p w:rsidR="00D02181" w:rsidRPr="00D02181" w:rsidRDefault="00D02181" w:rsidP="00D02181">
            <w:pPr>
              <w:ind w:hanging="147"/>
              <w:jc w:val="center"/>
              <w:rPr>
                <w:sz w:val="18"/>
                <w:szCs w:val="18"/>
              </w:rPr>
            </w:pPr>
            <w:r w:rsidRPr="00D02181">
              <w:rPr>
                <w:sz w:val="18"/>
                <w:szCs w:val="18"/>
              </w:rPr>
              <w:t>52.426251, 104.377517</w:t>
            </w:r>
          </w:p>
        </w:tc>
        <w:tc>
          <w:tcPr>
            <w:tcW w:w="1275" w:type="dxa"/>
            <w:hideMark/>
          </w:tcPr>
          <w:p w:rsidR="00D02181" w:rsidRPr="00D02181" w:rsidRDefault="00D02181" w:rsidP="00D02181">
            <w:pPr>
              <w:ind w:left="357" w:firstLine="0"/>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vMerge w:val="restart"/>
          </w:tcPr>
          <w:p w:rsidR="00D02181" w:rsidRPr="00D02181" w:rsidRDefault="00D02181" w:rsidP="00D02181">
            <w:pPr>
              <w:ind w:left="357" w:firstLine="0"/>
              <w:rPr>
                <w:sz w:val="18"/>
                <w:szCs w:val="18"/>
              </w:rPr>
            </w:pPr>
            <w:r w:rsidRPr="00D02181">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02181">
              <w:rPr>
                <w:sz w:val="18"/>
                <w:szCs w:val="18"/>
              </w:rPr>
              <w:t>с.Хомутово</w:t>
            </w:r>
            <w:proofErr w:type="spellEnd"/>
            <w:r w:rsidRPr="00D02181">
              <w:rPr>
                <w:sz w:val="18"/>
                <w:szCs w:val="18"/>
              </w:rPr>
              <w:t>, ул. Кирова, 7А, ИНН/КПП 3827020760/382701001</w:t>
            </w:r>
          </w:p>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 xml:space="preserve">ул. Андреевская </w:t>
            </w:r>
            <w:hyperlink r:id="rId9" w:tooltip="https://fias.alta.ru/305cf60c-3d7f-4cfa-ae96-8a2ea4865081/" w:history="1">
              <w:r w:rsidRPr="00D02181">
                <w:rPr>
                  <w:rStyle w:val="af"/>
                  <w:sz w:val="18"/>
                  <w:szCs w:val="18"/>
                </w:rPr>
                <w:t>д. 6</w:t>
              </w:r>
            </w:hyperlink>
            <w:hyperlink r:id="rId10" w:tooltip="https://fias.alta.ru/850736cd-e8f3-4efd-819a-b9e25cbdcb3d/" w:history="1">
              <w:r w:rsidRPr="00D02181">
                <w:rPr>
                  <w:rStyle w:val="af"/>
                  <w:sz w:val="18"/>
                  <w:szCs w:val="18"/>
                </w:rPr>
                <w:t>д. 10</w:t>
              </w:r>
            </w:hyperlink>
            <w:hyperlink r:id="rId11" w:tooltip="https://fias.alta.ru/0ec3c8c8-d168-442c-b45e-acc9f8df444c/" w:history="1">
              <w:r w:rsidRPr="00D02181">
                <w:rPr>
                  <w:rStyle w:val="af"/>
                  <w:sz w:val="18"/>
                  <w:szCs w:val="18"/>
                </w:rPr>
                <w:t>д. 10А</w:t>
              </w:r>
            </w:hyperlink>
            <w:hyperlink r:id="rId12" w:tooltip="https://fias.alta.ru/7ac67cd6-543d-4a83-a68a-a715d790ef9f/" w:history="1">
              <w:r w:rsidRPr="00D02181">
                <w:rPr>
                  <w:rStyle w:val="af"/>
                  <w:sz w:val="18"/>
                  <w:szCs w:val="18"/>
                </w:rPr>
                <w:t>д. 14</w:t>
              </w:r>
            </w:hyperlink>
            <w:hyperlink r:id="rId13" w:tooltip="https://fias.alta.ru/f57a75f7-603c-446a-a1f3-8a9179a5cbe6/" w:history="1">
              <w:r w:rsidRPr="00D02181">
                <w:rPr>
                  <w:rStyle w:val="af"/>
                  <w:sz w:val="18"/>
                  <w:szCs w:val="18"/>
                </w:rPr>
                <w:t>д. 15</w:t>
              </w:r>
            </w:hyperlink>
            <w:hyperlink r:id="rId14" w:tooltip="https://fias.alta.ru/5297d351-4c01-4195-9218-33ee32981ad2/" w:history="1">
              <w:r w:rsidRPr="00D02181">
                <w:rPr>
                  <w:rStyle w:val="af"/>
                  <w:sz w:val="18"/>
                  <w:szCs w:val="18"/>
                </w:rPr>
                <w:t>д. 16</w:t>
              </w:r>
            </w:hyperlink>
            <w:hyperlink r:id="rId15" w:tooltip="https://fias.alta.ru/fbe8c318-5a06-4929-88ca-466806e0b4f2/" w:history="1">
              <w:r w:rsidRPr="00D02181">
                <w:rPr>
                  <w:rStyle w:val="af"/>
                  <w:sz w:val="18"/>
                  <w:szCs w:val="18"/>
                </w:rPr>
                <w:t>д. 18</w:t>
              </w:r>
            </w:hyperlink>
            <w:hyperlink r:id="rId16" w:tooltip="https://fias.alta.ru/868b0a3c-021d-43dc-a86d-d11934b81524/" w:history="1">
              <w:r w:rsidRPr="00D02181">
                <w:rPr>
                  <w:rStyle w:val="af"/>
                  <w:sz w:val="18"/>
                  <w:szCs w:val="18"/>
                </w:rPr>
                <w:t>д. 19</w:t>
              </w:r>
            </w:hyperlink>
            <w:hyperlink r:id="rId17" w:tooltip="https://fias.alta.ru/4011dca5-e66c-407a-8e65-3fb1c2d39b7e/" w:history="1">
              <w:r w:rsidRPr="00D02181">
                <w:rPr>
                  <w:rStyle w:val="af"/>
                  <w:sz w:val="18"/>
                  <w:szCs w:val="18"/>
                </w:rPr>
                <w:t>д. 20</w:t>
              </w:r>
            </w:hyperlink>
            <w:hyperlink r:id="rId18" w:tooltip="https://fias.alta.ru/6cc9d9c5-2473-4808-b1c4-b169545c7e3f/" w:history="1">
              <w:r w:rsidRPr="00D02181">
                <w:rPr>
                  <w:rStyle w:val="af"/>
                  <w:sz w:val="18"/>
                  <w:szCs w:val="18"/>
                </w:rPr>
                <w:t>д. 22</w:t>
              </w:r>
            </w:hyperlink>
            <w:hyperlink r:id="rId19" w:tooltip="https://fias.alta.ru/85b04adb-174e-4846-bcd9-5ef8700c9412/" w:history="1">
              <w:r w:rsidRPr="00D02181">
                <w:rPr>
                  <w:rStyle w:val="af"/>
                  <w:sz w:val="18"/>
                  <w:szCs w:val="18"/>
                </w:rPr>
                <w:t>д. 24</w:t>
              </w:r>
            </w:hyperlink>
            <w:hyperlink r:id="rId20" w:tooltip="https://fias.alta.ru/f5109b8b-28a4-4dc8-85e1-3efe129308e6/" w:history="1">
              <w:r w:rsidRPr="00D02181">
                <w:rPr>
                  <w:rStyle w:val="af"/>
                  <w:sz w:val="18"/>
                  <w:szCs w:val="18"/>
                </w:rPr>
                <w:t>д. 24А</w:t>
              </w:r>
            </w:hyperlink>
            <w:hyperlink r:id="rId21" w:tooltip="https://fias.alta.ru/9e00648b-645f-4004-bfaa-33e57d136714/" w:history="1">
              <w:r w:rsidRPr="00D02181">
                <w:rPr>
                  <w:rStyle w:val="af"/>
                  <w:sz w:val="18"/>
                  <w:szCs w:val="18"/>
                </w:rPr>
                <w:t>д. 28А</w:t>
              </w:r>
            </w:hyperlink>
            <w:hyperlink r:id="rId22" w:tooltip="https://fias.alta.ru/9cdbcec3-1c35-4060-a12f-049c261344af/" w:history="1">
              <w:r w:rsidRPr="00D02181">
                <w:rPr>
                  <w:rStyle w:val="af"/>
                  <w:sz w:val="18"/>
                  <w:szCs w:val="18"/>
                </w:rPr>
                <w:t>д. 29</w:t>
              </w:r>
            </w:hyperlink>
            <w:hyperlink r:id="rId23" w:tooltip="https://fias.alta.ru/bd522cd0-4715-4c2d-acd1-ebb27ef7efe0/" w:history="1">
              <w:r w:rsidRPr="00D02181">
                <w:rPr>
                  <w:rStyle w:val="af"/>
                  <w:sz w:val="18"/>
                  <w:szCs w:val="18"/>
                </w:rPr>
                <w:t>д. 31</w:t>
              </w:r>
            </w:hyperlink>
            <w:hyperlink r:id="rId24" w:tooltip="https://fias.alta.ru/010e0305-a2eb-44c0-9c9d-1f71a7ea38f7/" w:history="1">
              <w:r w:rsidRPr="00D02181">
                <w:rPr>
                  <w:rStyle w:val="af"/>
                  <w:sz w:val="18"/>
                  <w:szCs w:val="18"/>
                </w:rPr>
                <w:t>д. 32</w:t>
              </w:r>
            </w:hyperlink>
            <w:hyperlink r:id="rId25" w:tooltip="https://fias.alta.ru/8009df27-a3f3-4040-85af-514af1288fd5/" w:history="1">
              <w:r w:rsidRPr="00D02181">
                <w:rPr>
                  <w:rStyle w:val="af"/>
                  <w:sz w:val="18"/>
                  <w:szCs w:val="18"/>
                </w:rPr>
                <w:t>д. 33</w:t>
              </w:r>
            </w:hyperlink>
            <w:hyperlink r:id="rId26" w:tooltip="https://fias.alta.ru/fd4fcb9a-ff6c-437a-896d-c818c8defd64/" w:history="1">
              <w:r w:rsidRPr="00D02181">
                <w:rPr>
                  <w:rStyle w:val="af"/>
                  <w:sz w:val="18"/>
                  <w:szCs w:val="18"/>
                </w:rPr>
                <w:t>д. 34</w:t>
              </w:r>
            </w:hyperlink>
            <w:hyperlink r:id="rId27" w:tooltip="https://fias.alta.ru/5b8d7929-bf3a-4943-b687-56332b7ffbbb/" w:history="1">
              <w:r w:rsidRPr="00D02181">
                <w:rPr>
                  <w:rStyle w:val="af"/>
                  <w:sz w:val="18"/>
                  <w:szCs w:val="18"/>
                </w:rPr>
                <w:t>д. 35</w:t>
              </w:r>
            </w:hyperlink>
            <w:hyperlink r:id="rId28" w:tooltip="https://fias.alta.ru/194eca5a-24a7-4f69-b3de-56792b25fd45/" w:history="1">
              <w:r w:rsidRPr="00D02181">
                <w:rPr>
                  <w:rStyle w:val="af"/>
                  <w:sz w:val="18"/>
                  <w:szCs w:val="18"/>
                </w:rPr>
                <w:t>д. 37</w:t>
              </w:r>
            </w:hyperlink>
            <w:hyperlink r:id="rId29" w:tooltip="https://fias.alta.ru/3a2ae0d7-934b-472b-8727-9c9eac1789ab/" w:history="1">
              <w:r w:rsidRPr="00D02181">
                <w:rPr>
                  <w:rStyle w:val="af"/>
                  <w:sz w:val="18"/>
                  <w:szCs w:val="18"/>
                </w:rPr>
                <w:t>д. 39</w:t>
              </w:r>
            </w:hyperlink>
            <w:hyperlink r:id="rId30" w:tooltip="https://fias.alta.ru/eeb7655e-d2c5-42a3-80d0-e9724cdd2f0b/" w:history="1">
              <w:r w:rsidRPr="00D02181">
                <w:rPr>
                  <w:rStyle w:val="af"/>
                  <w:sz w:val="18"/>
                  <w:szCs w:val="18"/>
                </w:rPr>
                <w:t>зд. 39</w:t>
              </w:r>
            </w:hyperlink>
            <w:hyperlink r:id="rId31" w:tooltip="https://fias.alta.ru/f808d7d3-b115-49aa-8c4a-8e29bc276849/" w:history="1">
              <w:r w:rsidRPr="00D02181">
                <w:rPr>
                  <w:rStyle w:val="af"/>
                  <w:sz w:val="18"/>
                  <w:szCs w:val="18"/>
                </w:rPr>
                <w:t>д. 41</w:t>
              </w:r>
            </w:hyperlink>
            <w:hyperlink r:id="rId32" w:tooltip="https://fias.alta.ru/9e5a4b44-3a06-45a7-b8a5-3683063a8aa6/" w:history="1">
              <w:r w:rsidRPr="00D02181">
                <w:rPr>
                  <w:rStyle w:val="af"/>
                  <w:sz w:val="18"/>
                  <w:szCs w:val="18"/>
                </w:rPr>
                <w:t>д. 43</w:t>
              </w:r>
            </w:hyperlink>
            <w:hyperlink r:id="rId33" w:tooltip="https://fias.alta.ru/aa21511c-4bca-4115-b8a2-958d003f0f16/" w:history="1">
              <w:r w:rsidRPr="00D02181">
                <w:rPr>
                  <w:rStyle w:val="af"/>
                  <w:sz w:val="18"/>
                  <w:szCs w:val="18"/>
                </w:rPr>
                <w:t>д. 6А</w:t>
              </w:r>
            </w:hyperlink>
            <w:r w:rsidRPr="00D02181">
              <w:rPr>
                <w:sz w:val="18"/>
                <w:szCs w:val="18"/>
              </w:rPr>
              <w:t xml:space="preserve">, </w:t>
            </w:r>
            <w:proofErr w:type="spellStart"/>
            <w:r w:rsidRPr="00D02181">
              <w:rPr>
                <w:sz w:val="18"/>
                <w:szCs w:val="18"/>
              </w:rPr>
              <w:t>ул.Смоленская</w:t>
            </w:r>
            <w:proofErr w:type="spellEnd"/>
            <w:r w:rsidRPr="00D02181">
              <w:rPr>
                <w:sz w:val="18"/>
                <w:szCs w:val="18"/>
              </w:rPr>
              <w:t xml:space="preserve"> </w:t>
            </w:r>
            <w:hyperlink r:id="rId34" w:tooltip="https://fias.alta.ru/8dbfd9dd-bfd9-4f61-ad19-31394f7e9688/" w:history="1">
              <w:r w:rsidRPr="00D02181">
                <w:rPr>
                  <w:rStyle w:val="af"/>
                  <w:sz w:val="18"/>
                  <w:szCs w:val="18"/>
                </w:rPr>
                <w:t>д. 6</w:t>
              </w:r>
            </w:hyperlink>
            <w:hyperlink r:id="rId35" w:tooltip="https://fias.alta.ru/a49fffe5-a824-4bb0-ad3c-abdcda7b1cfc/" w:history="1">
              <w:r w:rsidRPr="00D02181">
                <w:rPr>
                  <w:rStyle w:val="af"/>
                  <w:sz w:val="18"/>
                  <w:szCs w:val="18"/>
                </w:rPr>
                <w:t>д. 7</w:t>
              </w:r>
            </w:hyperlink>
            <w:hyperlink r:id="rId36" w:tooltip="https://fias.alta.ru/75465fbd-644e-4950-ac80-ef336963bd97/" w:history="1">
              <w:r w:rsidRPr="00D02181">
                <w:rPr>
                  <w:rStyle w:val="af"/>
                  <w:sz w:val="18"/>
                  <w:szCs w:val="18"/>
                </w:rPr>
                <w:t>д. 8</w:t>
              </w:r>
            </w:hyperlink>
            <w:hyperlink r:id="rId37" w:tooltip="https://fias.alta.ru/b6187c03-5b83-4ee2-a9ec-042de68a720b/" w:history="1">
              <w:r w:rsidRPr="00D02181">
                <w:rPr>
                  <w:rStyle w:val="af"/>
                  <w:sz w:val="18"/>
                  <w:szCs w:val="18"/>
                </w:rPr>
                <w:t>д. 9</w:t>
              </w:r>
            </w:hyperlink>
            <w:hyperlink r:id="rId38" w:tooltip="https://fias.alta.ru/8f0fcc62-dd2f-4617-910f-05b14f698801/" w:history="1">
              <w:r w:rsidRPr="00D02181">
                <w:rPr>
                  <w:rStyle w:val="af"/>
                  <w:sz w:val="18"/>
                  <w:szCs w:val="18"/>
                </w:rPr>
                <w:t>д. 16</w:t>
              </w:r>
            </w:hyperlink>
            <w:hyperlink r:id="rId39" w:tooltip="https://fias.alta.ru/efe7bd72-5f7a-40bb-a956-f51abc2c023d/" w:history="1">
              <w:r w:rsidRPr="00D02181">
                <w:rPr>
                  <w:rStyle w:val="af"/>
                  <w:sz w:val="18"/>
                  <w:szCs w:val="18"/>
                </w:rPr>
                <w:t>д. 16А</w:t>
              </w:r>
            </w:hyperlink>
            <w:hyperlink r:id="rId40" w:tooltip="https://fias.alta.ru/2fb5c103-ad6b-4d16-953d-80c73826737a/" w:history="1">
              <w:r w:rsidRPr="00D02181">
                <w:rPr>
                  <w:rStyle w:val="af"/>
                  <w:sz w:val="18"/>
                  <w:szCs w:val="18"/>
                </w:rPr>
                <w:t>д. 18</w:t>
              </w:r>
            </w:hyperlink>
            <w:hyperlink r:id="rId41" w:tooltip="https://fias.alta.ru/14ad1013-a16b-4cbf-8d59-7229e687ad65/" w:history="1">
              <w:r w:rsidRPr="00D02181">
                <w:rPr>
                  <w:rStyle w:val="af"/>
                  <w:sz w:val="18"/>
                  <w:szCs w:val="18"/>
                </w:rPr>
                <w:t>д. 18А</w:t>
              </w:r>
            </w:hyperlink>
            <w:hyperlink r:id="rId42" w:tooltip="https://fias.alta.ru/c3f84f9e-d9b9-4e83-aaaf-7b4fb4af3366/" w:history="1">
              <w:r w:rsidRPr="00D02181">
                <w:rPr>
                  <w:rStyle w:val="af"/>
                  <w:sz w:val="18"/>
                  <w:szCs w:val="18"/>
                </w:rPr>
                <w:t>д. 19</w:t>
              </w:r>
            </w:hyperlink>
            <w:hyperlink r:id="rId43" w:tooltip="https://fias.alta.ru/e7055eba-1ec0-473c-80b3-f37f4ba0fc13/" w:history="1">
              <w:r w:rsidRPr="00D02181">
                <w:rPr>
                  <w:rStyle w:val="af"/>
                  <w:sz w:val="18"/>
                  <w:szCs w:val="18"/>
                </w:rPr>
                <w:t>д. 22</w:t>
              </w:r>
            </w:hyperlink>
            <w:hyperlink r:id="rId44" w:tooltip="https://fias.alta.ru/8d595549-b7e1-43cb-97a6-4163aab35ab3/" w:history="1">
              <w:r w:rsidRPr="00D02181">
                <w:rPr>
                  <w:rStyle w:val="af"/>
                  <w:sz w:val="18"/>
                  <w:szCs w:val="18"/>
                </w:rPr>
                <w:t>д. 22А</w:t>
              </w:r>
            </w:hyperlink>
            <w:hyperlink r:id="rId45" w:tooltip="https://fias.alta.ru/747da1cc-c2a9-449d-8462-8cec0d164713/" w:history="1">
              <w:r w:rsidRPr="00D02181">
                <w:rPr>
                  <w:rStyle w:val="af"/>
                  <w:sz w:val="18"/>
                  <w:szCs w:val="18"/>
                </w:rPr>
                <w:t>д. 23</w:t>
              </w:r>
            </w:hyperlink>
            <w:hyperlink r:id="rId46" w:tooltip="https://fias.alta.ru/68fa8d97-ceb6-4073-8c0b-e097e2b635fd/" w:history="1">
              <w:r w:rsidRPr="00D02181">
                <w:rPr>
                  <w:rStyle w:val="af"/>
                  <w:sz w:val="18"/>
                  <w:szCs w:val="18"/>
                </w:rPr>
                <w:t>д. 24</w:t>
              </w:r>
            </w:hyperlink>
            <w:hyperlink r:id="rId47" w:tooltip="https://fias.alta.ru/4a4f9aee-5419-4cc7-a0eb-c001b0da2ffc/" w:history="1">
              <w:r w:rsidRPr="00D02181">
                <w:rPr>
                  <w:rStyle w:val="af"/>
                  <w:sz w:val="18"/>
                  <w:szCs w:val="18"/>
                </w:rPr>
                <w:t>д. 24А</w:t>
              </w:r>
            </w:hyperlink>
            <w:hyperlink r:id="rId48" w:tooltip="https://fias.alta.ru/bfa0b27d-4c32-40a6-8375-8bc3e6cedafd/" w:history="1">
              <w:r w:rsidRPr="00D02181">
                <w:rPr>
                  <w:rStyle w:val="af"/>
                  <w:sz w:val="18"/>
                  <w:szCs w:val="18"/>
                </w:rPr>
                <w:t>д. 26</w:t>
              </w:r>
            </w:hyperlink>
            <w:hyperlink r:id="rId49" w:tooltip="https://fias.alta.ru/f7a7e2a7-a975-4dab-8952-4b76088a8879/" w:history="1">
              <w:r w:rsidRPr="00D02181">
                <w:rPr>
                  <w:rStyle w:val="af"/>
                  <w:sz w:val="18"/>
                  <w:szCs w:val="18"/>
                </w:rPr>
                <w:t>д. 26А</w:t>
              </w:r>
            </w:hyperlink>
            <w:hyperlink r:id="rId50" w:tooltip="https://fias.alta.ru/be7d562d-9245-4bb0-8e33-5a2cf0a43733/" w:history="1">
              <w:r w:rsidRPr="00D02181">
                <w:rPr>
                  <w:rStyle w:val="af"/>
                  <w:sz w:val="18"/>
                  <w:szCs w:val="18"/>
                </w:rPr>
                <w:t>д. 27</w:t>
              </w:r>
            </w:hyperlink>
            <w:hyperlink r:id="rId51" w:tooltip="https://fias.alta.ru/19d4a1d6-6f5a-4726-9043-6b2c8b21b292/" w:history="1">
              <w:r w:rsidRPr="00D02181">
                <w:rPr>
                  <w:rStyle w:val="af"/>
                  <w:sz w:val="18"/>
                  <w:szCs w:val="18"/>
                </w:rPr>
                <w:t>д. 39</w:t>
              </w:r>
            </w:hyperlink>
            <w:hyperlink r:id="rId52" w:tooltip="https://fias.alta.ru/30c64686-257f-4097-8f85-f428d6a7261c/" w:history="1">
              <w:r w:rsidRPr="00D02181">
                <w:rPr>
                  <w:rStyle w:val="af"/>
                  <w:sz w:val="18"/>
                  <w:szCs w:val="18"/>
                </w:rPr>
                <w:t>д. 40</w:t>
              </w:r>
            </w:hyperlink>
            <w:hyperlink r:id="rId53" w:tooltip="https://fias.alta.ru/bde094be-76fa-4a2f-8fa2-5ff66e53d095/" w:history="1">
              <w:r w:rsidRPr="00D02181">
                <w:rPr>
                  <w:rStyle w:val="af"/>
                  <w:sz w:val="18"/>
                  <w:szCs w:val="18"/>
                </w:rPr>
                <w:t>д. 47</w:t>
              </w:r>
            </w:hyperlink>
          </w:p>
          <w:p w:rsidR="00D02181" w:rsidRPr="00D02181" w:rsidRDefault="00D02181" w:rsidP="00D02181">
            <w:pPr>
              <w:ind w:hanging="147"/>
              <w:jc w:val="center"/>
              <w:rPr>
                <w:sz w:val="18"/>
                <w:szCs w:val="18"/>
              </w:rPr>
            </w:pPr>
            <w:r w:rsidRPr="00D02181">
              <w:rPr>
                <w:sz w:val="18"/>
                <w:szCs w:val="18"/>
              </w:rPr>
              <w:t> </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25</w:t>
            </w:r>
          </w:p>
          <w:p w:rsidR="00D02181" w:rsidRPr="00D02181" w:rsidRDefault="00D02181" w:rsidP="00D02181">
            <w:pPr>
              <w:ind w:hanging="147"/>
              <w:jc w:val="center"/>
              <w:rPr>
                <w:sz w:val="18"/>
                <w:szCs w:val="18"/>
              </w:rPr>
            </w:pPr>
            <w:r w:rsidRPr="00D02181">
              <w:rPr>
                <w:sz w:val="18"/>
                <w:szCs w:val="18"/>
              </w:rPr>
              <w:t xml:space="preserve">    </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t>2.</w:t>
            </w:r>
          </w:p>
        </w:tc>
        <w:tc>
          <w:tcPr>
            <w:tcW w:w="1559" w:type="dxa"/>
            <w:hideMark/>
          </w:tcPr>
          <w:p w:rsidR="00D02181" w:rsidRPr="00D02181" w:rsidRDefault="00D02181" w:rsidP="00D926CD">
            <w:pPr>
              <w:ind w:left="357" w:firstLine="0"/>
              <w:rPr>
                <w:sz w:val="18"/>
                <w:szCs w:val="18"/>
              </w:rPr>
            </w:pPr>
            <w:r w:rsidRPr="00D02181">
              <w:rPr>
                <w:sz w:val="18"/>
                <w:szCs w:val="18"/>
              </w:rPr>
              <w:t>д. Куда ул. Трактовая в районе д.2</w:t>
            </w:r>
          </w:p>
        </w:tc>
        <w:tc>
          <w:tcPr>
            <w:tcW w:w="2127" w:type="dxa"/>
            <w:hideMark/>
          </w:tcPr>
          <w:p w:rsidR="00D02181" w:rsidRPr="00D02181" w:rsidRDefault="00D02181" w:rsidP="00D02181">
            <w:pPr>
              <w:ind w:hanging="147"/>
              <w:jc w:val="center"/>
              <w:rPr>
                <w:sz w:val="18"/>
                <w:szCs w:val="18"/>
              </w:rPr>
            </w:pPr>
            <w:r w:rsidRPr="00D02181">
              <w:rPr>
                <w:sz w:val="18"/>
                <w:szCs w:val="18"/>
              </w:rPr>
              <w:t>52.438002; 104.391584</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926CD">
            <w:pPr>
              <w:ind w:left="0" w:firstLine="0"/>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vMerge/>
            <w:vAlign w:val="center"/>
            <w:hideMark/>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ул. Трактовая д.2.д.4 д 6 д.8 д.10 д.12.д.14.д.16д.18 д.20 д.22 д.24 д.26 д.1.д.3д.5 д.7 д.9 д.11 д.13.д.15 д. 17 д.19 д. 21 д 23 д.25 д. 27 д.29 д.31</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30</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t>3.</w:t>
            </w:r>
          </w:p>
        </w:tc>
        <w:tc>
          <w:tcPr>
            <w:tcW w:w="1559" w:type="dxa"/>
            <w:hideMark/>
          </w:tcPr>
          <w:p w:rsidR="00D02181" w:rsidRPr="00D02181" w:rsidRDefault="00D02181" w:rsidP="00D926CD">
            <w:pPr>
              <w:ind w:left="357" w:firstLine="0"/>
              <w:rPr>
                <w:sz w:val="18"/>
                <w:szCs w:val="18"/>
              </w:rPr>
            </w:pPr>
            <w:r w:rsidRPr="00D02181">
              <w:rPr>
                <w:sz w:val="18"/>
                <w:szCs w:val="18"/>
              </w:rPr>
              <w:t>д. Куда, ул. Дорожная, в районе д. 7</w:t>
            </w:r>
          </w:p>
        </w:tc>
        <w:tc>
          <w:tcPr>
            <w:tcW w:w="2127"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52.439165:</w:t>
            </w:r>
          </w:p>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104.390242</w:t>
            </w:r>
          </w:p>
          <w:p w:rsidR="00D02181" w:rsidRPr="00D02181" w:rsidRDefault="00D02181" w:rsidP="00D02181">
            <w:pPr>
              <w:ind w:hanging="147"/>
              <w:jc w:val="center"/>
              <w:rPr>
                <w:sz w:val="18"/>
                <w:szCs w:val="18"/>
              </w:rPr>
            </w:pP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vMerge/>
            <w:vAlign w:val="center"/>
            <w:hideMark/>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ул. Дорожная д.4 д.8 д.10 д.12 д.16 д. 18 д.20 д.19 д.7</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27</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t>4.</w:t>
            </w:r>
          </w:p>
        </w:tc>
        <w:tc>
          <w:tcPr>
            <w:tcW w:w="1559" w:type="dxa"/>
            <w:hideMark/>
          </w:tcPr>
          <w:p w:rsidR="00D02181" w:rsidRPr="00D02181" w:rsidRDefault="00D02181" w:rsidP="00D926CD">
            <w:pPr>
              <w:ind w:left="357" w:firstLine="0"/>
              <w:rPr>
                <w:sz w:val="18"/>
                <w:szCs w:val="18"/>
              </w:rPr>
            </w:pPr>
            <w:r w:rsidRPr="00D02181">
              <w:rPr>
                <w:sz w:val="18"/>
                <w:szCs w:val="18"/>
              </w:rPr>
              <w:t>Куда, пер. Тихий, в районе земельного участка 6</w:t>
            </w:r>
          </w:p>
        </w:tc>
        <w:tc>
          <w:tcPr>
            <w:tcW w:w="2127" w:type="dxa"/>
            <w:hideMark/>
          </w:tcPr>
          <w:p w:rsidR="00D02181" w:rsidRPr="00D02181" w:rsidRDefault="00D02181" w:rsidP="00D02181">
            <w:pPr>
              <w:ind w:hanging="147"/>
              <w:jc w:val="center"/>
              <w:rPr>
                <w:sz w:val="18"/>
                <w:szCs w:val="18"/>
              </w:rPr>
            </w:pPr>
            <w:r w:rsidRPr="00D02181">
              <w:rPr>
                <w:sz w:val="18"/>
                <w:szCs w:val="18"/>
              </w:rPr>
              <w:t>52.455939° 104.446195°</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vMerge/>
            <w:vAlign w:val="center"/>
            <w:hideMark/>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пер. Тихий .1.д.2..д.4.д.5.д.6.д.7.д.8. пер. Школьный .1.д.2..д.4.д.5.д.6.д.7.д.8 д.10 .д11 д.12 д.13 д.14</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40</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lastRenderedPageBreak/>
              <w:t>5.</w:t>
            </w:r>
          </w:p>
        </w:tc>
        <w:tc>
          <w:tcPr>
            <w:tcW w:w="1559" w:type="dxa"/>
            <w:hideMark/>
          </w:tcPr>
          <w:p w:rsidR="00D02181" w:rsidRPr="00D02181" w:rsidRDefault="00D02181" w:rsidP="00C93FEF">
            <w:pPr>
              <w:ind w:left="357" w:firstLine="0"/>
              <w:rPr>
                <w:sz w:val="18"/>
                <w:szCs w:val="18"/>
              </w:rPr>
            </w:pPr>
            <w:r w:rsidRPr="00D02181">
              <w:rPr>
                <w:sz w:val="18"/>
                <w:szCs w:val="18"/>
              </w:rPr>
              <w:t>с. Хомутово, ул. Ярославская, в районе земельного участка 46</w:t>
            </w:r>
          </w:p>
        </w:tc>
        <w:tc>
          <w:tcPr>
            <w:tcW w:w="2127" w:type="dxa"/>
            <w:hideMark/>
          </w:tcPr>
          <w:p w:rsidR="00D02181" w:rsidRPr="00D02181" w:rsidRDefault="00D02181" w:rsidP="00D02181">
            <w:pPr>
              <w:ind w:hanging="147"/>
              <w:jc w:val="center"/>
              <w:rPr>
                <w:sz w:val="18"/>
                <w:szCs w:val="18"/>
              </w:rPr>
            </w:pPr>
            <w:r w:rsidRPr="00D02181">
              <w:rPr>
                <w:sz w:val="18"/>
                <w:szCs w:val="18"/>
              </w:rPr>
              <w:t>52.459004, 104.377934</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vMerge/>
            <w:vAlign w:val="center"/>
            <w:hideMark/>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ул. Ярославская д.1.д.2..д.4.д.5.д.6.д.7.д.8.д.9.д.10.д.11.д.12.д.13.д.14.д.15.д.16 д.17.д.18.д.19.д.29.д.21.д.22.д.23.д.24.д.25.д.26.д.27.д.28</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29</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t>6.</w:t>
            </w:r>
          </w:p>
        </w:tc>
        <w:tc>
          <w:tcPr>
            <w:tcW w:w="1559" w:type="dxa"/>
            <w:hideMark/>
          </w:tcPr>
          <w:p w:rsidR="00D02181" w:rsidRPr="00D02181" w:rsidRDefault="00D02181" w:rsidP="00C93FEF">
            <w:pPr>
              <w:ind w:left="357" w:firstLine="0"/>
              <w:rPr>
                <w:sz w:val="18"/>
                <w:szCs w:val="18"/>
              </w:rPr>
            </w:pPr>
            <w:r w:rsidRPr="00D02181">
              <w:rPr>
                <w:sz w:val="18"/>
                <w:szCs w:val="18"/>
              </w:rPr>
              <w:t>Хомутово, ул. Ивана Тропина, в районе земельного участка 2</w:t>
            </w:r>
          </w:p>
        </w:tc>
        <w:tc>
          <w:tcPr>
            <w:tcW w:w="2127"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52.453911:</w:t>
            </w:r>
          </w:p>
          <w:p w:rsidR="00D02181" w:rsidRPr="00D02181" w:rsidRDefault="00D02181" w:rsidP="00D02181">
            <w:pPr>
              <w:ind w:hanging="147"/>
              <w:jc w:val="center"/>
              <w:rPr>
                <w:sz w:val="18"/>
                <w:szCs w:val="18"/>
              </w:rPr>
            </w:pPr>
            <w:r w:rsidRPr="00D02181">
              <w:rPr>
                <w:sz w:val="18"/>
                <w:szCs w:val="18"/>
              </w:rPr>
              <w:t>104.389781</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vMerge w:val="restart"/>
          </w:tcPr>
          <w:p w:rsidR="00D02181" w:rsidRPr="00D02181" w:rsidRDefault="00D02181" w:rsidP="00C93FEF">
            <w:pPr>
              <w:ind w:left="357" w:firstLine="0"/>
              <w:rPr>
                <w:sz w:val="18"/>
                <w:szCs w:val="18"/>
              </w:rPr>
            </w:pPr>
            <w:r w:rsidRPr="00D02181">
              <w:rPr>
                <w:sz w:val="18"/>
                <w:szCs w:val="18"/>
              </w:rPr>
              <w:t xml:space="preserve">Администрация Хомутовского муниципального образования -Администрация сельского поселения , адрес: 664540, Иркутская область, Иркутский район, </w:t>
            </w:r>
            <w:proofErr w:type="spellStart"/>
            <w:r w:rsidRPr="00D02181">
              <w:rPr>
                <w:sz w:val="18"/>
                <w:szCs w:val="18"/>
              </w:rPr>
              <w:t>с.Хомутово</w:t>
            </w:r>
            <w:proofErr w:type="spellEnd"/>
            <w:r w:rsidRPr="00D02181">
              <w:rPr>
                <w:sz w:val="18"/>
                <w:szCs w:val="18"/>
              </w:rPr>
              <w:t>, ул. Кирова, 7А, ИНН/КПП 3827020760/382701001</w:t>
            </w:r>
          </w:p>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 xml:space="preserve"> ул. И. </w:t>
            </w:r>
            <w:proofErr w:type="spellStart"/>
            <w:r w:rsidRPr="00D02181">
              <w:rPr>
                <w:sz w:val="18"/>
                <w:szCs w:val="18"/>
              </w:rPr>
              <w:t>Трпина</w:t>
            </w:r>
            <w:proofErr w:type="spellEnd"/>
            <w:r w:rsidRPr="00D02181">
              <w:rPr>
                <w:sz w:val="18"/>
                <w:szCs w:val="18"/>
              </w:rPr>
              <w:t xml:space="preserve"> д. 2.д.4.д.6, ул. Литвинова д.1 д.2д. 3 д.4 д.5 д.6д.7.д8.д.9.д.10.д.11.д.13.д.14.д.15 д.16 д.17.</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24</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t>7.</w:t>
            </w:r>
          </w:p>
        </w:tc>
        <w:tc>
          <w:tcPr>
            <w:tcW w:w="1559" w:type="dxa"/>
            <w:hideMark/>
          </w:tcPr>
          <w:p w:rsidR="00D02181" w:rsidRPr="00D02181" w:rsidRDefault="00D02181" w:rsidP="00C93FEF">
            <w:pPr>
              <w:ind w:left="357" w:firstLine="0"/>
              <w:rPr>
                <w:sz w:val="18"/>
                <w:szCs w:val="18"/>
              </w:rPr>
            </w:pPr>
            <w:r w:rsidRPr="00D02181">
              <w:rPr>
                <w:sz w:val="18"/>
                <w:szCs w:val="18"/>
              </w:rPr>
              <w:t>с. Хомутово, ул. Донская, земельный участок 5</w:t>
            </w:r>
          </w:p>
        </w:tc>
        <w:tc>
          <w:tcPr>
            <w:tcW w:w="2127" w:type="dxa"/>
            <w:hideMark/>
          </w:tcPr>
          <w:p w:rsidR="00D02181" w:rsidRPr="00D02181" w:rsidRDefault="00D02181" w:rsidP="00D02181">
            <w:pPr>
              <w:ind w:hanging="147"/>
              <w:jc w:val="center"/>
              <w:rPr>
                <w:sz w:val="18"/>
                <w:szCs w:val="18"/>
              </w:rPr>
            </w:pPr>
            <w:r w:rsidRPr="00D02181">
              <w:rPr>
                <w:sz w:val="18"/>
                <w:szCs w:val="18"/>
              </w:rPr>
              <w:t>52.493536, 104.322466</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vMerge/>
            <w:vAlign w:val="center"/>
            <w:hideMark/>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 xml:space="preserve">ул. Донская </w:t>
            </w:r>
            <w:hyperlink r:id="rId54" w:tooltip="https://fias.alta.ru/bd6d6f18-8dae-4caf-b317-614099d26933/" w:history="1">
              <w:r w:rsidRPr="00D02181">
                <w:rPr>
                  <w:rStyle w:val="af"/>
                  <w:sz w:val="18"/>
                  <w:szCs w:val="18"/>
                </w:rPr>
                <w:t>д. 1/2</w:t>
              </w:r>
            </w:hyperlink>
            <w:hyperlink r:id="rId55" w:tooltip="https://fias.alta.ru/12c264a5-30e0-4da1-b75e-948df47a153c/" w:history="1">
              <w:r w:rsidRPr="00D02181">
                <w:rPr>
                  <w:rStyle w:val="af"/>
                  <w:sz w:val="18"/>
                  <w:szCs w:val="18"/>
                </w:rPr>
                <w:t>д. 1/3</w:t>
              </w:r>
            </w:hyperlink>
            <w:hyperlink r:id="rId56" w:tooltip="https://fias.alta.ru/882d19d4-563e-463d-82ed-3e0b51bbf003/" w:history="1">
              <w:r w:rsidRPr="00D02181">
                <w:rPr>
                  <w:rStyle w:val="af"/>
                  <w:sz w:val="18"/>
                  <w:szCs w:val="18"/>
                </w:rPr>
                <w:t>д. 2</w:t>
              </w:r>
            </w:hyperlink>
            <w:hyperlink r:id="rId57" w:tooltip="https://fias.alta.ru/42c98102-5ff9-454e-bdea-54b0bf632098/" w:history="1">
              <w:r w:rsidRPr="00D02181">
                <w:rPr>
                  <w:rStyle w:val="af"/>
                  <w:sz w:val="18"/>
                  <w:szCs w:val="18"/>
                </w:rPr>
                <w:t>д. 4</w:t>
              </w:r>
            </w:hyperlink>
            <w:hyperlink r:id="rId58" w:tooltip="https://fias.alta.ru/ae3647fd-ac84-4597-ab83-ace507d38fb1/" w:history="1">
              <w:r w:rsidRPr="00D02181">
                <w:rPr>
                  <w:rStyle w:val="af"/>
                  <w:sz w:val="18"/>
                  <w:szCs w:val="18"/>
                </w:rPr>
                <w:t>д. 18</w:t>
              </w:r>
            </w:hyperlink>
            <w:hyperlink r:id="rId59" w:tooltip="https://fias.alta.ru/bab54dde-40bd-4d80-a7ec-e8e0602dd403/" w:history="1">
              <w:r w:rsidRPr="00D02181">
                <w:rPr>
                  <w:rStyle w:val="af"/>
                  <w:sz w:val="18"/>
                  <w:szCs w:val="18"/>
                </w:rPr>
                <w:t>д. 19</w:t>
              </w:r>
            </w:hyperlink>
            <w:hyperlink r:id="rId60" w:tooltip="https://fias.alta.ru/b3162efa-29ff-4466-8f20-b816aea5ee0d/" w:history="1">
              <w:r w:rsidRPr="00D02181">
                <w:rPr>
                  <w:rStyle w:val="af"/>
                  <w:sz w:val="18"/>
                  <w:szCs w:val="18"/>
                </w:rPr>
                <w:t>д. 22</w:t>
              </w:r>
            </w:hyperlink>
            <w:hyperlink r:id="rId61" w:tooltip="https://fias.alta.ru/ae36da89-40f6-435e-8ba2-2e8eca3b3a18/" w:history="1">
              <w:r w:rsidRPr="00D02181">
                <w:rPr>
                  <w:rStyle w:val="af"/>
                  <w:sz w:val="18"/>
                  <w:szCs w:val="18"/>
                </w:rPr>
                <w:t>д. 24</w:t>
              </w:r>
            </w:hyperlink>
            <w:hyperlink r:id="rId62" w:tooltip="https://fias.alta.ru/5bdcf0b0-8100-4895-8374-f60ac388a8f2/" w:history="1">
              <w:r w:rsidRPr="00D02181">
                <w:rPr>
                  <w:rStyle w:val="af"/>
                  <w:sz w:val="18"/>
                  <w:szCs w:val="18"/>
                </w:rPr>
                <w:t>д. 26</w:t>
              </w:r>
            </w:hyperlink>
            <w:hyperlink r:id="rId63" w:tooltip="https://fias.alta.ru/8ced6031-4cb2-4b65-893d-8a749182741c/" w:history="1">
              <w:r w:rsidRPr="00D02181">
                <w:rPr>
                  <w:rStyle w:val="af"/>
                  <w:sz w:val="18"/>
                  <w:szCs w:val="18"/>
                </w:rPr>
                <w:t>д. 28</w:t>
              </w:r>
            </w:hyperlink>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35</w:t>
            </w:r>
          </w:p>
        </w:tc>
      </w:tr>
      <w:tr w:rsidR="00D02181" w:rsidRPr="00D02181" w:rsidTr="00D926CD">
        <w:trPr>
          <w:trHeight w:val="1882"/>
        </w:trPr>
        <w:tc>
          <w:tcPr>
            <w:tcW w:w="250" w:type="dxa"/>
            <w:hideMark/>
          </w:tcPr>
          <w:p w:rsidR="00D02181" w:rsidRPr="00D02181" w:rsidRDefault="00D02181" w:rsidP="00D02181">
            <w:pPr>
              <w:ind w:hanging="147"/>
              <w:jc w:val="center"/>
              <w:rPr>
                <w:sz w:val="18"/>
                <w:szCs w:val="18"/>
              </w:rPr>
            </w:pPr>
            <w:r w:rsidRPr="00D02181">
              <w:rPr>
                <w:sz w:val="18"/>
                <w:szCs w:val="18"/>
              </w:rPr>
              <w:t>8.</w:t>
            </w:r>
          </w:p>
        </w:tc>
        <w:tc>
          <w:tcPr>
            <w:tcW w:w="1559" w:type="dxa"/>
            <w:hideMark/>
          </w:tcPr>
          <w:p w:rsidR="00D02181" w:rsidRPr="00D02181" w:rsidRDefault="00C93FEF" w:rsidP="00C93FEF">
            <w:pPr>
              <w:ind w:left="357" w:firstLine="0"/>
              <w:rPr>
                <w:sz w:val="18"/>
                <w:szCs w:val="18"/>
              </w:rPr>
            </w:pPr>
            <w:proofErr w:type="spellStart"/>
            <w:r>
              <w:rPr>
                <w:sz w:val="18"/>
                <w:szCs w:val="18"/>
              </w:rPr>
              <w:t>д.</w:t>
            </w:r>
            <w:r w:rsidR="00D02181" w:rsidRPr="00D02181">
              <w:rPr>
                <w:sz w:val="18"/>
                <w:szCs w:val="18"/>
              </w:rPr>
              <w:t>Талька</w:t>
            </w:r>
            <w:proofErr w:type="spellEnd"/>
            <w:r w:rsidR="00D02181" w:rsidRPr="00D02181">
              <w:rPr>
                <w:sz w:val="18"/>
                <w:szCs w:val="18"/>
              </w:rPr>
              <w:t xml:space="preserve">, пер. Рабочий, в районе д. 5 </w:t>
            </w:r>
          </w:p>
        </w:tc>
        <w:tc>
          <w:tcPr>
            <w:tcW w:w="2127"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52.457332;</w:t>
            </w:r>
          </w:p>
          <w:p w:rsidR="00D02181" w:rsidRPr="00D02181" w:rsidRDefault="00D02181" w:rsidP="00D02181">
            <w:pPr>
              <w:ind w:hanging="147"/>
              <w:jc w:val="center"/>
              <w:rPr>
                <w:sz w:val="18"/>
                <w:szCs w:val="18"/>
              </w:rPr>
            </w:pPr>
            <w:r w:rsidRPr="00D02181">
              <w:rPr>
                <w:sz w:val="18"/>
                <w:szCs w:val="18"/>
              </w:rPr>
              <w:t>104.442526</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vMerge/>
            <w:vAlign w:val="center"/>
            <w:hideMark/>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пер. Рабочий д. 2.д.4.ул. Надежды д.1.д.2.д.3.д.4 д.5д.6 д.7 д.8.д.19 д.21 д.23.д.25 д.27. д.27А .д.29 д.41 д.41Б</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28</w:t>
            </w:r>
          </w:p>
        </w:tc>
      </w:tr>
      <w:tr w:rsidR="00D02181" w:rsidRPr="00D02181" w:rsidTr="00D926CD">
        <w:trPr>
          <w:trHeight w:val="1114"/>
        </w:trPr>
        <w:tc>
          <w:tcPr>
            <w:tcW w:w="250" w:type="dxa"/>
            <w:hideMark/>
          </w:tcPr>
          <w:p w:rsidR="00D02181" w:rsidRPr="00D02181" w:rsidRDefault="00D02181" w:rsidP="00D02181">
            <w:pPr>
              <w:ind w:hanging="147"/>
              <w:jc w:val="center"/>
              <w:rPr>
                <w:sz w:val="18"/>
                <w:szCs w:val="18"/>
              </w:rPr>
            </w:pPr>
            <w:r w:rsidRPr="00D02181">
              <w:rPr>
                <w:sz w:val="18"/>
                <w:szCs w:val="18"/>
              </w:rPr>
              <w:t>9.</w:t>
            </w:r>
          </w:p>
        </w:tc>
        <w:tc>
          <w:tcPr>
            <w:tcW w:w="1559" w:type="dxa"/>
            <w:hideMark/>
          </w:tcPr>
          <w:p w:rsidR="00D02181" w:rsidRPr="00D02181" w:rsidRDefault="00C93FEF" w:rsidP="00C93FEF">
            <w:pPr>
              <w:ind w:left="357" w:firstLine="0"/>
              <w:rPr>
                <w:sz w:val="18"/>
                <w:szCs w:val="18"/>
              </w:rPr>
            </w:pPr>
            <w:proofErr w:type="spellStart"/>
            <w:r>
              <w:rPr>
                <w:sz w:val="18"/>
                <w:szCs w:val="18"/>
              </w:rPr>
              <w:t>д.</w:t>
            </w:r>
            <w:r w:rsidR="00D02181" w:rsidRPr="00D02181">
              <w:rPr>
                <w:sz w:val="18"/>
                <w:szCs w:val="18"/>
              </w:rPr>
              <w:t>Талька</w:t>
            </w:r>
            <w:proofErr w:type="spellEnd"/>
            <w:r w:rsidR="00D02181" w:rsidRPr="00D02181">
              <w:rPr>
                <w:sz w:val="18"/>
                <w:szCs w:val="18"/>
              </w:rPr>
              <w:t>, ул. Степная, в районе д. 27А</w:t>
            </w:r>
          </w:p>
        </w:tc>
        <w:tc>
          <w:tcPr>
            <w:tcW w:w="2127" w:type="dxa"/>
            <w:hideMark/>
          </w:tcPr>
          <w:p w:rsidR="00D02181" w:rsidRPr="00D02181" w:rsidRDefault="00D02181" w:rsidP="00D02181">
            <w:pPr>
              <w:ind w:hanging="147"/>
              <w:jc w:val="center"/>
              <w:rPr>
                <w:sz w:val="18"/>
                <w:szCs w:val="18"/>
              </w:rPr>
            </w:pPr>
            <w:r w:rsidRPr="00D02181">
              <w:rPr>
                <w:sz w:val="18"/>
                <w:szCs w:val="18"/>
              </w:rPr>
              <w:t>52.455981;       104.437879</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 xml:space="preserve">ул. Степная д.1 д.2 д.6А д.7 д.6Б д.9 д.13 д.15А д.15 д. 18А д.23 д. 23А д.21Б д.8А д.25 д.27 д. 27А </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22</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t>10</w:t>
            </w:r>
          </w:p>
        </w:tc>
        <w:tc>
          <w:tcPr>
            <w:tcW w:w="1559" w:type="dxa"/>
            <w:hideMark/>
          </w:tcPr>
          <w:p w:rsidR="00D02181" w:rsidRPr="00D02181" w:rsidRDefault="00C93FEF" w:rsidP="00C93FEF">
            <w:pPr>
              <w:ind w:left="357" w:firstLine="0"/>
              <w:rPr>
                <w:sz w:val="18"/>
                <w:szCs w:val="18"/>
              </w:rPr>
            </w:pPr>
            <w:proofErr w:type="spellStart"/>
            <w:r>
              <w:rPr>
                <w:sz w:val="18"/>
                <w:szCs w:val="18"/>
              </w:rPr>
              <w:t>д.</w:t>
            </w:r>
            <w:r w:rsidR="00D02181" w:rsidRPr="00D02181">
              <w:rPr>
                <w:sz w:val="18"/>
                <w:szCs w:val="18"/>
              </w:rPr>
              <w:t>Талька</w:t>
            </w:r>
            <w:proofErr w:type="spellEnd"/>
            <w:r w:rsidR="00D02181" w:rsidRPr="00D02181">
              <w:rPr>
                <w:sz w:val="18"/>
                <w:szCs w:val="18"/>
              </w:rPr>
              <w:t>, ул. Таежная, в районе д. 26</w:t>
            </w:r>
          </w:p>
        </w:tc>
        <w:tc>
          <w:tcPr>
            <w:tcW w:w="2127"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52.446249;</w:t>
            </w:r>
          </w:p>
          <w:p w:rsidR="00D02181" w:rsidRPr="00D02181" w:rsidRDefault="00D02181" w:rsidP="00D02181">
            <w:pPr>
              <w:ind w:hanging="147"/>
              <w:jc w:val="center"/>
              <w:rPr>
                <w:sz w:val="18"/>
                <w:szCs w:val="18"/>
              </w:rPr>
            </w:pPr>
            <w:r w:rsidRPr="00D02181">
              <w:rPr>
                <w:sz w:val="18"/>
                <w:szCs w:val="18"/>
              </w:rPr>
              <w:t>104.472349</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ул. Таежная д.1.д.2..д.4.д.5.д.6.д.7.д.8.д.9.д.10.д.11.д.12.д.13.д.14.д.15.д.16 д.17.д.18.д.19.д.29.д.21.д.22.д.23.д.24.д.25.д.26.д.27.д.28 д.15А д.19А д.16А д.22А д.31А д5А д.1А д.35</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27</w:t>
            </w:r>
          </w:p>
        </w:tc>
      </w:tr>
      <w:tr w:rsidR="00D02181" w:rsidRPr="00D02181" w:rsidTr="00D926CD">
        <w:trPr>
          <w:trHeight w:val="1258"/>
        </w:trPr>
        <w:tc>
          <w:tcPr>
            <w:tcW w:w="250" w:type="dxa"/>
            <w:hideMark/>
          </w:tcPr>
          <w:p w:rsidR="00D02181" w:rsidRPr="00D02181" w:rsidRDefault="00D02181" w:rsidP="00D02181">
            <w:pPr>
              <w:ind w:hanging="147"/>
              <w:jc w:val="center"/>
              <w:rPr>
                <w:sz w:val="18"/>
                <w:szCs w:val="18"/>
              </w:rPr>
            </w:pPr>
            <w:r w:rsidRPr="00D02181">
              <w:rPr>
                <w:sz w:val="18"/>
                <w:szCs w:val="18"/>
              </w:rPr>
              <w:lastRenderedPageBreak/>
              <w:t>11</w:t>
            </w:r>
          </w:p>
        </w:tc>
        <w:tc>
          <w:tcPr>
            <w:tcW w:w="1559" w:type="dxa"/>
            <w:hideMark/>
          </w:tcPr>
          <w:p w:rsidR="00D02181" w:rsidRPr="00D02181" w:rsidRDefault="00D02181" w:rsidP="00C93FEF">
            <w:pPr>
              <w:ind w:left="357" w:firstLine="0"/>
              <w:rPr>
                <w:sz w:val="18"/>
                <w:szCs w:val="18"/>
              </w:rPr>
            </w:pPr>
            <w:r w:rsidRPr="00D02181">
              <w:rPr>
                <w:sz w:val="18"/>
                <w:szCs w:val="18"/>
              </w:rPr>
              <w:t>пос. Горный, ул. Байкальская, в районе д. 1</w:t>
            </w:r>
          </w:p>
        </w:tc>
        <w:tc>
          <w:tcPr>
            <w:tcW w:w="2127"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52.405448;</w:t>
            </w:r>
          </w:p>
          <w:p w:rsidR="00D02181" w:rsidRPr="00D02181" w:rsidRDefault="00D02181" w:rsidP="00D02181">
            <w:pPr>
              <w:ind w:hanging="147"/>
              <w:jc w:val="center"/>
              <w:rPr>
                <w:sz w:val="18"/>
                <w:szCs w:val="18"/>
              </w:rPr>
            </w:pPr>
            <w:r w:rsidRPr="00D02181">
              <w:rPr>
                <w:sz w:val="18"/>
                <w:szCs w:val="18"/>
              </w:rPr>
              <w:t>104.363759</w:t>
            </w:r>
          </w:p>
          <w:p w:rsidR="00D02181" w:rsidRPr="00D02181" w:rsidRDefault="00D02181" w:rsidP="00D02181">
            <w:pPr>
              <w:ind w:hanging="147"/>
              <w:jc w:val="center"/>
              <w:rPr>
                <w:sz w:val="18"/>
                <w:szCs w:val="18"/>
              </w:rPr>
            </w:pP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 xml:space="preserve">ул. Байкальская д.1.д.2..д.4.д.5.д.6.д.7.д.8.д.9.д.10.д.11.д.12.д.13.д.14.д.15.д.16 ул. Енисейская .д.3.д.5.д.6.д.7.д.8.д.9.д.10.д.11.д.12.д.13.д.14.д.15.д.16 </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26</w:t>
            </w:r>
          </w:p>
        </w:tc>
      </w:tr>
      <w:tr w:rsidR="00D02181" w:rsidRPr="00D02181" w:rsidTr="00D926CD">
        <w:trPr>
          <w:trHeight w:val="1522"/>
        </w:trPr>
        <w:tc>
          <w:tcPr>
            <w:tcW w:w="250" w:type="dxa"/>
            <w:hideMark/>
          </w:tcPr>
          <w:p w:rsidR="00D02181" w:rsidRPr="00D02181" w:rsidRDefault="00D02181" w:rsidP="00D02181">
            <w:pPr>
              <w:ind w:hanging="147"/>
              <w:jc w:val="center"/>
              <w:rPr>
                <w:sz w:val="18"/>
                <w:szCs w:val="18"/>
              </w:rPr>
            </w:pPr>
            <w:r w:rsidRPr="00D02181">
              <w:rPr>
                <w:sz w:val="18"/>
                <w:szCs w:val="18"/>
              </w:rPr>
              <w:t>12</w:t>
            </w:r>
          </w:p>
        </w:tc>
        <w:tc>
          <w:tcPr>
            <w:tcW w:w="1559" w:type="dxa"/>
            <w:hideMark/>
          </w:tcPr>
          <w:p w:rsidR="00D02181" w:rsidRPr="00D02181" w:rsidRDefault="00C93FEF" w:rsidP="00C93FEF">
            <w:pPr>
              <w:ind w:left="357" w:firstLine="0"/>
              <w:rPr>
                <w:sz w:val="18"/>
                <w:szCs w:val="18"/>
              </w:rPr>
            </w:pPr>
            <w:r>
              <w:rPr>
                <w:sz w:val="18"/>
                <w:szCs w:val="18"/>
              </w:rPr>
              <w:t>с. Хомутово пер.</w:t>
            </w:r>
            <w:r w:rsidR="00D02181" w:rsidRPr="00D02181">
              <w:rPr>
                <w:sz w:val="18"/>
                <w:szCs w:val="18"/>
              </w:rPr>
              <w:t>1-Трактовый в районе д.8</w:t>
            </w:r>
          </w:p>
        </w:tc>
        <w:tc>
          <w:tcPr>
            <w:tcW w:w="2127"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52.490558;</w:t>
            </w:r>
          </w:p>
          <w:p w:rsidR="00D02181" w:rsidRPr="00D02181" w:rsidRDefault="00D02181" w:rsidP="00D02181">
            <w:pPr>
              <w:ind w:hanging="147"/>
              <w:jc w:val="center"/>
              <w:rPr>
                <w:sz w:val="18"/>
                <w:szCs w:val="18"/>
              </w:rPr>
            </w:pPr>
            <w:r w:rsidRPr="00D02181">
              <w:rPr>
                <w:sz w:val="18"/>
                <w:szCs w:val="18"/>
              </w:rPr>
              <w:t>104.393104</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пер. 1-Трактовый д.1.д.2.д.3.д.4.д.5.д.6.д.8.д.10, пер.2-Трактовый.д.1.д.2.д.3.д.4.д.5.д.6 д.8 .10, пер. 3- Трактовый д.1.д.2.д.3.д.4.д.5.д.6.д.8.д.</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22</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t>13</w:t>
            </w:r>
          </w:p>
        </w:tc>
        <w:tc>
          <w:tcPr>
            <w:tcW w:w="1559" w:type="dxa"/>
            <w:hideMark/>
          </w:tcPr>
          <w:p w:rsidR="00D02181" w:rsidRPr="00D02181" w:rsidRDefault="00C93FEF" w:rsidP="00C93FEF">
            <w:pPr>
              <w:ind w:left="357" w:firstLine="0"/>
              <w:rPr>
                <w:sz w:val="18"/>
                <w:szCs w:val="18"/>
              </w:rPr>
            </w:pPr>
            <w:r>
              <w:rPr>
                <w:sz w:val="18"/>
                <w:szCs w:val="18"/>
              </w:rPr>
              <w:t xml:space="preserve">с. Хомутово, </w:t>
            </w:r>
            <w:proofErr w:type="spellStart"/>
            <w:r>
              <w:rPr>
                <w:sz w:val="18"/>
                <w:szCs w:val="18"/>
              </w:rPr>
              <w:t>ул</w:t>
            </w:r>
            <w:proofErr w:type="spellEnd"/>
            <w:r w:rsidR="00D02181" w:rsidRPr="00D02181">
              <w:rPr>
                <w:sz w:val="18"/>
                <w:szCs w:val="18"/>
              </w:rPr>
              <w:t xml:space="preserve"> Полярная, в районе д. 33Б,</w:t>
            </w:r>
          </w:p>
        </w:tc>
        <w:tc>
          <w:tcPr>
            <w:tcW w:w="2127" w:type="dxa"/>
            <w:hideMark/>
          </w:tcPr>
          <w:p w:rsidR="00D02181" w:rsidRPr="00D02181" w:rsidRDefault="00D02181" w:rsidP="00D02181">
            <w:pPr>
              <w:ind w:hanging="147"/>
              <w:jc w:val="center"/>
              <w:rPr>
                <w:sz w:val="18"/>
                <w:szCs w:val="18"/>
              </w:rPr>
            </w:pPr>
            <w:r w:rsidRPr="00D02181">
              <w:rPr>
                <w:sz w:val="18"/>
                <w:szCs w:val="18"/>
              </w:rPr>
              <w:t>N52°27'57.3612"</w:t>
            </w:r>
          </w:p>
          <w:p w:rsidR="00D02181" w:rsidRPr="00D02181" w:rsidRDefault="00D02181" w:rsidP="00D02181">
            <w:pPr>
              <w:ind w:hanging="147"/>
              <w:jc w:val="center"/>
              <w:rPr>
                <w:sz w:val="18"/>
                <w:szCs w:val="18"/>
              </w:rPr>
            </w:pPr>
            <w:r w:rsidRPr="00D02181">
              <w:rPr>
                <w:sz w:val="18"/>
                <w:szCs w:val="18"/>
              </w:rPr>
              <w:t>E104°20'34.0175"</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л. Полярная д.1б,2,3,4,4а,5,6,7,8,9,10,11,12,13,14,15,16,17,18,19,20,21,22,23,24,25,26,27,28,28б,27а,29,30,31,32,33,33а,33б,34,34а,35,36,37,38,39,40,41,42,43,44,45,46,46а,47,48,49,49а,50,50а,51,52,53,54,55,56,57,57а,58,59,60,61,62,63,64,65,66,67,68,69,70,71/1,70а-83</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20</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t>14</w:t>
            </w:r>
          </w:p>
        </w:tc>
        <w:tc>
          <w:tcPr>
            <w:tcW w:w="1559" w:type="dxa"/>
            <w:hideMark/>
          </w:tcPr>
          <w:p w:rsidR="00D02181" w:rsidRPr="00D02181" w:rsidRDefault="00D02181" w:rsidP="00C93FEF">
            <w:pPr>
              <w:ind w:left="357" w:firstLine="0"/>
              <w:rPr>
                <w:sz w:val="18"/>
                <w:szCs w:val="18"/>
              </w:rPr>
            </w:pPr>
            <w:r w:rsidRPr="00D02181">
              <w:rPr>
                <w:sz w:val="18"/>
                <w:szCs w:val="18"/>
              </w:rPr>
              <w:t xml:space="preserve">с. Хомутово ул. Садовая в районе д.45А,  </w:t>
            </w:r>
          </w:p>
        </w:tc>
        <w:tc>
          <w:tcPr>
            <w:tcW w:w="2127" w:type="dxa"/>
          </w:tcPr>
          <w:p w:rsidR="00D02181" w:rsidRPr="00D02181" w:rsidRDefault="00D02181" w:rsidP="00D02181">
            <w:pPr>
              <w:ind w:hanging="147"/>
              <w:jc w:val="center"/>
              <w:rPr>
                <w:sz w:val="18"/>
                <w:szCs w:val="18"/>
              </w:rPr>
            </w:pPr>
            <w:r w:rsidRPr="00D02181">
              <w:rPr>
                <w:sz w:val="18"/>
                <w:szCs w:val="18"/>
              </w:rPr>
              <w:t>N52°28'21.3579"</w:t>
            </w:r>
          </w:p>
          <w:p w:rsidR="00D02181" w:rsidRPr="00D02181" w:rsidRDefault="00D02181" w:rsidP="00D02181">
            <w:pPr>
              <w:ind w:hanging="147"/>
              <w:jc w:val="center"/>
              <w:rPr>
                <w:sz w:val="18"/>
                <w:szCs w:val="18"/>
              </w:rPr>
            </w:pPr>
            <w:r w:rsidRPr="00D02181">
              <w:rPr>
                <w:sz w:val="18"/>
                <w:szCs w:val="18"/>
              </w:rPr>
              <w:t>E104°20'46.2951"</w:t>
            </w:r>
          </w:p>
          <w:p w:rsidR="00D02181" w:rsidRPr="00D02181" w:rsidRDefault="00D02181" w:rsidP="00D02181">
            <w:pPr>
              <w:ind w:hanging="147"/>
              <w:jc w:val="center"/>
              <w:rPr>
                <w:sz w:val="18"/>
                <w:szCs w:val="18"/>
              </w:rPr>
            </w:pP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 xml:space="preserve">ул. Садовая д. 1,2,3,4,5,6,7,8,9,10,11,12,13,14,15,16,17,18,19,20,21,22,23,24,25,26,27,28,29,30,31,32,33,34,35,36,37,38,39,40,41,41а,42,43,44,45,46,47,48,49,50,51,52,53,54,55,56,57,58,59,60,61,62,63,64,65,66,67,68,69,70,71,72,73,74,75,76,77,78,79,80,81,82,83,84,85,86,87,88,89,90,91,92,93,94,95,96,97,98,99,10,101,102,103,104,105,106,107,108,109,110,111,112,113,114,115,116,117,118,119,120,121 </w:t>
            </w:r>
          </w:p>
          <w:p w:rsidR="00D02181" w:rsidRPr="00D02181" w:rsidRDefault="00D02181" w:rsidP="00D02181">
            <w:pPr>
              <w:ind w:hanging="147"/>
              <w:jc w:val="center"/>
              <w:rPr>
                <w:sz w:val="18"/>
                <w:szCs w:val="18"/>
              </w:rPr>
            </w:pPr>
            <w:r w:rsidRPr="00D02181">
              <w:rPr>
                <w:sz w:val="18"/>
                <w:szCs w:val="18"/>
              </w:rPr>
              <w:t>ул. Строителей 1,2,3,4,5,6,7,8,9,10,11,12,13,14,15,16,17,18,19,20,21,22,23,24,25,26,27,28,29,30,31,32,33,34,35,36,37,38,39,40,41,41а,42,43,44,45,46,47,48,49,50,51,52,53,54,55,56,57,58,59,60,61,62,63,64, ,64</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31</w:t>
            </w:r>
          </w:p>
        </w:tc>
      </w:tr>
      <w:tr w:rsidR="00D02181" w:rsidRPr="00D02181" w:rsidTr="00D926CD">
        <w:trPr>
          <w:trHeight w:val="558"/>
        </w:trPr>
        <w:tc>
          <w:tcPr>
            <w:tcW w:w="250" w:type="dxa"/>
            <w:hideMark/>
          </w:tcPr>
          <w:p w:rsidR="00D02181" w:rsidRPr="00D02181" w:rsidRDefault="00D02181" w:rsidP="00D02181">
            <w:pPr>
              <w:ind w:hanging="147"/>
              <w:jc w:val="center"/>
              <w:rPr>
                <w:sz w:val="18"/>
                <w:szCs w:val="18"/>
              </w:rPr>
            </w:pPr>
            <w:r w:rsidRPr="00D02181">
              <w:rPr>
                <w:sz w:val="18"/>
                <w:szCs w:val="18"/>
              </w:rPr>
              <w:t>15</w:t>
            </w:r>
          </w:p>
        </w:tc>
        <w:tc>
          <w:tcPr>
            <w:tcW w:w="1559" w:type="dxa"/>
            <w:hideMark/>
          </w:tcPr>
          <w:p w:rsidR="00D02181" w:rsidRPr="00D02181" w:rsidRDefault="00D02181" w:rsidP="00C93FEF">
            <w:pPr>
              <w:ind w:left="357" w:firstLine="0"/>
              <w:rPr>
                <w:sz w:val="18"/>
                <w:szCs w:val="18"/>
              </w:rPr>
            </w:pPr>
            <w:r w:rsidRPr="00D02181">
              <w:rPr>
                <w:sz w:val="18"/>
                <w:szCs w:val="18"/>
              </w:rPr>
              <w:t>д. Куда ул. Луговая в районе д. 2,</w:t>
            </w:r>
          </w:p>
        </w:tc>
        <w:tc>
          <w:tcPr>
            <w:tcW w:w="2127" w:type="dxa"/>
            <w:hideMark/>
          </w:tcPr>
          <w:p w:rsidR="00D02181" w:rsidRPr="00D02181" w:rsidRDefault="00D02181" w:rsidP="00D02181">
            <w:pPr>
              <w:ind w:hanging="147"/>
              <w:jc w:val="center"/>
              <w:rPr>
                <w:sz w:val="18"/>
                <w:szCs w:val="18"/>
              </w:rPr>
            </w:pPr>
            <w:r w:rsidRPr="00D02181">
              <w:rPr>
                <w:sz w:val="18"/>
                <w:szCs w:val="18"/>
              </w:rPr>
              <w:t>N52°26'45.1543"</w:t>
            </w:r>
          </w:p>
          <w:p w:rsidR="00D02181" w:rsidRPr="00D02181" w:rsidRDefault="00D02181" w:rsidP="00D02181">
            <w:pPr>
              <w:ind w:hanging="147"/>
              <w:jc w:val="center"/>
              <w:rPr>
                <w:sz w:val="18"/>
                <w:szCs w:val="18"/>
              </w:rPr>
            </w:pPr>
            <w:r w:rsidRPr="00D02181">
              <w:rPr>
                <w:sz w:val="18"/>
                <w:szCs w:val="18"/>
              </w:rPr>
              <w:t>E104°24'01.4948"</w:t>
            </w:r>
          </w:p>
        </w:tc>
        <w:tc>
          <w:tcPr>
            <w:tcW w:w="1275" w:type="dxa"/>
            <w:hideMark/>
          </w:tcPr>
          <w:p w:rsidR="00D02181" w:rsidRPr="00D02181" w:rsidRDefault="00D02181" w:rsidP="00D02181">
            <w:pPr>
              <w:ind w:hanging="147"/>
              <w:jc w:val="center"/>
              <w:rPr>
                <w:sz w:val="18"/>
                <w:szCs w:val="18"/>
              </w:rPr>
            </w:pPr>
            <w:r w:rsidRPr="00D02181">
              <w:rPr>
                <w:sz w:val="18"/>
                <w:szCs w:val="18"/>
              </w:rPr>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0,75</w:t>
            </w:r>
          </w:p>
          <w:p w:rsidR="00D02181" w:rsidRPr="00D02181" w:rsidRDefault="00D02181" w:rsidP="00D02181">
            <w:pPr>
              <w:ind w:hanging="147"/>
              <w:jc w:val="center"/>
              <w:rPr>
                <w:sz w:val="18"/>
                <w:szCs w:val="18"/>
              </w:rPr>
            </w:pPr>
            <w:r w:rsidRPr="00D02181">
              <w:rPr>
                <w:sz w:val="18"/>
                <w:szCs w:val="18"/>
              </w:rPr>
              <w:t xml:space="preserve"> 8</w:t>
            </w:r>
          </w:p>
        </w:tc>
        <w:tc>
          <w:tcPr>
            <w:tcW w:w="1416" w:type="dxa"/>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ул. Луговая,</w:t>
            </w:r>
          </w:p>
          <w:p w:rsidR="00D02181" w:rsidRPr="00D02181" w:rsidRDefault="00D02181" w:rsidP="00D02181">
            <w:pPr>
              <w:ind w:hanging="147"/>
              <w:jc w:val="center"/>
              <w:rPr>
                <w:sz w:val="18"/>
                <w:szCs w:val="18"/>
              </w:rPr>
            </w:pPr>
            <w:r w:rsidRPr="00D02181">
              <w:rPr>
                <w:sz w:val="18"/>
                <w:szCs w:val="18"/>
              </w:rPr>
              <w:t>1,2,3,4/1,6,3/1,3/2,3/3,3б,3а,10/2,14/1,10а,10в,7а,5б</w:t>
            </w:r>
          </w:p>
          <w:p w:rsidR="00D02181" w:rsidRPr="00D02181" w:rsidRDefault="00D02181" w:rsidP="00D02181">
            <w:pPr>
              <w:ind w:hanging="147"/>
              <w:jc w:val="center"/>
              <w:rPr>
                <w:sz w:val="18"/>
                <w:szCs w:val="18"/>
              </w:rPr>
            </w:pPr>
            <w:proofErr w:type="spellStart"/>
            <w:r w:rsidRPr="00D02181">
              <w:rPr>
                <w:sz w:val="18"/>
                <w:szCs w:val="18"/>
              </w:rPr>
              <w:t>ул</w:t>
            </w:r>
            <w:proofErr w:type="spellEnd"/>
            <w:r w:rsidRPr="00D02181">
              <w:rPr>
                <w:sz w:val="18"/>
                <w:szCs w:val="18"/>
              </w:rPr>
              <w:t xml:space="preserve"> Кошевого, </w:t>
            </w:r>
          </w:p>
          <w:p w:rsidR="00D02181" w:rsidRPr="00D02181" w:rsidRDefault="00D02181" w:rsidP="00D02181">
            <w:pPr>
              <w:ind w:hanging="147"/>
              <w:jc w:val="center"/>
              <w:rPr>
                <w:sz w:val="18"/>
                <w:szCs w:val="18"/>
              </w:rPr>
            </w:pPr>
            <w:r w:rsidRPr="00D02181">
              <w:rPr>
                <w:sz w:val="18"/>
                <w:szCs w:val="18"/>
              </w:rPr>
              <w:t>1,1/1,1/2,1/3,1/4,2,2/2,2б,4,4а,3,5,6,7,8,9,10,11,12,10а,14,18,20,22</w:t>
            </w:r>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32</w:t>
            </w:r>
          </w:p>
        </w:tc>
      </w:tr>
      <w:tr w:rsidR="00D02181" w:rsidRPr="00D02181" w:rsidTr="00D926CD">
        <w:trPr>
          <w:trHeight w:val="558"/>
        </w:trPr>
        <w:tc>
          <w:tcPr>
            <w:tcW w:w="250"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1</w:t>
            </w:r>
            <w:r w:rsidRPr="00D02181">
              <w:rPr>
                <w:sz w:val="18"/>
                <w:szCs w:val="18"/>
              </w:rPr>
              <w:lastRenderedPageBreak/>
              <w:t>6</w:t>
            </w:r>
          </w:p>
        </w:tc>
        <w:tc>
          <w:tcPr>
            <w:tcW w:w="1559" w:type="dxa"/>
          </w:tcPr>
          <w:p w:rsidR="00D02181" w:rsidRPr="00D02181" w:rsidRDefault="00D02181" w:rsidP="00D02181">
            <w:pPr>
              <w:ind w:hanging="147"/>
              <w:jc w:val="center"/>
              <w:rPr>
                <w:sz w:val="18"/>
                <w:szCs w:val="18"/>
              </w:rPr>
            </w:pPr>
          </w:p>
          <w:p w:rsidR="006E774C" w:rsidRDefault="006E774C" w:rsidP="00C93FEF">
            <w:pPr>
              <w:rPr>
                <w:sz w:val="18"/>
                <w:szCs w:val="18"/>
              </w:rPr>
            </w:pPr>
          </w:p>
          <w:p w:rsidR="00D02181" w:rsidRPr="00D02181" w:rsidRDefault="00D02181" w:rsidP="00C93FEF">
            <w:pPr>
              <w:rPr>
                <w:sz w:val="18"/>
                <w:szCs w:val="18"/>
              </w:rPr>
            </w:pPr>
            <w:proofErr w:type="spellStart"/>
            <w:r w:rsidRPr="00D02181">
              <w:rPr>
                <w:sz w:val="18"/>
                <w:szCs w:val="18"/>
              </w:rPr>
              <w:lastRenderedPageBreak/>
              <w:t>ул.Луговая</w:t>
            </w:r>
            <w:proofErr w:type="spellEnd"/>
            <w:r w:rsidRPr="00D02181">
              <w:rPr>
                <w:sz w:val="18"/>
                <w:szCs w:val="18"/>
              </w:rPr>
              <w:t xml:space="preserve"> в </w:t>
            </w:r>
          </w:p>
          <w:p w:rsidR="00D02181" w:rsidRPr="00D02181" w:rsidRDefault="00D02181" w:rsidP="00D02181">
            <w:pPr>
              <w:ind w:hanging="147"/>
              <w:jc w:val="center"/>
              <w:rPr>
                <w:sz w:val="18"/>
                <w:szCs w:val="18"/>
              </w:rPr>
            </w:pPr>
            <w:r w:rsidRPr="00D02181">
              <w:rPr>
                <w:sz w:val="18"/>
                <w:szCs w:val="18"/>
              </w:rPr>
              <w:t>районе не жилого здания 12В</w:t>
            </w:r>
          </w:p>
        </w:tc>
        <w:tc>
          <w:tcPr>
            <w:tcW w:w="2127"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 xml:space="preserve">52.446538, </w:t>
            </w:r>
            <w:r w:rsidRPr="00D02181">
              <w:rPr>
                <w:sz w:val="18"/>
                <w:szCs w:val="18"/>
              </w:rPr>
              <w:lastRenderedPageBreak/>
              <w:t>104.390257</w:t>
            </w:r>
          </w:p>
        </w:tc>
        <w:tc>
          <w:tcPr>
            <w:tcW w:w="1275" w:type="dxa"/>
            <w:hideMark/>
          </w:tcPr>
          <w:p w:rsidR="00D02181" w:rsidRPr="00D02181" w:rsidRDefault="00D02181" w:rsidP="00D02181">
            <w:pPr>
              <w:ind w:hanging="147"/>
              <w:jc w:val="center"/>
              <w:rPr>
                <w:sz w:val="18"/>
                <w:szCs w:val="18"/>
              </w:rPr>
            </w:pPr>
            <w:r w:rsidRPr="00D02181">
              <w:rPr>
                <w:sz w:val="18"/>
                <w:szCs w:val="18"/>
              </w:rPr>
              <w:lastRenderedPageBreak/>
              <w:t>Бетон</w:t>
            </w:r>
          </w:p>
        </w:tc>
        <w:tc>
          <w:tcPr>
            <w:tcW w:w="1418" w:type="dxa"/>
            <w:hideMark/>
          </w:tcPr>
          <w:p w:rsidR="00D02181" w:rsidRPr="00D02181" w:rsidRDefault="00D02181" w:rsidP="00D02181">
            <w:pPr>
              <w:ind w:hanging="147"/>
              <w:jc w:val="center"/>
              <w:rPr>
                <w:sz w:val="18"/>
                <w:szCs w:val="18"/>
              </w:rPr>
            </w:pPr>
            <w:r w:rsidRPr="00D02181">
              <w:rPr>
                <w:sz w:val="18"/>
                <w:szCs w:val="18"/>
              </w:rPr>
              <w:t>2*7=14</w:t>
            </w:r>
          </w:p>
          <w:p w:rsidR="00D02181" w:rsidRPr="00D02181" w:rsidRDefault="00D02181" w:rsidP="00D02181">
            <w:pPr>
              <w:ind w:hanging="147"/>
              <w:jc w:val="center"/>
              <w:rPr>
                <w:sz w:val="18"/>
                <w:szCs w:val="18"/>
              </w:rPr>
            </w:pPr>
            <w:r w:rsidRPr="00D02181">
              <w:rPr>
                <w:sz w:val="18"/>
                <w:szCs w:val="18"/>
              </w:rPr>
              <w:t>4х7=28</w:t>
            </w:r>
          </w:p>
        </w:tc>
        <w:tc>
          <w:tcPr>
            <w:tcW w:w="567"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709" w:type="dxa"/>
            <w:hideMark/>
          </w:tcPr>
          <w:p w:rsidR="00D02181" w:rsidRPr="00D02181" w:rsidRDefault="00D02181" w:rsidP="00D02181">
            <w:pPr>
              <w:ind w:hanging="147"/>
              <w:jc w:val="center"/>
              <w:rPr>
                <w:sz w:val="18"/>
                <w:szCs w:val="18"/>
              </w:rPr>
            </w:pPr>
            <w:r w:rsidRPr="00D02181">
              <w:rPr>
                <w:sz w:val="18"/>
                <w:szCs w:val="18"/>
              </w:rPr>
              <w:t>5</w:t>
            </w:r>
          </w:p>
          <w:p w:rsidR="00D02181" w:rsidRPr="00D02181" w:rsidRDefault="00D02181" w:rsidP="00D02181">
            <w:pPr>
              <w:ind w:hanging="147"/>
              <w:jc w:val="center"/>
              <w:rPr>
                <w:sz w:val="18"/>
                <w:szCs w:val="18"/>
              </w:rPr>
            </w:pPr>
            <w:r w:rsidRPr="00D02181">
              <w:rPr>
                <w:sz w:val="18"/>
                <w:szCs w:val="18"/>
              </w:rPr>
              <w:t>1</w:t>
            </w:r>
          </w:p>
        </w:tc>
        <w:tc>
          <w:tcPr>
            <w:tcW w:w="567" w:type="dxa"/>
            <w:hideMark/>
          </w:tcPr>
          <w:p w:rsidR="00D02181" w:rsidRPr="00D02181" w:rsidRDefault="00D02181" w:rsidP="00D02181">
            <w:pPr>
              <w:ind w:hanging="147"/>
              <w:jc w:val="center"/>
              <w:rPr>
                <w:sz w:val="18"/>
                <w:szCs w:val="18"/>
              </w:rPr>
            </w:pPr>
            <w:r w:rsidRPr="00D02181">
              <w:rPr>
                <w:sz w:val="18"/>
                <w:szCs w:val="18"/>
              </w:rPr>
              <w:t>0,</w:t>
            </w:r>
            <w:r w:rsidRPr="00D02181">
              <w:rPr>
                <w:sz w:val="18"/>
                <w:szCs w:val="18"/>
              </w:rPr>
              <w:lastRenderedPageBreak/>
              <w:t>75</w:t>
            </w:r>
          </w:p>
          <w:p w:rsidR="00D02181" w:rsidRPr="00D02181" w:rsidRDefault="00D02181" w:rsidP="00D02181">
            <w:pPr>
              <w:ind w:hanging="147"/>
              <w:jc w:val="center"/>
              <w:rPr>
                <w:sz w:val="18"/>
                <w:szCs w:val="18"/>
              </w:rPr>
            </w:pPr>
            <w:r w:rsidRPr="00D02181">
              <w:rPr>
                <w:sz w:val="18"/>
                <w:szCs w:val="18"/>
              </w:rPr>
              <w:t xml:space="preserve"> 8</w:t>
            </w:r>
          </w:p>
        </w:tc>
        <w:tc>
          <w:tcPr>
            <w:tcW w:w="1416" w:type="dxa"/>
          </w:tcPr>
          <w:p w:rsidR="00D02181" w:rsidRPr="00D02181" w:rsidRDefault="00D02181" w:rsidP="00D02181">
            <w:pPr>
              <w:ind w:hanging="147"/>
              <w:jc w:val="center"/>
              <w:rPr>
                <w:sz w:val="18"/>
                <w:szCs w:val="18"/>
              </w:rPr>
            </w:pPr>
          </w:p>
        </w:tc>
        <w:tc>
          <w:tcPr>
            <w:tcW w:w="3828" w:type="dxa"/>
            <w:hideMark/>
          </w:tcPr>
          <w:p w:rsidR="00D02181" w:rsidRPr="00D02181" w:rsidRDefault="00D02181" w:rsidP="00D02181">
            <w:pPr>
              <w:ind w:hanging="147"/>
              <w:jc w:val="center"/>
              <w:rPr>
                <w:sz w:val="18"/>
                <w:szCs w:val="18"/>
              </w:rPr>
            </w:pPr>
            <w:r w:rsidRPr="00D02181">
              <w:rPr>
                <w:sz w:val="18"/>
                <w:szCs w:val="18"/>
              </w:rPr>
              <w:t xml:space="preserve">ул. Луговая </w:t>
            </w:r>
            <w:hyperlink r:id="rId64" w:tooltip="https://fias.alta.ru/d3a724d2-eab7-4c2f-adff-5c93a4be98dc/" w:history="1">
              <w:r w:rsidRPr="00D02181">
                <w:rPr>
                  <w:rStyle w:val="af"/>
                  <w:sz w:val="18"/>
                  <w:szCs w:val="18"/>
                </w:rPr>
                <w:t>д. 1</w:t>
              </w:r>
            </w:hyperlink>
            <w:hyperlink r:id="rId65" w:tooltip="https://fias.alta.ru/ead0ef6a-f9f7-408e-b9c1-5b0bad7cc231/" w:history="1">
              <w:r w:rsidRPr="00D02181">
                <w:rPr>
                  <w:rStyle w:val="af"/>
                  <w:sz w:val="18"/>
                  <w:szCs w:val="18"/>
                </w:rPr>
                <w:t>д. 10</w:t>
              </w:r>
            </w:hyperlink>
            <w:hyperlink r:id="rId66" w:tooltip="https://fias.alta.ru/e54b1dc9-ddae-49dd-9398-8d353ef451b9/" w:history="1">
              <w:r w:rsidRPr="00D02181">
                <w:rPr>
                  <w:rStyle w:val="af"/>
                  <w:sz w:val="18"/>
                  <w:szCs w:val="18"/>
                </w:rPr>
                <w:t>д. 10/2</w:t>
              </w:r>
            </w:hyperlink>
            <w:hyperlink r:id="rId67" w:tooltip="https://fias.alta.ru/f72705a8-f29a-40e2-ba94-acaf18ac7b14/" w:history="1">
              <w:r w:rsidRPr="00D02181">
                <w:rPr>
                  <w:rStyle w:val="af"/>
                  <w:sz w:val="18"/>
                  <w:szCs w:val="18"/>
                </w:rPr>
                <w:t>д. 10Г</w:t>
              </w:r>
            </w:hyperlink>
            <w:hyperlink r:id="rId68" w:tooltip="https://fias.alta.ru/c6362769-09f4-4eb8-9cd4-d764677418f9/" w:history="1">
              <w:r w:rsidRPr="00D02181">
                <w:rPr>
                  <w:rStyle w:val="af"/>
                  <w:sz w:val="18"/>
                  <w:szCs w:val="18"/>
                </w:rPr>
                <w:t>д. 10а</w:t>
              </w:r>
            </w:hyperlink>
            <w:hyperlink r:id="rId69" w:tooltip="https://fias.alta.ru/6600e558-d467-4f3f-bb64-b7c2b27dbe1f/" w:history="1">
              <w:r w:rsidRPr="00D02181">
                <w:rPr>
                  <w:rStyle w:val="af"/>
                  <w:sz w:val="18"/>
                  <w:szCs w:val="18"/>
                </w:rPr>
                <w:t>д. 10б</w:t>
              </w:r>
            </w:hyperlink>
            <w:hyperlink r:id="rId70" w:tooltip="https://fias.alta.ru/299d2c35-8c08-4121-8195-870ea6d13f07/" w:history="1">
              <w:r w:rsidRPr="00D02181">
                <w:rPr>
                  <w:rStyle w:val="af"/>
                  <w:sz w:val="18"/>
                  <w:szCs w:val="18"/>
                </w:rPr>
                <w:t>д. 11</w:t>
              </w:r>
            </w:hyperlink>
            <w:hyperlink r:id="rId71" w:tooltip="https://fias.alta.ru/b59b32ce-3195-4fbb-98de-6d23e5764867/" w:history="1">
              <w:r w:rsidRPr="00D02181">
                <w:rPr>
                  <w:rStyle w:val="af"/>
                  <w:sz w:val="18"/>
                  <w:szCs w:val="18"/>
                </w:rPr>
                <w:t>д. 11Б</w:t>
              </w:r>
            </w:hyperlink>
            <w:hyperlink r:id="rId72" w:tooltip="https://fias.alta.ru/396a9eb0-7c83-4308-a101-d1548e4a8dbd/" w:history="1">
              <w:r w:rsidRPr="00D02181">
                <w:rPr>
                  <w:rStyle w:val="af"/>
                  <w:sz w:val="18"/>
                  <w:szCs w:val="18"/>
                </w:rPr>
                <w:t>д. 11а</w:t>
              </w:r>
            </w:hyperlink>
            <w:hyperlink r:id="rId73" w:tooltip="https://fias.alta.ru/73e60004-cc43-4718-b527-a25f5a4b1622/" w:history="1">
              <w:r w:rsidRPr="00D02181">
                <w:rPr>
                  <w:rStyle w:val="af"/>
                  <w:sz w:val="18"/>
                  <w:szCs w:val="18"/>
                </w:rPr>
                <w:t>д. 12</w:t>
              </w:r>
            </w:hyperlink>
            <w:hyperlink r:id="rId74" w:tooltip="https://fias.alta.ru/db09abe3-be6b-470c-b566-eaa048a9b80c/" w:history="1">
              <w:r w:rsidRPr="00D02181">
                <w:rPr>
                  <w:rStyle w:val="af"/>
                  <w:sz w:val="18"/>
                  <w:szCs w:val="18"/>
                </w:rPr>
                <w:t xml:space="preserve">д. </w:t>
              </w:r>
              <w:r w:rsidRPr="00D02181">
                <w:rPr>
                  <w:rStyle w:val="af"/>
                  <w:sz w:val="18"/>
                  <w:szCs w:val="18"/>
                </w:rPr>
                <w:lastRenderedPageBreak/>
                <w:t>12/2</w:t>
              </w:r>
            </w:hyperlink>
            <w:hyperlink r:id="rId75" w:tooltip="https://fias.alta.ru/8c5bf6d3-4c73-4ed3-be7f-c680119b0c1a/" w:history="1">
              <w:r w:rsidRPr="00D02181">
                <w:rPr>
                  <w:rStyle w:val="af"/>
                  <w:sz w:val="18"/>
                  <w:szCs w:val="18"/>
                </w:rPr>
                <w:t>д. 12/3</w:t>
              </w:r>
            </w:hyperlink>
            <w:hyperlink r:id="rId76" w:tooltip="https://fias.alta.ru/f4d74566-2026-4b21-baad-7f7f3299246d/" w:history="1">
              <w:r w:rsidRPr="00D02181">
                <w:rPr>
                  <w:rStyle w:val="af"/>
                  <w:sz w:val="18"/>
                  <w:szCs w:val="18"/>
                </w:rPr>
                <w:t>д. 12/4</w:t>
              </w:r>
            </w:hyperlink>
            <w:hyperlink r:id="rId77" w:tooltip="https://fias.alta.ru/a3b882e3-b8bc-4f1e-97ad-52c14886b460/" w:history="1">
              <w:r w:rsidRPr="00D02181">
                <w:rPr>
                  <w:rStyle w:val="af"/>
                  <w:sz w:val="18"/>
                  <w:szCs w:val="18"/>
                </w:rPr>
                <w:t>д. 12А</w:t>
              </w:r>
            </w:hyperlink>
            <w:hyperlink r:id="rId78" w:tooltip="https://fias.alta.ru/96edb9a8-b939-4b8e-b50f-768d84805e54/" w:history="1">
              <w:r w:rsidRPr="00D02181">
                <w:rPr>
                  <w:rStyle w:val="af"/>
                  <w:sz w:val="18"/>
                  <w:szCs w:val="18"/>
                </w:rPr>
                <w:t>зд. 12В</w:t>
              </w:r>
            </w:hyperlink>
            <w:hyperlink r:id="rId79" w:tooltip="https://fias.alta.ru/600ed137-87f5-4e1b-974d-858023f9fb03/" w:history="1">
              <w:r w:rsidRPr="00D02181">
                <w:rPr>
                  <w:rStyle w:val="af"/>
                  <w:sz w:val="18"/>
                  <w:szCs w:val="18"/>
                </w:rPr>
                <w:t>д. 13Г</w:t>
              </w:r>
            </w:hyperlink>
            <w:hyperlink r:id="rId80" w:tooltip="https://fias.alta.ru/57a0fdfd-72f0-4a4f-afee-7f43af7972ca/" w:history="1">
              <w:r w:rsidRPr="00D02181">
                <w:rPr>
                  <w:rStyle w:val="af"/>
                  <w:sz w:val="18"/>
                  <w:szCs w:val="18"/>
                </w:rPr>
                <w:t>д. 2</w:t>
              </w:r>
            </w:hyperlink>
            <w:hyperlink r:id="rId81" w:tooltip="https://fias.alta.ru/0530b381-57cc-4c44-a884-fa82d748669b/" w:history="1">
              <w:r w:rsidRPr="00D02181">
                <w:rPr>
                  <w:rStyle w:val="af"/>
                  <w:sz w:val="18"/>
                  <w:szCs w:val="18"/>
                </w:rPr>
                <w:t>д. 14</w:t>
              </w:r>
            </w:hyperlink>
            <w:hyperlink r:id="rId82" w:tooltip="https://fias.alta.ru/2923a334-244c-41e2-9434-c536ae355a74/" w:history="1">
              <w:r w:rsidRPr="00D02181">
                <w:rPr>
                  <w:rStyle w:val="af"/>
                  <w:sz w:val="18"/>
                  <w:szCs w:val="18"/>
                </w:rPr>
                <w:t>д. 14а</w:t>
              </w:r>
            </w:hyperlink>
            <w:hyperlink r:id="rId83" w:tooltip="https://fias.alta.ru/f1be8609-53a0-4eda-87a2-6b04fd4a8eda/" w:history="1">
              <w:r w:rsidRPr="00D02181">
                <w:rPr>
                  <w:rStyle w:val="af"/>
                  <w:sz w:val="18"/>
                  <w:szCs w:val="18"/>
                </w:rPr>
                <w:t>д. 14б</w:t>
              </w:r>
            </w:hyperlink>
            <w:hyperlink r:id="rId84" w:tooltip="https://fias.alta.ru/f8fddd0a-6d39-47c4-a77f-b153d935e90e/" w:history="1">
              <w:r w:rsidRPr="00D02181">
                <w:rPr>
                  <w:rStyle w:val="af"/>
                  <w:sz w:val="18"/>
                  <w:szCs w:val="18"/>
                </w:rPr>
                <w:t>д. 14в</w:t>
              </w:r>
            </w:hyperlink>
            <w:hyperlink r:id="rId85" w:tooltip="https://fias.alta.ru/9a725925-5417-4624-aa8f-d1f1f6d291b6/" w:history="1">
              <w:r w:rsidRPr="00D02181">
                <w:rPr>
                  <w:rStyle w:val="af"/>
                  <w:sz w:val="18"/>
                  <w:szCs w:val="18"/>
                </w:rPr>
                <w:t>д. 15</w:t>
              </w:r>
            </w:hyperlink>
            <w:hyperlink r:id="rId86" w:tooltip="https://fias.alta.ru/9548f25d-1a0a-406f-b9f8-c0e4a842ef3d/" w:history="1">
              <w:r w:rsidRPr="00D02181">
                <w:rPr>
                  <w:rStyle w:val="af"/>
                  <w:sz w:val="18"/>
                  <w:szCs w:val="18"/>
                </w:rPr>
                <w:t>д. 15А</w:t>
              </w:r>
            </w:hyperlink>
            <w:hyperlink r:id="rId87" w:tooltip="https://fias.alta.ru/e05392e4-fcee-471c-acc0-d5b52a3ca413/" w:history="1">
              <w:r w:rsidRPr="00D02181">
                <w:rPr>
                  <w:rStyle w:val="af"/>
                  <w:sz w:val="18"/>
                  <w:szCs w:val="18"/>
                </w:rPr>
                <w:t>д. 16</w:t>
              </w:r>
            </w:hyperlink>
            <w:hyperlink r:id="rId88" w:tooltip="https://fias.alta.ru/9d558e42-09f1-418c-beec-cb3ebd16af78/" w:history="1">
              <w:r w:rsidRPr="00D02181">
                <w:rPr>
                  <w:rStyle w:val="af"/>
                  <w:sz w:val="18"/>
                  <w:szCs w:val="18"/>
                </w:rPr>
                <w:t>д. 16А</w:t>
              </w:r>
            </w:hyperlink>
            <w:hyperlink r:id="rId89" w:tooltip="https://fias.alta.ru/608060b9-78e0-4522-bf34-c977d505126c/" w:history="1">
              <w:r w:rsidRPr="00D02181">
                <w:rPr>
                  <w:rStyle w:val="af"/>
                  <w:sz w:val="18"/>
                  <w:szCs w:val="18"/>
                </w:rPr>
                <w:t>д. 16Б</w:t>
              </w:r>
            </w:hyperlink>
            <w:hyperlink r:id="rId90" w:tooltip="https://fias.alta.ru/fff80132-ac10-4fed-ba26-eade06ebcfaa/" w:history="1">
              <w:r w:rsidRPr="00D02181">
                <w:rPr>
                  <w:rStyle w:val="af"/>
                  <w:sz w:val="18"/>
                  <w:szCs w:val="18"/>
                </w:rPr>
                <w:t>д. 17</w:t>
              </w:r>
            </w:hyperlink>
            <w:hyperlink r:id="rId91" w:tooltip="https://fias.alta.ru/c7a575bb-dab9-4536-86f1-8b86eb19e532/" w:history="1">
              <w:r w:rsidRPr="00D02181">
                <w:rPr>
                  <w:rStyle w:val="af"/>
                  <w:sz w:val="18"/>
                  <w:szCs w:val="18"/>
                </w:rPr>
                <w:t>д. 17В</w:t>
              </w:r>
            </w:hyperlink>
            <w:hyperlink r:id="rId92" w:tooltip="https://fias.alta.ru/ef7821b8-1923-42d6-82ea-3dd8dd21ad46/" w:history="1">
              <w:r w:rsidRPr="00D02181">
                <w:rPr>
                  <w:rStyle w:val="af"/>
                  <w:sz w:val="18"/>
                  <w:szCs w:val="18"/>
                </w:rPr>
                <w:t>д. 17б</w:t>
              </w:r>
            </w:hyperlink>
            <w:hyperlink r:id="rId93" w:tooltip="https://fias.alta.ru/0f0c1e8f-e9ea-48e9-8581-40ac5036d493/" w:history="1">
              <w:r w:rsidRPr="00D02181">
                <w:rPr>
                  <w:rStyle w:val="af"/>
                  <w:sz w:val="18"/>
                  <w:szCs w:val="18"/>
                </w:rPr>
                <w:t>д. 18</w:t>
              </w:r>
            </w:hyperlink>
            <w:hyperlink r:id="rId94" w:tooltip="https://fias.alta.ru/b64c7b4c-e3c1-483a-864a-b3e7987ec9a8/" w:history="1">
              <w:r w:rsidRPr="00D02181">
                <w:rPr>
                  <w:rStyle w:val="af"/>
                  <w:sz w:val="18"/>
                  <w:szCs w:val="18"/>
                </w:rPr>
                <w:t>д. 19</w:t>
              </w:r>
            </w:hyperlink>
            <w:hyperlink r:id="rId95" w:tooltip="https://fias.alta.ru/cfae2113-92d9-448e-b385-824e47fd29e7/" w:history="1">
              <w:r w:rsidRPr="00D02181">
                <w:rPr>
                  <w:rStyle w:val="af"/>
                  <w:sz w:val="18"/>
                  <w:szCs w:val="18"/>
                </w:rPr>
                <w:t>д. 19/1</w:t>
              </w:r>
            </w:hyperlink>
            <w:hyperlink r:id="rId96" w:tooltip="https://fias.alta.ru/ef071591-dce8-4068-baeb-fba3207d8686/" w:history="1">
              <w:r w:rsidRPr="00D02181">
                <w:rPr>
                  <w:rStyle w:val="af"/>
                  <w:sz w:val="18"/>
                  <w:szCs w:val="18"/>
                </w:rPr>
                <w:t>д. 19/2</w:t>
              </w:r>
            </w:hyperlink>
            <w:hyperlink r:id="rId97" w:tooltip="https://fias.alta.ru/b180dab1-6126-41fa-a8e2-a96711e57250/" w:history="1">
              <w:r w:rsidRPr="00D02181">
                <w:rPr>
                  <w:rStyle w:val="af"/>
                  <w:sz w:val="18"/>
                  <w:szCs w:val="18"/>
                </w:rPr>
                <w:t>д. 19/3</w:t>
              </w:r>
            </w:hyperlink>
            <w:hyperlink r:id="rId98" w:tooltip="https://fias.alta.ru/eeadbf52-370a-45fb-9bc8-9fe4a2a891b0/" w:history="1">
              <w:r w:rsidRPr="00D02181">
                <w:rPr>
                  <w:rStyle w:val="af"/>
                  <w:sz w:val="18"/>
                  <w:szCs w:val="18"/>
                </w:rPr>
                <w:t>д. 19Б/1</w:t>
              </w:r>
            </w:hyperlink>
            <w:hyperlink r:id="rId99" w:tooltip="https://fias.alta.ru/7c634a83-db15-4b03-9a79-b84a9296262c/" w:history="1">
              <w:r w:rsidRPr="00D02181">
                <w:rPr>
                  <w:rStyle w:val="af"/>
                  <w:sz w:val="18"/>
                  <w:szCs w:val="18"/>
                </w:rPr>
                <w:t>д. 19В</w:t>
              </w:r>
            </w:hyperlink>
            <w:hyperlink r:id="rId100" w:tooltip="https://fias.alta.ru/c8a7295f-bb2d-41c1-84ed-9c23d6442ec9/" w:history="1">
              <w:r w:rsidRPr="00D02181">
                <w:rPr>
                  <w:rStyle w:val="af"/>
                  <w:sz w:val="18"/>
                  <w:szCs w:val="18"/>
                </w:rPr>
                <w:t>д. 19Г</w:t>
              </w:r>
            </w:hyperlink>
            <w:hyperlink r:id="rId101" w:tooltip="https://fias.alta.ru/bb8e94a4-e167-45af-88b1-c393dbf95d47/" w:history="1">
              <w:r w:rsidRPr="00D02181">
                <w:rPr>
                  <w:rStyle w:val="af"/>
                  <w:sz w:val="18"/>
                  <w:szCs w:val="18"/>
                </w:rPr>
                <w:t>д. 19а</w:t>
              </w:r>
            </w:hyperlink>
            <w:hyperlink r:id="rId102" w:tooltip="https://fias.alta.ru/be82b542-1c58-48f8-bd2e-eabaff375620/" w:history="1">
              <w:r w:rsidRPr="00D02181">
                <w:rPr>
                  <w:rStyle w:val="af"/>
                  <w:sz w:val="18"/>
                  <w:szCs w:val="18"/>
                </w:rPr>
                <w:t>д. 19б</w:t>
              </w:r>
            </w:hyperlink>
            <w:hyperlink r:id="rId103" w:tooltip="https://fias.alta.ru/8287dd99-3276-4de9-bce9-4b7520cd3da7/" w:history="1">
              <w:r w:rsidRPr="00D02181">
                <w:rPr>
                  <w:rStyle w:val="af"/>
                  <w:sz w:val="18"/>
                  <w:szCs w:val="18"/>
                </w:rPr>
                <w:t>д. 20</w:t>
              </w:r>
            </w:hyperlink>
            <w:hyperlink r:id="rId104" w:tooltip="https://fias.alta.ru/ea8ecda8-fd0a-44f5-9d87-0f14df284a2d/" w:history="1">
              <w:r w:rsidRPr="00D02181">
                <w:rPr>
                  <w:rStyle w:val="af"/>
                  <w:sz w:val="18"/>
                  <w:szCs w:val="18"/>
                </w:rPr>
                <w:t>д. 20Г</w:t>
              </w:r>
            </w:hyperlink>
            <w:hyperlink r:id="rId105" w:tooltip="https://fias.alta.ru/31ac215c-75ef-4a2f-a747-e19aadbe4b19/" w:history="1">
              <w:r w:rsidRPr="00D02181">
                <w:rPr>
                  <w:rStyle w:val="af"/>
                  <w:sz w:val="18"/>
                  <w:szCs w:val="18"/>
                </w:rPr>
                <w:t>д. 21</w:t>
              </w:r>
            </w:hyperlink>
            <w:hyperlink r:id="rId106" w:tooltip="https://fias.alta.ru/ab7f5b97-35a6-499a-af17-19acf2477aa6/" w:history="1">
              <w:r w:rsidRPr="00D02181">
                <w:rPr>
                  <w:rStyle w:val="af"/>
                  <w:sz w:val="18"/>
                  <w:szCs w:val="18"/>
                </w:rPr>
                <w:t>д. 21/1</w:t>
              </w:r>
            </w:hyperlink>
            <w:hyperlink r:id="rId107" w:tooltip="https://fias.alta.ru/4ce04601-bee6-4308-a550-fb17cad1301c/" w:history="1">
              <w:r w:rsidRPr="00D02181">
                <w:rPr>
                  <w:rStyle w:val="af"/>
                  <w:sz w:val="18"/>
                  <w:szCs w:val="18"/>
                </w:rPr>
                <w:t>д. 21/2</w:t>
              </w:r>
            </w:hyperlink>
            <w:hyperlink r:id="rId108" w:tooltip="https://fias.alta.ru/498e8800-840b-4bd7-ba16-88caeb2798e9/" w:history="1">
              <w:r w:rsidRPr="00D02181">
                <w:rPr>
                  <w:rStyle w:val="af"/>
                  <w:sz w:val="18"/>
                  <w:szCs w:val="18"/>
                </w:rPr>
                <w:t>д. 21/4</w:t>
              </w:r>
            </w:hyperlink>
            <w:hyperlink r:id="rId109" w:tooltip="https://fias.alta.ru/31c8fe0c-801f-45d0-9142-33676c64dd67/" w:history="1">
              <w:r w:rsidRPr="00D02181">
                <w:rPr>
                  <w:rStyle w:val="af"/>
                  <w:sz w:val="18"/>
                  <w:szCs w:val="18"/>
                </w:rPr>
                <w:t>д. 21/5</w:t>
              </w:r>
            </w:hyperlink>
            <w:hyperlink r:id="rId110" w:tooltip="https://fias.alta.ru/54684832-ea45-4e46-bae0-3286e4786420/" w:history="1">
              <w:r w:rsidRPr="00D02181">
                <w:rPr>
                  <w:rStyle w:val="af"/>
                  <w:sz w:val="18"/>
                  <w:szCs w:val="18"/>
                </w:rPr>
                <w:t>д. 21А</w:t>
              </w:r>
            </w:hyperlink>
            <w:hyperlink r:id="rId111" w:tooltip="https://fias.alta.ru/4396e626-8c60-4994-bb76-47bc3fb5a1c5/" w:history="1">
              <w:r w:rsidRPr="00D02181">
                <w:rPr>
                  <w:rStyle w:val="af"/>
                  <w:sz w:val="18"/>
                  <w:szCs w:val="18"/>
                </w:rPr>
                <w:t>д. 21В/1</w:t>
              </w:r>
            </w:hyperlink>
            <w:hyperlink r:id="rId112" w:tooltip="https://fias.alta.ru/551ffea0-5433-4b41-ac7d-a5438780e34f/" w:history="1">
              <w:r w:rsidRPr="00D02181">
                <w:rPr>
                  <w:rStyle w:val="af"/>
                  <w:sz w:val="18"/>
                  <w:szCs w:val="18"/>
                </w:rPr>
                <w:t>д. 21Г</w:t>
              </w:r>
            </w:hyperlink>
            <w:hyperlink r:id="rId113" w:tooltip="https://fias.alta.ru/a47f2c56-cf4f-4978-ae8c-e0ba27dde2e2/" w:history="1">
              <w:r w:rsidRPr="00D02181">
                <w:rPr>
                  <w:rStyle w:val="af"/>
                  <w:sz w:val="18"/>
                  <w:szCs w:val="18"/>
                </w:rPr>
                <w:t>д. 21Д</w:t>
              </w:r>
            </w:hyperlink>
            <w:hyperlink r:id="rId114" w:tooltip="https://fias.alta.ru/4bfe55b9-88c9-487c-a347-9006e5cf529a/" w:history="1">
              <w:r w:rsidRPr="00D02181">
                <w:rPr>
                  <w:rStyle w:val="af"/>
                  <w:sz w:val="18"/>
                  <w:szCs w:val="18"/>
                </w:rPr>
                <w:t>д. 21в</w:t>
              </w:r>
            </w:hyperlink>
            <w:hyperlink r:id="rId115" w:tooltip="https://fias.alta.ru/338c703f-5ca7-4d01-98c2-174a0668faa2/" w:history="1">
              <w:r w:rsidRPr="00D02181">
                <w:rPr>
                  <w:rStyle w:val="af"/>
                  <w:sz w:val="18"/>
                  <w:szCs w:val="18"/>
                </w:rPr>
                <w:t>д. 22</w:t>
              </w:r>
            </w:hyperlink>
            <w:hyperlink r:id="rId116" w:tooltip="https://fias.alta.ru/04990c95-3c8d-4edc-8433-220b27a23729/" w:history="1">
              <w:r w:rsidRPr="00D02181">
                <w:rPr>
                  <w:rStyle w:val="af"/>
                  <w:sz w:val="18"/>
                  <w:szCs w:val="18"/>
                </w:rPr>
                <w:t>д. 22В</w:t>
              </w:r>
            </w:hyperlink>
            <w:hyperlink r:id="rId117" w:tooltip="https://fias.alta.ru/446951bf-088c-48bf-8507-5e9003a5978f/" w:history="1">
              <w:r w:rsidRPr="00D02181">
                <w:rPr>
                  <w:rStyle w:val="af"/>
                  <w:sz w:val="18"/>
                  <w:szCs w:val="18"/>
                </w:rPr>
                <w:t>д. 22а</w:t>
              </w:r>
            </w:hyperlink>
            <w:hyperlink r:id="rId118" w:tooltip="https://fias.alta.ru/e4171f7d-87de-4144-99fb-50e87bbdf241/" w:history="1">
              <w:r w:rsidRPr="00D02181">
                <w:rPr>
                  <w:rStyle w:val="af"/>
                  <w:sz w:val="18"/>
                  <w:szCs w:val="18"/>
                </w:rPr>
                <w:t>д. 22г</w:t>
              </w:r>
            </w:hyperlink>
            <w:hyperlink r:id="rId119" w:tooltip="https://fias.alta.ru/fc578ab1-6747-4d9d-a1d4-ade49d4f6aa0/" w:history="1">
              <w:r w:rsidRPr="00D02181">
                <w:rPr>
                  <w:rStyle w:val="af"/>
                  <w:sz w:val="18"/>
                  <w:szCs w:val="18"/>
                </w:rPr>
                <w:t>д. 27/1</w:t>
              </w:r>
            </w:hyperlink>
            <w:hyperlink r:id="rId120" w:tooltip="https://fias.alta.ru/52285b2d-7e00-444f-905c-0071af1fe18c/" w:history="1">
              <w:r w:rsidRPr="00D02181">
                <w:rPr>
                  <w:rStyle w:val="af"/>
                  <w:sz w:val="18"/>
                  <w:szCs w:val="18"/>
                </w:rPr>
                <w:t>д. 27/2</w:t>
              </w:r>
            </w:hyperlink>
            <w:hyperlink r:id="rId121" w:tooltip="https://fias.alta.ru/29b1b263-331e-4ca5-9034-e50b0e66d2d2/" w:history="1">
              <w:r w:rsidRPr="00D02181">
                <w:rPr>
                  <w:rStyle w:val="af"/>
                  <w:sz w:val="18"/>
                  <w:szCs w:val="18"/>
                </w:rPr>
                <w:t>д. 29/1</w:t>
              </w:r>
            </w:hyperlink>
            <w:hyperlink r:id="rId122" w:tooltip="https://fias.alta.ru/8e829953-1363-4420-b9a5-830fcb72a78e/" w:history="1">
              <w:r w:rsidRPr="00D02181">
                <w:rPr>
                  <w:rStyle w:val="af"/>
                  <w:sz w:val="18"/>
                  <w:szCs w:val="18"/>
                </w:rPr>
                <w:t>д. 29/2</w:t>
              </w:r>
            </w:hyperlink>
            <w:hyperlink r:id="rId123" w:tooltip="https://fias.alta.ru/126a48fb-8e62-4f0b-b89f-4e406135a182/" w:history="1">
              <w:r w:rsidRPr="00D02181">
                <w:rPr>
                  <w:rStyle w:val="af"/>
                  <w:sz w:val="18"/>
                  <w:szCs w:val="18"/>
                </w:rPr>
                <w:t>д. 29/2А</w:t>
              </w:r>
            </w:hyperlink>
            <w:hyperlink r:id="rId124" w:tooltip="https://fias.alta.ru/865fcfd6-09b0-448c-b852-fb23af706d65/" w:history="1">
              <w:r w:rsidRPr="00D02181">
                <w:rPr>
                  <w:rStyle w:val="af"/>
                  <w:sz w:val="18"/>
                  <w:szCs w:val="18"/>
                </w:rPr>
                <w:t>д. 29А</w:t>
              </w:r>
            </w:hyperlink>
            <w:hyperlink r:id="rId125" w:tooltip="https://fias.alta.ru/70acb98c-4132-40b1-8f00-0b89e46f4657/" w:history="1">
              <w:r w:rsidRPr="00D02181">
                <w:rPr>
                  <w:rStyle w:val="af"/>
                  <w:sz w:val="18"/>
                  <w:szCs w:val="18"/>
                </w:rPr>
                <w:t>д. 3</w:t>
              </w:r>
            </w:hyperlink>
            <w:hyperlink r:id="rId126" w:tooltip="https://fias.alta.ru/0eaaf7a8-6992-4e15-945c-fc8e6d92c0bf/" w:history="1">
              <w:r w:rsidRPr="00D02181">
                <w:rPr>
                  <w:rStyle w:val="af"/>
                  <w:sz w:val="18"/>
                  <w:szCs w:val="18"/>
                </w:rPr>
                <w:t>д. 3/1</w:t>
              </w:r>
            </w:hyperlink>
            <w:hyperlink r:id="rId127" w:tooltip="https://fias.alta.ru/fb429ec3-aad0-45dc-8c7c-4f3218d0ea1a/" w:history="1">
              <w:r w:rsidRPr="00D02181">
                <w:rPr>
                  <w:rStyle w:val="af"/>
                  <w:sz w:val="18"/>
                  <w:szCs w:val="18"/>
                </w:rPr>
                <w:t>д. 3/2</w:t>
              </w:r>
            </w:hyperlink>
            <w:hyperlink r:id="rId128" w:tooltip="https://fias.alta.ru/0aa863f2-a0ec-4ed1-82a0-afe41e9f3461/" w:history="1">
              <w:r w:rsidRPr="00D02181">
                <w:rPr>
                  <w:rStyle w:val="af"/>
                  <w:sz w:val="18"/>
                  <w:szCs w:val="18"/>
                </w:rPr>
                <w:t>д. 3/3</w:t>
              </w:r>
            </w:hyperlink>
            <w:hyperlink r:id="rId129" w:tooltip="https://fias.alta.ru/ab03e040-f57f-45f4-b9d8-9e955776820d/" w:history="1">
              <w:r w:rsidRPr="00D02181">
                <w:rPr>
                  <w:rStyle w:val="af"/>
                  <w:sz w:val="18"/>
                  <w:szCs w:val="18"/>
                </w:rPr>
                <w:t>д. 3/4</w:t>
              </w:r>
            </w:hyperlink>
            <w:hyperlink r:id="rId130" w:tooltip="https://fias.alta.ru/eddccc4b-69f7-4eef-a870-434a6a6dd918/" w:history="1">
              <w:r w:rsidRPr="00D02181">
                <w:rPr>
                  <w:rStyle w:val="af"/>
                  <w:sz w:val="18"/>
                  <w:szCs w:val="18"/>
                </w:rPr>
                <w:t>д. 3Б</w:t>
              </w:r>
            </w:hyperlink>
            <w:hyperlink r:id="rId131" w:tooltip="https://fias.alta.ru/ce046e5b-b5db-40fe-869b-e15f449f95e8/" w:history="1">
              <w:r w:rsidRPr="00D02181">
                <w:rPr>
                  <w:rStyle w:val="af"/>
                  <w:sz w:val="18"/>
                  <w:szCs w:val="18"/>
                </w:rPr>
                <w:t>д. 3а</w:t>
              </w:r>
            </w:hyperlink>
            <w:hyperlink r:id="rId132" w:tooltip="https://fias.alta.ru/547418f0-1ada-4d81-b213-23724b2845fc/" w:history="1">
              <w:r w:rsidRPr="00D02181">
                <w:rPr>
                  <w:rStyle w:val="af"/>
                  <w:sz w:val="18"/>
                  <w:szCs w:val="18"/>
                </w:rPr>
                <w:t>д. 4</w:t>
              </w:r>
            </w:hyperlink>
            <w:hyperlink r:id="rId133" w:tooltip="https://fias.alta.ru/b3c69546-0293-4e21-981a-ec32ce3f6e2d/" w:history="1">
              <w:r w:rsidRPr="00D02181">
                <w:rPr>
                  <w:rStyle w:val="af"/>
                  <w:sz w:val="18"/>
                  <w:szCs w:val="18"/>
                </w:rPr>
                <w:t>д. 5</w:t>
              </w:r>
            </w:hyperlink>
            <w:hyperlink r:id="rId134" w:tooltip="https://fias.alta.ru/0c50c1f2-4ac3-49c7-9ca6-ee9c1b74b137/" w:history="1">
              <w:r w:rsidRPr="00D02181">
                <w:rPr>
                  <w:rStyle w:val="af"/>
                  <w:sz w:val="18"/>
                  <w:szCs w:val="18"/>
                </w:rPr>
                <w:t>д. 6</w:t>
              </w:r>
            </w:hyperlink>
            <w:hyperlink r:id="rId135" w:tooltip="https://fias.alta.ru/cc337ca7-13d9-4441-8dbe-d60a7a19e6db/" w:history="1">
              <w:r w:rsidRPr="00D02181">
                <w:rPr>
                  <w:rStyle w:val="af"/>
                  <w:sz w:val="18"/>
                  <w:szCs w:val="18"/>
                </w:rPr>
                <w:t>д. 7</w:t>
              </w:r>
            </w:hyperlink>
            <w:hyperlink r:id="rId136" w:tooltip="https://fias.alta.ru/564a14b6-44eb-4c00-8141-88897a544310/" w:history="1">
              <w:r w:rsidRPr="00D02181">
                <w:rPr>
                  <w:rStyle w:val="af"/>
                  <w:sz w:val="18"/>
                  <w:szCs w:val="18"/>
                </w:rPr>
                <w:t>д. 8</w:t>
              </w:r>
            </w:hyperlink>
            <w:hyperlink r:id="rId137" w:tooltip="https://fias.alta.ru/afc070bb-fc59-4526-a726-23b8eb9de952/" w:history="1">
              <w:r w:rsidRPr="00D02181">
                <w:rPr>
                  <w:rStyle w:val="af"/>
                  <w:sz w:val="18"/>
                  <w:szCs w:val="18"/>
                </w:rPr>
                <w:t>д. 9</w:t>
              </w:r>
            </w:hyperlink>
            <w:hyperlink r:id="rId138" w:tooltip="https://fias.alta.ru/9b922457-feba-4317-8dbe-df440caf0560/" w:history="1">
              <w:r w:rsidRPr="00D02181">
                <w:rPr>
                  <w:rStyle w:val="af"/>
                  <w:sz w:val="18"/>
                  <w:szCs w:val="18"/>
                </w:rPr>
                <w:t>д. 24</w:t>
              </w:r>
            </w:hyperlink>
            <w:hyperlink r:id="rId139" w:tooltip="https://fias.alta.ru/d41e0897-9dfd-46a3-a9f7-44f612a7f656/" w:history="1">
              <w:r w:rsidRPr="00D02181">
                <w:rPr>
                  <w:rStyle w:val="af"/>
                  <w:sz w:val="18"/>
                  <w:szCs w:val="18"/>
                </w:rPr>
                <w:t>д. 27</w:t>
              </w:r>
            </w:hyperlink>
            <w:hyperlink r:id="rId140" w:tooltip="https://fias.alta.ru/8660fca5-01db-4754-8ae8-bec68450696f/" w:history="1">
              <w:r w:rsidRPr="00D02181">
                <w:rPr>
                  <w:rStyle w:val="af"/>
                  <w:sz w:val="18"/>
                  <w:szCs w:val="18"/>
                </w:rPr>
                <w:t>д. 29</w:t>
              </w:r>
            </w:hyperlink>
            <w:hyperlink r:id="rId141" w:tooltip="https://fias.alta.ru/1ff40336-404f-4c02-9928-0f0b496c7354/" w:history="1">
              <w:r w:rsidRPr="00D02181">
                <w:rPr>
                  <w:rStyle w:val="af"/>
                  <w:sz w:val="18"/>
                  <w:szCs w:val="18"/>
                </w:rPr>
                <w:t>д. 5В</w:t>
              </w:r>
            </w:hyperlink>
            <w:hyperlink r:id="rId142" w:tooltip="https://fias.alta.ru/350b8015-6468-49be-b7a5-ddf5ba623455/" w:history="1">
              <w:r w:rsidRPr="00D02181">
                <w:rPr>
                  <w:rStyle w:val="af"/>
                  <w:sz w:val="18"/>
                  <w:szCs w:val="18"/>
                </w:rPr>
                <w:t>д. 5Г</w:t>
              </w:r>
            </w:hyperlink>
            <w:hyperlink r:id="rId143" w:tooltip="https://fias.alta.ru/afa22420-d061-49fc-bee7-41dc0b6650ae/" w:history="1">
              <w:r w:rsidRPr="00D02181">
                <w:rPr>
                  <w:rStyle w:val="af"/>
                  <w:sz w:val="18"/>
                  <w:szCs w:val="18"/>
                </w:rPr>
                <w:t>д. 5а</w:t>
              </w:r>
            </w:hyperlink>
            <w:hyperlink r:id="rId144" w:tooltip="https://fias.alta.ru/eed6e856-4875-498d-872f-6fbacb78d607/" w:history="1">
              <w:r w:rsidRPr="00D02181">
                <w:rPr>
                  <w:rStyle w:val="af"/>
                  <w:sz w:val="18"/>
                  <w:szCs w:val="18"/>
                </w:rPr>
                <w:t>д. 5б</w:t>
              </w:r>
            </w:hyperlink>
            <w:hyperlink r:id="rId145" w:tooltip="https://fias.alta.ru/b549d177-76c6-4a97-adfb-ec454658fe13/" w:history="1">
              <w:r w:rsidRPr="00D02181">
                <w:rPr>
                  <w:rStyle w:val="af"/>
                  <w:sz w:val="18"/>
                  <w:szCs w:val="18"/>
                </w:rPr>
                <w:t>д. 7/1</w:t>
              </w:r>
            </w:hyperlink>
            <w:hyperlink r:id="rId146" w:tooltip="https://fias.alta.ru/89bb529b-a8e4-4689-b244-4d43748eb35a/" w:history="1">
              <w:r w:rsidRPr="00D02181">
                <w:rPr>
                  <w:rStyle w:val="af"/>
                  <w:sz w:val="18"/>
                  <w:szCs w:val="18"/>
                </w:rPr>
                <w:t>д. 7В</w:t>
              </w:r>
            </w:hyperlink>
            <w:hyperlink r:id="rId147" w:tooltip="https://fias.alta.ru/4f1907f7-edef-4cf7-8497-767e5e78c037/" w:history="1">
              <w:r w:rsidRPr="00D02181">
                <w:rPr>
                  <w:rStyle w:val="af"/>
                  <w:sz w:val="18"/>
                  <w:szCs w:val="18"/>
                </w:rPr>
                <w:t>д. 7Д</w:t>
              </w:r>
            </w:hyperlink>
            <w:hyperlink r:id="rId148" w:tooltip="https://fias.alta.ru/29883968-836a-473e-a70a-1c1bb674882f/" w:history="1">
              <w:r w:rsidRPr="00D02181">
                <w:rPr>
                  <w:rStyle w:val="af"/>
                  <w:sz w:val="18"/>
                  <w:szCs w:val="18"/>
                </w:rPr>
                <w:t>д. 7Е</w:t>
              </w:r>
            </w:hyperlink>
            <w:r w:rsidRPr="00D02181">
              <w:rPr>
                <w:sz w:val="18"/>
                <w:szCs w:val="18"/>
              </w:rPr>
              <w:t xml:space="preserve"> </w:t>
            </w:r>
            <w:hyperlink r:id="rId149" w:tooltip="https://fias.alta.ru/f816b8f8-ff4b-4ff2-8cc4-a019a811abb9/" w:history="1">
              <w:r w:rsidRPr="00D02181">
                <w:rPr>
                  <w:rStyle w:val="af"/>
                  <w:sz w:val="18"/>
                  <w:szCs w:val="18"/>
                </w:rPr>
                <w:t>д. 8А</w:t>
              </w:r>
            </w:hyperlink>
            <w:r w:rsidRPr="00D02181">
              <w:rPr>
                <w:sz w:val="18"/>
                <w:szCs w:val="18"/>
              </w:rPr>
              <w:t xml:space="preserve"> </w:t>
            </w:r>
            <w:hyperlink r:id="rId150" w:tooltip="https://fias.alta.ru/4d67e9e2-3be5-4b25-abf2-9ede912ae183/" w:history="1">
              <w:r w:rsidRPr="00D02181">
                <w:rPr>
                  <w:rStyle w:val="af"/>
                  <w:sz w:val="18"/>
                  <w:szCs w:val="18"/>
                </w:rPr>
                <w:t>д. 8Б</w:t>
              </w:r>
            </w:hyperlink>
            <w:hyperlink r:id="rId151" w:tooltip="https://fias.alta.ru/4303fee5-f325-4b8b-9b35-66089ac518c9/" w:history="1">
              <w:r w:rsidRPr="00D02181">
                <w:rPr>
                  <w:rStyle w:val="af"/>
                  <w:sz w:val="18"/>
                  <w:szCs w:val="18"/>
                </w:rPr>
                <w:t>д. 8В</w:t>
              </w:r>
            </w:hyperlink>
            <w:r w:rsidRPr="00D02181">
              <w:rPr>
                <w:sz w:val="18"/>
                <w:szCs w:val="18"/>
              </w:rPr>
              <w:t xml:space="preserve"> </w:t>
            </w:r>
            <w:hyperlink r:id="rId152" w:tooltip="https://fias.alta.ru/83346641-73d3-407f-80e1-88df414e378f/" w:history="1">
              <w:r w:rsidRPr="00D02181">
                <w:rPr>
                  <w:rStyle w:val="af"/>
                  <w:sz w:val="18"/>
                  <w:szCs w:val="18"/>
                </w:rPr>
                <w:t>д. 9а</w:t>
              </w:r>
            </w:hyperlink>
          </w:p>
        </w:tc>
        <w:tc>
          <w:tcPr>
            <w:tcW w:w="1134" w:type="dxa"/>
          </w:tcPr>
          <w:p w:rsidR="00D02181" w:rsidRPr="00D02181" w:rsidRDefault="00D02181" w:rsidP="00D02181">
            <w:pPr>
              <w:ind w:hanging="147"/>
              <w:jc w:val="center"/>
              <w:rPr>
                <w:sz w:val="18"/>
                <w:szCs w:val="18"/>
              </w:rPr>
            </w:pPr>
          </w:p>
          <w:p w:rsidR="00D02181" w:rsidRPr="00D02181" w:rsidRDefault="00D02181" w:rsidP="00D02181">
            <w:pPr>
              <w:ind w:hanging="147"/>
              <w:jc w:val="center"/>
              <w:rPr>
                <w:sz w:val="18"/>
                <w:szCs w:val="18"/>
              </w:rPr>
            </w:pPr>
            <w:r w:rsidRPr="00D02181">
              <w:rPr>
                <w:sz w:val="18"/>
                <w:szCs w:val="18"/>
              </w:rPr>
              <w:t>29</w:t>
            </w:r>
          </w:p>
        </w:tc>
      </w:tr>
    </w:tbl>
    <w:p w:rsidR="00D02181" w:rsidRDefault="00D02181" w:rsidP="00EC5389">
      <w:pPr>
        <w:ind w:hanging="147"/>
        <w:jc w:val="center"/>
        <w:rPr>
          <w:b/>
          <w:sz w:val="18"/>
          <w:szCs w:val="18"/>
        </w:rPr>
      </w:pPr>
    </w:p>
    <w:p w:rsidR="00C93FEF" w:rsidRDefault="00C93FEF" w:rsidP="00EC5389">
      <w:pPr>
        <w:ind w:hanging="147"/>
        <w:jc w:val="center"/>
        <w:rPr>
          <w:b/>
          <w:sz w:val="18"/>
          <w:szCs w:val="18"/>
        </w:rPr>
      </w:pPr>
    </w:p>
    <w:p w:rsidR="008828A2" w:rsidRDefault="00340272" w:rsidP="00EC5389">
      <w:pPr>
        <w:ind w:hanging="147"/>
        <w:jc w:val="center"/>
        <w:rPr>
          <w:i/>
          <w:sz w:val="18"/>
          <w:szCs w:val="18"/>
        </w:rPr>
        <w:sectPr w:rsidR="008828A2" w:rsidSect="00D920AB">
          <w:pgSz w:w="16838" w:h="11906" w:orient="landscape"/>
          <w:pgMar w:top="1129" w:right="993" w:bottom="707" w:left="709" w:header="284" w:footer="709" w:gutter="0"/>
          <w:cols w:space="708"/>
          <w:docGrid w:linePitch="360"/>
        </w:sectPr>
      </w:pPr>
      <w:r>
        <w:rPr>
          <w:i/>
          <w:sz w:val="18"/>
          <w:szCs w:val="18"/>
        </w:rPr>
        <w:t xml:space="preserve">                                                                                                                </w:t>
      </w:r>
      <w:r w:rsidR="008828A2">
        <w:rPr>
          <w:i/>
          <w:sz w:val="18"/>
          <w:szCs w:val="18"/>
        </w:rPr>
        <w:t xml:space="preserve">                                                                                             </w:t>
      </w:r>
      <w:r>
        <w:rPr>
          <w:i/>
          <w:sz w:val="18"/>
          <w:szCs w:val="18"/>
        </w:rPr>
        <w:t xml:space="preserve">    </w:t>
      </w:r>
      <w:r w:rsidR="008828A2">
        <w:rPr>
          <w:i/>
          <w:sz w:val="18"/>
          <w:szCs w:val="18"/>
        </w:rPr>
        <w:t>Подготовил                             А.Н Парфентьев</w:t>
      </w:r>
      <w:r>
        <w:rPr>
          <w:i/>
          <w:sz w:val="18"/>
          <w:szCs w:val="18"/>
        </w:rPr>
        <w:t xml:space="preserve"> </w:t>
      </w:r>
      <w:r w:rsidR="008828A2">
        <w:rPr>
          <w:i/>
          <w:sz w:val="18"/>
          <w:szCs w:val="18"/>
        </w:rPr>
        <w:t xml:space="preserve">               </w:t>
      </w:r>
    </w:p>
    <w:p w:rsidR="0076644C" w:rsidRPr="0076644C" w:rsidRDefault="0076644C" w:rsidP="0076644C">
      <w:pPr>
        <w:ind w:left="0" w:firstLine="0"/>
        <w:jc w:val="center"/>
        <w:rPr>
          <w:sz w:val="18"/>
          <w:szCs w:val="18"/>
        </w:rPr>
      </w:pPr>
    </w:p>
    <w:p w:rsidR="0076644C" w:rsidRPr="0076644C" w:rsidRDefault="0076644C" w:rsidP="0076644C">
      <w:pPr>
        <w:ind w:left="0" w:firstLine="0"/>
        <w:jc w:val="center"/>
        <w:rPr>
          <w:sz w:val="18"/>
          <w:szCs w:val="18"/>
        </w:rPr>
      </w:pPr>
      <w:r w:rsidRPr="0076644C">
        <w:rPr>
          <w:sz w:val="18"/>
          <w:szCs w:val="18"/>
        </w:rPr>
        <w:t>РОССИЙСКАЯ ФЕДЕРАЦИЯ</w:t>
      </w:r>
    </w:p>
    <w:p w:rsidR="0076644C" w:rsidRPr="0076644C" w:rsidRDefault="0076644C" w:rsidP="0076644C">
      <w:pPr>
        <w:ind w:left="0" w:firstLine="0"/>
        <w:jc w:val="center"/>
        <w:rPr>
          <w:sz w:val="18"/>
          <w:szCs w:val="18"/>
        </w:rPr>
      </w:pPr>
      <w:r w:rsidRPr="0076644C">
        <w:rPr>
          <w:sz w:val="18"/>
          <w:szCs w:val="18"/>
        </w:rPr>
        <w:t>ИРКУТСКАЯ ОБЛАСТЬ ИРКУТСКИЙ РАЙОН</w:t>
      </w:r>
    </w:p>
    <w:p w:rsidR="0076644C" w:rsidRPr="0076644C" w:rsidRDefault="0076644C" w:rsidP="0076644C">
      <w:pPr>
        <w:ind w:left="0" w:firstLine="0"/>
        <w:jc w:val="center"/>
        <w:rPr>
          <w:sz w:val="18"/>
          <w:szCs w:val="18"/>
        </w:rPr>
      </w:pPr>
      <w:r w:rsidRPr="0076644C">
        <w:rPr>
          <w:sz w:val="18"/>
          <w:szCs w:val="18"/>
        </w:rPr>
        <w:t>ХОМУТОВСКОЕ МУНИЦИПАЛЬНОЕ ОБРАЗОВАНИЕ</w:t>
      </w:r>
    </w:p>
    <w:p w:rsidR="0076644C" w:rsidRPr="0076644C" w:rsidRDefault="0076644C" w:rsidP="0076644C">
      <w:pPr>
        <w:ind w:left="0" w:firstLine="0"/>
        <w:jc w:val="center"/>
        <w:rPr>
          <w:sz w:val="18"/>
          <w:szCs w:val="18"/>
        </w:rPr>
      </w:pPr>
      <w:r w:rsidRPr="0076644C">
        <w:rPr>
          <w:sz w:val="18"/>
          <w:szCs w:val="18"/>
        </w:rPr>
        <w:t>АДМИНИСТРАЦИЯ</w:t>
      </w:r>
    </w:p>
    <w:p w:rsidR="0076644C" w:rsidRPr="0076644C" w:rsidRDefault="0076644C" w:rsidP="0076644C">
      <w:pPr>
        <w:ind w:left="0" w:firstLine="0"/>
        <w:jc w:val="center"/>
        <w:rPr>
          <w:sz w:val="18"/>
          <w:szCs w:val="18"/>
        </w:rPr>
      </w:pPr>
      <w:r w:rsidRPr="0076644C">
        <w:rPr>
          <w:sz w:val="18"/>
          <w:szCs w:val="18"/>
        </w:rPr>
        <w:t>ПОСТАНОВЛЕНИЕ</w:t>
      </w:r>
    </w:p>
    <w:p w:rsidR="0076644C" w:rsidRPr="0076644C" w:rsidRDefault="0076644C" w:rsidP="0076644C">
      <w:pPr>
        <w:ind w:left="0" w:firstLine="0"/>
        <w:jc w:val="center"/>
        <w:rPr>
          <w:sz w:val="18"/>
          <w:szCs w:val="18"/>
        </w:rPr>
      </w:pPr>
    </w:p>
    <w:p w:rsidR="0076644C" w:rsidRPr="0076644C" w:rsidRDefault="0076644C" w:rsidP="0076644C">
      <w:pPr>
        <w:ind w:left="0" w:firstLine="0"/>
        <w:jc w:val="left"/>
        <w:rPr>
          <w:sz w:val="18"/>
          <w:szCs w:val="18"/>
          <w:u w:val="single"/>
        </w:rPr>
      </w:pPr>
      <w:r w:rsidRPr="0076644C">
        <w:rPr>
          <w:sz w:val="18"/>
          <w:szCs w:val="18"/>
          <w:u w:val="single"/>
        </w:rPr>
        <w:t>16.09.2024  № 195 од</w:t>
      </w:r>
    </w:p>
    <w:p w:rsidR="008828A2" w:rsidRDefault="0076644C" w:rsidP="0076644C">
      <w:pPr>
        <w:ind w:left="0" w:firstLine="0"/>
        <w:jc w:val="left"/>
        <w:rPr>
          <w:sz w:val="18"/>
          <w:szCs w:val="18"/>
        </w:rPr>
      </w:pPr>
      <w:r w:rsidRPr="0076644C">
        <w:rPr>
          <w:sz w:val="18"/>
          <w:szCs w:val="18"/>
        </w:rPr>
        <w:t xml:space="preserve">       с. Хомутово</w:t>
      </w:r>
    </w:p>
    <w:p w:rsidR="0076644C" w:rsidRDefault="0076644C" w:rsidP="0076644C">
      <w:pPr>
        <w:ind w:left="0" w:firstLine="0"/>
        <w:jc w:val="left"/>
        <w:rPr>
          <w:sz w:val="18"/>
          <w:szCs w:val="18"/>
        </w:rPr>
      </w:pPr>
    </w:p>
    <w:p w:rsidR="0076644C" w:rsidRPr="0076644C" w:rsidRDefault="0076644C" w:rsidP="0076644C">
      <w:pPr>
        <w:ind w:left="0" w:firstLine="567"/>
        <w:rPr>
          <w:sz w:val="18"/>
          <w:szCs w:val="18"/>
        </w:rPr>
      </w:pPr>
      <w:r w:rsidRPr="0076644C">
        <w:rPr>
          <w:sz w:val="18"/>
          <w:szCs w:val="18"/>
        </w:rPr>
        <w:t>Об утверждении административного регламента предоставления муниципальной услуги «Выдача разрешения на осуществление земляных работ на территории Хомутовского муниципального образования</w:t>
      </w:r>
    </w:p>
    <w:p w:rsidR="0076644C" w:rsidRPr="0076644C" w:rsidRDefault="0076644C" w:rsidP="0076644C">
      <w:pPr>
        <w:ind w:left="0" w:firstLine="567"/>
        <w:rPr>
          <w:sz w:val="18"/>
          <w:szCs w:val="18"/>
        </w:rPr>
      </w:pPr>
    </w:p>
    <w:p w:rsidR="0076644C" w:rsidRPr="0076644C" w:rsidRDefault="0076644C" w:rsidP="0076644C">
      <w:pPr>
        <w:ind w:left="0" w:firstLine="567"/>
        <w:rPr>
          <w:sz w:val="18"/>
          <w:szCs w:val="18"/>
        </w:rPr>
      </w:pPr>
      <w:r w:rsidRPr="0076644C">
        <w:rPr>
          <w:sz w:val="18"/>
          <w:szCs w:val="18"/>
        </w:rPr>
        <w:t>В целях организации работы по совершенствованию предоставления муниципальных услуг Хомутовского муниципального образования,  руководствуясь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Хомутовского муниципального образования, Администрация Хомутовского муниципального образования</w:t>
      </w:r>
    </w:p>
    <w:p w:rsidR="0076644C" w:rsidRPr="0076644C" w:rsidRDefault="0076644C" w:rsidP="0076644C">
      <w:pPr>
        <w:ind w:left="0" w:firstLine="567"/>
        <w:rPr>
          <w:sz w:val="18"/>
          <w:szCs w:val="18"/>
        </w:rPr>
      </w:pPr>
      <w:r w:rsidRPr="0076644C">
        <w:rPr>
          <w:sz w:val="18"/>
          <w:szCs w:val="18"/>
        </w:rPr>
        <w:t>ПОСТАНОВЛЯЕТ:</w:t>
      </w:r>
    </w:p>
    <w:p w:rsidR="0076644C" w:rsidRPr="0076644C" w:rsidRDefault="0076644C" w:rsidP="0076644C">
      <w:pPr>
        <w:ind w:left="0" w:firstLine="567"/>
        <w:rPr>
          <w:sz w:val="18"/>
          <w:szCs w:val="18"/>
        </w:rPr>
      </w:pPr>
      <w:r w:rsidRPr="0076644C">
        <w:rPr>
          <w:sz w:val="18"/>
          <w:szCs w:val="18"/>
        </w:rPr>
        <w:t>1.</w:t>
      </w:r>
      <w:r w:rsidRPr="0076644C">
        <w:rPr>
          <w:sz w:val="18"/>
          <w:szCs w:val="18"/>
        </w:rPr>
        <w:tab/>
        <w:t>Утвердить  административный регламент предоставления муниципальной услуги «Выдача разрешения на осуществление земляных работ на территории Хомутовского муниципального образования» (приложение).</w:t>
      </w:r>
    </w:p>
    <w:p w:rsidR="0076644C" w:rsidRPr="0076644C" w:rsidRDefault="0076644C" w:rsidP="0076644C">
      <w:pPr>
        <w:ind w:left="0" w:firstLine="567"/>
        <w:rPr>
          <w:sz w:val="18"/>
          <w:szCs w:val="18"/>
        </w:rPr>
      </w:pPr>
      <w:r w:rsidRPr="0076644C">
        <w:rPr>
          <w:sz w:val="18"/>
          <w:szCs w:val="18"/>
        </w:rPr>
        <w:t>2.</w:t>
      </w:r>
      <w:r w:rsidRPr="0076644C">
        <w:rPr>
          <w:sz w:val="18"/>
          <w:szCs w:val="18"/>
        </w:rPr>
        <w:tab/>
        <w:t>Опубликовать настоящее постановление в газете «Вестник Хомутовского поселения» и разместить на официальном сайте администрации Хомутовского муниципального образования в информационно-телекоммуникационной сети «Интернет» (https://khomutovskoe-mo.ru).</w:t>
      </w:r>
    </w:p>
    <w:p w:rsidR="0076644C" w:rsidRPr="0076644C" w:rsidRDefault="0076644C" w:rsidP="0076644C">
      <w:pPr>
        <w:ind w:left="0" w:firstLine="567"/>
        <w:rPr>
          <w:sz w:val="18"/>
          <w:szCs w:val="18"/>
        </w:rPr>
      </w:pPr>
      <w:r w:rsidRPr="0076644C">
        <w:rPr>
          <w:sz w:val="18"/>
          <w:szCs w:val="18"/>
        </w:rPr>
        <w:t>3.</w:t>
      </w:r>
      <w:r w:rsidRPr="0076644C">
        <w:rPr>
          <w:sz w:val="18"/>
          <w:szCs w:val="18"/>
        </w:rPr>
        <w:tab/>
        <w:t>Контроль за исполнением настоящего постановления возложить на Заместителя Главы администрации Хомутовского муниципального образования.</w:t>
      </w:r>
    </w:p>
    <w:p w:rsidR="0076644C" w:rsidRPr="0076644C" w:rsidRDefault="0076644C" w:rsidP="0076644C">
      <w:pPr>
        <w:ind w:left="0" w:firstLine="0"/>
        <w:jc w:val="left"/>
        <w:rPr>
          <w:sz w:val="18"/>
          <w:szCs w:val="18"/>
        </w:rPr>
      </w:pPr>
    </w:p>
    <w:p w:rsidR="0076644C" w:rsidRDefault="0076644C" w:rsidP="0076644C">
      <w:pPr>
        <w:ind w:left="0" w:firstLine="0"/>
        <w:jc w:val="left"/>
        <w:rPr>
          <w:i/>
          <w:sz w:val="18"/>
          <w:szCs w:val="18"/>
        </w:rPr>
      </w:pPr>
      <w:r>
        <w:rPr>
          <w:sz w:val="18"/>
          <w:szCs w:val="18"/>
        </w:rPr>
        <w:t xml:space="preserve">                                                                     </w:t>
      </w:r>
      <w:r w:rsidR="001B25DE">
        <w:rPr>
          <w:sz w:val="18"/>
          <w:szCs w:val="18"/>
        </w:rPr>
        <w:t xml:space="preserve">                       </w:t>
      </w:r>
      <w:r w:rsidRPr="0076644C">
        <w:rPr>
          <w:i/>
          <w:sz w:val="18"/>
          <w:szCs w:val="18"/>
        </w:rPr>
        <w:t xml:space="preserve">  Исполняющий обязанности  Главы администрации</w:t>
      </w:r>
      <w:r w:rsidRPr="0076644C">
        <w:rPr>
          <w:i/>
          <w:sz w:val="18"/>
          <w:szCs w:val="18"/>
        </w:rPr>
        <w:tab/>
      </w:r>
      <w:r w:rsidRPr="0076644C">
        <w:rPr>
          <w:i/>
          <w:sz w:val="18"/>
          <w:szCs w:val="18"/>
        </w:rPr>
        <w:tab/>
      </w:r>
      <w:r w:rsidRPr="0076644C">
        <w:rPr>
          <w:i/>
          <w:sz w:val="18"/>
          <w:szCs w:val="18"/>
        </w:rPr>
        <w:tab/>
        <w:t xml:space="preserve">            </w:t>
      </w:r>
      <w:r w:rsidRPr="0076644C">
        <w:rPr>
          <w:i/>
          <w:sz w:val="18"/>
          <w:szCs w:val="18"/>
        </w:rPr>
        <w:tab/>
      </w:r>
      <w:r w:rsidRPr="0076644C">
        <w:rPr>
          <w:i/>
          <w:sz w:val="18"/>
          <w:szCs w:val="18"/>
        </w:rPr>
        <w:tab/>
      </w:r>
      <w:r w:rsidRPr="0076644C">
        <w:rPr>
          <w:i/>
          <w:sz w:val="18"/>
          <w:szCs w:val="18"/>
        </w:rPr>
        <w:tab/>
      </w:r>
      <w:proofErr w:type="spellStart"/>
      <w:r w:rsidRPr="0076644C">
        <w:rPr>
          <w:i/>
          <w:sz w:val="18"/>
          <w:szCs w:val="18"/>
        </w:rPr>
        <w:t>А.В.Иваненко</w:t>
      </w:r>
      <w:proofErr w:type="spellEnd"/>
    </w:p>
    <w:p w:rsidR="00222AC3" w:rsidRDefault="00222AC3" w:rsidP="0076644C">
      <w:pPr>
        <w:ind w:left="0" w:firstLine="0"/>
        <w:jc w:val="left"/>
        <w:rPr>
          <w:i/>
          <w:sz w:val="18"/>
          <w:szCs w:val="18"/>
        </w:rPr>
      </w:pPr>
    </w:p>
    <w:p w:rsidR="00222AC3" w:rsidRDefault="00222AC3" w:rsidP="0076644C">
      <w:pPr>
        <w:ind w:left="0" w:firstLine="0"/>
        <w:jc w:val="left"/>
        <w:rPr>
          <w:i/>
          <w:sz w:val="18"/>
          <w:szCs w:val="18"/>
        </w:rPr>
      </w:pPr>
    </w:p>
    <w:p w:rsidR="00222AC3" w:rsidRPr="00222AC3" w:rsidRDefault="00222AC3" w:rsidP="00222AC3">
      <w:pPr>
        <w:ind w:left="0" w:firstLine="567"/>
        <w:rPr>
          <w:i/>
          <w:sz w:val="18"/>
          <w:szCs w:val="18"/>
        </w:rPr>
      </w:pPr>
    </w:p>
    <w:p w:rsidR="00222AC3" w:rsidRPr="00222AC3" w:rsidRDefault="00222AC3" w:rsidP="00222AC3">
      <w:pPr>
        <w:widowControl w:val="0"/>
        <w:autoSpaceDE w:val="0"/>
        <w:autoSpaceDN w:val="0"/>
        <w:ind w:left="0" w:firstLine="567"/>
        <w:jc w:val="right"/>
        <w:rPr>
          <w:i/>
          <w:w w:val="105"/>
          <w:sz w:val="18"/>
          <w:szCs w:val="18"/>
          <w:lang w:eastAsia="en-US"/>
        </w:rPr>
      </w:pPr>
      <w:r w:rsidRPr="00222AC3">
        <w:rPr>
          <w:i/>
          <w:w w:val="105"/>
          <w:sz w:val="18"/>
          <w:szCs w:val="18"/>
          <w:lang w:eastAsia="en-US"/>
        </w:rPr>
        <w:t xml:space="preserve">УТВЕРЖДЕН </w:t>
      </w:r>
    </w:p>
    <w:p w:rsidR="00222AC3" w:rsidRPr="00222AC3" w:rsidRDefault="00222AC3" w:rsidP="00222AC3">
      <w:pPr>
        <w:widowControl w:val="0"/>
        <w:autoSpaceDE w:val="0"/>
        <w:autoSpaceDN w:val="0"/>
        <w:ind w:left="0" w:firstLine="567"/>
        <w:jc w:val="right"/>
        <w:rPr>
          <w:i/>
          <w:w w:val="105"/>
          <w:sz w:val="18"/>
          <w:szCs w:val="18"/>
          <w:lang w:eastAsia="en-US"/>
        </w:rPr>
      </w:pPr>
      <w:r w:rsidRPr="00222AC3">
        <w:rPr>
          <w:i/>
          <w:w w:val="105"/>
          <w:sz w:val="18"/>
          <w:szCs w:val="18"/>
          <w:lang w:eastAsia="en-US"/>
        </w:rPr>
        <w:t>Постановлением администрации</w:t>
      </w:r>
    </w:p>
    <w:p w:rsidR="00222AC3" w:rsidRPr="00222AC3" w:rsidRDefault="00222AC3" w:rsidP="00222AC3">
      <w:pPr>
        <w:widowControl w:val="0"/>
        <w:autoSpaceDE w:val="0"/>
        <w:autoSpaceDN w:val="0"/>
        <w:ind w:left="0" w:firstLine="567"/>
        <w:jc w:val="right"/>
        <w:rPr>
          <w:i/>
          <w:w w:val="105"/>
          <w:sz w:val="18"/>
          <w:szCs w:val="18"/>
          <w:lang w:eastAsia="en-US"/>
        </w:rPr>
      </w:pPr>
      <w:r w:rsidRPr="00222AC3">
        <w:rPr>
          <w:i/>
          <w:w w:val="105"/>
          <w:sz w:val="18"/>
          <w:szCs w:val="18"/>
          <w:lang w:eastAsia="en-US"/>
        </w:rPr>
        <w:t>Хомутовского муниципального образования</w:t>
      </w:r>
    </w:p>
    <w:p w:rsidR="00222AC3" w:rsidRPr="00222AC3" w:rsidRDefault="00222AC3" w:rsidP="00222AC3">
      <w:pPr>
        <w:widowControl w:val="0"/>
        <w:autoSpaceDE w:val="0"/>
        <w:autoSpaceDN w:val="0"/>
        <w:ind w:left="0" w:firstLine="567"/>
        <w:jc w:val="right"/>
        <w:rPr>
          <w:i/>
          <w:w w:val="105"/>
          <w:sz w:val="18"/>
          <w:szCs w:val="18"/>
          <w:lang w:eastAsia="en-US"/>
        </w:rPr>
      </w:pPr>
      <w:r w:rsidRPr="00222AC3">
        <w:rPr>
          <w:i/>
          <w:w w:val="105"/>
          <w:sz w:val="18"/>
          <w:szCs w:val="18"/>
          <w:lang w:eastAsia="en-US"/>
        </w:rPr>
        <w:t>от «</w:t>
      </w:r>
      <w:r w:rsidR="001B25DE">
        <w:rPr>
          <w:i/>
          <w:w w:val="105"/>
          <w:sz w:val="18"/>
          <w:szCs w:val="18"/>
          <w:lang w:eastAsia="en-US"/>
        </w:rPr>
        <w:t>16</w:t>
      </w:r>
      <w:r w:rsidRPr="00222AC3">
        <w:rPr>
          <w:i/>
          <w:w w:val="105"/>
          <w:sz w:val="18"/>
          <w:szCs w:val="18"/>
          <w:lang w:eastAsia="en-US"/>
        </w:rPr>
        <w:t xml:space="preserve">» </w:t>
      </w:r>
      <w:r w:rsidR="001B25DE">
        <w:rPr>
          <w:i/>
          <w:w w:val="105"/>
          <w:sz w:val="18"/>
          <w:szCs w:val="18"/>
          <w:lang w:eastAsia="en-US"/>
        </w:rPr>
        <w:t>Сентября 2024</w:t>
      </w:r>
      <w:r w:rsidRPr="00222AC3">
        <w:rPr>
          <w:i/>
          <w:w w:val="105"/>
          <w:sz w:val="18"/>
          <w:szCs w:val="18"/>
          <w:lang w:eastAsia="en-US"/>
        </w:rPr>
        <w:t xml:space="preserve"> года №</w:t>
      </w:r>
      <w:r w:rsidR="001B25DE">
        <w:rPr>
          <w:i/>
          <w:w w:val="105"/>
          <w:sz w:val="18"/>
          <w:szCs w:val="18"/>
          <w:lang w:eastAsia="en-US"/>
        </w:rPr>
        <w:t>195 од</w:t>
      </w:r>
    </w:p>
    <w:p w:rsidR="00222AC3" w:rsidRPr="00222AC3" w:rsidRDefault="00222AC3" w:rsidP="001B25DE">
      <w:pPr>
        <w:widowControl w:val="0"/>
        <w:autoSpaceDE w:val="0"/>
        <w:autoSpaceDN w:val="0"/>
        <w:adjustRightInd w:val="0"/>
        <w:ind w:left="0" w:firstLine="567"/>
        <w:jc w:val="center"/>
        <w:rPr>
          <w:rFonts w:eastAsia="Calibri"/>
          <w:b/>
          <w:bCs/>
          <w:i/>
          <w:kern w:val="2"/>
          <w:sz w:val="18"/>
          <w:szCs w:val="18"/>
          <w:lang w:eastAsia="en-US"/>
        </w:rPr>
      </w:pPr>
    </w:p>
    <w:p w:rsidR="00222AC3" w:rsidRPr="00222AC3" w:rsidRDefault="00222AC3" w:rsidP="001B25DE">
      <w:pPr>
        <w:widowControl w:val="0"/>
        <w:autoSpaceDE w:val="0"/>
        <w:autoSpaceDN w:val="0"/>
        <w:ind w:left="0" w:firstLine="567"/>
        <w:jc w:val="center"/>
        <w:rPr>
          <w:b/>
          <w:sz w:val="18"/>
          <w:szCs w:val="18"/>
          <w:lang w:eastAsia="en-US"/>
        </w:rPr>
      </w:pPr>
      <w:r w:rsidRPr="00222AC3">
        <w:rPr>
          <w:b/>
          <w:sz w:val="18"/>
          <w:szCs w:val="18"/>
          <w:lang w:eastAsia="en-US"/>
        </w:rPr>
        <w:t>АДМИНИСТРАТИВНЫЙ РЕГЛАМЕНТ</w:t>
      </w:r>
    </w:p>
    <w:p w:rsidR="00222AC3" w:rsidRPr="00222AC3" w:rsidRDefault="00222AC3" w:rsidP="001B25DE">
      <w:pPr>
        <w:widowControl w:val="0"/>
        <w:autoSpaceDE w:val="0"/>
        <w:autoSpaceDN w:val="0"/>
        <w:ind w:left="0" w:firstLine="567"/>
        <w:jc w:val="center"/>
        <w:rPr>
          <w:sz w:val="18"/>
          <w:szCs w:val="18"/>
          <w:lang w:eastAsia="en-US"/>
        </w:rPr>
      </w:pPr>
      <w:r w:rsidRPr="00222AC3">
        <w:rPr>
          <w:sz w:val="18"/>
          <w:szCs w:val="18"/>
          <w:lang w:eastAsia="en-US"/>
        </w:rPr>
        <w:t>предоставления муниципальной услуги</w:t>
      </w:r>
    </w:p>
    <w:p w:rsidR="00222AC3" w:rsidRPr="00222AC3" w:rsidRDefault="00222AC3" w:rsidP="00222AC3">
      <w:pPr>
        <w:widowControl w:val="0"/>
        <w:autoSpaceDE w:val="0"/>
        <w:autoSpaceDN w:val="0"/>
        <w:ind w:left="0" w:firstLine="567"/>
        <w:rPr>
          <w:sz w:val="18"/>
          <w:szCs w:val="18"/>
          <w:lang w:eastAsia="en-US"/>
        </w:rPr>
      </w:pPr>
    </w:p>
    <w:p w:rsidR="00222AC3" w:rsidRPr="00222AC3" w:rsidRDefault="00222AC3" w:rsidP="00222AC3">
      <w:pPr>
        <w:widowControl w:val="0"/>
        <w:autoSpaceDE w:val="0"/>
        <w:autoSpaceDN w:val="0"/>
        <w:ind w:left="0" w:firstLine="567"/>
        <w:rPr>
          <w:sz w:val="18"/>
          <w:szCs w:val="18"/>
          <w:lang w:eastAsia="en-US"/>
        </w:rPr>
      </w:pPr>
      <w:r w:rsidRPr="00222AC3">
        <w:rPr>
          <w:sz w:val="18"/>
          <w:szCs w:val="18"/>
          <w:lang w:eastAsia="en-US"/>
        </w:rPr>
        <w:t>«</w:t>
      </w:r>
      <w:r w:rsidRPr="00222AC3">
        <w:rPr>
          <w:rFonts w:eastAsia="Calibri"/>
          <w:sz w:val="18"/>
          <w:szCs w:val="18"/>
          <w:lang w:eastAsia="en-US"/>
        </w:rPr>
        <w:t>Выдача разрешения на осуществление земляных работ на территории Хомутовского муниципального образования</w:t>
      </w:r>
      <w:r w:rsidRPr="00222AC3">
        <w:rPr>
          <w:sz w:val="18"/>
          <w:szCs w:val="18"/>
          <w:lang w:eastAsia="en-US"/>
        </w:rPr>
        <w:t>»</w:t>
      </w:r>
    </w:p>
    <w:p w:rsidR="00222AC3" w:rsidRPr="00222AC3" w:rsidRDefault="00222AC3" w:rsidP="00222AC3">
      <w:pPr>
        <w:keepNext/>
        <w:autoSpaceDE w:val="0"/>
        <w:autoSpaceDN w:val="0"/>
        <w:ind w:left="0" w:firstLine="567"/>
        <w:outlineLvl w:val="1"/>
        <w:rPr>
          <w:rFonts w:eastAsia="Calibri"/>
          <w:kern w:val="2"/>
          <w:sz w:val="18"/>
          <w:szCs w:val="18"/>
        </w:rPr>
      </w:pPr>
    </w:p>
    <w:p w:rsidR="00222AC3" w:rsidRPr="00222AC3" w:rsidRDefault="00222AC3" w:rsidP="00222AC3">
      <w:pPr>
        <w:keepNext/>
        <w:keepLines/>
        <w:autoSpaceDE w:val="0"/>
        <w:autoSpaceDN w:val="0"/>
        <w:ind w:left="0" w:firstLine="567"/>
        <w:outlineLvl w:val="1"/>
        <w:rPr>
          <w:rFonts w:eastAsia="Calibri"/>
          <w:kern w:val="2"/>
          <w:sz w:val="18"/>
          <w:szCs w:val="18"/>
        </w:rPr>
      </w:pPr>
      <w:r w:rsidRPr="00222AC3">
        <w:rPr>
          <w:rFonts w:eastAsia="Calibri"/>
          <w:kern w:val="2"/>
          <w:sz w:val="18"/>
          <w:szCs w:val="18"/>
        </w:rPr>
        <w:t>РАЗДЕЛ I. ОБЩИЕ ПОЛОЖЕНИЯ</w:t>
      </w:r>
    </w:p>
    <w:p w:rsidR="00222AC3" w:rsidRPr="00222AC3" w:rsidRDefault="00222AC3" w:rsidP="00222AC3">
      <w:pPr>
        <w:keepNext/>
        <w:keepLines/>
        <w:autoSpaceDE w:val="0"/>
        <w:autoSpaceDN w:val="0"/>
        <w:ind w:left="0" w:firstLine="567"/>
        <w:rPr>
          <w:rFonts w:eastAsia="Calibri"/>
          <w:kern w:val="2"/>
          <w:sz w:val="18"/>
          <w:szCs w:val="18"/>
        </w:rPr>
      </w:pPr>
    </w:p>
    <w:p w:rsidR="00222AC3" w:rsidRPr="00222AC3" w:rsidRDefault="00222AC3" w:rsidP="00222AC3">
      <w:pPr>
        <w:keepNext/>
        <w:keepLines/>
        <w:autoSpaceDE w:val="0"/>
        <w:autoSpaceDN w:val="0"/>
        <w:ind w:left="0" w:firstLine="567"/>
        <w:outlineLvl w:val="2"/>
        <w:rPr>
          <w:rFonts w:eastAsia="Calibri"/>
          <w:kern w:val="2"/>
          <w:sz w:val="18"/>
          <w:szCs w:val="18"/>
        </w:rPr>
      </w:pPr>
      <w:r w:rsidRPr="00222AC3">
        <w:rPr>
          <w:rFonts w:eastAsia="Calibri"/>
          <w:kern w:val="2"/>
          <w:sz w:val="18"/>
          <w:szCs w:val="18"/>
        </w:rPr>
        <w:t>Глава 1. Предмет регулирования административного регламента</w:t>
      </w:r>
    </w:p>
    <w:p w:rsidR="00222AC3" w:rsidRPr="00222AC3" w:rsidRDefault="00222AC3" w:rsidP="00222AC3">
      <w:pPr>
        <w:keepNext/>
        <w:keepLines/>
        <w:autoSpaceDE w:val="0"/>
        <w:autoSpaceDN w:val="0"/>
        <w:ind w:left="0" w:firstLine="567"/>
        <w:rPr>
          <w:rFonts w:eastAsia="Calibri"/>
          <w:kern w:val="2"/>
          <w:sz w:val="18"/>
          <w:szCs w:val="18"/>
        </w:rPr>
      </w:pPr>
    </w:p>
    <w:p w:rsidR="00222AC3" w:rsidRPr="00222AC3" w:rsidRDefault="00222AC3" w:rsidP="00222AC3">
      <w:pPr>
        <w:autoSpaceDE w:val="0"/>
        <w:autoSpaceDN w:val="0"/>
        <w:ind w:left="0" w:firstLine="567"/>
        <w:rPr>
          <w:rFonts w:eastAsia="Calibri"/>
          <w:bCs/>
          <w:kern w:val="2"/>
          <w:sz w:val="18"/>
          <w:szCs w:val="18"/>
          <w:lang w:eastAsia="en-US"/>
        </w:rPr>
      </w:pPr>
      <w:r w:rsidRPr="00222AC3">
        <w:rPr>
          <w:rFonts w:eastAsia="Calibri"/>
          <w:kern w:val="2"/>
          <w:sz w:val="18"/>
          <w:szCs w:val="18"/>
        </w:rPr>
        <w:t>1. Настоящий административный регламент устанавливает порядок и стандарт предоставления муниципальной услуги «</w:t>
      </w:r>
      <w:r w:rsidRPr="00222AC3">
        <w:rPr>
          <w:rFonts w:eastAsia="Calibri"/>
          <w:bCs/>
          <w:kern w:val="2"/>
          <w:sz w:val="18"/>
          <w:szCs w:val="18"/>
          <w:lang w:eastAsia="en-US"/>
        </w:rPr>
        <w:t>Выдача разрешения на осуществление земляных работ на территории Хомутовского муниципального образования</w:t>
      </w:r>
      <w:r w:rsidRPr="00222AC3">
        <w:rPr>
          <w:rFonts w:eastAsia="Calibri"/>
          <w:kern w:val="2"/>
          <w:sz w:val="18"/>
          <w:szCs w:val="18"/>
        </w:rPr>
        <w:t xml:space="preserve">», в том числе </w:t>
      </w:r>
      <w:r w:rsidRPr="00222AC3">
        <w:rPr>
          <w:rFonts w:eastAsia="Calibri"/>
          <w:bCs/>
          <w:kern w:val="2"/>
          <w:sz w:val="18"/>
          <w:szCs w:val="18"/>
          <w:lang w:eastAsia="en-US"/>
        </w:rPr>
        <w:t xml:space="preserve">порядок взаимодействия администрации Хомутовского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выдаче разрешения на осуществление земляных работ на территории Хомутовского муниципального образования </w:t>
      </w:r>
      <w:r w:rsidRPr="00222AC3">
        <w:rPr>
          <w:rFonts w:eastAsia="Calibri"/>
          <w:kern w:val="2"/>
          <w:sz w:val="18"/>
          <w:szCs w:val="18"/>
        </w:rPr>
        <w:t>(далее – муниципальное образование)</w:t>
      </w:r>
      <w:r w:rsidRPr="00222AC3">
        <w:rPr>
          <w:rFonts w:eastAsia="Calibri"/>
          <w:bCs/>
          <w:kern w:val="2"/>
          <w:sz w:val="18"/>
          <w:szCs w:val="18"/>
          <w:lang w:eastAsia="en-US"/>
        </w:rPr>
        <w:t>.</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2AC3" w:rsidRPr="00222AC3" w:rsidRDefault="00222AC3" w:rsidP="00222AC3">
      <w:pPr>
        <w:autoSpaceDE w:val="0"/>
        <w:autoSpaceDN w:val="0"/>
        <w:ind w:left="0" w:firstLine="567"/>
        <w:outlineLvl w:val="2"/>
        <w:rPr>
          <w:rFonts w:eastAsia="Calibri"/>
          <w:kern w:val="2"/>
          <w:sz w:val="18"/>
          <w:szCs w:val="18"/>
        </w:rPr>
      </w:pPr>
    </w:p>
    <w:p w:rsidR="00222AC3" w:rsidRPr="00222AC3" w:rsidRDefault="00222AC3" w:rsidP="00222AC3">
      <w:pPr>
        <w:keepNext/>
        <w:keepLines/>
        <w:autoSpaceDE w:val="0"/>
        <w:autoSpaceDN w:val="0"/>
        <w:ind w:left="0" w:firstLine="567"/>
        <w:outlineLvl w:val="2"/>
        <w:rPr>
          <w:rFonts w:eastAsia="Calibri"/>
          <w:kern w:val="2"/>
          <w:sz w:val="18"/>
          <w:szCs w:val="18"/>
        </w:rPr>
      </w:pPr>
      <w:r w:rsidRPr="00222AC3">
        <w:rPr>
          <w:rFonts w:eastAsia="Calibri"/>
          <w:kern w:val="2"/>
          <w:sz w:val="18"/>
          <w:szCs w:val="18"/>
        </w:rPr>
        <w:t>Глава 2. Круг заявителей</w:t>
      </w:r>
    </w:p>
    <w:p w:rsidR="00222AC3" w:rsidRPr="00222AC3" w:rsidRDefault="00222AC3" w:rsidP="00222AC3">
      <w:pPr>
        <w:keepNext/>
        <w:keepLines/>
        <w:autoSpaceDE w:val="0"/>
        <w:autoSpaceDN w:val="0"/>
        <w:ind w:left="0" w:firstLine="567"/>
        <w:outlineLvl w:val="2"/>
        <w:rPr>
          <w:rFonts w:eastAsia="Calibri"/>
          <w:kern w:val="2"/>
          <w:sz w:val="18"/>
          <w:szCs w:val="18"/>
        </w:rPr>
      </w:pP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 Заявителями на предоставление муниципальной услуги являются физические и юридические лица (далее – заявители).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4. От имени заявителя за предоставлением муниципальной услуги может обратиться его уполномоченный представитель (далее – представитель).</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 xml:space="preserve">5. В случае обращения заявителя или его представителя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w:t>
      </w:r>
      <w:r w:rsidRPr="00222AC3">
        <w:rPr>
          <w:rFonts w:eastAsia="Calibri"/>
          <w:kern w:val="2"/>
          <w:sz w:val="18"/>
          <w:szCs w:val="18"/>
        </w:rPr>
        <w:lastRenderedPageBreak/>
        <w:t>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222AC3" w:rsidRPr="00222AC3" w:rsidRDefault="00222AC3" w:rsidP="00222AC3">
      <w:pPr>
        <w:autoSpaceDE w:val="0"/>
        <w:autoSpaceDN w:val="0"/>
        <w:ind w:left="0" w:firstLine="567"/>
        <w:rPr>
          <w:rFonts w:eastAsia="Calibri"/>
          <w:kern w:val="2"/>
          <w:sz w:val="18"/>
          <w:szCs w:val="18"/>
        </w:rPr>
      </w:pPr>
    </w:p>
    <w:p w:rsidR="00222AC3" w:rsidRPr="00222AC3" w:rsidRDefault="00222AC3" w:rsidP="00222AC3">
      <w:pPr>
        <w:keepNext/>
        <w:keepLines/>
        <w:autoSpaceDE w:val="0"/>
        <w:autoSpaceDN w:val="0"/>
        <w:ind w:left="0" w:firstLine="567"/>
        <w:outlineLvl w:val="2"/>
        <w:rPr>
          <w:rFonts w:eastAsia="Calibri"/>
          <w:kern w:val="2"/>
          <w:sz w:val="18"/>
          <w:szCs w:val="18"/>
          <w:lang w:eastAsia="en-US"/>
        </w:rPr>
      </w:pPr>
      <w:r w:rsidRPr="00222AC3">
        <w:rPr>
          <w:rFonts w:eastAsia="Calibri"/>
          <w:kern w:val="2"/>
          <w:sz w:val="18"/>
          <w:szCs w:val="18"/>
          <w:lang w:eastAsia="en-US"/>
        </w:rPr>
        <w:t>Глава 3. Предоставление муниципальной услуги</w:t>
      </w:r>
    </w:p>
    <w:p w:rsidR="00222AC3" w:rsidRPr="00222AC3" w:rsidRDefault="00222AC3" w:rsidP="00222AC3">
      <w:pPr>
        <w:keepNext/>
        <w:keepLines/>
        <w:autoSpaceDE w:val="0"/>
        <w:autoSpaceDN w:val="0"/>
        <w:ind w:left="0" w:firstLine="567"/>
        <w:rPr>
          <w:rFonts w:eastAsia="Calibri"/>
          <w:kern w:val="2"/>
          <w:sz w:val="18"/>
          <w:szCs w:val="18"/>
          <w:lang w:eastAsia="en-US"/>
        </w:rPr>
      </w:pPr>
    </w:p>
    <w:p w:rsidR="00222AC3" w:rsidRPr="00222AC3" w:rsidRDefault="00222AC3" w:rsidP="00222AC3">
      <w:pPr>
        <w:autoSpaceDE w:val="0"/>
        <w:autoSpaceDN w:val="0"/>
        <w:ind w:left="0" w:firstLine="567"/>
        <w:rPr>
          <w:rFonts w:eastAsia="Calibri"/>
          <w:kern w:val="2"/>
          <w:sz w:val="18"/>
          <w:szCs w:val="18"/>
          <w:lang w:eastAsia="en-US"/>
        </w:rPr>
      </w:pPr>
      <w:r w:rsidRPr="00222AC3">
        <w:rPr>
          <w:rFonts w:eastAsia="Calibri"/>
          <w:kern w:val="2"/>
          <w:sz w:val="18"/>
          <w:szCs w:val="18"/>
          <w:lang w:eastAsia="en-US"/>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222AC3" w:rsidRPr="00222AC3" w:rsidRDefault="00222AC3" w:rsidP="001B25DE">
      <w:pPr>
        <w:keepNext/>
        <w:keepLines/>
        <w:autoSpaceDE w:val="0"/>
        <w:autoSpaceDN w:val="0"/>
        <w:ind w:left="0" w:firstLine="567"/>
        <w:jc w:val="center"/>
        <w:rPr>
          <w:rFonts w:eastAsia="Calibri"/>
          <w:kern w:val="2"/>
          <w:sz w:val="18"/>
          <w:szCs w:val="18"/>
        </w:rPr>
      </w:pPr>
    </w:p>
    <w:p w:rsidR="00222AC3" w:rsidRPr="00222AC3" w:rsidRDefault="00222AC3" w:rsidP="001B25DE">
      <w:pPr>
        <w:keepNext/>
        <w:keepLines/>
        <w:autoSpaceDE w:val="0"/>
        <w:autoSpaceDN w:val="0"/>
        <w:ind w:left="0" w:firstLine="567"/>
        <w:jc w:val="center"/>
        <w:rPr>
          <w:rFonts w:eastAsia="Calibri"/>
          <w:kern w:val="2"/>
          <w:sz w:val="18"/>
          <w:szCs w:val="18"/>
        </w:rPr>
      </w:pPr>
      <w:r w:rsidRPr="00222AC3">
        <w:rPr>
          <w:rFonts w:eastAsia="Calibri"/>
          <w:kern w:val="2"/>
          <w:sz w:val="18"/>
          <w:szCs w:val="18"/>
        </w:rPr>
        <w:t>РАЗДЕЛ II. СТАНДАРТ ПРЕДОСТАВЛЕНИЯ</w:t>
      </w:r>
    </w:p>
    <w:p w:rsidR="00222AC3" w:rsidRPr="00222AC3" w:rsidRDefault="00222AC3" w:rsidP="001B25DE">
      <w:pPr>
        <w:keepNext/>
        <w:keepLines/>
        <w:autoSpaceDE w:val="0"/>
        <w:autoSpaceDN w:val="0"/>
        <w:ind w:left="0" w:firstLine="567"/>
        <w:jc w:val="center"/>
        <w:rPr>
          <w:rFonts w:eastAsia="Calibri"/>
          <w:kern w:val="2"/>
          <w:sz w:val="18"/>
          <w:szCs w:val="18"/>
        </w:rPr>
      </w:pPr>
      <w:r w:rsidRPr="00222AC3">
        <w:rPr>
          <w:rFonts w:eastAsia="Calibri"/>
          <w:kern w:val="2"/>
          <w:sz w:val="18"/>
          <w:szCs w:val="18"/>
        </w:rPr>
        <w:t>МУНИЦИПАЛЬНОЙ УСЛУГИ</w:t>
      </w:r>
    </w:p>
    <w:p w:rsidR="00222AC3" w:rsidRPr="00222AC3" w:rsidRDefault="00222AC3" w:rsidP="00222AC3">
      <w:pPr>
        <w:keepNext/>
        <w:keepLines/>
        <w:autoSpaceDE w:val="0"/>
        <w:autoSpaceDN w:val="0"/>
        <w:ind w:left="0" w:firstLine="567"/>
        <w:rPr>
          <w:rFonts w:eastAsia="Calibri"/>
          <w:kern w:val="2"/>
          <w:sz w:val="18"/>
          <w:szCs w:val="18"/>
        </w:rPr>
      </w:pPr>
    </w:p>
    <w:p w:rsidR="00222AC3" w:rsidRPr="00222AC3" w:rsidRDefault="00222AC3" w:rsidP="00222AC3">
      <w:pPr>
        <w:keepNext/>
        <w:keepLines/>
        <w:autoSpaceDE w:val="0"/>
        <w:autoSpaceDN w:val="0"/>
        <w:ind w:left="0" w:firstLine="567"/>
        <w:outlineLvl w:val="2"/>
        <w:rPr>
          <w:rFonts w:eastAsia="Calibri"/>
          <w:kern w:val="2"/>
          <w:sz w:val="18"/>
          <w:szCs w:val="18"/>
        </w:rPr>
      </w:pPr>
      <w:r w:rsidRPr="00222AC3">
        <w:rPr>
          <w:rFonts w:eastAsia="Calibri"/>
          <w:kern w:val="2"/>
          <w:sz w:val="18"/>
          <w:szCs w:val="18"/>
        </w:rPr>
        <w:t>Глава 4. Наименование муниципальной услуги</w:t>
      </w:r>
    </w:p>
    <w:p w:rsidR="00222AC3" w:rsidRPr="00222AC3" w:rsidRDefault="00222AC3" w:rsidP="00222AC3">
      <w:pPr>
        <w:keepNext/>
        <w:keepLines/>
        <w:autoSpaceDE w:val="0"/>
        <w:autoSpaceDN w:val="0"/>
        <w:ind w:left="0" w:firstLine="567"/>
        <w:rPr>
          <w:rFonts w:eastAsia="Calibri"/>
          <w:kern w:val="2"/>
          <w:sz w:val="18"/>
          <w:szCs w:val="18"/>
        </w:rPr>
      </w:pP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 xml:space="preserve">7. Под муниципальной услугой в настоящем административном регламенте понимается выдача разрешения на осуществление земляных работ </w:t>
      </w:r>
      <w:r w:rsidRPr="00222AC3">
        <w:rPr>
          <w:rFonts w:eastAsia="Calibri"/>
          <w:bCs/>
          <w:kern w:val="2"/>
          <w:sz w:val="18"/>
          <w:szCs w:val="18"/>
          <w:lang w:eastAsia="en-US"/>
        </w:rPr>
        <w:t>на территории муниципального образования</w:t>
      </w:r>
      <w:r w:rsidRPr="00222AC3">
        <w:rPr>
          <w:rFonts w:eastAsia="Calibri"/>
          <w:kern w:val="2"/>
          <w:sz w:val="18"/>
          <w:szCs w:val="18"/>
        </w:rPr>
        <w:t>.</w:t>
      </w:r>
    </w:p>
    <w:p w:rsidR="00222AC3" w:rsidRPr="00222AC3" w:rsidRDefault="00222AC3" w:rsidP="00222AC3">
      <w:pPr>
        <w:autoSpaceDE w:val="0"/>
        <w:autoSpaceDN w:val="0"/>
        <w:ind w:left="0" w:firstLine="567"/>
        <w:rPr>
          <w:rFonts w:eastAsia="Calibri"/>
          <w:strike/>
          <w:color w:val="FF0000"/>
          <w:kern w:val="2"/>
          <w:sz w:val="18"/>
          <w:szCs w:val="18"/>
        </w:rPr>
      </w:pPr>
    </w:p>
    <w:p w:rsidR="00222AC3" w:rsidRPr="00222AC3" w:rsidRDefault="00222AC3" w:rsidP="00222AC3">
      <w:pPr>
        <w:keepNext/>
        <w:keepLines/>
        <w:autoSpaceDE w:val="0"/>
        <w:autoSpaceDN w:val="0"/>
        <w:ind w:left="0" w:firstLine="567"/>
        <w:outlineLvl w:val="2"/>
        <w:rPr>
          <w:rFonts w:eastAsia="Calibri"/>
          <w:kern w:val="2"/>
          <w:sz w:val="18"/>
          <w:szCs w:val="18"/>
        </w:rPr>
      </w:pPr>
      <w:r w:rsidRPr="00222AC3">
        <w:rPr>
          <w:rFonts w:eastAsia="Calibri"/>
          <w:kern w:val="2"/>
          <w:sz w:val="18"/>
          <w:szCs w:val="18"/>
        </w:rPr>
        <w:t>Глава 5. Наименование органа местного самоуправления,</w:t>
      </w:r>
    </w:p>
    <w:p w:rsidR="00222AC3" w:rsidRPr="00222AC3" w:rsidRDefault="00222AC3" w:rsidP="00222AC3">
      <w:pPr>
        <w:keepNext/>
        <w:keepLines/>
        <w:autoSpaceDE w:val="0"/>
        <w:autoSpaceDN w:val="0"/>
        <w:ind w:left="0" w:firstLine="567"/>
        <w:outlineLvl w:val="2"/>
        <w:rPr>
          <w:rFonts w:eastAsia="Calibri"/>
          <w:kern w:val="2"/>
          <w:sz w:val="18"/>
          <w:szCs w:val="18"/>
        </w:rPr>
      </w:pPr>
      <w:r w:rsidRPr="00222AC3">
        <w:rPr>
          <w:rFonts w:eastAsia="Calibri"/>
          <w:kern w:val="2"/>
          <w:sz w:val="18"/>
          <w:szCs w:val="18"/>
        </w:rPr>
        <w:t>предоставляющего муниципальную услугу</w:t>
      </w:r>
    </w:p>
    <w:p w:rsidR="00222AC3" w:rsidRPr="00222AC3" w:rsidRDefault="00222AC3" w:rsidP="00222AC3">
      <w:pPr>
        <w:keepNext/>
        <w:keepLines/>
        <w:autoSpaceDE w:val="0"/>
        <w:autoSpaceDN w:val="0"/>
        <w:ind w:left="0" w:firstLine="567"/>
        <w:rPr>
          <w:rFonts w:eastAsia="Calibri"/>
          <w:kern w:val="2"/>
          <w:sz w:val="18"/>
          <w:szCs w:val="18"/>
        </w:rPr>
      </w:pP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8. Органом местного самоуправления, предоставляющим муниципальную услугу, является администрация.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9. В предоставлении муниципальной услуги участвуют:</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 Федеральная налоговая служба или ее территориальные органы;</w:t>
      </w:r>
    </w:p>
    <w:p w:rsidR="00222AC3" w:rsidRPr="00222AC3" w:rsidRDefault="00222AC3" w:rsidP="00222AC3">
      <w:pPr>
        <w:autoSpaceDE w:val="0"/>
        <w:autoSpaceDN w:val="0"/>
        <w:ind w:left="0" w:firstLine="567"/>
        <w:rPr>
          <w:rFonts w:eastAsia="Calibri"/>
          <w:sz w:val="18"/>
          <w:szCs w:val="18"/>
          <w:lang w:eastAsia="en-US"/>
        </w:rPr>
      </w:pPr>
      <w:r w:rsidRPr="00222AC3">
        <w:rPr>
          <w:rFonts w:eastAsia="Calibri"/>
          <w:kern w:val="2"/>
          <w:sz w:val="18"/>
          <w:szCs w:val="18"/>
        </w:rPr>
        <w:t xml:space="preserve">2) </w:t>
      </w:r>
      <w:r w:rsidRPr="00222AC3">
        <w:rPr>
          <w:rFonts w:eastAsia="Calibri"/>
          <w:sz w:val="18"/>
          <w:szCs w:val="18"/>
          <w:lang w:eastAsia="en-US"/>
        </w:rPr>
        <w:t>Филиал публично-правовой компании «</w:t>
      </w:r>
      <w:proofErr w:type="spellStart"/>
      <w:r w:rsidRPr="00222AC3">
        <w:rPr>
          <w:rFonts w:eastAsia="Calibri"/>
          <w:sz w:val="18"/>
          <w:szCs w:val="18"/>
          <w:lang w:eastAsia="en-US"/>
        </w:rPr>
        <w:t>Роскадастр</w:t>
      </w:r>
      <w:proofErr w:type="spellEnd"/>
      <w:r w:rsidRPr="00222AC3">
        <w:rPr>
          <w:rFonts w:eastAsia="Calibri"/>
          <w:sz w:val="18"/>
          <w:szCs w:val="18"/>
          <w:lang w:eastAsia="en-US"/>
        </w:rPr>
        <w:t>»</w:t>
      </w:r>
      <w:r w:rsidRPr="00222AC3">
        <w:rPr>
          <w:rFonts w:eastAsia="Calibri"/>
          <w:sz w:val="18"/>
          <w:szCs w:val="18"/>
        </w:rPr>
        <w:t xml:space="preserve"> по Иркутской области;</w:t>
      </w:r>
    </w:p>
    <w:p w:rsidR="00222AC3" w:rsidRPr="00222AC3" w:rsidRDefault="00222AC3" w:rsidP="00222AC3">
      <w:pPr>
        <w:autoSpaceDE w:val="0"/>
        <w:autoSpaceDN w:val="0"/>
        <w:ind w:left="0" w:firstLine="567"/>
        <w:rPr>
          <w:rFonts w:eastAsia="Calibri"/>
          <w:sz w:val="18"/>
          <w:szCs w:val="18"/>
          <w:lang w:eastAsia="en-US"/>
        </w:rPr>
      </w:pPr>
      <w:r w:rsidRPr="00222AC3">
        <w:rPr>
          <w:rFonts w:eastAsia="Calibri"/>
          <w:kern w:val="2"/>
          <w:sz w:val="18"/>
          <w:szCs w:val="18"/>
        </w:rPr>
        <w:t>3) органы государственной власти, организации, уполномоченные на выдачу разрешений на строительство.</w:t>
      </w:r>
    </w:p>
    <w:p w:rsidR="00222AC3" w:rsidRPr="00222AC3" w:rsidRDefault="00222AC3" w:rsidP="00222AC3">
      <w:pPr>
        <w:keepNext/>
        <w:keepLines/>
        <w:autoSpaceDE w:val="0"/>
        <w:autoSpaceDN w:val="0"/>
        <w:ind w:left="0" w:firstLine="567"/>
        <w:outlineLvl w:val="2"/>
        <w:rPr>
          <w:rFonts w:eastAsia="Calibri"/>
          <w:kern w:val="2"/>
          <w:sz w:val="18"/>
          <w:szCs w:val="18"/>
        </w:rPr>
      </w:pPr>
      <w:r w:rsidRPr="00222AC3">
        <w:rPr>
          <w:rFonts w:eastAsia="Calibri"/>
          <w:kern w:val="2"/>
          <w:sz w:val="18"/>
          <w:szCs w:val="18"/>
        </w:rPr>
        <w:t>Глава 6. Результат предоставления муниципальной услуги</w:t>
      </w:r>
    </w:p>
    <w:p w:rsidR="00222AC3" w:rsidRPr="00222AC3" w:rsidRDefault="00222AC3" w:rsidP="00222AC3">
      <w:pPr>
        <w:keepNext/>
        <w:keepLines/>
        <w:autoSpaceDE w:val="0"/>
        <w:autoSpaceDN w:val="0"/>
        <w:adjustRightInd w:val="0"/>
        <w:ind w:left="0" w:firstLine="567"/>
        <w:rPr>
          <w:rFonts w:eastAsia="Calibri"/>
          <w:kern w:val="2"/>
          <w:sz w:val="18"/>
          <w:szCs w:val="18"/>
        </w:rPr>
      </w:pPr>
    </w:p>
    <w:p w:rsidR="00222AC3" w:rsidRPr="00222AC3" w:rsidRDefault="00222AC3" w:rsidP="00222AC3">
      <w:pPr>
        <w:autoSpaceDE w:val="0"/>
        <w:autoSpaceDN w:val="0"/>
        <w:adjustRightInd w:val="0"/>
        <w:ind w:left="0" w:firstLine="567"/>
        <w:rPr>
          <w:kern w:val="2"/>
          <w:sz w:val="18"/>
          <w:szCs w:val="18"/>
        </w:rPr>
      </w:pPr>
      <w:r w:rsidRPr="00222AC3">
        <w:rPr>
          <w:kern w:val="2"/>
          <w:sz w:val="18"/>
          <w:szCs w:val="18"/>
        </w:rPr>
        <w:t>10. Результатом предоставления муниципальной услуги является:</w:t>
      </w:r>
    </w:p>
    <w:p w:rsidR="00222AC3" w:rsidRPr="00222AC3" w:rsidRDefault="00222AC3" w:rsidP="00222AC3">
      <w:pPr>
        <w:autoSpaceDE w:val="0"/>
        <w:autoSpaceDN w:val="0"/>
        <w:adjustRightInd w:val="0"/>
        <w:ind w:left="0" w:firstLine="567"/>
        <w:rPr>
          <w:kern w:val="2"/>
          <w:sz w:val="18"/>
          <w:szCs w:val="18"/>
        </w:rPr>
      </w:pPr>
      <w:r w:rsidRPr="00222AC3">
        <w:rPr>
          <w:kern w:val="2"/>
          <w:sz w:val="18"/>
          <w:szCs w:val="18"/>
        </w:rPr>
        <w:t>1) решение администрации о выдаче разрешения на осуществление земляных работ (далее – ордер - разрешение);</w:t>
      </w:r>
    </w:p>
    <w:p w:rsidR="00222AC3" w:rsidRPr="00222AC3" w:rsidRDefault="00222AC3" w:rsidP="00222AC3">
      <w:pPr>
        <w:autoSpaceDE w:val="0"/>
        <w:autoSpaceDN w:val="0"/>
        <w:adjustRightInd w:val="0"/>
        <w:ind w:left="0" w:firstLine="567"/>
        <w:rPr>
          <w:color w:val="FF0000"/>
          <w:kern w:val="2"/>
          <w:sz w:val="18"/>
          <w:szCs w:val="18"/>
        </w:rPr>
      </w:pPr>
      <w:r w:rsidRPr="00222AC3">
        <w:rPr>
          <w:kern w:val="2"/>
          <w:sz w:val="18"/>
          <w:szCs w:val="18"/>
        </w:rPr>
        <w:t>2) решение администрации об отказе в выдаче разрешения на осуществление земляных работ (далее – решение об отказе в выдаче разрешения).</w:t>
      </w:r>
    </w:p>
    <w:p w:rsidR="00222AC3" w:rsidRPr="00222AC3" w:rsidRDefault="00222AC3" w:rsidP="00222AC3">
      <w:pPr>
        <w:autoSpaceDE w:val="0"/>
        <w:autoSpaceDN w:val="0"/>
        <w:adjustRightInd w:val="0"/>
        <w:ind w:left="0" w:firstLine="567"/>
        <w:rPr>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lang w:eastAsia="en-US"/>
        </w:rPr>
      </w:pPr>
      <w:r w:rsidRPr="00222AC3">
        <w:rPr>
          <w:rFonts w:eastAsia="Calibri"/>
          <w:kern w:val="2"/>
          <w:sz w:val="18"/>
          <w:szCs w:val="18"/>
          <w:lang w:eastAsia="en-US"/>
        </w:rPr>
        <w:t>Глава 7. Срок предоставления муниципальной услуги</w:t>
      </w:r>
    </w:p>
    <w:p w:rsidR="00222AC3" w:rsidRPr="00222AC3" w:rsidRDefault="00222AC3" w:rsidP="00222AC3">
      <w:pPr>
        <w:keepNext/>
        <w:keepLines/>
        <w:autoSpaceDE w:val="0"/>
        <w:autoSpaceDN w:val="0"/>
        <w:adjustRightInd w:val="0"/>
        <w:ind w:left="0" w:firstLine="567"/>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11. Срок предоставления муниципальной услуги составляет </w:t>
      </w:r>
      <w:r w:rsidRPr="00222AC3">
        <w:rPr>
          <w:rFonts w:eastAsia="Calibri"/>
          <w:sz w:val="18"/>
          <w:szCs w:val="18"/>
          <w:lang w:eastAsia="en-US"/>
        </w:rPr>
        <w:t>не более 30 календарных дней со дня поступления заявления</w:t>
      </w:r>
      <w:r w:rsidRPr="00222AC3">
        <w:rPr>
          <w:rFonts w:eastAsia="Calibri"/>
          <w:kern w:val="2"/>
          <w:sz w:val="18"/>
          <w:szCs w:val="18"/>
        </w:rPr>
        <w:t xml:space="preserve"> о выдаче разрешения на осуществление земляных работ.</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12. Приостановление предоставления муниципальной услуги законодательством не предусмотрено.</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13. </w:t>
      </w:r>
      <w:r w:rsidRPr="00222AC3">
        <w:rPr>
          <w:rFonts w:eastAsia="Calibri"/>
          <w:sz w:val="18"/>
          <w:szCs w:val="18"/>
          <w:lang w:eastAsia="en-US"/>
        </w:rPr>
        <w:t>Срок выдачи (направления) документов, являющихся результатом предоставления муниципальной услуги – 3 календарных дня со дня подписания соответствующего решения Главой администрации.</w:t>
      </w:r>
    </w:p>
    <w:p w:rsidR="00222AC3" w:rsidRPr="00222AC3" w:rsidRDefault="00222AC3" w:rsidP="00222AC3">
      <w:pPr>
        <w:autoSpaceDE w:val="0"/>
        <w:autoSpaceDN w:val="0"/>
        <w:adjustRightInd w:val="0"/>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lang w:eastAsia="en-US"/>
        </w:rPr>
      </w:pPr>
      <w:r w:rsidRPr="00222AC3">
        <w:rPr>
          <w:rFonts w:eastAsia="Calibri"/>
          <w:kern w:val="2"/>
          <w:sz w:val="18"/>
          <w:szCs w:val="18"/>
          <w:lang w:eastAsia="en-US"/>
        </w:rPr>
        <w:t>Глава 8. Правовые основания для предоставления муниципальной услуги</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lang w:eastAsia="en-US"/>
        </w:rPr>
      </w:pPr>
      <w:r w:rsidRPr="00222AC3">
        <w:rPr>
          <w:rFonts w:eastAsia="Calibri"/>
          <w:kern w:val="2"/>
          <w:sz w:val="18"/>
          <w:szCs w:val="18"/>
        </w:rPr>
        <w:t xml:space="preserve">14.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w:t>
      </w:r>
      <w:r w:rsidRPr="00222AC3">
        <w:rPr>
          <w:rFonts w:eastAsia="Calibri"/>
          <w:kern w:val="2"/>
          <w:sz w:val="18"/>
          <w:szCs w:val="18"/>
          <w:u w:val="single"/>
        </w:rPr>
        <w:t>https://khomutovskoe-mo.ru/</w:t>
      </w:r>
      <w:r w:rsidRPr="00222AC3">
        <w:rPr>
          <w:rFonts w:eastAsia="Calibri"/>
          <w:kern w:val="2"/>
          <w:sz w:val="18"/>
          <w:szCs w:val="18"/>
          <w:lang w:eastAsia="en-US"/>
        </w:rPr>
        <w:t>.</w:t>
      </w:r>
    </w:p>
    <w:p w:rsidR="00222AC3" w:rsidRPr="00222AC3" w:rsidRDefault="00222AC3" w:rsidP="001B25DE">
      <w:pPr>
        <w:keepNext/>
        <w:keepLines/>
        <w:autoSpaceDE w:val="0"/>
        <w:autoSpaceDN w:val="0"/>
        <w:adjustRightInd w:val="0"/>
        <w:ind w:left="0" w:firstLine="567"/>
        <w:jc w:val="left"/>
        <w:outlineLvl w:val="2"/>
        <w:rPr>
          <w:rFonts w:eastAsia="Calibri"/>
          <w:kern w:val="2"/>
          <w:sz w:val="18"/>
          <w:szCs w:val="18"/>
          <w:lang w:eastAsia="en-US"/>
        </w:rPr>
      </w:pPr>
    </w:p>
    <w:p w:rsidR="00222AC3" w:rsidRPr="00222AC3" w:rsidRDefault="00222AC3" w:rsidP="001B25DE">
      <w:pPr>
        <w:keepNext/>
        <w:keepLines/>
        <w:autoSpaceDE w:val="0"/>
        <w:autoSpaceDN w:val="0"/>
        <w:adjustRightInd w:val="0"/>
        <w:ind w:left="0" w:firstLine="567"/>
        <w:jc w:val="left"/>
        <w:outlineLvl w:val="2"/>
        <w:rPr>
          <w:rFonts w:eastAsia="Calibri"/>
          <w:kern w:val="2"/>
          <w:sz w:val="18"/>
          <w:szCs w:val="18"/>
          <w:lang w:eastAsia="en-US"/>
        </w:rPr>
      </w:pPr>
      <w:r w:rsidRPr="00222AC3">
        <w:rPr>
          <w:rFonts w:eastAsia="Calibri"/>
          <w:kern w:val="2"/>
          <w:sz w:val="18"/>
          <w:szCs w:val="18"/>
          <w:lang w:eastAsia="en-US"/>
        </w:rPr>
        <w:t>Глава 9. Исчерпывающий перечень документов, необходимых</w:t>
      </w:r>
      <w:r w:rsidR="001B25DE">
        <w:rPr>
          <w:rFonts w:eastAsia="Calibri"/>
          <w:kern w:val="2"/>
          <w:sz w:val="18"/>
          <w:szCs w:val="18"/>
          <w:lang w:eastAsia="en-US"/>
        </w:rPr>
        <w:t xml:space="preserve"> </w:t>
      </w:r>
      <w:r w:rsidRPr="00222AC3">
        <w:rPr>
          <w:rFonts w:eastAsia="Calibri"/>
          <w:kern w:val="2"/>
          <w:sz w:val="18"/>
          <w:szCs w:val="18"/>
          <w:lang w:eastAsia="en-US"/>
        </w:rPr>
        <w:t>для предоставления муниципальной услуги</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15. </w:t>
      </w:r>
      <w:r w:rsidRPr="00222AC3">
        <w:rPr>
          <w:rFonts w:eastAsia="Calibri"/>
          <w:kern w:val="2"/>
          <w:sz w:val="18"/>
          <w:szCs w:val="18"/>
          <w:lang w:eastAsia="en-US"/>
        </w:rPr>
        <w:t>Для получения муниципальной услуги заявитель или его представитель обращается в администрацию или в МФЦ с заявлением о выдаче разрешения на осуществление земляных работ (далее – заявление) по форме согласно приложению 1 к настоящему административному регламенту.</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16. К заявлению заявитель или его представитель прилагает следующие документы:</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 документ, удостоверяющий личность заявителя (для заявителей – физических лиц);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2) документ, подтверждающий полномочия заявителя, – </w:t>
      </w:r>
      <w:r w:rsidRPr="00222AC3">
        <w:rPr>
          <w:rFonts w:eastAsia="Calibri"/>
          <w:sz w:val="18"/>
          <w:szCs w:val="18"/>
          <w:lang w:eastAsia="en-US"/>
        </w:rPr>
        <w:t xml:space="preserve">в случае, если с заявлением обращается представитель заявителя по доверенности и </w:t>
      </w:r>
      <w:r w:rsidRPr="00222AC3">
        <w:rPr>
          <w:rFonts w:eastAsia="Calibri"/>
          <w:kern w:val="2"/>
          <w:sz w:val="18"/>
          <w:szCs w:val="18"/>
          <w:lang w:eastAsia="en-US"/>
        </w:rPr>
        <w:t>документ, удостоверяющий личность представителя заявителя</w:t>
      </w:r>
      <w:r w:rsidRPr="00222AC3">
        <w:rPr>
          <w:rFonts w:eastAsia="Calibri"/>
          <w:sz w:val="18"/>
          <w:szCs w:val="18"/>
          <w:lang w:eastAsia="en-US"/>
        </w:rPr>
        <w:t>;</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3) график осуществления земляных работ;</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 xml:space="preserve">4) гарантийное обязательство полного восстановления нарушенного дорожного покрытия, зеленых насаждений и других элементов благоустройства </w:t>
      </w:r>
      <w:r w:rsidRPr="00222AC3">
        <w:rPr>
          <w:rFonts w:eastAsia="Calibri"/>
          <w:kern w:val="2"/>
          <w:sz w:val="18"/>
          <w:szCs w:val="18"/>
          <w:lang w:eastAsia="en-US"/>
        </w:rPr>
        <w:t>по форме согласно приложению 2 к настоящему административному регламенту</w:t>
      </w:r>
      <w:r w:rsidRPr="00222AC3">
        <w:rPr>
          <w:rFonts w:eastAsia="Calibri"/>
          <w:sz w:val="18"/>
          <w:szCs w:val="18"/>
          <w:lang w:eastAsia="en-US"/>
        </w:rPr>
        <w:t>;</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5) проект осуществления земляных работ, согласованный с органами (организациями), отвечающими за сохранность инженерных коммуникаций;</w:t>
      </w:r>
    </w:p>
    <w:p w:rsidR="00222AC3" w:rsidRPr="00222AC3" w:rsidRDefault="00222AC3" w:rsidP="00222AC3">
      <w:pPr>
        <w:autoSpaceDE w:val="0"/>
        <w:autoSpaceDN w:val="0"/>
        <w:adjustRightInd w:val="0"/>
        <w:ind w:left="0" w:firstLine="567"/>
        <w:rPr>
          <w:rFonts w:eastAsia="Calibri"/>
          <w:color w:val="FF0000"/>
          <w:sz w:val="18"/>
          <w:szCs w:val="18"/>
          <w:lang w:eastAsia="en-US"/>
        </w:rPr>
      </w:pPr>
      <w:r w:rsidRPr="00222AC3">
        <w:rPr>
          <w:rFonts w:eastAsia="Calibri"/>
          <w:sz w:val="18"/>
          <w:szCs w:val="18"/>
          <w:lang w:eastAsia="en-US"/>
        </w:rPr>
        <w:t>6) схема организации движения автотранспорта и пешеходов в случае закрытия или ограничения движения по дорогам на период производства работ, согласованная с Управлением Государственной инспекции безопасности дорожного движения (УГИБДД);</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7) договор с подрядной организацией на производство работ (в случае, если работы выполняет подрядная организация);</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lastRenderedPageBreak/>
        <w:t>8) документы на земельный участок, право на который не зарегистрировано в Едином государственном реестре недвижимости;</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9) согласие собственника земель или земельных участков (за исключением земель или земельных участков, находящихся в муниципальной собственности муниципального образования) на осуществление земляных работ;</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sz w:val="18"/>
          <w:szCs w:val="18"/>
          <w:lang w:eastAsia="en-US"/>
        </w:rPr>
        <w:t>10) согласие правообладателя земельного участка (при наличии правообладателя земельного участка, не являющегося его собственником) на осуществление земляных работ.</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17. Для получения документа, указанного в подпункте 2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222AC3" w:rsidRPr="00222AC3" w:rsidRDefault="00222AC3" w:rsidP="00222AC3">
      <w:pPr>
        <w:autoSpaceDE w:val="0"/>
        <w:autoSpaceDN w:val="0"/>
        <w:adjustRightInd w:val="0"/>
        <w:ind w:left="0" w:firstLine="567"/>
        <w:contextualSpacing/>
        <w:rPr>
          <w:rFonts w:eastAsia="Calibri"/>
          <w:kern w:val="2"/>
          <w:sz w:val="18"/>
          <w:szCs w:val="18"/>
          <w:lang w:eastAsia="en-US"/>
        </w:rPr>
      </w:pPr>
      <w:r w:rsidRPr="00222AC3">
        <w:rPr>
          <w:rFonts w:eastAsia="Calibri"/>
          <w:kern w:val="2"/>
          <w:sz w:val="18"/>
          <w:szCs w:val="18"/>
          <w:lang w:eastAsia="en-US"/>
        </w:rPr>
        <w:t>Для получения документов, указанных в подпунктах 6–8, 10, 11</w:t>
      </w:r>
      <w:r w:rsidRPr="00222AC3">
        <w:rPr>
          <w:rFonts w:eastAsia="Calibri"/>
          <w:kern w:val="2"/>
          <w:sz w:val="18"/>
          <w:szCs w:val="18"/>
          <w:lang w:eastAsia="en-US"/>
        </w:rPr>
        <w:br/>
        <w:t>пункта 16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к соответствующим лицам в соответствии с законодательством.</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18. Заявитель или его представитель представляет (направляет) заявление и документы, указанные в пункте 16 настоящего административного регламента, одним из следующих способов:</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 путем личного обращения в администрацию;</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3) при подачи заявления </w:t>
      </w:r>
      <w:r w:rsidRPr="00222AC3">
        <w:rPr>
          <w:kern w:val="2"/>
          <w:sz w:val="18"/>
          <w:szCs w:val="18"/>
          <w:lang w:eastAsia="en-US"/>
        </w:rPr>
        <w:t xml:space="preserve">через личный кабинет в федеральной государственной информационной системе, обеспечивающей предоставление государственных и муниципальных услуг – Единый портал государственных и муниципальных услуг (далее – Единый портал) потребуются следующие документы: правоустанавливающий документ на объект недвижимости, проект проведения (производства) работ, договор о подключении (техническом присоединении) к </w:t>
      </w:r>
      <w:proofErr w:type="spellStart"/>
      <w:r w:rsidRPr="00222AC3">
        <w:rPr>
          <w:kern w:val="2"/>
          <w:sz w:val="18"/>
          <w:szCs w:val="18"/>
          <w:lang w:eastAsia="en-US"/>
        </w:rPr>
        <w:t>инженерно</w:t>
      </w:r>
      <w:proofErr w:type="spellEnd"/>
      <w:r w:rsidRPr="00222AC3">
        <w:rPr>
          <w:kern w:val="2"/>
          <w:sz w:val="18"/>
          <w:szCs w:val="18"/>
          <w:lang w:eastAsia="en-US"/>
        </w:rPr>
        <w:t xml:space="preserve"> техническим сетям, технические условия для подключения (технического присоединения) к сетям </w:t>
      </w:r>
      <w:proofErr w:type="spellStart"/>
      <w:r w:rsidRPr="00222AC3">
        <w:rPr>
          <w:kern w:val="2"/>
          <w:sz w:val="18"/>
          <w:szCs w:val="18"/>
          <w:lang w:eastAsia="en-US"/>
        </w:rPr>
        <w:t>инженерно</w:t>
      </w:r>
      <w:proofErr w:type="spellEnd"/>
      <w:r w:rsidRPr="00222AC3">
        <w:rPr>
          <w:kern w:val="2"/>
          <w:sz w:val="18"/>
          <w:szCs w:val="18"/>
          <w:lang w:eastAsia="en-US"/>
        </w:rPr>
        <w:t xml:space="preserve"> технического обеспечения, решение собственников (правообладателей) о сносе объекта капитального строительства</w:t>
      </w:r>
      <w:r w:rsidRPr="00222AC3">
        <w:rPr>
          <w:rFonts w:eastAsia="Calibri"/>
          <w:kern w:val="2"/>
          <w:sz w:val="18"/>
          <w:szCs w:val="18"/>
          <w:lang w:eastAsia="en-US"/>
        </w:rPr>
        <w:t>;</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4) путем направления на официальный адрес электронной почты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5) через МФЦ.</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19.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222AC3">
        <w:rPr>
          <w:rFonts w:eastAsia="Calibri"/>
          <w:kern w:val="2"/>
          <w:sz w:val="18"/>
          <w:szCs w:val="18"/>
          <w:lang w:eastAsia="en-US"/>
        </w:rPr>
        <w:t>Федерального закона от 27 июля 2010 года № 210</w:t>
      </w:r>
      <w:r w:rsidRPr="00222AC3">
        <w:rPr>
          <w:rFonts w:eastAsia="Calibri"/>
          <w:kern w:val="2"/>
          <w:sz w:val="18"/>
          <w:szCs w:val="18"/>
          <w:lang w:eastAsia="en-US"/>
        </w:rPr>
        <w:noBreakHyphen/>
        <w:t>ФЗ «Об организации предоставления государственных и муниципальных услуг»</w:t>
      </w:r>
      <w:r w:rsidRPr="00222AC3">
        <w:rPr>
          <w:rFonts w:eastAsia="Calibri"/>
          <w:kern w:val="2"/>
          <w:sz w:val="18"/>
          <w:szCs w:val="18"/>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r w:rsidRPr="00222AC3">
        <w:rPr>
          <w:rFonts w:eastAsia="Calibri"/>
          <w:kern w:val="2"/>
          <w:sz w:val="18"/>
          <w:szCs w:val="18"/>
          <w:lang w:eastAsia="en-US"/>
        </w:rPr>
        <w:t>Сведения, документы и (или) информацию,</w:t>
      </w:r>
      <w:r w:rsidRPr="00222AC3">
        <w:rPr>
          <w:rFonts w:eastAsia="Calibri"/>
          <w:kern w:val="2"/>
          <w:sz w:val="18"/>
          <w:szCs w:val="18"/>
        </w:rPr>
        <w:t xml:space="preserve"> необходимые для предоставления государственных и (или) муниципальных услуг, указанных в комплексном запросе, и получаемые в организациях</w:t>
      </w:r>
      <w:r w:rsidRPr="00222AC3">
        <w:rPr>
          <w:rFonts w:eastAsia="Calibri"/>
          <w:kern w:val="2"/>
          <w:sz w:val="18"/>
          <w:szCs w:val="18"/>
          <w:lang w:eastAsia="en-US"/>
        </w:rPr>
        <w:t xml:space="preserve"> и у </w:t>
      </w:r>
      <w:r w:rsidRPr="00222AC3">
        <w:rPr>
          <w:rFonts w:eastAsia="Calibri"/>
          <w:sz w:val="18"/>
          <w:szCs w:val="18"/>
          <w:lang w:eastAsia="en-US"/>
        </w:rPr>
        <w:t>уполномоченных в соответствии с законодательством Российской Федерации экспертов</w:t>
      </w:r>
      <w:r w:rsidRPr="00222AC3">
        <w:rPr>
          <w:rFonts w:eastAsia="Calibri"/>
          <w:kern w:val="2"/>
          <w:sz w:val="18"/>
          <w:szCs w:val="18"/>
        </w:rPr>
        <w:t xml:space="preserve">, указанных в части 2 статьи 1 </w:t>
      </w:r>
      <w:r w:rsidRPr="00222AC3">
        <w:rPr>
          <w:rFonts w:eastAsia="Calibri"/>
          <w:kern w:val="2"/>
          <w:sz w:val="18"/>
          <w:szCs w:val="18"/>
          <w:lang w:eastAsia="en-US"/>
        </w:rPr>
        <w:t>Федерального закона от 27 июля 2010 года № 210</w:t>
      </w:r>
      <w:r w:rsidRPr="00222AC3">
        <w:rPr>
          <w:rFonts w:eastAsia="Calibri"/>
          <w:kern w:val="2"/>
          <w:sz w:val="18"/>
          <w:szCs w:val="18"/>
          <w:lang w:eastAsia="en-US"/>
        </w:rPr>
        <w:noBreakHyphen/>
        <w:t>ФЗ</w:t>
      </w:r>
      <w:r w:rsidRPr="00222AC3">
        <w:rPr>
          <w:rFonts w:eastAsia="Calibri"/>
          <w:kern w:val="2"/>
          <w:sz w:val="18"/>
          <w:szCs w:val="18"/>
        </w:rPr>
        <w:t xml:space="preserve"> </w:t>
      </w:r>
      <w:r w:rsidRPr="00222AC3">
        <w:rPr>
          <w:rFonts w:eastAsia="Calibri"/>
          <w:kern w:val="2"/>
          <w:sz w:val="18"/>
          <w:szCs w:val="18"/>
          <w:lang w:eastAsia="en-US"/>
        </w:rPr>
        <w:t>«Об организации предоставления государственных и муниципальных услуг»</w:t>
      </w:r>
      <w:r w:rsidRPr="00222AC3">
        <w:rPr>
          <w:rFonts w:eastAsia="Calibri"/>
          <w:kern w:val="2"/>
          <w:sz w:val="18"/>
          <w:szCs w:val="18"/>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21. Требования к документам, представляемым заявителем</w:t>
      </w:r>
      <w:r w:rsidRPr="00222AC3">
        <w:rPr>
          <w:rFonts w:eastAsia="Calibri"/>
          <w:sz w:val="18"/>
          <w:szCs w:val="18"/>
          <w:lang w:eastAsia="en-US"/>
        </w:rPr>
        <w:t xml:space="preserve"> </w:t>
      </w:r>
      <w:r w:rsidRPr="00222AC3">
        <w:rPr>
          <w:rFonts w:eastAsia="Calibri"/>
          <w:kern w:val="2"/>
          <w:sz w:val="18"/>
          <w:szCs w:val="18"/>
        </w:rPr>
        <w:t>или его представителем:</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59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 тексты документов должны быть написаны разборчиво;</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3) документы не должны иметь подчисток, приписок, зачеркнутых слов и не оговоренных в них исправлений;</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4) документы не должны быть исполнены карандашом;</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 документы не должны иметь повреждений, наличие которых не позволяет однозначно истолковать их содержание.</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22. К документам, необходимым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или его представитель вправе представить, относятся:</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 выписка из Единого государственного реестра индивидуальных предпринимателей (для заявителей, являющихся индивидуальными предпринимателями);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2) выписка из Единого государственного реестра юридических лиц (для заявителей, являющихся юридическими лицами);</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kern w:val="2"/>
          <w:sz w:val="18"/>
          <w:szCs w:val="18"/>
          <w:lang w:eastAsia="en-US"/>
        </w:rPr>
        <w:t xml:space="preserve">3) </w:t>
      </w:r>
      <w:r w:rsidRPr="00222AC3">
        <w:rPr>
          <w:rFonts w:eastAsia="Calibri"/>
          <w:sz w:val="18"/>
          <w:szCs w:val="18"/>
          <w:lang w:eastAsia="en-US"/>
        </w:rPr>
        <w:t>выписка из Единого государственного реестра недвижимости об объекте недвижимости (земельном участке), на территории которого планируется осуществить земляные работы;</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4) разрешение на строительство – в случае если осуществление земляных работ осуществляется в целях строительства и получение разрешения на строительство предусмотрено Градостроительным кодексом Российской Федерации;</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5) разрешение на установку рекламной конструкции – в случае если осуществление земляных работ осуществляется в целях установки рекламной конструкции и получено разрешение на установки рекламной конструкции в соответствии с законодательством.</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23. Для получения документов, указанных в подпункте 1 и 2 пункта 22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222AC3">
        <w:rPr>
          <w:rFonts w:eastAsia="Calibri"/>
          <w:kern w:val="2"/>
          <w:sz w:val="18"/>
          <w:szCs w:val="18"/>
          <w:lang w:eastAsia="en-US"/>
        </w:rPr>
        <w:t xml:space="preserve">в виде бумажного документа путем направления по почте, представления непосредственно в орган либо через МФЦ; </w:t>
      </w:r>
      <w:r w:rsidRPr="00222AC3">
        <w:rPr>
          <w:rFonts w:eastAsia="Calibri"/>
          <w:kern w:val="2"/>
          <w:sz w:val="18"/>
          <w:szCs w:val="18"/>
          <w:lang w:eastAsia="en-US"/>
        </w:rPr>
        <w:lastRenderedPageBreak/>
        <w:t>в электронной форме с использованием интернет-технологий, включая Единый портал государственных и муниципальных услуг (функций).</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Для получения документа, указанного в подпункте 3 пункта 22 настоящего административного регламента, заявитель или его представитель вправе обратиться в </w:t>
      </w:r>
      <w:r w:rsidRPr="00222AC3">
        <w:rPr>
          <w:rFonts w:eastAsia="Calibri"/>
          <w:kern w:val="2"/>
          <w:sz w:val="18"/>
          <w:szCs w:val="18"/>
          <w:lang w:eastAsia="en-US"/>
        </w:rPr>
        <w:t xml:space="preserve">Федеральную службу государственной регистрации, кадастра и картографии, ее территориальный орган или </w:t>
      </w:r>
      <w:r w:rsidRPr="00222AC3">
        <w:rPr>
          <w:rFonts w:eastAsia="Calibri"/>
          <w:kern w:val="2"/>
          <w:sz w:val="18"/>
          <w:szCs w:val="18"/>
        </w:rPr>
        <w:t>филиал</w:t>
      </w:r>
      <w:r w:rsidRPr="00222AC3">
        <w:rPr>
          <w:rFonts w:eastAsia="Calibri"/>
          <w:kern w:val="2"/>
          <w:sz w:val="18"/>
          <w:szCs w:val="18"/>
        </w:rPr>
        <w:br/>
        <w:t>публично-правовой компании «</w:t>
      </w:r>
      <w:proofErr w:type="spellStart"/>
      <w:r w:rsidRPr="00222AC3">
        <w:rPr>
          <w:rFonts w:eastAsia="Calibri"/>
          <w:kern w:val="2"/>
          <w:sz w:val="18"/>
          <w:szCs w:val="18"/>
        </w:rPr>
        <w:t>Роскадастр</w:t>
      </w:r>
      <w:proofErr w:type="spellEnd"/>
      <w:r w:rsidRPr="00222AC3">
        <w:rPr>
          <w:rFonts w:eastAsia="Calibri"/>
          <w:kern w:val="2"/>
          <w:sz w:val="18"/>
          <w:szCs w:val="18"/>
        </w:rPr>
        <w:t>» по Иркутской области</w:t>
      </w:r>
      <w:r w:rsidRPr="00222AC3">
        <w:rPr>
          <w:rFonts w:eastAsia="Calibri"/>
          <w:kern w:val="2"/>
          <w:sz w:val="18"/>
          <w:szCs w:val="18"/>
          <w:lang w:eastAsia="en-US"/>
        </w:rPr>
        <w:t xml:space="preserve"> </w:t>
      </w:r>
      <w:r w:rsidRPr="00222AC3">
        <w:rPr>
          <w:rFonts w:eastAsia="Calibri"/>
          <w:kern w:val="2"/>
          <w:sz w:val="18"/>
          <w:szCs w:val="18"/>
        </w:rPr>
        <w:t xml:space="preserve">с запросом </w:t>
      </w:r>
      <w:r w:rsidRPr="00222AC3">
        <w:rPr>
          <w:rFonts w:eastAsia="Calibri"/>
          <w:kern w:val="2"/>
          <w:sz w:val="18"/>
          <w:szCs w:val="18"/>
          <w:lang w:eastAsia="en-US"/>
        </w:rPr>
        <w:t xml:space="preserve">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w:t>
      </w:r>
      <w:r w:rsidRPr="00222AC3">
        <w:rPr>
          <w:rFonts w:eastAsia="Calibri"/>
          <w:sz w:val="18"/>
          <w:szCs w:val="18"/>
          <w:lang w:eastAsia="en-US"/>
        </w:rPr>
        <w:t>публично-правовой компании «</w:t>
      </w:r>
      <w:proofErr w:type="spellStart"/>
      <w:r w:rsidRPr="00222AC3">
        <w:rPr>
          <w:rFonts w:eastAsia="Calibri"/>
          <w:sz w:val="18"/>
          <w:szCs w:val="18"/>
          <w:lang w:eastAsia="en-US"/>
        </w:rPr>
        <w:t>Роскадастр</w:t>
      </w:r>
      <w:proofErr w:type="spellEnd"/>
      <w:r w:rsidRPr="00222AC3">
        <w:rPr>
          <w:rFonts w:eastAsia="Calibri"/>
          <w:sz w:val="18"/>
          <w:szCs w:val="18"/>
          <w:lang w:eastAsia="en-US"/>
        </w:rPr>
        <w:t xml:space="preserve">» </w:t>
      </w:r>
      <w:r w:rsidRPr="00222AC3">
        <w:rPr>
          <w:rFonts w:eastAsia="Calibri"/>
          <w:kern w:val="2"/>
          <w:sz w:val="18"/>
          <w:szCs w:val="18"/>
          <w:lang w:eastAsia="en-US"/>
        </w:rPr>
        <w:t>в сети «Интернет», Едином портале.</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Для получения документа, указанного в подпункте 4 </w:t>
      </w:r>
      <w:r w:rsidRPr="00222AC3">
        <w:rPr>
          <w:rFonts w:eastAsia="Calibri"/>
          <w:kern w:val="2"/>
          <w:sz w:val="18"/>
          <w:szCs w:val="18"/>
        </w:rPr>
        <w:t>пункта 22 настоящего административного регламента, заявитель или его представитель вправе обратиться в</w:t>
      </w:r>
      <w:r w:rsidRPr="00222AC3">
        <w:rPr>
          <w:rFonts w:eastAsia="Calibri"/>
          <w:kern w:val="2"/>
          <w:sz w:val="18"/>
          <w:szCs w:val="18"/>
          <w:lang w:eastAsia="en-US"/>
        </w:rPr>
        <w:t xml:space="preserve"> орган государственной власти, орган местного самоуправления, организацию, выдавший разрешение на строительство.</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Для получения документа, указанного в подпункте 5 </w:t>
      </w:r>
      <w:r w:rsidRPr="00222AC3">
        <w:rPr>
          <w:rFonts w:eastAsia="Calibri"/>
          <w:kern w:val="2"/>
          <w:sz w:val="18"/>
          <w:szCs w:val="18"/>
        </w:rPr>
        <w:t>пункта 22 настоящего административного регламента, заявитель или его представитель вправе обратиться в администрацию.</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24. Заявитель или его представитель вправе представить в администрацию документы, указанные в пункте </w:t>
      </w:r>
      <w:r w:rsidRPr="00222AC3">
        <w:rPr>
          <w:rFonts w:eastAsia="Calibri"/>
          <w:kern w:val="2"/>
          <w:sz w:val="18"/>
          <w:szCs w:val="18"/>
        </w:rPr>
        <w:t xml:space="preserve">22 </w:t>
      </w:r>
      <w:r w:rsidRPr="00222AC3">
        <w:rPr>
          <w:rFonts w:eastAsia="Calibri"/>
          <w:kern w:val="2"/>
          <w:sz w:val="18"/>
          <w:szCs w:val="18"/>
          <w:lang w:eastAsia="en-US"/>
        </w:rPr>
        <w:t>настоящего административного регламента, способами, установленными в пункте 18 настоящего административного регламента.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25. Администрация при предоставлении муниципальной услуги не вправе требовать от заявителей или их представителей:</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222AC3">
        <w:rPr>
          <w:rFonts w:eastAsia="Calibri"/>
          <w:kern w:val="2"/>
          <w:sz w:val="18"/>
          <w:szCs w:val="18"/>
        </w:rPr>
        <w:noBreakHyphen/>
        <w:t xml:space="preserve">ФЗ «Об организации предоставления государственных и муниципальных услуг» перечень документов; </w:t>
      </w:r>
    </w:p>
    <w:p w:rsidR="00222AC3" w:rsidRPr="00222AC3" w:rsidRDefault="00222AC3" w:rsidP="00222AC3">
      <w:pPr>
        <w:autoSpaceDE w:val="0"/>
        <w:autoSpaceDN w:val="0"/>
        <w:adjustRightInd w:val="0"/>
        <w:ind w:left="0" w:firstLine="567"/>
        <w:rPr>
          <w:kern w:val="2"/>
          <w:sz w:val="18"/>
          <w:szCs w:val="18"/>
        </w:rPr>
      </w:pPr>
      <w:r w:rsidRPr="00222AC3">
        <w:rPr>
          <w:rFonts w:eastAsia="Calibri"/>
          <w:kern w:val="2"/>
          <w:sz w:val="18"/>
          <w:szCs w:val="18"/>
          <w:lang w:eastAsia="en-US"/>
        </w:rPr>
        <w:t xml:space="preserve">3) </w:t>
      </w:r>
      <w:r w:rsidRPr="00222AC3">
        <w:rPr>
          <w:rFonts w:eastAsia="Calibri"/>
          <w:kern w:val="2"/>
          <w:sz w:val="18"/>
          <w:szCs w:val="1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222AC3">
        <w:rPr>
          <w:kern w:val="2"/>
          <w:sz w:val="18"/>
          <w:szCs w:val="18"/>
        </w:rPr>
        <w:t>, отсутствуют.</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kern w:val="2"/>
          <w:sz w:val="18"/>
          <w:szCs w:val="18"/>
        </w:rPr>
        <w:t xml:space="preserve">5) </w:t>
      </w:r>
      <w:r w:rsidRPr="00222AC3">
        <w:rPr>
          <w:rFonts w:eastAsia="Calibri"/>
          <w:sz w:val="18"/>
          <w:szCs w:val="18"/>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222AC3">
        <w:rPr>
          <w:rFonts w:eastAsia="Calibri"/>
          <w:kern w:val="2"/>
          <w:sz w:val="18"/>
          <w:szCs w:val="18"/>
        </w:rPr>
        <w:t>Федерального закона от 27 июля 2010 года № 210-ФЗ «Об организации предоставления государственных и муниципальных услуг»</w:t>
      </w:r>
      <w:r w:rsidRPr="00222AC3">
        <w:rPr>
          <w:rFonts w:eastAsia="Calibri"/>
          <w:sz w:val="18"/>
          <w:szCs w:val="1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10. Исчерпывающий перечень оснований для отказа в приеме документов, необходимых для предоставления муниципальной услуги</w:t>
      </w:r>
    </w:p>
    <w:p w:rsidR="00222AC3" w:rsidRPr="00222AC3" w:rsidRDefault="00222AC3" w:rsidP="00222AC3">
      <w:pPr>
        <w:keepNext/>
        <w:keepLines/>
        <w:autoSpaceDE w:val="0"/>
        <w:autoSpaceDN w:val="0"/>
        <w:adjustRightInd w:val="0"/>
        <w:ind w:left="0" w:firstLine="567"/>
        <w:rPr>
          <w:rFonts w:eastAsia="Calibri"/>
          <w:kern w:val="2"/>
          <w:sz w:val="18"/>
          <w:szCs w:val="18"/>
          <w:lang w:eastAsia="en-US"/>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26. Основаниями отказа в приеме заявления и документов, необходимых для предоставления муниципальной услуги, являются:</w:t>
      </w:r>
    </w:p>
    <w:p w:rsidR="00222AC3" w:rsidRPr="00222AC3" w:rsidRDefault="00222AC3" w:rsidP="00CB6F6C">
      <w:pPr>
        <w:autoSpaceDE w:val="0"/>
        <w:autoSpaceDN w:val="0"/>
        <w:adjustRightInd w:val="0"/>
        <w:ind w:left="0" w:firstLine="567"/>
        <w:jc w:val="left"/>
        <w:rPr>
          <w:rFonts w:eastAsia="Calibri"/>
          <w:kern w:val="2"/>
          <w:sz w:val="18"/>
          <w:szCs w:val="18"/>
        </w:rPr>
      </w:pPr>
      <w:r w:rsidRPr="00222AC3">
        <w:rPr>
          <w:rFonts w:eastAsia="Calibri"/>
          <w:kern w:val="2"/>
          <w:sz w:val="18"/>
          <w:szCs w:val="18"/>
        </w:rPr>
        <w:t>1) заявление не соответствует требованиям, предусмотренным</w:t>
      </w:r>
      <w:r w:rsidR="00CB6F6C">
        <w:rPr>
          <w:rFonts w:eastAsia="Calibri"/>
          <w:kern w:val="2"/>
          <w:sz w:val="18"/>
          <w:szCs w:val="18"/>
        </w:rPr>
        <w:t xml:space="preserve"> </w:t>
      </w:r>
      <w:r w:rsidRPr="00222AC3">
        <w:rPr>
          <w:rFonts w:eastAsia="Calibri"/>
          <w:kern w:val="2"/>
          <w:sz w:val="18"/>
          <w:szCs w:val="18"/>
        </w:rPr>
        <w:t>пунктом 21 настоящего административного регламента;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w:t>
      </w:r>
      <w:r w:rsidRPr="00222AC3">
        <w:rPr>
          <w:rFonts w:eastAsia="Calibri"/>
          <w:sz w:val="18"/>
          <w:szCs w:val="18"/>
          <w:lang w:eastAsia="en-US"/>
        </w:rPr>
        <w:t xml:space="preserve"> </w:t>
      </w:r>
      <w:r w:rsidRPr="00222AC3">
        <w:rPr>
          <w:rFonts w:eastAsia="Calibri"/>
          <w:kern w:val="2"/>
          <w:sz w:val="18"/>
          <w:szCs w:val="18"/>
        </w:rPr>
        <w:t>представлен неполный перечень документов, предусмотренных пунктами 15, 16 настоящего административного регламента;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3)</w:t>
      </w:r>
      <w:r w:rsidRPr="00222AC3">
        <w:rPr>
          <w:rFonts w:eastAsia="Calibri"/>
          <w:sz w:val="18"/>
          <w:szCs w:val="18"/>
          <w:lang w:eastAsia="en-US"/>
        </w:rPr>
        <w:t xml:space="preserve">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Pr="00222AC3">
        <w:rPr>
          <w:rFonts w:eastAsia="Calibri"/>
          <w:kern w:val="2"/>
          <w:sz w:val="18"/>
          <w:szCs w:val="18"/>
        </w:rPr>
        <w:t>.</w:t>
      </w:r>
    </w:p>
    <w:p w:rsidR="00222AC3" w:rsidRPr="00222AC3" w:rsidRDefault="00222AC3" w:rsidP="00222AC3">
      <w:pPr>
        <w:autoSpaceDE w:val="0"/>
        <w:autoSpaceDN w:val="0"/>
        <w:adjustRightInd w:val="0"/>
        <w:ind w:left="0" w:firstLine="567"/>
        <w:outlineLvl w:val="2"/>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11. Исчерпывающий перечень оснований для приостановления</w:t>
      </w:r>
    </w:p>
    <w:p w:rsidR="00222AC3" w:rsidRPr="00222AC3" w:rsidRDefault="00222AC3" w:rsidP="00222AC3">
      <w:pPr>
        <w:keepNext/>
        <w:keepLines/>
        <w:autoSpaceDE w:val="0"/>
        <w:autoSpaceDN w:val="0"/>
        <w:adjustRightInd w:val="0"/>
        <w:ind w:left="0" w:firstLine="567"/>
        <w:rPr>
          <w:rFonts w:eastAsia="Calibri"/>
          <w:kern w:val="2"/>
          <w:sz w:val="18"/>
          <w:szCs w:val="18"/>
        </w:rPr>
      </w:pPr>
      <w:r w:rsidRPr="00222AC3">
        <w:rPr>
          <w:rFonts w:eastAsia="Calibri"/>
          <w:kern w:val="2"/>
          <w:sz w:val="18"/>
          <w:szCs w:val="18"/>
        </w:rPr>
        <w:t>или отказа в предоставлении муниципальной услуги</w:t>
      </w:r>
    </w:p>
    <w:p w:rsidR="00222AC3" w:rsidRPr="00222AC3" w:rsidRDefault="00222AC3" w:rsidP="00222AC3">
      <w:pPr>
        <w:keepNext/>
        <w:keepLines/>
        <w:autoSpaceDE w:val="0"/>
        <w:autoSpaceDN w:val="0"/>
        <w:adjustRightInd w:val="0"/>
        <w:ind w:left="0" w:firstLine="567"/>
        <w:rPr>
          <w:rFonts w:eastAsia="Calibri"/>
          <w:kern w:val="2"/>
          <w:sz w:val="18"/>
          <w:szCs w:val="18"/>
        </w:rPr>
      </w:pPr>
    </w:p>
    <w:p w:rsidR="00222AC3" w:rsidRPr="00222AC3" w:rsidRDefault="00222AC3" w:rsidP="00222AC3">
      <w:pPr>
        <w:autoSpaceDE w:val="0"/>
        <w:autoSpaceDN w:val="0"/>
        <w:adjustRightInd w:val="0"/>
        <w:ind w:left="0" w:firstLine="567"/>
        <w:contextualSpacing/>
        <w:rPr>
          <w:rFonts w:eastAsia="Calibri"/>
          <w:sz w:val="18"/>
          <w:szCs w:val="18"/>
          <w:lang w:eastAsia="en-US"/>
        </w:rPr>
      </w:pPr>
      <w:r w:rsidRPr="00222AC3">
        <w:rPr>
          <w:rFonts w:eastAsia="Calibri"/>
          <w:kern w:val="2"/>
          <w:sz w:val="18"/>
          <w:szCs w:val="18"/>
        </w:rPr>
        <w:t xml:space="preserve">27. </w:t>
      </w:r>
      <w:r w:rsidRPr="00222AC3">
        <w:rPr>
          <w:rFonts w:eastAsia="Calibri"/>
          <w:sz w:val="18"/>
          <w:szCs w:val="18"/>
          <w:lang w:eastAsia="en-US"/>
        </w:rPr>
        <w:t>Основания для приостановления предоставления муниципальной услуги законодательством не предусмотрены.</w:t>
      </w:r>
    </w:p>
    <w:p w:rsidR="00222AC3" w:rsidRPr="00222AC3" w:rsidRDefault="00222AC3" w:rsidP="00222AC3">
      <w:pPr>
        <w:autoSpaceDE w:val="0"/>
        <w:autoSpaceDN w:val="0"/>
        <w:adjustRightInd w:val="0"/>
        <w:ind w:left="0" w:firstLine="567"/>
        <w:contextualSpacing/>
        <w:rPr>
          <w:rFonts w:eastAsia="Calibri"/>
          <w:sz w:val="18"/>
          <w:szCs w:val="18"/>
          <w:lang w:eastAsia="en-US"/>
        </w:rPr>
      </w:pPr>
      <w:r w:rsidRPr="00222AC3">
        <w:rPr>
          <w:rFonts w:eastAsia="Calibri"/>
          <w:kern w:val="2"/>
          <w:sz w:val="18"/>
          <w:szCs w:val="18"/>
        </w:rPr>
        <w:t xml:space="preserve">28. Основания для отказа в предоставлении муниципальной услуги </w:t>
      </w:r>
      <w:r w:rsidRPr="00222AC3">
        <w:rPr>
          <w:rFonts w:eastAsia="Calibri"/>
          <w:sz w:val="18"/>
          <w:szCs w:val="18"/>
          <w:lang w:eastAsia="en-US"/>
        </w:rPr>
        <w:t>предусмотрены п. 88 гл. 22 настоящего административного регламента.</w:t>
      </w:r>
    </w:p>
    <w:p w:rsidR="00222AC3" w:rsidRPr="00222AC3" w:rsidRDefault="00222AC3" w:rsidP="00222AC3">
      <w:pPr>
        <w:autoSpaceDE w:val="0"/>
        <w:autoSpaceDN w:val="0"/>
        <w:adjustRightInd w:val="0"/>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sz w:val="18"/>
          <w:szCs w:val="18"/>
          <w:shd w:val="clear" w:color="auto" w:fill="FFFFFF"/>
          <w:lang w:eastAsia="en-US"/>
        </w:rPr>
      </w:pPr>
      <w:r w:rsidRPr="00222AC3">
        <w:rPr>
          <w:rFonts w:eastAsia="Calibri"/>
          <w:kern w:val="2"/>
          <w:sz w:val="18"/>
          <w:szCs w:val="18"/>
        </w:rPr>
        <w:t xml:space="preserve">Глава 12. </w:t>
      </w:r>
      <w:bookmarkStart w:id="0" w:name="Par277"/>
      <w:bookmarkEnd w:id="0"/>
      <w:r w:rsidRPr="00222AC3">
        <w:rPr>
          <w:rFonts w:eastAsia="Calibri"/>
          <w:kern w:val="2"/>
          <w:sz w:val="18"/>
          <w:szCs w:val="18"/>
        </w:rPr>
        <w:t>Р</w:t>
      </w:r>
      <w:r w:rsidRPr="00222AC3">
        <w:rPr>
          <w:rFonts w:eastAsia="Calibri"/>
          <w:sz w:val="18"/>
          <w:szCs w:val="18"/>
          <w:shd w:val="clear" w:color="auto" w:fill="FFFFFF"/>
          <w:lang w:eastAsia="en-US"/>
        </w:rPr>
        <w:t>азмер платы, взимаемой с заявителя при предоставлении государственной услуги, и способы ее взимания.</w:t>
      </w:r>
    </w:p>
    <w:p w:rsidR="00222AC3" w:rsidRPr="00222AC3" w:rsidRDefault="00222AC3" w:rsidP="00222AC3">
      <w:pPr>
        <w:keepNext/>
        <w:keepLines/>
        <w:autoSpaceDE w:val="0"/>
        <w:autoSpaceDN w:val="0"/>
        <w:adjustRightInd w:val="0"/>
        <w:ind w:left="0" w:firstLine="567"/>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29. Муниципальная услуга предоставляется без взимания государственной пошлины или иной платы.</w:t>
      </w:r>
    </w:p>
    <w:p w:rsidR="00222AC3" w:rsidRPr="00222AC3" w:rsidRDefault="00222AC3" w:rsidP="00222AC3">
      <w:pPr>
        <w:ind w:left="0" w:firstLine="567"/>
        <w:rPr>
          <w:rFonts w:eastAsia="Calibri"/>
          <w:kern w:val="2"/>
          <w:sz w:val="18"/>
          <w:szCs w:val="18"/>
        </w:rPr>
      </w:pPr>
      <w:r w:rsidRPr="00222AC3">
        <w:rPr>
          <w:rFonts w:eastAsia="Calibri"/>
          <w:kern w:val="2"/>
          <w:sz w:val="18"/>
          <w:szCs w:val="18"/>
        </w:rPr>
        <w:t>30.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или его представителя не взимается.</w:t>
      </w:r>
    </w:p>
    <w:p w:rsidR="00222AC3" w:rsidRPr="00222AC3" w:rsidRDefault="00222AC3" w:rsidP="00222AC3">
      <w:pPr>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bookmarkStart w:id="1" w:name="Par285"/>
      <w:bookmarkEnd w:id="1"/>
      <w:r w:rsidRPr="00222AC3">
        <w:rPr>
          <w:rFonts w:eastAsia="Calibri"/>
          <w:kern w:val="2"/>
          <w:sz w:val="18"/>
          <w:szCs w:val="18"/>
        </w:rPr>
        <w:lastRenderedPageBreak/>
        <w:t>Глава 13. Максимальный срок ожидания в очереди при подаче заявления и при получении результата предоставления муниципальной услуги</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ind w:left="0" w:firstLine="567"/>
        <w:rPr>
          <w:rFonts w:eastAsia="Calibri"/>
          <w:kern w:val="2"/>
          <w:sz w:val="18"/>
          <w:szCs w:val="18"/>
        </w:rPr>
      </w:pPr>
      <w:r w:rsidRPr="00222AC3">
        <w:rPr>
          <w:rFonts w:eastAsia="Calibri"/>
          <w:kern w:val="2"/>
          <w:sz w:val="18"/>
          <w:szCs w:val="18"/>
        </w:rPr>
        <w:t>31. Максимальное время ожидания в очереди при подаче заявления и документов не должно превышать 15 минут.</w:t>
      </w:r>
    </w:p>
    <w:p w:rsidR="00222AC3" w:rsidRPr="00222AC3" w:rsidRDefault="00222AC3" w:rsidP="00222AC3">
      <w:pPr>
        <w:ind w:left="0" w:firstLine="567"/>
        <w:rPr>
          <w:rFonts w:eastAsia="Calibri"/>
          <w:kern w:val="2"/>
          <w:sz w:val="18"/>
          <w:szCs w:val="18"/>
        </w:rPr>
      </w:pPr>
      <w:r w:rsidRPr="00222AC3">
        <w:rPr>
          <w:rFonts w:eastAsia="Calibri"/>
          <w:kern w:val="2"/>
          <w:sz w:val="18"/>
          <w:szCs w:val="18"/>
        </w:rPr>
        <w:t>32. Максимальное время ожидания в очереди при получении результата муниципальной услуги не должно превышать 15 минут.</w:t>
      </w:r>
    </w:p>
    <w:p w:rsidR="00222AC3" w:rsidRPr="00222AC3" w:rsidRDefault="00222AC3" w:rsidP="00222AC3">
      <w:pPr>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14. Срок регистрации заявления о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33. Регистрацию заявления и документов, представленных заявителем или его представителем, осуществляет сотрудник администрации, ответственное за прием и регистрацию документов, в том числе в электронной форме,</w:t>
      </w:r>
      <w:r w:rsidRPr="00222AC3">
        <w:rPr>
          <w:rFonts w:eastAsia="Calibri"/>
          <w:kern w:val="2"/>
          <w:sz w:val="18"/>
          <w:szCs w:val="18"/>
          <w:lang w:eastAsia="en-US"/>
        </w:rPr>
        <w:t xml:space="preserve"> в </w:t>
      </w:r>
      <w:r w:rsidRPr="00222AC3">
        <w:rPr>
          <w:rFonts w:eastAsia="Calibri"/>
          <w:sz w:val="18"/>
          <w:szCs w:val="18"/>
          <w:lang w:eastAsia="en-US"/>
        </w:rPr>
        <w:t>информационной системе электронного управления документами администрации</w:t>
      </w:r>
      <w:r w:rsidRPr="00222AC3">
        <w:rPr>
          <w:rFonts w:eastAsia="Calibri"/>
          <w:kern w:val="2"/>
          <w:sz w:val="18"/>
          <w:szCs w:val="18"/>
          <w:lang w:eastAsia="en-US"/>
        </w:rPr>
        <w:t xml:space="preserve"> путем присвоения указанным документам входящего номера с указанием даты получения.</w:t>
      </w:r>
    </w:p>
    <w:p w:rsidR="00222AC3" w:rsidRPr="00222AC3" w:rsidRDefault="00222AC3" w:rsidP="00222AC3">
      <w:pPr>
        <w:autoSpaceDE w:val="0"/>
        <w:autoSpaceDN w:val="0"/>
        <w:adjustRightInd w:val="0"/>
        <w:ind w:left="0" w:firstLine="567"/>
        <w:rPr>
          <w:rFonts w:eastAsia="Calibri"/>
          <w:color w:val="FF0000"/>
          <w:kern w:val="2"/>
          <w:sz w:val="18"/>
          <w:szCs w:val="18"/>
          <w:lang w:eastAsia="en-US"/>
        </w:rPr>
      </w:pPr>
      <w:r w:rsidRPr="00222AC3">
        <w:rPr>
          <w:rFonts w:eastAsia="Calibri"/>
          <w:kern w:val="2"/>
          <w:sz w:val="18"/>
          <w:szCs w:val="18"/>
          <w:lang w:eastAsia="en-US"/>
        </w:rPr>
        <w:t xml:space="preserve">34. Срок регистрации представленных в администрацию заявления и документов при непосредственном обращении заявителя </w:t>
      </w:r>
      <w:r w:rsidRPr="00222AC3">
        <w:rPr>
          <w:rFonts w:eastAsia="Calibri"/>
          <w:kern w:val="2"/>
          <w:sz w:val="18"/>
          <w:szCs w:val="18"/>
        </w:rPr>
        <w:t xml:space="preserve">или его представителя </w:t>
      </w:r>
      <w:r w:rsidRPr="00222AC3">
        <w:rPr>
          <w:rFonts w:eastAsia="Calibri"/>
          <w:kern w:val="2"/>
          <w:sz w:val="18"/>
          <w:szCs w:val="18"/>
          <w:lang w:eastAsia="en-US"/>
        </w:rPr>
        <w:t>в администрацию не должен превышать 15 минут, при направлении документов через организации почтовой связи, от МФЦ или в электронной форме – один рабочий день со дня получения администрации указанных документов.</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35.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222AC3" w:rsidRPr="00222AC3" w:rsidRDefault="00222AC3" w:rsidP="00222AC3">
      <w:pPr>
        <w:autoSpaceDE w:val="0"/>
        <w:autoSpaceDN w:val="0"/>
        <w:adjustRightInd w:val="0"/>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15. Требования к помещениям, в которых предоставляется муниципальная услуга</w:t>
      </w:r>
    </w:p>
    <w:p w:rsidR="00222AC3" w:rsidRPr="00222AC3" w:rsidRDefault="00222AC3" w:rsidP="00222AC3">
      <w:pPr>
        <w:keepNext/>
        <w:keepLines/>
        <w:autoSpaceDE w:val="0"/>
        <w:autoSpaceDN w:val="0"/>
        <w:ind w:left="0" w:firstLine="567"/>
        <w:rPr>
          <w:rFonts w:eastAsia="Calibri"/>
          <w:kern w:val="2"/>
          <w:sz w:val="18"/>
          <w:szCs w:val="18"/>
        </w:rPr>
      </w:pP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36. Вход в здание администрации оборудуется информационной табличкой (вывеской), содержащей информацию о полном наименовании администрации.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37. Администрация обеспечивает инвалидам (включая инвалидов, использующих кресла-коляски и собак-проводников):</w:t>
      </w:r>
    </w:p>
    <w:p w:rsidR="00222AC3" w:rsidRPr="00222AC3" w:rsidRDefault="00222AC3" w:rsidP="00222AC3">
      <w:pPr>
        <w:ind w:left="0" w:firstLine="567"/>
        <w:rPr>
          <w:rFonts w:eastAsia="Calibri"/>
          <w:sz w:val="18"/>
          <w:szCs w:val="18"/>
          <w:lang w:eastAsia="en-US"/>
        </w:rPr>
      </w:pPr>
      <w:r w:rsidRPr="00222AC3">
        <w:rPr>
          <w:rFonts w:eastAsia="Calibri"/>
          <w:color w:val="000000"/>
          <w:sz w:val="18"/>
          <w:szCs w:val="18"/>
        </w:rPr>
        <w:t>1)</w:t>
      </w:r>
      <w:r w:rsidRPr="00222AC3">
        <w:rPr>
          <w:rFonts w:eastAsia="Calibri"/>
          <w:sz w:val="18"/>
          <w:szCs w:val="18"/>
        </w:rPr>
        <w:t xml:space="preserve"> условия для беспрепятственного доступа к зданию (помещению) администрации и к предоставляемым в нем муниципальным услугам;</w:t>
      </w:r>
    </w:p>
    <w:p w:rsidR="00222AC3" w:rsidRPr="00222AC3" w:rsidRDefault="00222AC3" w:rsidP="00222AC3">
      <w:pPr>
        <w:ind w:left="0" w:firstLine="567"/>
        <w:rPr>
          <w:rFonts w:eastAsia="Calibri"/>
          <w:sz w:val="18"/>
          <w:szCs w:val="18"/>
        </w:rPr>
      </w:pPr>
      <w:r w:rsidRPr="00222AC3">
        <w:rPr>
          <w:rFonts w:eastAsia="Calibri"/>
          <w:color w:val="000000"/>
          <w:sz w:val="18"/>
          <w:szCs w:val="18"/>
        </w:rPr>
        <w:t xml:space="preserve">2) </w:t>
      </w:r>
      <w:r w:rsidRPr="00222AC3">
        <w:rPr>
          <w:rFonts w:eastAsia="Calibri"/>
          <w:sz w:val="18"/>
          <w:szCs w:val="18"/>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222AC3" w:rsidRPr="00222AC3" w:rsidRDefault="00222AC3" w:rsidP="00222AC3">
      <w:pPr>
        <w:ind w:left="0" w:firstLine="567"/>
        <w:rPr>
          <w:rFonts w:eastAsia="Calibri"/>
          <w:color w:val="000000"/>
          <w:sz w:val="18"/>
          <w:szCs w:val="18"/>
        </w:rPr>
      </w:pPr>
      <w:r w:rsidRPr="00222AC3">
        <w:rPr>
          <w:rFonts w:eastAsia="Calibri"/>
          <w:sz w:val="18"/>
          <w:szCs w:val="18"/>
        </w:rPr>
        <w:t xml:space="preserve">3) </w:t>
      </w:r>
      <w:r w:rsidRPr="00222AC3">
        <w:rPr>
          <w:rFonts w:eastAsia="Calibri"/>
          <w:color w:val="000000"/>
          <w:sz w:val="18"/>
          <w:szCs w:val="18"/>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22AC3" w:rsidRPr="00222AC3" w:rsidRDefault="00222AC3" w:rsidP="00222AC3">
      <w:pPr>
        <w:ind w:left="0" w:firstLine="567"/>
        <w:rPr>
          <w:rFonts w:eastAsia="Calibri"/>
          <w:sz w:val="18"/>
          <w:szCs w:val="18"/>
          <w:lang w:eastAsia="en-US"/>
        </w:rPr>
      </w:pPr>
      <w:r w:rsidRPr="00222AC3">
        <w:rPr>
          <w:rFonts w:eastAsia="Calibri"/>
          <w:color w:val="000000"/>
          <w:sz w:val="18"/>
          <w:szCs w:val="18"/>
        </w:rPr>
        <w:t xml:space="preserve">4) </w:t>
      </w:r>
      <w:r w:rsidRPr="00222AC3">
        <w:rPr>
          <w:rFonts w:eastAsia="Calibri"/>
          <w:sz w:val="18"/>
          <w:szCs w:val="18"/>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222AC3" w:rsidRPr="00222AC3" w:rsidRDefault="00222AC3" w:rsidP="00222AC3">
      <w:pPr>
        <w:ind w:left="0" w:firstLine="567"/>
        <w:rPr>
          <w:rFonts w:eastAsia="Calibri"/>
          <w:sz w:val="18"/>
          <w:szCs w:val="18"/>
          <w:lang w:eastAsia="en-US"/>
        </w:rPr>
      </w:pPr>
      <w:r w:rsidRPr="00222AC3">
        <w:rPr>
          <w:rFonts w:eastAsia="Calibri"/>
          <w:sz w:val="18"/>
          <w:szCs w:val="18"/>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2AC3">
        <w:rPr>
          <w:rFonts w:eastAsia="Calibri"/>
          <w:sz w:val="18"/>
          <w:szCs w:val="18"/>
        </w:rPr>
        <w:t>сурдопереводчика</w:t>
      </w:r>
      <w:proofErr w:type="spellEnd"/>
      <w:r w:rsidRPr="00222AC3">
        <w:rPr>
          <w:rFonts w:eastAsia="Calibri"/>
          <w:sz w:val="18"/>
          <w:szCs w:val="18"/>
        </w:rPr>
        <w:t xml:space="preserve"> и </w:t>
      </w:r>
      <w:proofErr w:type="spellStart"/>
      <w:r w:rsidRPr="00222AC3">
        <w:rPr>
          <w:rFonts w:eastAsia="Calibri"/>
          <w:sz w:val="18"/>
          <w:szCs w:val="18"/>
        </w:rPr>
        <w:t>тифлосурдопереводчика</w:t>
      </w:r>
      <w:proofErr w:type="spellEnd"/>
      <w:r w:rsidRPr="00222AC3">
        <w:rPr>
          <w:rFonts w:eastAsia="Calibri"/>
          <w:sz w:val="18"/>
          <w:szCs w:val="18"/>
        </w:rPr>
        <w:t>;</w:t>
      </w:r>
    </w:p>
    <w:p w:rsidR="00222AC3" w:rsidRPr="00222AC3" w:rsidRDefault="00222AC3" w:rsidP="00222AC3">
      <w:pPr>
        <w:ind w:left="0" w:firstLine="567"/>
        <w:rPr>
          <w:rFonts w:eastAsia="Calibri"/>
          <w:color w:val="000000"/>
          <w:sz w:val="18"/>
          <w:szCs w:val="18"/>
        </w:rPr>
      </w:pPr>
      <w:r w:rsidRPr="00222AC3">
        <w:rPr>
          <w:rFonts w:eastAsia="Calibri"/>
          <w:sz w:val="18"/>
          <w:szCs w:val="18"/>
        </w:rPr>
        <w:t xml:space="preserve"> 6</w:t>
      </w:r>
      <w:r w:rsidRPr="00222AC3">
        <w:rPr>
          <w:rFonts w:eastAsia="Calibri"/>
          <w:color w:val="000000"/>
          <w:sz w:val="18"/>
          <w:szCs w:val="18"/>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22AC3" w:rsidRPr="00222AC3" w:rsidRDefault="00222AC3" w:rsidP="00222AC3">
      <w:pPr>
        <w:ind w:left="0" w:firstLine="567"/>
        <w:rPr>
          <w:rFonts w:eastAsia="Calibri"/>
          <w:color w:val="000000"/>
          <w:sz w:val="18"/>
          <w:szCs w:val="18"/>
        </w:rPr>
      </w:pPr>
      <w:r w:rsidRPr="00222AC3">
        <w:rPr>
          <w:rFonts w:eastAsia="Calibri"/>
          <w:color w:val="000000"/>
          <w:sz w:val="18"/>
          <w:szCs w:val="18"/>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Хомутовского муниципального образования, меры для обеспечения доступа инвалидов к месту предоставления муниципальной услуги.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38.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39.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40.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41.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42.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43.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44. Места для заполнения документов оборудуются информационными стендами, стульями и столами для возможности оформления документов.</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45.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22AC3" w:rsidRPr="00222AC3" w:rsidRDefault="00222AC3" w:rsidP="00222AC3">
      <w:pPr>
        <w:autoSpaceDE w:val="0"/>
        <w:autoSpaceDN w:val="0"/>
        <w:adjustRightInd w:val="0"/>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lang w:eastAsia="en-US"/>
        </w:rPr>
        <w:lastRenderedPageBreak/>
        <w:t xml:space="preserve">Глава 16. </w:t>
      </w:r>
      <w:r w:rsidRPr="00222AC3">
        <w:rPr>
          <w:rFonts w:eastAsia="Calibri"/>
          <w:kern w:val="2"/>
          <w:sz w:val="18"/>
          <w:szCs w:val="18"/>
        </w:rPr>
        <w:t>Показатели доступности и качества муниципальной услуги</w:t>
      </w:r>
    </w:p>
    <w:p w:rsidR="00222AC3" w:rsidRPr="00222AC3" w:rsidRDefault="00222AC3" w:rsidP="00222AC3">
      <w:pPr>
        <w:keepNext/>
        <w:keepLines/>
        <w:autoSpaceDE w:val="0"/>
        <w:autoSpaceDN w:val="0"/>
        <w:adjustRightInd w:val="0"/>
        <w:ind w:left="0" w:firstLine="567"/>
        <w:outlineLvl w:val="2"/>
        <w:rPr>
          <w:rFonts w:eastAsia="Calibri"/>
          <w:kern w:val="2"/>
          <w:sz w:val="18"/>
          <w:szCs w:val="18"/>
          <w:lang w:eastAsia="en-US"/>
        </w:rPr>
      </w:pP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46. Основными показателями доступности и качества муниципальной услуги являются: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 соблюдение требований к местам предоставления муниципальной услуги, их транспортной доступности;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2) возможность представления заявления и документов, необходимых для предоставления муниципальной услуги, через МФЦ;</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 среднее время ожидания в очереди при подаче документов;</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4) количество обращений об обжаловании решений и действий (бездействия) администрации, а также должностных лиц администрации;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5) количество взаимодействий заявителя или его представителя с должностными лицами, их продолжительность;</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6) возможность получения информации о ходе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47.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48.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 для подачи заявления и документов, необходимых для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 для получения результата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49.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48 настоящего административного регламента видов взаимодействия.</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50.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51.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Единого портала, МФЦ.</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52. Заявитель или его представитель имеет возможность получить информацию о ходе предоставления муниципальной услуги в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Заявителю, подавшему заявление через Единый портал, </w:t>
      </w:r>
      <w:r w:rsidRPr="00222AC3">
        <w:rPr>
          <w:rFonts w:eastAsia="Calibri"/>
          <w:kern w:val="2"/>
          <w:sz w:val="18"/>
          <w:szCs w:val="18"/>
          <w:lang w:eastAsia="en-US"/>
        </w:rPr>
        <w:t>обеспечивается возможность получения информации о ходе предоставления муниципальной услуги на Едином портале.</w:t>
      </w:r>
    </w:p>
    <w:p w:rsidR="00222AC3" w:rsidRPr="00222AC3" w:rsidRDefault="00222AC3" w:rsidP="00222AC3">
      <w:pPr>
        <w:autoSpaceDE w:val="0"/>
        <w:autoSpaceDN w:val="0"/>
        <w:adjustRightInd w:val="0"/>
        <w:ind w:left="0" w:firstLine="567"/>
        <w:outlineLvl w:val="2"/>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lang w:eastAsia="en-US"/>
        </w:rPr>
      </w:pPr>
      <w:r w:rsidRPr="00222AC3">
        <w:rPr>
          <w:rFonts w:eastAsia="Calibri"/>
          <w:kern w:val="2"/>
          <w:sz w:val="18"/>
          <w:szCs w:val="18"/>
          <w:lang w:eastAsia="en-US"/>
        </w:rPr>
        <w:t>Глава 17. И</w:t>
      </w:r>
      <w:r w:rsidRPr="00222AC3">
        <w:rPr>
          <w:rFonts w:eastAsia="Calibri"/>
          <w:color w:val="22272F"/>
          <w:sz w:val="18"/>
          <w:szCs w:val="18"/>
          <w:shd w:val="clear" w:color="auto" w:fill="FFFFFF"/>
          <w:lang w:eastAsia="en-US"/>
        </w:rPr>
        <w:t>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53. </w:t>
      </w:r>
      <w:r w:rsidRPr="00222AC3">
        <w:rPr>
          <w:rFonts w:eastAsia="Calibri"/>
          <w:color w:val="000000"/>
          <w:kern w:val="2"/>
          <w:sz w:val="18"/>
          <w:szCs w:val="18"/>
        </w:rPr>
        <w:t>Предоставление муниципальной услуги по экстерриториальному принципу не предоставляется.</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54.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222AC3" w:rsidRPr="00222AC3" w:rsidRDefault="00222AC3" w:rsidP="00222AC3">
      <w:pPr>
        <w:autoSpaceDE w:val="0"/>
        <w:autoSpaceDN w:val="0"/>
        <w:adjustRightInd w:val="0"/>
        <w:ind w:left="0" w:firstLine="567"/>
        <w:rPr>
          <w:kern w:val="2"/>
          <w:sz w:val="18"/>
          <w:szCs w:val="18"/>
        </w:rPr>
      </w:pPr>
      <w:r w:rsidRPr="00222AC3">
        <w:rPr>
          <w:rFonts w:eastAsia="Calibri"/>
          <w:kern w:val="2"/>
          <w:sz w:val="18"/>
          <w:szCs w:val="18"/>
        </w:rPr>
        <w:t xml:space="preserve">55. </w:t>
      </w:r>
      <w:r w:rsidRPr="00222AC3">
        <w:rPr>
          <w:kern w:val="2"/>
          <w:sz w:val="18"/>
          <w:szCs w:val="18"/>
        </w:rPr>
        <w:t>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Плата за </w:t>
      </w:r>
      <w:r w:rsidRPr="00222AC3">
        <w:rPr>
          <w:rFonts w:eastAsia="Calibri"/>
          <w:kern w:val="2"/>
          <w:sz w:val="18"/>
          <w:szCs w:val="18"/>
          <w:lang w:eastAsia="en-US"/>
        </w:rPr>
        <w:t>услуги, которые являются необходимыми и обязательными для предоставления муниципальной услуги, отсутствует</w:t>
      </w:r>
      <w:r w:rsidRPr="00222AC3">
        <w:rPr>
          <w:rFonts w:eastAsia="Calibri"/>
          <w:kern w:val="2"/>
          <w:sz w:val="18"/>
          <w:szCs w:val="18"/>
        </w:rPr>
        <w:t>.</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56. Доступ к информации о сроках и порядке предоставления муниципальной услуги, размещенной на Едином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57.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58. Подача заявителем заявления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222AC3">
        <w:rPr>
          <w:rFonts w:eastAsia="Calibri"/>
          <w:kern w:val="2"/>
          <w:sz w:val="18"/>
          <w:szCs w:val="18"/>
        </w:rPr>
        <w:t>doc</w:t>
      </w:r>
      <w:proofErr w:type="spellEnd"/>
      <w:r w:rsidRPr="00222AC3">
        <w:rPr>
          <w:rFonts w:eastAsia="Calibri"/>
          <w:kern w:val="2"/>
          <w:sz w:val="18"/>
          <w:szCs w:val="18"/>
        </w:rPr>
        <w:t xml:space="preserve">, </w:t>
      </w:r>
      <w:proofErr w:type="spellStart"/>
      <w:r w:rsidRPr="00222AC3">
        <w:rPr>
          <w:rFonts w:eastAsia="Calibri"/>
          <w:kern w:val="2"/>
          <w:sz w:val="18"/>
          <w:szCs w:val="18"/>
        </w:rPr>
        <w:t>docx</w:t>
      </w:r>
      <w:proofErr w:type="spellEnd"/>
      <w:r w:rsidRPr="00222AC3">
        <w:rPr>
          <w:rFonts w:eastAsia="Calibri"/>
          <w:kern w:val="2"/>
          <w:sz w:val="18"/>
          <w:szCs w:val="18"/>
        </w:rPr>
        <w:t xml:space="preserve">, </w:t>
      </w:r>
      <w:proofErr w:type="spellStart"/>
      <w:r w:rsidRPr="00222AC3">
        <w:rPr>
          <w:rFonts w:eastAsia="Calibri"/>
          <w:kern w:val="2"/>
          <w:sz w:val="18"/>
          <w:szCs w:val="18"/>
          <w:lang w:val="en-US"/>
        </w:rPr>
        <w:t>odt</w:t>
      </w:r>
      <w:proofErr w:type="spellEnd"/>
      <w:r w:rsidRPr="00222AC3">
        <w:rPr>
          <w:rFonts w:eastAsia="Calibri"/>
          <w:kern w:val="2"/>
          <w:sz w:val="18"/>
          <w:szCs w:val="18"/>
        </w:rPr>
        <w:t xml:space="preserve">, </w:t>
      </w:r>
      <w:proofErr w:type="spellStart"/>
      <w:r w:rsidRPr="00222AC3">
        <w:rPr>
          <w:rFonts w:eastAsia="Calibri"/>
          <w:kern w:val="2"/>
          <w:sz w:val="18"/>
          <w:szCs w:val="18"/>
        </w:rPr>
        <w:t>txt</w:t>
      </w:r>
      <w:proofErr w:type="spellEnd"/>
      <w:r w:rsidRPr="00222AC3">
        <w:rPr>
          <w:rFonts w:eastAsia="Calibri"/>
          <w:kern w:val="2"/>
          <w:sz w:val="18"/>
          <w:szCs w:val="18"/>
        </w:rPr>
        <w:t xml:space="preserve">, </w:t>
      </w:r>
      <w:proofErr w:type="spellStart"/>
      <w:r w:rsidRPr="00222AC3">
        <w:rPr>
          <w:rFonts w:eastAsia="Calibri"/>
          <w:kern w:val="2"/>
          <w:sz w:val="18"/>
          <w:szCs w:val="18"/>
        </w:rPr>
        <w:t>xls</w:t>
      </w:r>
      <w:proofErr w:type="spellEnd"/>
      <w:r w:rsidRPr="00222AC3">
        <w:rPr>
          <w:rFonts w:eastAsia="Calibri"/>
          <w:kern w:val="2"/>
          <w:sz w:val="18"/>
          <w:szCs w:val="18"/>
        </w:rPr>
        <w:t xml:space="preserve">, </w:t>
      </w:r>
      <w:proofErr w:type="spellStart"/>
      <w:r w:rsidRPr="00222AC3">
        <w:rPr>
          <w:rFonts w:eastAsia="Calibri"/>
          <w:kern w:val="2"/>
          <w:sz w:val="18"/>
          <w:szCs w:val="18"/>
        </w:rPr>
        <w:t>xlsx</w:t>
      </w:r>
      <w:proofErr w:type="spellEnd"/>
      <w:r w:rsidRPr="00222AC3">
        <w:rPr>
          <w:rFonts w:eastAsia="Calibri"/>
          <w:kern w:val="2"/>
          <w:sz w:val="18"/>
          <w:szCs w:val="18"/>
        </w:rPr>
        <w:t xml:space="preserve">, </w:t>
      </w:r>
      <w:proofErr w:type="spellStart"/>
      <w:r w:rsidRPr="00222AC3">
        <w:rPr>
          <w:rFonts w:eastAsia="Calibri"/>
          <w:kern w:val="2"/>
          <w:sz w:val="18"/>
          <w:szCs w:val="18"/>
          <w:lang w:val="en-US"/>
        </w:rPr>
        <w:t>ods</w:t>
      </w:r>
      <w:proofErr w:type="spellEnd"/>
      <w:r w:rsidRPr="00222AC3">
        <w:rPr>
          <w:rFonts w:eastAsia="Calibri"/>
          <w:kern w:val="2"/>
          <w:sz w:val="18"/>
          <w:szCs w:val="18"/>
        </w:rPr>
        <w:t xml:space="preserve">, </w:t>
      </w:r>
      <w:proofErr w:type="spellStart"/>
      <w:r w:rsidRPr="00222AC3">
        <w:rPr>
          <w:rFonts w:eastAsia="Calibri"/>
          <w:kern w:val="2"/>
          <w:sz w:val="18"/>
          <w:szCs w:val="18"/>
        </w:rPr>
        <w:t>rtf</w:t>
      </w:r>
      <w:proofErr w:type="spellEnd"/>
      <w:r w:rsidRPr="00222AC3">
        <w:rPr>
          <w:rFonts w:eastAsia="Calibri"/>
          <w:kern w:val="2"/>
          <w:sz w:val="18"/>
          <w:szCs w:val="18"/>
        </w:rPr>
        <w:t>.</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Единого портала, могут быть подписаны простой электронной подписью.</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Усиленная квалифицированная электронная подпись должна соответствовать следующим требованиям:</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w:t>
      </w:r>
      <w:r w:rsidRPr="00222AC3">
        <w:rPr>
          <w:rFonts w:eastAsia="Calibri"/>
          <w:kern w:val="2"/>
          <w:sz w:val="18"/>
          <w:szCs w:val="18"/>
        </w:rPr>
        <w:lastRenderedPageBreak/>
        <w:t>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60.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2AC3" w:rsidRPr="00222AC3" w:rsidRDefault="00222AC3" w:rsidP="00222AC3">
      <w:pPr>
        <w:keepNext/>
        <w:keepLines/>
        <w:autoSpaceDE w:val="0"/>
        <w:autoSpaceDN w:val="0"/>
        <w:adjustRightInd w:val="0"/>
        <w:ind w:left="0" w:firstLine="567"/>
        <w:rPr>
          <w:rFonts w:eastAsia="Calibri"/>
          <w:kern w:val="2"/>
          <w:sz w:val="18"/>
          <w:szCs w:val="18"/>
          <w:lang w:eastAsia="en-US"/>
        </w:rPr>
      </w:pPr>
    </w:p>
    <w:p w:rsidR="00222AC3" w:rsidRPr="00222AC3" w:rsidRDefault="00222AC3" w:rsidP="00222AC3">
      <w:pPr>
        <w:keepNext/>
        <w:keepLines/>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РАЗДЕЛ III. СОСТАВ, ПОСЛЕДОВАТЕЛЬНОСТЬ И СРОКИ ВЫПОЛНЕНИЯ АДМИНИСТРАТИВНЫХ ПРОЦЕДУР</w:t>
      </w:r>
    </w:p>
    <w:p w:rsidR="00222AC3" w:rsidRPr="00222AC3" w:rsidRDefault="00222AC3" w:rsidP="00222AC3">
      <w:pPr>
        <w:keepNext/>
        <w:keepLines/>
        <w:autoSpaceDE w:val="0"/>
        <w:autoSpaceDN w:val="0"/>
        <w:adjustRightInd w:val="0"/>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bookmarkStart w:id="2" w:name="Par343"/>
      <w:bookmarkEnd w:id="2"/>
      <w:r w:rsidRPr="00222AC3">
        <w:rPr>
          <w:rFonts w:eastAsia="Calibri"/>
          <w:kern w:val="2"/>
          <w:sz w:val="18"/>
          <w:szCs w:val="18"/>
        </w:rPr>
        <w:t>Глава 18. Состав и последовательность административных процедур</w:t>
      </w:r>
    </w:p>
    <w:p w:rsidR="00222AC3" w:rsidRPr="00222AC3" w:rsidRDefault="00222AC3" w:rsidP="00222AC3">
      <w:pPr>
        <w:keepNext/>
        <w:keepLines/>
        <w:autoSpaceDE w:val="0"/>
        <w:autoSpaceDN w:val="0"/>
        <w:adjustRightInd w:val="0"/>
        <w:ind w:left="0" w:firstLine="567"/>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61. Предоставление муниципальной услуги включает в себя следующие административные процедуры:</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 прием, регистрация, рассмотрение заявления и документов, представленных заявителем или его представителем;</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 принятие решения о принятии заявления к рассмотрению или решения об отказе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3) формирование и направление межведомственных запросов в органы (организации), участвующие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4) </w:t>
      </w:r>
      <w:r w:rsidRPr="00222AC3">
        <w:rPr>
          <w:rFonts w:eastAsia="Calibri"/>
          <w:kern w:val="2"/>
          <w:sz w:val="18"/>
          <w:szCs w:val="18"/>
          <w:lang w:eastAsia="en-US"/>
        </w:rPr>
        <w:t>принятие решения о выдаче разрешения или решения об отказе в выдаче разрешения;</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5)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62. В электронной форме при предоставлении муниципальной услуги осуществляются следующие административные процедуры (действия):</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1) прием, регистрация, рассмотрение </w:t>
      </w:r>
      <w:r w:rsidRPr="00222AC3">
        <w:rPr>
          <w:rFonts w:eastAsia="Calibri"/>
          <w:kern w:val="2"/>
          <w:sz w:val="18"/>
          <w:szCs w:val="18"/>
        </w:rPr>
        <w:t>заявления</w:t>
      </w:r>
      <w:r w:rsidRPr="00222AC3">
        <w:rPr>
          <w:rFonts w:eastAsia="Calibri"/>
          <w:kern w:val="2"/>
          <w:sz w:val="18"/>
          <w:szCs w:val="18"/>
          <w:lang w:eastAsia="en-US"/>
        </w:rPr>
        <w:t xml:space="preserve"> и документов, представленных заявителем </w:t>
      </w:r>
      <w:r w:rsidRPr="00222AC3">
        <w:rPr>
          <w:rFonts w:eastAsia="Calibri"/>
          <w:kern w:val="2"/>
          <w:sz w:val="18"/>
          <w:szCs w:val="18"/>
        </w:rPr>
        <w:t>или его представителем</w:t>
      </w:r>
      <w:r w:rsidRPr="00222AC3">
        <w:rPr>
          <w:rFonts w:eastAsia="Calibri"/>
          <w:kern w:val="2"/>
          <w:sz w:val="18"/>
          <w:szCs w:val="18"/>
          <w:lang w:eastAsia="en-US"/>
        </w:rPr>
        <w:t>;</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2) формирование и направление межведомственных запросов в органы (организации), участвующие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lang w:eastAsia="en-US"/>
        </w:rPr>
        <w:t xml:space="preserve">63. </w:t>
      </w:r>
      <w:r w:rsidRPr="00222AC3">
        <w:rPr>
          <w:rFonts w:eastAsia="Calibri"/>
          <w:kern w:val="2"/>
          <w:sz w:val="18"/>
          <w:szCs w:val="18"/>
        </w:rPr>
        <w:t>При предоставлении муниципальной услуги МФЦ выполняет следующие действия:</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 прием заявления и документов, представленных заявителем или его представителем, в том числе комплексного запроса;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3) обработка заявления и представленных документов, в том числе комплексного запроса;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4) направление заявления и документов, представленных заявителем или его представителем, в администрацию;</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рассмотрении заявления.</w:t>
      </w:r>
    </w:p>
    <w:p w:rsidR="00222AC3" w:rsidRPr="00222AC3" w:rsidRDefault="00222AC3" w:rsidP="00222AC3">
      <w:pPr>
        <w:autoSpaceDE w:val="0"/>
        <w:autoSpaceDN w:val="0"/>
        <w:adjustRightInd w:val="0"/>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19. Прием, регистрация, рассмотрение заявления и документов, представленных заявителем или его представителем</w:t>
      </w:r>
    </w:p>
    <w:p w:rsidR="00222AC3" w:rsidRPr="00222AC3" w:rsidRDefault="00222AC3" w:rsidP="00222AC3">
      <w:pPr>
        <w:keepNext/>
        <w:keepLines/>
        <w:autoSpaceDE w:val="0"/>
        <w:autoSpaceDN w:val="0"/>
        <w:adjustRightInd w:val="0"/>
        <w:ind w:left="0" w:firstLine="567"/>
        <w:rPr>
          <w:rFonts w:eastAsia="Calibri"/>
          <w:kern w:val="2"/>
          <w:sz w:val="18"/>
          <w:szCs w:val="18"/>
          <w:lang w:eastAsia="en-US"/>
        </w:rPr>
      </w:pPr>
      <w:bookmarkStart w:id="3" w:name="Par355"/>
      <w:bookmarkEnd w:id="3"/>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 xml:space="preserve">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w:t>
      </w:r>
      <w:r w:rsidRPr="00222AC3">
        <w:rPr>
          <w:rFonts w:eastAsia="Calibri"/>
          <w:kern w:val="2"/>
          <w:sz w:val="18"/>
          <w:szCs w:val="18"/>
          <w:lang w:eastAsia="en-US"/>
        </w:rPr>
        <w:t xml:space="preserve">настоящего </w:t>
      </w:r>
      <w:r w:rsidRPr="00222AC3">
        <w:rPr>
          <w:rFonts w:eastAsia="Calibri"/>
          <w:kern w:val="2"/>
          <w:sz w:val="18"/>
          <w:szCs w:val="18"/>
        </w:rPr>
        <w:t>административного регламента.</w:t>
      </w:r>
    </w:p>
    <w:p w:rsidR="00222AC3" w:rsidRPr="00222AC3" w:rsidRDefault="00222AC3" w:rsidP="00222AC3">
      <w:pPr>
        <w:autoSpaceDE w:val="0"/>
        <w:autoSpaceDN w:val="0"/>
        <w:ind w:left="0" w:firstLine="567"/>
        <w:rPr>
          <w:rFonts w:eastAsia="Calibri"/>
          <w:i/>
          <w:kern w:val="2"/>
          <w:sz w:val="18"/>
          <w:szCs w:val="18"/>
        </w:rPr>
      </w:pPr>
      <w:r w:rsidRPr="00222AC3">
        <w:rPr>
          <w:rFonts w:eastAsia="Calibri"/>
          <w:kern w:val="2"/>
          <w:sz w:val="18"/>
          <w:szCs w:val="18"/>
        </w:rPr>
        <w:t xml:space="preserve">65. Прием заявления и документов от заявителя или его представителя </w:t>
      </w:r>
      <w:r w:rsidRPr="00222AC3">
        <w:rPr>
          <w:rFonts w:eastAsia="Calibri"/>
          <w:sz w:val="18"/>
          <w:szCs w:val="18"/>
          <w:lang w:eastAsia="en-US"/>
        </w:rPr>
        <w:t>в администрации осуществляется без предварительной записи,</w:t>
      </w:r>
      <w:r w:rsidRPr="00222AC3">
        <w:rPr>
          <w:rFonts w:eastAsia="Calibri"/>
          <w:kern w:val="2"/>
          <w:sz w:val="18"/>
          <w:szCs w:val="18"/>
        </w:rPr>
        <w:t xml:space="preserve"> либо при личном обращении заявителя или его представителя в администрацию.</w:t>
      </w:r>
    </w:p>
    <w:p w:rsidR="00222AC3" w:rsidRPr="00222AC3" w:rsidRDefault="00222AC3" w:rsidP="00222AC3">
      <w:pPr>
        <w:ind w:left="0" w:firstLine="567"/>
        <w:rPr>
          <w:rFonts w:eastAsia="Calibri"/>
          <w:i/>
          <w:sz w:val="18"/>
          <w:szCs w:val="18"/>
          <w:lang w:eastAsia="en-US"/>
        </w:rPr>
      </w:pPr>
      <w:r w:rsidRPr="00222AC3">
        <w:rPr>
          <w:rFonts w:eastAsia="Calibri"/>
          <w:kern w:val="2"/>
          <w:sz w:val="18"/>
          <w:szCs w:val="18"/>
        </w:rPr>
        <w:t xml:space="preserve">66. </w:t>
      </w:r>
      <w:r w:rsidRPr="00222AC3">
        <w:rPr>
          <w:rFonts w:eastAsia="Calibri"/>
          <w:sz w:val="18"/>
          <w:szCs w:val="18"/>
          <w:lang w:eastAsia="en-US"/>
        </w:rPr>
        <w:t>В день поступления (</w:t>
      </w:r>
      <w:r w:rsidRPr="00222AC3">
        <w:rPr>
          <w:rFonts w:eastAsia="Calibri"/>
          <w:kern w:val="2"/>
          <w:sz w:val="18"/>
          <w:szCs w:val="18"/>
        </w:rPr>
        <w:t xml:space="preserve">получения через организации почтовой связи, от МФЦ или электронным способом) </w:t>
      </w:r>
      <w:r w:rsidRPr="00222AC3">
        <w:rPr>
          <w:rFonts w:eastAsia="Calibri"/>
          <w:sz w:val="18"/>
          <w:szCs w:val="18"/>
          <w:lang w:eastAsia="en-US"/>
        </w:rPr>
        <w:t>заявление регистрируется должностным лицом администрации, ответственным за прием, регистрацию и рассмотрение входящей корреспонденции</w:t>
      </w:r>
      <w:r w:rsidRPr="00222AC3">
        <w:rPr>
          <w:rFonts w:eastAsia="Calibri"/>
          <w:color w:val="000000"/>
          <w:sz w:val="18"/>
          <w:szCs w:val="18"/>
        </w:rPr>
        <w:t xml:space="preserve">, в </w:t>
      </w:r>
      <w:r w:rsidRPr="00222AC3">
        <w:rPr>
          <w:rFonts w:eastAsia="Calibri"/>
          <w:sz w:val="18"/>
          <w:szCs w:val="18"/>
          <w:lang w:eastAsia="en-US"/>
        </w:rPr>
        <w:t>информационной системе электронного управления документами администрации в срок, установленный в пункте 35 настоящего административного регламента.</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 xml:space="preserve">67. В случае поступления заявления и прилагаемых к нему документов в электронной форме сотрудник администрации, ответственный за прием,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на адрес электронной почты заявителя или его представителя, указанных в заявлении. В случае поступления документов в администрацию через личный кабинет на Едином портале, заявление рассматривается должностным лицом. </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68. Заявление и прилагаемые к нему документы передаются сотрудником администрации, ответственным за прием, регистрацию и рассмотрение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69. Результатом административной процедуры по приему и регистрации заявления и документов является прием и регистрация заявления и документов.</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 xml:space="preserve">70. Способом фиксации результата административной процедуры является регистрация сотрудником администрации, ответственным за регистрацию входящей корреспонденции, заявления в </w:t>
      </w:r>
      <w:r w:rsidRPr="00222AC3">
        <w:rPr>
          <w:rFonts w:eastAsia="Calibri"/>
          <w:sz w:val="18"/>
          <w:szCs w:val="18"/>
          <w:lang w:eastAsia="en-US"/>
        </w:rPr>
        <w:t>информационной системе электронного управления документами администрации</w:t>
      </w:r>
      <w:r w:rsidRPr="00222AC3">
        <w:rPr>
          <w:rFonts w:eastAsia="Calibri"/>
          <w:kern w:val="2"/>
          <w:sz w:val="18"/>
          <w:szCs w:val="18"/>
        </w:rPr>
        <w:t>.</w:t>
      </w:r>
    </w:p>
    <w:p w:rsidR="00222AC3" w:rsidRPr="00222AC3" w:rsidRDefault="00222AC3" w:rsidP="00222AC3">
      <w:pPr>
        <w:autoSpaceDE w:val="0"/>
        <w:autoSpaceDN w:val="0"/>
        <w:ind w:left="0" w:firstLine="567"/>
        <w:rPr>
          <w:rFonts w:eastAsia="Calibri"/>
          <w:kern w:val="2"/>
          <w:sz w:val="18"/>
          <w:szCs w:val="18"/>
        </w:rPr>
      </w:pPr>
    </w:p>
    <w:p w:rsidR="00222AC3" w:rsidRPr="00222AC3" w:rsidRDefault="00222AC3" w:rsidP="00222AC3">
      <w:pPr>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20. Принятие решения о принятии заявления к рассмотрению</w:t>
      </w:r>
      <w:r w:rsidRPr="00222AC3">
        <w:rPr>
          <w:rFonts w:eastAsia="Calibri"/>
          <w:kern w:val="2"/>
          <w:sz w:val="18"/>
          <w:szCs w:val="18"/>
        </w:rPr>
        <w:br/>
        <w:t>или решения об отказе в предоставлении муниципальной услуги</w:t>
      </w:r>
    </w:p>
    <w:p w:rsidR="00222AC3" w:rsidRPr="00222AC3" w:rsidRDefault="00222AC3" w:rsidP="00222AC3">
      <w:pPr>
        <w:keepLines/>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lastRenderedPageBreak/>
        <w:t>71.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72. Должностное лицо администрации, ответственное за предоставление муниципальной услуги, в течение пяти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26 </w:t>
      </w:r>
      <w:r w:rsidRPr="00222AC3">
        <w:rPr>
          <w:rFonts w:eastAsia="Calibri"/>
          <w:kern w:val="2"/>
          <w:sz w:val="18"/>
          <w:szCs w:val="18"/>
          <w:lang w:eastAsia="en-US"/>
        </w:rPr>
        <w:t xml:space="preserve">настоящего </w:t>
      </w:r>
      <w:r w:rsidRPr="00222AC3">
        <w:rPr>
          <w:rFonts w:eastAsia="Calibri"/>
          <w:kern w:val="2"/>
          <w:sz w:val="18"/>
          <w:szCs w:val="18"/>
        </w:rPr>
        <w:t>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73. В случае поступления заявления,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в ходе проверки, предусмотренной пунктом 72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74. 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75. По результатам проверки, указанной в пункте 72 </w:t>
      </w:r>
      <w:r w:rsidRPr="00222AC3">
        <w:rPr>
          <w:rFonts w:eastAsia="Calibri"/>
          <w:kern w:val="2"/>
          <w:sz w:val="18"/>
          <w:szCs w:val="18"/>
          <w:lang w:eastAsia="en-US"/>
        </w:rPr>
        <w:t xml:space="preserve">настоящего </w:t>
      </w:r>
      <w:r w:rsidRPr="00222AC3">
        <w:rPr>
          <w:rFonts w:eastAsia="Calibri"/>
          <w:kern w:val="2"/>
          <w:sz w:val="18"/>
          <w:szCs w:val="18"/>
        </w:rPr>
        <w:t xml:space="preserve">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26 </w:t>
      </w:r>
      <w:r w:rsidRPr="00222AC3">
        <w:rPr>
          <w:rFonts w:eastAsia="Calibri"/>
          <w:kern w:val="2"/>
          <w:sz w:val="18"/>
          <w:szCs w:val="18"/>
          <w:lang w:eastAsia="en-US"/>
        </w:rPr>
        <w:t xml:space="preserve">настоящего </w:t>
      </w:r>
      <w:r w:rsidRPr="00222AC3">
        <w:rPr>
          <w:rFonts w:eastAsia="Calibri"/>
          <w:kern w:val="2"/>
          <w:sz w:val="18"/>
          <w:szCs w:val="18"/>
        </w:rPr>
        <w:t>административного регламента.</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76. В случае установления наличия оснований для отказа в предоставлении муниципальной услуги, указанных в пункте 26 </w:t>
      </w:r>
      <w:r w:rsidRPr="00222AC3">
        <w:rPr>
          <w:rFonts w:eastAsia="Calibri"/>
          <w:kern w:val="2"/>
          <w:sz w:val="18"/>
          <w:szCs w:val="18"/>
          <w:lang w:eastAsia="en-US"/>
        </w:rPr>
        <w:t xml:space="preserve">настоящего </w:t>
      </w:r>
      <w:r w:rsidRPr="00222AC3">
        <w:rPr>
          <w:rFonts w:eastAsia="Calibri"/>
          <w:kern w:val="2"/>
          <w:sz w:val="18"/>
          <w:szCs w:val="18"/>
        </w:rPr>
        <w:t>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В случае установления отсутствия оснований для отказа в предоставлении муниципальной услуги, указанных в пункте 26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77.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 xml:space="preserve">78. Способом фиксации результата административной процедуры является запись в </w:t>
      </w:r>
      <w:r w:rsidRPr="00222AC3">
        <w:rPr>
          <w:rFonts w:eastAsia="Calibri"/>
          <w:sz w:val="18"/>
          <w:szCs w:val="18"/>
          <w:lang w:eastAsia="en-US"/>
        </w:rPr>
        <w:t>информационной системе электронного управления документами администрации</w:t>
      </w:r>
      <w:r w:rsidRPr="00222AC3">
        <w:rPr>
          <w:rFonts w:eastAsia="Calibri"/>
          <w:kern w:val="2"/>
          <w:sz w:val="18"/>
          <w:szCs w:val="18"/>
          <w:lang w:eastAsia="en-US"/>
        </w:rPr>
        <w:t xml:space="preserve"> </w:t>
      </w:r>
      <w:r w:rsidRPr="00222AC3">
        <w:rPr>
          <w:rFonts w:eastAsia="Calibri"/>
          <w:kern w:val="2"/>
          <w:sz w:val="18"/>
          <w:szCs w:val="18"/>
        </w:rPr>
        <w:t>о принятии заявления к рассмотрению или письменное уведомление об отказе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21. Формирование и направление межведомственных запросов в органы (организации), участвующие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79.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22 настоящего административного регламента, при условии его отсутствия в распоряжении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80. Должностное лицо администрации, ответственное за предоставление муниципальной услуги, в течение трех рабочих дней со дня принятия решения о принятии заявления к рассмотрению, предусмотренного абзацем вторым пункта 76 настоящего административного регламента формирует и направляет межведомственные запросы:</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а) в отношении заявителя, являющегося соответственно индивидуальным предпринимателем или юридическим лицом;</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б) в отношении третьего лица, являющегося соответственно индивидуальным предпринимателем или юридическим лицом;</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2) </w:t>
      </w:r>
      <w:r w:rsidRPr="00222AC3">
        <w:rPr>
          <w:rFonts w:eastAsia="Calibri"/>
          <w:color w:val="000000"/>
          <w:sz w:val="18"/>
          <w:szCs w:val="18"/>
          <w:lang w:eastAsia="en-US"/>
        </w:rPr>
        <w:t xml:space="preserve">в </w:t>
      </w:r>
      <w:r w:rsidRPr="00222AC3">
        <w:rPr>
          <w:rFonts w:eastAsia="Calibri"/>
          <w:sz w:val="18"/>
          <w:szCs w:val="18"/>
          <w:lang w:eastAsia="en-US"/>
        </w:rPr>
        <w:t>Филиал публично-правовой компании «</w:t>
      </w:r>
      <w:proofErr w:type="spellStart"/>
      <w:r w:rsidRPr="00222AC3">
        <w:rPr>
          <w:rFonts w:eastAsia="Calibri"/>
          <w:sz w:val="18"/>
          <w:szCs w:val="18"/>
          <w:lang w:eastAsia="en-US"/>
        </w:rPr>
        <w:t>Роскадастр</w:t>
      </w:r>
      <w:proofErr w:type="spellEnd"/>
      <w:r w:rsidRPr="00222AC3">
        <w:rPr>
          <w:rFonts w:eastAsia="Calibri"/>
          <w:sz w:val="18"/>
          <w:szCs w:val="18"/>
          <w:lang w:eastAsia="en-US"/>
        </w:rPr>
        <w:t>»</w:t>
      </w:r>
      <w:r w:rsidRPr="00222AC3">
        <w:rPr>
          <w:rFonts w:eastAsia="Calibri"/>
          <w:sz w:val="18"/>
          <w:szCs w:val="18"/>
        </w:rPr>
        <w:t xml:space="preserve"> по Иркутской области </w:t>
      </w:r>
      <w:r w:rsidRPr="00222AC3">
        <w:rPr>
          <w:rFonts w:eastAsia="Calibri"/>
          <w:kern w:val="2"/>
          <w:sz w:val="18"/>
          <w:szCs w:val="18"/>
          <w:lang w:eastAsia="en-US"/>
        </w:rPr>
        <w:t>– в целях получения выписки из ЕГРН об объекте недвижимости (в отношении земельного участка);</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3) </w:t>
      </w:r>
      <w:r w:rsidRPr="00222AC3">
        <w:rPr>
          <w:rFonts w:eastAsia="Calibri"/>
          <w:kern w:val="2"/>
          <w:sz w:val="18"/>
          <w:szCs w:val="18"/>
        </w:rPr>
        <w:t>органы государственной власти, органы местного самоуправления иных муниципальных образований, организации, уполномоченные на выдачу разрешений на строительство</w:t>
      </w:r>
      <w:r w:rsidRPr="00222AC3">
        <w:rPr>
          <w:rFonts w:eastAsia="Calibri"/>
          <w:kern w:val="2"/>
          <w:sz w:val="18"/>
          <w:szCs w:val="18"/>
          <w:lang w:eastAsia="en-US"/>
        </w:rPr>
        <w:t xml:space="preserve"> – в целях получения сведений о выданном разрешении на строительство.</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81. Межведомственный запрос о представлении документов, указанных в пункте 22 настоящего административного регламента, формируется в соответствии с требованиями статьи 7.2 Федерального закона от 27 июля 2010 года № 210</w:t>
      </w:r>
      <w:r w:rsidRPr="00222AC3">
        <w:rPr>
          <w:rFonts w:eastAsia="Calibri"/>
          <w:kern w:val="2"/>
          <w:sz w:val="18"/>
          <w:szCs w:val="18"/>
          <w:lang w:eastAsia="en-US"/>
        </w:rPr>
        <w:noBreakHyphen/>
        <w:t>ФЗ</w:t>
      </w:r>
      <w:r w:rsidRPr="00222AC3">
        <w:rPr>
          <w:rFonts w:eastAsia="Calibri"/>
          <w:kern w:val="2"/>
          <w:sz w:val="18"/>
          <w:szCs w:val="18"/>
        </w:rPr>
        <w:t xml:space="preserve"> </w:t>
      </w:r>
      <w:r w:rsidRPr="00222AC3">
        <w:rPr>
          <w:rFonts w:eastAsia="Calibri"/>
          <w:kern w:val="2"/>
          <w:sz w:val="18"/>
          <w:szCs w:val="18"/>
          <w:lang w:eastAsia="en-US"/>
        </w:rPr>
        <w:t>«Об организации предоставления государственных и муниципальных услуг».</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82.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83.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222AC3">
        <w:rPr>
          <w:rFonts w:eastAsia="Calibri"/>
          <w:sz w:val="18"/>
          <w:szCs w:val="18"/>
          <w:lang w:eastAsia="en-US"/>
        </w:rPr>
        <w:t>информационной системе электронного управления документами администрации</w:t>
      </w:r>
      <w:r w:rsidRPr="00222AC3">
        <w:rPr>
          <w:rFonts w:eastAsia="Calibri"/>
          <w:i/>
          <w:kern w:val="2"/>
          <w:sz w:val="18"/>
          <w:szCs w:val="18"/>
          <w:lang w:eastAsia="en-US"/>
        </w:rPr>
        <w:t>.</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84.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85.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222AC3">
        <w:rPr>
          <w:rFonts w:eastAsia="Calibri"/>
          <w:sz w:val="18"/>
          <w:szCs w:val="18"/>
          <w:lang w:eastAsia="en-US"/>
        </w:rPr>
        <w:t>информационной системе электронного управления документами администрации</w:t>
      </w:r>
      <w:r w:rsidRPr="00222AC3">
        <w:rPr>
          <w:rFonts w:eastAsia="Calibri"/>
          <w:kern w:val="2"/>
          <w:sz w:val="18"/>
          <w:szCs w:val="18"/>
          <w:lang w:eastAsia="en-US"/>
        </w:rPr>
        <w:t>.</w:t>
      </w:r>
    </w:p>
    <w:p w:rsidR="00222AC3" w:rsidRPr="00222AC3" w:rsidRDefault="00222AC3" w:rsidP="00222AC3">
      <w:pPr>
        <w:keepLines/>
        <w:autoSpaceDE w:val="0"/>
        <w:autoSpaceDN w:val="0"/>
        <w:adjustRightInd w:val="0"/>
        <w:ind w:left="0" w:firstLine="567"/>
        <w:outlineLvl w:val="2"/>
        <w:rPr>
          <w:rFonts w:eastAsia="Calibri"/>
          <w:kern w:val="2"/>
          <w:sz w:val="18"/>
          <w:szCs w:val="18"/>
        </w:rPr>
      </w:pPr>
    </w:p>
    <w:p w:rsidR="00222AC3" w:rsidRPr="00222AC3" w:rsidRDefault="00222AC3" w:rsidP="00222AC3">
      <w:pPr>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lastRenderedPageBreak/>
        <w:t>Глава 22. Принятие решения о выдаче разрешения</w:t>
      </w:r>
      <w:r w:rsidR="00CB6F6C">
        <w:rPr>
          <w:rFonts w:eastAsia="Calibri"/>
          <w:kern w:val="2"/>
          <w:sz w:val="18"/>
          <w:szCs w:val="18"/>
        </w:rPr>
        <w:t xml:space="preserve"> </w:t>
      </w:r>
      <w:r w:rsidRPr="00222AC3">
        <w:rPr>
          <w:rFonts w:eastAsia="Calibri"/>
          <w:kern w:val="2"/>
          <w:sz w:val="18"/>
          <w:szCs w:val="18"/>
        </w:rPr>
        <w:t>или об отказе в выдаче разрешения</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86.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222AC3">
        <w:rPr>
          <w:rFonts w:eastAsia="Calibri"/>
          <w:kern w:val="2"/>
          <w:sz w:val="18"/>
          <w:szCs w:val="18"/>
          <w:lang w:eastAsia="en-US"/>
        </w:rPr>
        <w:t>документов, указанных</w:t>
      </w:r>
      <w:r w:rsidRPr="00222AC3">
        <w:rPr>
          <w:rFonts w:eastAsia="Calibri"/>
          <w:kern w:val="2"/>
          <w:sz w:val="18"/>
          <w:szCs w:val="18"/>
          <w:lang w:eastAsia="en-US"/>
        </w:rPr>
        <w:br/>
        <w:t>в пунктах 15, 16 и 22 настоящего административного регламента.</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87. Должностное лицо администрации, ответственное за предоставление муниципальной услуги,</w:t>
      </w:r>
      <w:r w:rsidRPr="00222AC3">
        <w:rPr>
          <w:rFonts w:eastAsia="Calibri"/>
          <w:kern w:val="2"/>
          <w:sz w:val="18"/>
          <w:szCs w:val="18"/>
          <w:lang w:eastAsia="en-US"/>
        </w:rPr>
        <w:t xml:space="preserve"> в</w:t>
      </w:r>
      <w:r w:rsidRPr="00222AC3">
        <w:rPr>
          <w:rFonts w:eastAsia="Calibri"/>
          <w:sz w:val="18"/>
          <w:szCs w:val="18"/>
          <w:lang w:eastAsia="en-US"/>
        </w:rPr>
        <w:t xml:space="preserve"> срок не более чем 30 дней со дня поступления заявления рассматривает </w:t>
      </w:r>
      <w:r w:rsidRPr="00222AC3">
        <w:rPr>
          <w:rFonts w:eastAsia="Calibri"/>
          <w:kern w:val="2"/>
          <w:sz w:val="18"/>
          <w:szCs w:val="18"/>
          <w:lang w:eastAsia="en-US"/>
        </w:rPr>
        <w:t>документы, указанные в пунктах 15, 16 и 22 настоящего административного регламента</w:t>
      </w:r>
      <w:r w:rsidRPr="00222AC3">
        <w:rPr>
          <w:rFonts w:eastAsia="Calibri"/>
          <w:sz w:val="18"/>
          <w:szCs w:val="18"/>
          <w:lang w:eastAsia="en-US"/>
        </w:rPr>
        <w:t xml:space="preserve">, и проверяет наличие или отсутствие оснований для отказа в </w:t>
      </w:r>
      <w:r w:rsidRPr="00222AC3">
        <w:rPr>
          <w:rFonts w:eastAsia="Calibri"/>
          <w:kern w:val="2"/>
          <w:sz w:val="18"/>
          <w:szCs w:val="18"/>
        </w:rPr>
        <w:t>выдаче разрешения на осуществление земляных работ</w:t>
      </w:r>
      <w:r w:rsidRPr="00222AC3">
        <w:rPr>
          <w:rFonts w:eastAsia="Calibri"/>
          <w:sz w:val="18"/>
          <w:szCs w:val="18"/>
          <w:lang w:eastAsia="en-US"/>
        </w:rPr>
        <w:t xml:space="preserve"> и по результатам этих рассмотрения и проверки принимает решение о </w:t>
      </w:r>
      <w:r w:rsidRPr="00222AC3">
        <w:rPr>
          <w:rFonts w:eastAsia="Calibri"/>
          <w:kern w:val="2"/>
          <w:sz w:val="18"/>
          <w:szCs w:val="18"/>
        </w:rPr>
        <w:t xml:space="preserve">выдаче разрешения </w:t>
      </w:r>
      <w:r w:rsidRPr="00222AC3">
        <w:rPr>
          <w:rFonts w:eastAsia="Calibri"/>
          <w:sz w:val="18"/>
          <w:szCs w:val="18"/>
          <w:lang w:eastAsia="en-US"/>
        </w:rPr>
        <w:t xml:space="preserve">или при наличии оснований, указанных в пункте 88 настоящего административного регламента, решение об отказе в </w:t>
      </w:r>
      <w:r w:rsidRPr="00222AC3">
        <w:rPr>
          <w:rFonts w:eastAsia="Calibri"/>
          <w:kern w:val="2"/>
          <w:sz w:val="18"/>
          <w:szCs w:val="18"/>
        </w:rPr>
        <w:t>выдаче разрешения</w:t>
      </w:r>
      <w:r w:rsidRPr="00222AC3">
        <w:rPr>
          <w:rFonts w:eastAsia="Calibri"/>
          <w:sz w:val="18"/>
          <w:szCs w:val="18"/>
          <w:lang w:eastAsia="en-US"/>
        </w:rPr>
        <w:t>.</w:t>
      </w:r>
    </w:p>
    <w:p w:rsidR="00222AC3" w:rsidRPr="00222AC3" w:rsidRDefault="00222AC3" w:rsidP="00222AC3">
      <w:pPr>
        <w:autoSpaceDE w:val="0"/>
        <w:autoSpaceDN w:val="0"/>
        <w:adjustRightInd w:val="0"/>
        <w:ind w:left="0" w:firstLine="567"/>
        <w:contextualSpacing/>
        <w:rPr>
          <w:rFonts w:eastAsia="Calibri"/>
          <w:kern w:val="2"/>
          <w:sz w:val="18"/>
          <w:szCs w:val="18"/>
        </w:rPr>
      </w:pPr>
      <w:r w:rsidRPr="00222AC3">
        <w:rPr>
          <w:rFonts w:eastAsia="Calibri"/>
          <w:kern w:val="2"/>
          <w:sz w:val="18"/>
          <w:szCs w:val="18"/>
        </w:rPr>
        <w:t>88. Основания для отказа в выдаче разрешения на осуществление земляных работ:</w:t>
      </w:r>
    </w:p>
    <w:p w:rsidR="00222AC3" w:rsidRPr="00222AC3" w:rsidRDefault="00222AC3" w:rsidP="00222AC3">
      <w:pPr>
        <w:autoSpaceDE w:val="0"/>
        <w:autoSpaceDN w:val="0"/>
        <w:adjustRightInd w:val="0"/>
        <w:ind w:left="0" w:firstLine="567"/>
        <w:contextualSpacing/>
        <w:rPr>
          <w:rFonts w:eastAsia="Calibri"/>
          <w:sz w:val="18"/>
          <w:szCs w:val="18"/>
          <w:lang w:eastAsia="en-US"/>
        </w:rPr>
      </w:pPr>
      <w:r w:rsidRPr="00222AC3">
        <w:rPr>
          <w:rFonts w:eastAsia="Calibri"/>
          <w:kern w:val="2"/>
          <w:sz w:val="18"/>
          <w:szCs w:val="18"/>
        </w:rPr>
        <w:t xml:space="preserve">1) </w:t>
      </w:r>
      <w:r w:rsidRPr="00222AC3">
        <w:rPr>
          <w:rFonts w:eastAsia="Calibri"/>
          <w:sz w:val="18"/>
          <w:szCs w:val="18"/>
          <w:lang w:eastAsia="en-US"/>
        </w:rPr>
        <w:t>отсутствие необходимых согласований проекта осуществления земляных работ;</w:t>
      </w:r>
    </w:p>
    <w:p w:rsidR="00222AC3" w:rsidRPr="00222AC3" w:rsidRDefault="00222AC3" w:rsidP="00222AC3">
      <w:pPr>
        <w:autoSpaceDE w:val="0"/>
        <w:autoSpaceDN w:val="0"/>
        <w:adjustRightInd w:val="0"/>
        <w:ind w:left="0" w:firstLine="567"/>
        <w:contextualSpacing/>
        <w:rPr>
          <w:rFonts w:eastAsia="Calibri"/>
          <w:sz w:val="18"/>
          <w:szCs w:val="18"/>
          <w:lang w:eastAsia="en-US"/>
        </w:rPr>
      </w:pPr>
      <w:r w:rsidRPr="00222AC3">
        <w:rPr>
          <w:rFonts w:eastAsia="Calibri"/>
          <w:sz w:val="18"/>
          <w:szCs w:val="18"/>
          <w:lang w:eastAsia="en-US"/>
        </w:rPr>
        <w:t>2) нарушение заявителем условий и сроков осуществления земляных работ, указанных в ранее выданных разрешениях на осуществление земляных работ, и непринятие ими мер по устранению допущенных нарушений;</w:t>
      </w:r>
    </w:p>
    <w:p w:rsidR="00222AC3" w:rsidRPr="00222AC3" w:rsidRDefault="00222AC3" w:rsidP="00222AC3">
      <w:pPr>
        <w:autoSpaceDE w:val="0"/>
        <w:autoSpaceDN w:val="0"/>
        <w:adjustRightInd w:val="0"/>
        <w:ind w:left="0" w:firstLine="567"/>
        <w:contextualSpacing/>
        <w:rPr>
          <w:rFonts w:eastAsia="Calibri"/>
          <w:sz w:val="18"/>
          <w:szCs w:val="18"/>
          <w:lang w:eastAsia="en-US"/>
        </w:rPr>
      </w:pPr>
      <w:r w:rsidRPr="00222AC3">
        <w:rPr>
          <w:rFonts w:eastAsia="Calibri"/>
          <w:sz w:val="18"/>
          <w:szCs w:val="18"/>
          <w:lang w:eastAsia="en-US"/>
        </w:rPr>
        <w:t>3) осуществление земляных и иных видов работ иными лицами на земельном участке (территории), указанном в проекте, в сроки, определенные в заявлении.</w:t>
      </w:r>
    </w:p>
    <w:p w:rsidR="00222AC3" w:rsidRPr="00222AC3" w:rsidRDefault="00222AC3" w:rsidP="00222AC3">
      <w:pPr>
        <w:autoSpaceDE w:val="0"/>
        <w:autoSpaceDN w:val="0"/>
        <w:adjustRightInd w:val="0"/>
        <w:ind w:left="0" w:firstLine="567"/>
        <w:contextualSpacing/>
        <w:rPr>
          <w:rFonts w:eastAsia="Calibri"/>
          <w:kern w:val="2"/>
          <w:sz w:val="18"/>
          <w:szCs w:val="18"/>
        </w:rPr>
      </w:pPr>
      <w:r w:rsidRPr="00222AC3">
        <w:rPr>
          <w:rFonts w:eastAsia="Calibri"/>
          <w:kern w:val="2"/>
          <w:sz w:val="18"/>
          <w:szCs w:val="18"/>
        </w:rPr>
        <w:t>89. По результатам рассмотрения документов, указанных в пункте 87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2AC3" w:rsidRPr="00222AC3" w:rsidRDefault="00222AC3" w:rsidP="00222AC3">
      <w:pPr>
        <w:autoSpaceDE w:val="0"/>
        <w:autoSpaceDN w:val="0"/>
        <w:adjustRightInd w:val="0"/>
        <w:ind w:left="0" w:firstLine="567"/>
        <w:rPr>
          <w:kern w:val="2"/>
          <w:sz w:val="18"/>
          <w:szCs w:val="18"/>
        </w:rPr>
      </w:pPr>
      <w:r w:rsidRPr="00222AC3">
        <w:rPr>
          <w:kern w:val="2"/>
          <w:sz w:val="18"/>
          <w:szCs w:val="18"/>
        </w:rPr>
        <w:t>1) решение о выдаче разрешения;</w:t>
      </w:r>
    </w:p>
    <w:p w:rsidR="00222AC3" w:rsidRPr="00222AC3" w:rsidRDefault="00222AC3" w:rsidP="00222AC3">
      <w:pPr>
        <w:autoSpaceDE w:val="0"/>
        <w:autoSpaceDN w:val="0"/>
        <w:adjustRightInd w:val="0"/>
        <w:ind w:left="0" w:firstLine="567"/>
        <w:rPr>
          <w:kern w:val="2"/>
          <w:sz w:val="18"/>
          <w:szCs w:val="18"/>
        </w:rPr>
      </w:pPr>
      <w:r w:rsidRPr="00222AC3">
        <w:rPr>
          <w:kern w:val="2"/>
          <w:sz w:val="18"/>
          <w:szCs w:val="18"/>
        </w:rPr>
        <w:t>2) решение об отказе в выдаче разрешения.</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90. После подготовки документов, указанных в пункте 89 настоящего административного регламента, должностное лицо администрации, ответственное за предоставление муниципальной услуги, в течение 3 рабочих дней со дня подготовки соответствующего документа обеспечивает его согласование уполномоченными лицами администрации и подписание документа Главой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91. Критерием принятия решения является наличие или отсутствие оснований для отказа в </w:t>
      </w:r>
      <w:r w:rsidRPr="00222AC3">
        <w:rPr>
          <w:rFonts w:eastAsia="Calibri"/>
          <w:kern w:val="2"/>
          <w:sz w:val="18"/>
          <w:szCs w:val="18"/>
        </w:rPr>
        <w:t>выдаче разрешения на осуществление земляных работ</w:t>
      </w:r>
      <w:r w:rsidRPr="00222AC3">
        <w:rPr>
          <w:rFonts w:eastAsia="Calibri"/>
          <w:kern w:val="2"/>
          <w:sz w:val="18"/>
          <w:szCs w:val="18"/>
          <w:lang w:eastAsia="en-US"/>
        </w:rPr>
        <w:t>.</w:t>
      </w:r>
    </w:p>
    <w:p w:rsidR="00222AC3" w:rsidRPr="00222AC3" w:rsidRDefault="00222AC3" w:rsidP="00222AC3">
      <w:pPr>
        <w:autoSpaceDE w:val="0"/>
        <w:autoSpaceDN w:val="0"/>
        <w:adjustRightInd w:val="0"/>
        <w:ind w:left="0" w:firstLine="567"/>
        <w:rPr>
          <w:kern w:val="2"/>
          <w:sz w:val="18"/>
          <w:szCs w:val="18"/>
        </w:rPr>
      </w:pPr>
      <w:r w:rsidRPr="00222AC3">
        <w:rPr>
          <w:kern w:val="2"/>
          <w:sz w:val="18"/>
          <w:szCs w:val="18"/>
        </w:rPr>
        <w:t>92. Результатом административной процедуры является решение администрации о выдаче разрешения или решение об отказе в выдаче разрешения.</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93. Способом фиксации результата административной процедуры является подписание Главой администрации решения о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или решения об отказе в </w:t>
      </w:r>
      <w:r w:rsidRPr="00222AC3">
        <w:rPr>
          <w:rFonts w:eastAsia="Calibri"/>
          <w:kern w:val="2"/>
          <w:sz w:val="18"/>
          <w:szCs w:val="18"/>
        </w:rPr>
        <w:t>выдаче разрешения</w:t>
      </w:r>
      <w:r w:rsidRPr="00222AC3">
        <w:rPr>
          <w:rFonts w:eastAsia="Calibri"/>
          <w:kern w:val="2"/>
          <w:sz w:val="18"/>
          <w:szCs w:val="18"/>
          <w:lang w:eastAsia="en-US"/>
        </w:rPr>
        <w:t>.</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 xml:space="preserve">Глава 23. Выдача (направление) заявителю или его представителю результата муниципальной услуги </w:t>
      </w:r>
    </w:p>
    <w:p w:rsidR="00222AC3" w:rsidRPr="00222AC3" w:rsidRDefault="00222AC3" w:rsidP="00222AC3">
      <w:pPr>
        <w:keepNext/>
        <w:keepLines/>
        <w:autoSpaceDE w:val="0"/>
        <w:autoSpaceDN w:val="0"/>
        <w:adjustRightInd w:val="0"/>
        <w:ind w:left="0" w:firstLine="567"/>
        <w:rPr>
          <w:rFonts w:eastAsia="Calibri"/>
          <w:kern w:val="2"/>
          <w:sz w:val="18"/>
          <w:szCs w:val="18"/>
          <w:lang w:eastAsia="en-US"/>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94. Основанием для начала административной процедуры является подписание Главой администрации решения о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или решения об отказе в </w:t>
      </w:r>
      <w:r w:rsidRPr="00222AC3">
        <w:rPr>
          <w:rFonts w:eastAsia="Calibri"/>
          <w:kern w:val="2"/>
          <w:sz w:val="18"/>
          <w:szCs w:val="18"/>
        </w:rPr>
        <w:t>выдаче разрешения</w:t>
      </w:r>
      <w:r w:rsidRPr="00222AC3">
        <w:rPr>
          <w:rFonts w:eastAsia="Calibri"/>
          <w:kern w:val="2"/>
          <w:sz w:val="18"/>
          <w:szCs w:val="18"/>
          <w:lang w:eastAsia="en-US"/>
        </w:rPr>
        <w:t>.</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95. Должностное лицо администрации, ответственное за направление (выдачу) заявителю результата муниципальной услуги, в течение трех календарных дней со дня подписания решения о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или решения об отказе в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направляет заявителю </w:t>
      </w:r>
      <w:r w:rsidRPr="00222AC3">
        <w:rPr>
          <w:rFonts w:eastAsia="Calibri"/>
          <w:kern w:val="2"/>
          <w:sz w:val="18"/>
          <w:szCs w:val="18"/>
        </w:rPr>
        <w:t xml:space="preserve">или его представителю </w:t>
      </w:r>
      <w:r w:rsidRPr="00222AC3">
        <w:rPr>
          <w:rFonts w:eastAsia="Calibri"/>
          <w:kern w:val="2"/>
          <w:sz w:val="18"/>
          <w:szCs w:val="18"/>
          <w:lang w:eastAsia="en-US"/>
        </w:rPr>
        <w:t xml:space="preserve">указанные акты почтовым отправлением по почтовому адресу, указанному в заявлении, либо по обращению заявителя </w:t>
      </w:r>
      <w:r w:rsidRPr="00222AC3">
        <w:rPr>
          <w:rFonts w:eastAsia="Calibri"/>
          <w:kern w:val="2"/>
          <w:sz w:val="18"/>
          <w:szCs w:val="18"/>
        </w:rPr>
        <w:t xml:space="preserve">или его представителя </w:t>
      </w:r>
      <w:r w:rsidRPr="00222AC3">
        <w:rPr>
          <w:rFonts w:eastAsia="Calibri"/>
          <w:kern w:val="2"/>
          <w:sz w:val="18"/>
          <w:szCs w:val="18"/>
          <w:lang w:eastAsia="en-US"/>
        </w:rPr>
        <w:t>– вручает его лично.</w:t>
      </w:r>
    </w:p>
    <w:p w:rsidR="00222AC3" w:rsidRPr="00222AC3" w:rsidRDefault="00222AC3" w:rsidP="00222AC3">
      <w:pPr>
        <w:ind w:left="0" w:firstLine="567"/>
        <w:rPr>
          <w:rFonts w:eastAsia="Calibri"/>
          <w:kern w:val="2"/>
          <w:sz w:val="18"/>
          <w:szCs w:val="18"/>
          <w:lang w:eastAsia="en-US"/>
        </w:rPr>
      </w:pPr>
      <w:r w:rsidRPr="00222AC3">
        <w:rPr>
          <w:rFonts w:eastAsia="Calibri"/>
          <w:kern w:val="2"/>
          <w:sz w:val="18"/>
          <w:szCs w:val="18"/>
          <w:lang w:eastAsia="en-US"/>
        </w:rPr>
        <w:t>В случае подачи заявления в электронной форме, решение о даче согласия, решение об отказе в даче согласия или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или его представителя либо в его личный кабинет на Едином портале в течение трех календарных дней со дня его подписания Главой администрации.</w:t>
      </w:r>
    </w:p>
    <w:p w:rsidR="00222AC3" w:rsidRPr="00222AC3" w:rsidRDefault="00222AC3" w:rsidP="00222AC3">
      <w:pPr>
        <w:ind w:left="0" w:firstLine="567"/>
        <w:rPr>
          <w:rFonts w:eastAsia="Calibri"/>
          <w:kern w:val="2"/>
          <w:sz w:val="18"/>
          <w:szCs w:val="18"/>
          <w:lang w:eastAsia="en-US"/>
        </w:rPr>
      </w:pPr>
      <w:r w:rsidRPr="00222AC3">
        <w:rPr>
          <w:rFonts w:eastAsia="Calibri"/>
          <w:kern w:val="2"/>
          <w:sz w:val="18"/>
          <w:szCs w:val="18"/>
          <w:lang w:eastAsia="en-US"/>
        </w:rPr>
        <w:t>В случае, если заявление  представлялось через МФЦ,</w:t>
      </w:r>
      <w:r w:rsidRPr="00222AC3">
        <w:rPr>
          <w:rFonts w:eastAsia="Calibri"/>
          <w:kern w:val="2"/>
          <w:sz w:val="18"/>
          <w:szCs w:val="18"/>
        </w:rPr>
        <w:t xml:space="preserve"> </w:t>
      </w:r>
      <w:r w:rsidRPr="00222AC3">
        <w:rPr>
          <w:rFonts w:eastAsia="Calibri"/>
          <w:kern w:val="2"/>
          <w:sz w:val="18"/>
          <w:szCs w:val="18"/>
          <w:lang w:eastAsia="en-US"/>
        </w:rPr>
        <w:t>решение о даче согласия, решение об отказе в даче согласия или уведомление об отказе в предоставлении муниципальной услуги направляются должностным лицом администрации, ответственным за направление (выдачу) заявителю или его представителю результата муниципальной услуги, в течение трех календарных дней со дня его подписания Главой администрации, в МФЦ для предоставления его заявителю или его представителю.</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96. При личном получении решения о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или решения об отказе в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заявитель </w:t>
      </w:r>
      <w:r w:rsidRPr="00222AC3">
        <w:rPr>
          <w:rFonts w:eastAsia="Calibri"/>
          <w:kern w:val="2"/>
          <w:sz w:val="18"/>
          <w:szCs w:val="18"/>
        </w:rPr>
        <w:t xml:space="preserve">или его представитель </w:t>
      </w:r>
      <w:r w:rsidRPr="00222AC3">
        <w:rPr>
          <w:rFonts w:eastAsia="Calibri"/>
          <w:kern w:val="2"/>
          <w:sz w:val="18"/>
          <w:szCs w:val="18"/>
          <w:lang w:eastAsia="en-US"/>
        </w:rPr>
        <w:t>расписывается в их получении в журнале учета документов, выданных специалистами.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97. Результатом административной процедуры является направление (выдача) заявителю </w:t>
      </w:r>
      <w:r w:rsidRPr="00222AC3">
        <w:rPr>
          <w:rFonts w:eastAsia="Calibri"/>
          <w:kern w:val="2"/>
          <w:sz w:val="18"/>
          <w:szCs w:val="18"/>
        </w:rPr>
        <w:t xml:space="preserve">или его представителю </w:t>
      </w:r>
      <w:r w:rsidRPr="00222AC3">
        <w:rPr>
          <w:rFonts w:eastAsia="Calibri"/>
          <w:kern w:val="2"/>
          <w:sz w:val="18"/>
          <w:szCs w:val="18"/>
          <w:lang w:eastAsia="en-US"/>
        </w:rPr>
        <w:t xml:space="preserve">решения о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или решения об отказе в </w:t>
      </w:r>
      <w:r w:rsidRPr="00222AC3">
        <w:rPr>
          <w:rFonts w:eastAsia="Calibri"/>
          <w:kern w:val="2"/>
          <w:sz w:val="18"/>
          <w:szCs w:val="18"/>
        </w:rPr>
        <w:t>выдаче разрешения</w:t>
      </w:r>
      <w:r w:rsidRPr="00222AC3">
        <w:rPr>
          <w:rFonts w:eastAsia="Calibri"/>
          <w:kern w:val="2"/>
          <w:sz w:val="18"/>
          <w:szCs w:val="18"/>
          <w:lang w:eastAsia="en-US"/>
        </w:rPr>
        <w:t>.</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98.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Pr="00222AC3">
        <w:rPr>
          <w:rFonts w:eastAsia="Calibri"/>
          <w:sz w:val="18"/>
          <w:szCs w:val="18"/>
          <w:lang w:eastAsia="en-US"/>
        </w:rPr>
        <w:t>информационной системе электронного управления документами администрации</w:t>
      </w:r>
      <w:r w:rsidRPr="00222AC3">
        <w:rPr>
          <w:rFonts w:eastAsia="Calibri"/>
          <w:kern w:val="2"/>
          <w:sz w:val="18"/>
          <w:szCs w:val="18"/>
          <w:lang w:eastAsia="en-US"/>
        </w:rPr>
        <w:t xml:space="preserve"> отметки о направлении решения о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или решения об отказе в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заявителю </w:t>
      </w:r>
      <w:r w:rsidRPr="00222AC3">
        <w:rPr>
          <w:rFonts w:eastAsia="Calibri"/>
          <w:kern w:val="2"/>
          <w:sz w:val="18"/>
          <w:szCs w:val="18"/>
        </w:rPr>
        <w:t xml:space="preserve">или его представителю </w:t>
      </w:r>
      <w:r w:rsidRPr="00222AC3">
        <w:rPr>
          <w:rFonts w:eastAsia="Calibri"/>
          <w:kern w:val="2"/>
          <w:sz w:val="18"/>
          <w:szCs w:val="18"/>
          <w:lang w:eastAsia="en-US"/>
        </w:rPr>
        <w:t>или МФЦ, или о получении указанного документа лично заявителем или его представителем.</w:t>
      </w:r>
    </w:p>
    <w:p w:rsidR="00222AC3" w:rsidRPr="00222AC3" w:rsidRDefault="00222AC3" w:rsidP="00222AC3">
      <w:pPr>
        <w:autoSpaceDE w:val="0"/>
        <w:autoSpaceDN w:val="0"/>
        <w:adjustRightInd w:val="0"/>
        <w:ind w:left="0" w:firstLine="567"/>
        <w:rPr>
          <w:rFonts w:eastAsia="Calibri"/>
          <w:kern w:val="2"/>
          <w:sz w:val="18"/>
          <w:szCs w:val="18"/>
          <w:lang w:eastAsia="en-US"/>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24. Особенности выполнения административных действий в МФЦ</w:t>
      </w:r>
    </w:p>
    <w:p w:rsidR="00222AC3" w:rsidRPr="00222AC3" w:rsidRDefault="00222AC3" w:rsidP="00222AC3">
      <w:pPr>
        <w:keepNext/>
        <w:keepLines/>
        <w:autoSpaceDE w:val="0"/>
        <w:autoSpaceDN w:val="0"/>
        <w:adjustRightInd w:val="0"/>
        <w:ind w:left="0" w:firstLine="567"/>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99.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100. Информация, указанная в пункте 99 настоящего административного регламента, предоставляется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 </w:t>
      </w:r>
      <w:r w:rsidRPr="00222AC3">
        <w:rPr>
          <w:rFonts w:eastAsia="Calibri"/>
          <w:kern w:val="2"/>
          <w:sz w:val="18"/>
          <w:szCs w:val="18"/>
          <w:u w:val="single"/>
          <w:lang w:eastAsia="en-US"/>
        </w:rPr>
        <w:t>https://mfc38.ru/</w:t>
      </w:r>
      <w:r w:rsidRPr="00222AC3">
        <w:rPr>
          <w:rFonts w:eastAsia="Calibri"/>
          <w:kern w:val="2"/>
          <w:sz w:val="18"/>
          <w:szCs w:val="18"/>
          <w:lang w:eastAsia="en-US"/>
        </w:rPr>
        <w:t>;</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lastRenderedPageBreak/>
        <w:t xml:space="preserve">2) с использованием </w:t>
      </w:r>
      <w:proofErr w:type="spellStart"/>
      <w:r w:rsidRPr="00222AC3">
        <w:rPr>
          <w:rFonts w:eastAsia="Calibri"/>
          <w:kern w:val="2"/>
          <w:sz w:val="18"/>
          <w:szCs w:val="18"/>
          <w:lang w:eastAsia="en-US"/>
        </w:rPr>
        <w:t>инфоматов</w:t>
      </w:r>
      <w:proofErr w:type="spellEnd"/>
      <w:r w:rsidRPr="00222AC3">
        <w:rPr>
          <w:rFonts w:eastAsia="Calibri"/>
          <w:kern w:val="2"/>
          <w:sz w:val="18"/>
          <w:szCs w:val="18"/>
          <w:lang w:eastAsia="en-US"/>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101. МФЦ предоставляет информацию:</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 по общим вопросам предоставления государственных и муниципальных услуг в МФЦ;</w:t>
      </w:r>
    </w:p>
    <w:p w:rsidR="00222AC3" w:rsidRPr="00222AC3" w:rsidRDefault="00222AC3" w:rsidP="00222AC3">
      <w:pPr>
        <w:autoSpaceDE w:val="0"/>
        <w:autoSpaceDN w:val="0"/>
        <w:ind w:left="0" w:firstLine="567"/>
        <w:rPr>
          <w:rFonts w:eastAsia="Calibri"/>
          <w:kern w:val="2"/>
          <w:sz w:val="18"/>
          <w:szCs w:val="18"/>
          <w:lang w:eastAsia="en-US"/>
        </w:rPr>
      </w:pPr>
      <w:r w:rsidRPr="00222AC3">
        <w:rPr>
          <w:rFonts w:eastAsia="Calibri"/>
          <w:kern w:val="2"/>
          <w:sz w:val="18"/>
          <w:szCs w:val="18"/>
          <w:lang w:eastAsia="en-US"/>
        </w:rPr>
        <w:t>2)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22AC3" w:rsidRPr="00222AC3" w:rsidRDefault="00222AC3" w:rsidP="00222AC3">
      <w:pPr>
        <w:autoSpaceDE w:val="0"/>
        <w:autoSpaceDN w:val="0"/>
        <w:ind w:left="0" w:firstLine="567"/>
        <w:rPr>
          <w:rFonts w:eastAsia="Calibri"/>
          <w:kern w:val="2"/>
          <w:sz w:val="18"/>
          <w:szCs w:val="18"/>
          <w:lang w:eastAsia="en-US"/>
        </w:rPr>
      </w:pPr>
      <w:r w:rsidRPr="00222AC3">
        <w:rPr>
          <w:rFonts w:eastAsia="Calibri"/>
          <w:kern w:val="2"/>
          <w:sz w:val="18"/>
          <w:szCs w:val="18"/>
          <w:lang w:eastAsia="en-US"/>
        </w:rPr>
        <w:t>3) о порядке предоставления муниципальной услуги и ходе предоставления муниципальной услуги;</w:t>
      </w:r>
    </w:p>
    <w:p w:rsidR="00222AC3" w:rsidRPr="00222AC3" w:rsidRDefault="00222AC3" w:rsidP="00222AC3">
      <w:pPr>
        <w:autoSpaceDE w:val="0"/>
        <w:autoSpaceDN w:val="0"/>
        <w:ind w:left="0" w:firstLine="567"/>
        <w:rPr>
          <w:rFonts w:eastAsia="Calibri"/>
          <w:kern w:val="2"/>
          <w:sz w:val="18"/>
          <w:szCs w:val="18"/>
          <w:lang w:eastAsia="en-US"/>
        </w:rPr>
      </w:pPr>
      <w:r w:rsidRPr="00222AC3">
        <w:rPr>
          <w:rFonts w:eastAsia="Calibri"/>
          <w:kern w:val="2"/>
          <w:sz w:val="18"/>
          <w:szCs w:val="18"/>
          <w:lang w:eastAsia="en-US"/>
        </w:rPr>
        <w:t>4) о перечне документов, необходимых для предоставления муниципальной услуги;</w:t>
      </w:r>
    </w:p>
    <w:p w:rsidR="00222AC3" w:rsidRPr="00222AC3" w:rsidRDefault="00222AC3" w:rsidP="00222AC3">
      <w:pPr>
        <w:autoSpaceDE w:val="0"/>
        <w:autoSpaceDN w:val="0"/>
        <w:ind w:left="0" w:firstLine="567"/>
        <w:rPr>
          <w:rFonts w:eastAsia="Calibri"/>
          <w:kern w:val="2"/>
          <w:sz w:val="18"/>
          <w:szCs w:val="18"/>
          <w:lang w:eastAsia="en-US"/>
        </w:rPr>
      </w:pPr>
      <w:r w:rsidRPr="00222AC3">
        <w:rPr>
          <w:rFonts w:eastAsia="Calibri"/>
          <w:kern w:val="2"/>
          <w:sz w:val="18"/>
          <w:szCs w:val="18"/>
          <w:lang w:eastAsia="en-US"/>
        </w:rPr>
        <w:t>5) о времени приема документов, необходимых для предоставления муниципальной услуги;</w:t>
      </w:r>
    </w:p>
    <w:p w:rsidR="00222AC3" w:rsidRPr="00222AC3" w:rsidRDefault="00222AC3" w:rsidP="00222AC3">
      <w:pPr>
        <w:autoSpaceDE w:val="0"/>
        <w:autoSpaceDN w:val="0"/>
        <w:ind w:left="0" w:firstLine="567"/>
        <w:rPr>
          <w:rFonts w:eastAsia="Calibri"/>
          <w:kern w:val="2"/>
          <w:sz w:val="18"/>
          <w:szCs w:val="18"/>
          <w:lang w:eastAsia="en-US"/>
        </w:rPr>
      </w:pPr>
      <w:r w:rsidRPr="00222AC3">
        <w:rPr>
          <w:rFonts w:eastAsia="Calibri"/>
          <w:kern w:val="2"/>
          <w:sz w:val="18"/>
          <w:szCs w:val="18"/>
          <w:lang w:eastAsia="en-US"/>
        </w:rPr>
        <w:t>6) о сроке предоставления муниципальной услуги;</w:t>
      </w:r>
    </w:p>
    <w:p w:rsidR="00222AC3" w:rsidRPr="00222AC3" w:rsidRDefault="00222AC3" w:rsidP="00222AC3">
      <w:pPr>
        <w:autoSpaceDE w:val="0"/>
        <w:autoSpaceDN w:val="0"/>
        <w:ind w:left="0" w:firstLine="567"/>
        <w:rPr>
          <w:rFonts w:eastAsia="Calibri"/>
          <w:kern w:val="2"/>
          <w:sz w:val="18"/>
          <w:szCs w:val="18"/>
          <w:lang w:eastAsia="en-US"/>
        </w:rPr>
      </w:pPr>
      <w:r w:rsidRPr="00222AC3">
        <w:rPr>
          <w:rFonts w:eastAsia="Calibri"/>
          <w:kern w:val="2"/>
          <w:sz w:val="18"/>
          <w:szCs w:val="18"/>
          <w:lang w:eastAsia="en-US"/>
        </w:rPr>
        <w:t>7) об основаниях отказа в приеме документов, необходимых для предоставления муниципальной услуги;</w:t>
      </w:r>
    </w:p>
    <w:p w:rsidR="00222AC3" w:rsidRPr="00222AC3" w:rsidRDefault="00222AC3" w:rsidP="00222AC3">
      <w:pPr>
        <w:autoSpaceDE w:val="0"/>
        <w:autoSpaceDN w:val="0"/>
        <w:ind w:left="0" w:firstLine="567"/>
        <w:rPr>
          <w:rFonts w:eastAsia="Calibri"/>
          <w:kern w:val="2"/>
          <w:sz w:val="18"/>
          <w:szCs w:val="18"/>
          <w:lang w:eastAsia="en-US"/>
        </w:rPr>
      </w:pPr>
      <w:r w:rsidRPr="00222AC3">
        <w:rPr>
          <w:rFonts w:eastAsia="Calibri"/>
          <w:kern w:val="2"/>
          <w:sz w:val="18"/>
          <w:szCs w:val="18"/>
          <w:lang w:eastAsia="en-US"/>
        </w:rPr>
        <w:t>8) об основаниях отказа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9) о порядке обжалования решений и действий (бездействия), принимаемых (совершаемых) в рамках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10) о ходе рассмотрения заявления о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11) о порядке предоставления государственных и (или) муниципальных услуг посредством комплексного запроса, в том числе:</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а) исчерпывающий перечень государственных и (или) муниципальных услуг, организация предоставления которых необходима заявителю;</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w:t>
      </w:r>
      <w:r w:rsidRPr="00222AC3">
        <w:rPr>
          <w:rFonts w:eastAsia="Calibri"/>
          <w:kern w:val="2"/>
          <w:sz w:val="18"/>
          <w:szCs w:val="18"/>
          <w:lang w:eastAsia="en-US"/>
        </w:rPr>
        <w:br/>
        <w:t>27 июля 2010 года № 210</w:t>
      </w:r>
      <w:r w:rsidRPr="00222AC3">
        <w:rPr>
          <w:rFonts w:eastAsia="Calibri"/>
          <w:kern w:val="2"/>
          <w:sz w:val="18"/>
          <w:szCs w:val="18"/>
          <w:lang w:eastAsia="en-US"/>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г) перечень результатов государственных и (или) муниципальных услуг, входящих в комплексный запрос.</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102.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Предварительная запись на прием в МФЦ осуществляется по телефону или через официальный сайт МФЦ в сети «Интернет».</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103.</w:t>
      </w:r>
      <w:r w:rsidRPr="00222AC3">
        <w:rPr>
          <w:rFonts w:eastAsia="Calibri"/>
          <w:kern w:val="2"/>
          <w:sz w:val="18"/>
          <w:szCs w:val="18"/>
          <w:lang w:eastAsia="en-US"/>
        </w:rPr>
        <w:t xml:space="preserve"> </w:t>
      </w:r>
      <w:r w:rsidRPr="00222AC3">
        <w:rPr>
          <w:rFonts w:eastAsia="Calibri"/>
          <w:kern w:val="2"/>
          <w:sz w:val="18"/>
          <w:szCs w:val="18"/>
        </w:rPr>
        <w:t>В случае подачи заявления посредством МФЦ (за исключением случая, предусмотренного пунктом 106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 определяет предмет обращения;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2) устанавливает личность заявителя или личность и полномочия представителя заявителя;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 проводит проверку правильности заполнения формы заявления;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4) проводит проверку полноты пакета документов и соответствия документов требованиям, указанным в пункте 21 настоящего административного регламента;</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6) направляет пакет документов в администрацию:</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а) в электронном виде (в составе пакетов электронных дел) – в день обращения заявителя или его представителя в МФЦ;</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104.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105.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Каждый экземпляр расписки подписывается работником МФЦ и заявителем или его представителем.</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106.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 устанавливает личность заявителя или личность и полномочия представителя заявителя;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lastRenderedPageBreak/>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107.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103 настоящего административного регламента.</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108. В случае подачи заявителем или его представителем заявления об исправлении технической ошибки, указанного в пункте 110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 устанавливает личность заявителя или личность и полномочия представителя заявителя;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3) направляет заявление об исправлении технической ошибки в администрацию:</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а) в электронном виде – в день обращения заявителя или его представителя в МФЦ;</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109. При получении МФЦ </w:t>
      </w:r>
      <w:r w:rsidRPr="00222AC3">
        <w:rPr>
          <w:rFonts w:eastAsia="Calibri"/>
          <w:kern w:val="2"/>
          <w:sz w:val="18"/>
          <w:szCs w:val="18"/>
          <w:lang w:eastAsia="en-US"/>
        </w:rPr>
        <w:t xml:space="preserve">решения о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или решения об отказе в </w:t>
      </w:r>
      <w:r w:rsidRPr="00222AC3">
        <w:rPr>
          <w:rFonts w:eastAsia="Calibri"/>
          <w:kern w:val="2"/>
          <w:sz w:val="18"/>
          <w:szCs w:val="18"/>
        </w:rPr>
        <w:t>выдаче разрешения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После выдачи </w:t>
      </w:r>
      <w:r w:rsidRPr="00222AC3">
        <w:rPr>
          <w:rFonts w:eastAsia="Calibri"/>
          <w:kern w:val="2"/>
          <w:sz w:val="18"/>
          <w:szCs w:val="18"/>
          <w:lang w:eastAsia="en-US"/>
        </w:rPr>
        <w:t xml:space="preserve">решения о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или решения об отказе в </w:t>
      </w:r>
      <w:r w:rsidRPr="00222AC3">
        <w:rPr>
          <w:rFonts w:eastAsia="Calibri"/>
          <w:kern w:val="2"/>
          <w:sz w:val="18"/>
          <w:szCs w:val="18"/>
        </w:rPr>
        <w:t>выдаче разрешения 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222AC3" w:rsidRPr="00222AC3" w:rsidRDefault="00222AC3" w:rsidP="00222AC3">
      <w:pPr>
        <w:autoSpaceDE w:val="0"/>
        <w:autoSpaceDN w:val="0"/>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25. Исправление допущенных опечаток и ошибок в выданных в результате предоставления муниципальной услуги документах</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110. Основанием для начала административной процедуры по исправлению допущенных опечаток и ошибок в выданном </w:t>
      </w:r>
      <w:r w:rsidRPr="00222AC3">
        <w:rPr>
          <w:rFonts w:eastAsia="Calibri"/>
          <w:kern w:val="2"/>
          <w:sz w:val="18"/>
          <w:szCs w:val="18"/>
          <w:lang w:eastAsia="en-US"/>
        </w:rPr>
        <w:t xml:space="preserve">решении о </w:t>
      </w:r>
      <w:r w:rsidRPr="00222AC3">
        <w:rPr>
          <w:rFonts w:eastAsia="Calibri"/>
          <w:kern w:val="2"/>
          <w:sz w:val="18"/>
          <w:szCs w:val="18"/>
        </w:rPr>
        <w:t xml:space="preserve">выдаче разрешения </w:t>
      </w:r>
      <w:r w:rsidRPr="00222AC3">
        <w:rPr>
          <w:rFonts w:eastAsia="Calibri"/>
          <w:kern w:val="2"/>
          <w:sz w:val="18"/>
          <w:szCs w:val="18"/>
          <w:lang w:eastAsia="en-US"/>
        </w:rPr>
        <w:t xml:space="preserve">или решении об отказе в </w:t>
      </w:r>
      <w:r w:rsidRPr="00222AC3">
        <w:rPr>
          <w:rFonts w:eastAsia="Calibri"/>
          <w:kern w:val="2"/>
          <w:sz w:val="18"/>
          <w:szCs w:val="18"/>
        </w:rPr>
        <w:t>выдаче разрешения</w:t>
      </w:r>
      <w:r w:rsidRPr="00222AC3">
        <w:rPr>
          <w:rFonts w:eastAsia="Calibri"/>
          <w:kern w:val="2"/>
          <w:sz w:val="18"/>
          <w:szCs w:val="18"/>
        </w:rPr>
        <w:b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lastRenderedPageBreak/>
        <w:t xml:space="preserve">111. Заявление об исправлении технической ошибки подается заявителем или его представителем в администрацию одним из способов, указанным в пункте 31 настоящего административного регламента. </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112.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19 настоящего административного регламента, и направляется должностному лицу, ответственному за предоставление муниципальной услуги.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113.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 об исправлении технической ошибки;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2) об отсутствии технической ошибки.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114. Критерием принятия решения, указанного в пункте 113 настоящего административного регламента, 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115. В случае принятия решения, указанного в подпункте 1 пункта 113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116.</w:t>
      </w:r>
      <w:r w:rsidRPr="00222AC3">
        <w:rPr>
          <w:rFonts w:eastAsia="Calibri"/>
          <w:kern w:val="2"/>
          <w:sz w:val="18"/>
          <w:szCs w:val="18"/>
          <w:lang w:eastAsia="en-US"/>
        </w:rPr>
        <w:t xml:space="preserve"> </w:t>
      </w:r>
      <w:r w:rsidRPr="00222AC3">
        <w:rPr>
          <w:rFonts w:eastAsia="Calibri"/>
          <w:kern w:val="2"/>
          <w:sz w:val="18"/>
          <w:szCs w:val="18"/>
        </w:rPr>
        <w:t>В случае принятия решения, указанного в подпункте 2 пункта 113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117.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118. Глава администрации в течение одного рабочего дня после подписания документа, указанного в пункте 117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119.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117 настоящего административного регламента, направляет указанный документ в МФЦ.</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120.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222AC3" w:rsidRPr="00222AC3" w:rsidRDefault="00222AC3" w:rsidP="00222AC3">
      <w:pPr>
        <w:autoSpaceDE w:val="0"/>
        <w:autoSpaceDN w:val="0"/>
        <w:ind w:left="0" w:firstLine="567"/>
        <w:rPr>
          <w:rFonts w:eastAsia="Calibri"/>
          <w:kern w:val="2"/>
          <w:sz w:val="18"/>
          <w:szCs w:val="18"/>
        </w:rPr>
      </w:pPr>
      <w:r w:rsidRPr="00222AC3">
        <w:rPr>
          <w:rFonts w:eastAsia="Calibri"/>
          <w:kern w:val="2"/>
          <w:sz w:val="18"/>
          <w:szCs w:val="1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rPr>
        <w:t xml:space="preserve">121. Способом фиксации результата административной процедуры </w:t>
      </w:r>
      <w:r w:rsidRPr="00222AC3">
        <w:rPr>
          <w:rFonts w:eastAsia="Calibri"/>
          <w:kern w:val="2"/>
          <w:sz w:val="18"/>
          <w:szCs w:val="18"/>
          <w:lang w:eastAsia="en-US"/>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Pr="00222AC3">
        <w:rPr>
          <w:rFonts w:eastAsia="Calibri"/>
          <w:sz w:val="18"/>
          <w:szCs w:val="18"/>
          <w:lang w:eastAsia="en-US"/>
        </w:rPr>
        <w:t>информационной системе электронного управления документами администрации</w:t>
      </w:r>
      <w:r w:rsidRPr="00222AC3">
        <w:rPr>
          <w:rFonts w:eastAsia="Calibri"/>
          <w:kern w:val="2"/>
          <w:sz w:val="18"/>
          <w:szCs w:val="18"/>
          <w:lang w:eastAsia="en-US"/>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w:t>
      </w:r>
      <w:r w:rsidRPr="00222AC3">
        <w:rPr>
          <w:rFonts w:eastAsia="Calibri"/>
          <w:kern w:val="2"/>
          <w:sz w:val="18"/>
          <w:szCs w:val="18"/>
        </w:rPr>
        <w:t xml:space="preserve">или его представителю </w:t>
      </w:r>
      <w:r w:rsidRPr="00222AC3">
        <w:rPr>
          <w:rFonts w:eastAsia="Calibri"/>
          <w:kern w:val="2"/>
          <w:sz w:val="18"/>
          <w:szCs w:val="18"/>
          <w:lang w:eastAsia="en-US"/>
        </w:rPr>
        <w:t>или в МФЦ или о получении указанного документа лично заявителем или его представителем.</w:t>
      </w:r>
    </w:p>
    <w:p w:rsidR="00222AC3" w:rsidRPr="00222AC3" w:rsidRDefault="00222AC3" w:rsidP="00222AC3">
      <w:pPr>
        <w:autoSpaceDE w:val="0"/>
        <w:autoSpaceDN w:val="0"/>
        <w:adjustRightInd w:val="0"/>
        <w:ind w:left="0" w:firstLine="567"/>
        <w:rPr>
          <w:rFonts w:eastAsia="Calibri"/>
          <w:kern w:val="2"/>
          <w:sz w:val="18"/>
          <w:szCs w:val="18"/>
          <w:lang w:eastAsia="en-US"/>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РАЗДЕЛ IV. ФОРМЫ КОНТРОЛЯ ЗА ПРЕДОСТАВЛЕНИЕМ МУНИЦИПАЛЬНОЙ УСЛУГИ</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bookmarkStart w:id="4" w:name="Par413"/>
      <w:bookmarkEnd w:id="4"/>
      <w:r w:rsidRPr="00222AC3">
        <w:rPr>
          <w:rFonts w:eastAsia="Calibri"/>
          <w:kern w:val="2"/>
          <w:sz w:val="18"/>
          <w:szCs w:val="18"/>
        </w:rPr>
        <w:t>Глава 26. Порядок осуществления текущего контроля за соблюдением</w:t>
      </w:r>
      <w:r w:rsidRPr="00222AC3">
        <w:rPr>
          <w:rFonts w:eastAsia="Calibri"/>
          <w:kern w:val="2"/>
          <w:sz w:val="18"/>
          <w:szCs w:val="18"/>
        </w:rPr>
        <w:br/>
        <w:t>и исполнением ответственными должностными лицами положений настоящего административного регламента и иных нормативных</w:t>
      </w:r>
      <w:r w:rsidRPr="00222AC3">
        <w:rPr>
          <w:rFonts w:eastAsia="Calibri"/>
          <w:kern w:val="2"/>
          <w:sz w:val="18"/>
          <w:szCs w:val="18"/>
        </w:rPr>
        <w:br/>
        <w:t>правовых актов, устанавливающих требования к предоставлению муниципальной услуги, а также за принятием ими решений</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lang w:eastAsia="ko-KR"/>
        </w:rPr>
      </w:pPr>
      <w:r w:rsidRPr="00222AC3">
        <w:rPr>
          <w:rFonts w:eastAsia="Calibri"/>
          <w:kern w:val="2"/>
          <w:sz w:val="18"/>
          <w:szCs w:val="18"/>
          <w:lang w:eastAsia="ko-KR"/>
        </w:rPr>
        <w:t xml:space="preserve">122.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222AC3">
        <w:rPr>
          <w:rFonts w:eastAsia="Calibri"/>
          <w:kern w:val="2"/>
          <w:sz w:val="18"/>
          <w:szCs w:val="18"/>
        </w:rPr>
        <w:t>или их представителей</w:t>
      </w:r>
      <w:r w:rsidRPr="00222AC3">
        <w:rPr>
          <w:rFonts w:eastAsia="Calibri"/>
          <w:kern w:val="2"/>
          <w:sz w:val="18"/>
          <w:szCs w:val="18"/>
          <w:lang w:eastAsia="ko-KR"/>
        </w:rPr>
        <w:t>.</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lang w:eastAsia="ko-KR"/>
        </w:rPr>
        <w:t xml:space="preserve">123. </w:t>
      </w:r>
      <w:r w:rsidRPr="00222AC3">
        <w:rPr>
          <w:rFonts w:eastAsia="Calibri"/>
          <w:kern w:val="2"/>
          <w:sz w:val="18"/>
          <w:szCs w:val="18"/>
        </w:rPr>
        <w:t>Основными задачами текущего контроля являются:</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 обеспечение своевременного и качественного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 выявление нарушений в сроках и качестве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3) выявление и устранение причин и условий, способствующих ненадлежащему предоставлению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4) принятие мер по надлежащему предоставлению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ko-KR"/>
        </w:rPr>
      </w:pPr>
      <w:r w:rsidRPr="00222AC3">
        <w:rPr>
          <w:rFonts w:eastAsia="Calibri"/>
          <w:kern w:val="2"/>
          <w:sz w:val="18"/>
          <w:szCs w:val="18"/>
          <w:lang w:eastAsia="ko-KR"/>
        </w:rPr>
        <w:t>124. Текущий контроль осуществляется на постоянной основе.</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lang w:eastAsia="ko-KR"/>
        </w:rPr>
      </w:pPr>
      <w:r w:rsidRPr="00222AC3">
        <w:rPr>
          <w:rFonts w:eastAsia="Calibri"/>
          <w:kern w:val="2"/>
          <w:sz w:val="18"/>
          <w:szCs w:val="18"/>
          <w:lang w:eastAsia="ko-KR"/>
        </w:rPr>
        <w:t>125.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2AC3" w:rsidRPr="00222AC3" w:rsidRDefault="00222AC3" w:rsidP="00222AC3">
      <w:pPr>
        <w:tabs>
          <w:tab w:val="num" w:pos="1715"/>
        </w:tabs>
        <w:autoSpaceDE w:val="0"/>
        <w:autoSpaceDN w:val="0"/>
        <w:adjustRightInd w:val="0"/>
        <w:ind w:left="0" w:firstLine="567"/>
        <w:rPr>
          <w:rFonts w:eastAsia="Calibri"/>
          <w:kern w:val="2"/>
          <w:sz w:val="18"/>
          <w:szCs w:val="18"/>
        </w:rPr>
      </w:pPr>
      <w:bookmarkStart w:id="5" w:name="Par427"/>
      <w:bookmarkEnd w:id="5"/>
      <w:r w:rsidRPr="00222AC3">
        <w:rPr>
          <w:rFonts w:eastAsia="Calibri"/>
          <w:kern w:val="2"/>
          <w:sz w:val="18"/>
          <w:szCs w:val="18"/>
        </w:rPr>
        <w:t>126. Плановые поверки осуществляются на основании планов работы администрации.</w:t>
      </w:r>
    </w:p>
    <w:p w:rsidR="00222AC3" w:rsidRPr="00222AC3" w:rsidRDefault="00222AC3" w:rsidP="00222AC3">
      <w:pPr>
        <w:tabs>
          <w:tab w:val="num" w:pos="1715"/>
        </w:tabs>
        <w:autoSpaceDE w:val="0"/>
        <w:autoSpaceDN w:val="0"/>
        <w:adjustRightInd w:val="0"/>
        <w:ind w:left="0" w:firstLine="567"/>
        <w:rPr>
          <w:rFonts w:eastAsia="Calibri"/>
          <w:kern w:val="2"/>
          <w:sz w:val="18"/>
          <w:szCs w:val="18"/>
        </w:rPr>
      </w:pPr>
      <w:r w:rsidRPr="00222AC3">
        <w:rPr>
          <w:rFonts w:eastAsia="Calibri"/>
          <w:kern w:val="2"/>
          <w:sz w:val="18"/>
          <w:szCs w:val="18"/>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222AC3" w:rsidRPr="00222AC3" w:rsidRDefault="00222AC3" w:rsidP="00222AC3">
      <w:pPr>
        <w:tabs>
          <w:tab w:val="num" w:pos="1715"/>
        </w:tabs>
        <w:autoSpaceDE w:val="0"/>
        <w:autoSpaceDN w:val="0"/>
        <w:adjustRightInd w:val="0"/>
        <w:ind w:left="0" w:firstLine="567"/>
        <w:rPr>
          <w:rFonts w:eastAsia="Calibri"/>
          <w:kern w:val="2"/>
          <w:sz w:val="18"/>
          <w:szCs w:val="18"/>
        </w:rPr>
      </w:pPr>
      <w:r w:rsidRPr="00222AC3">
        <w:rPr>
          <w:rFonts w:eastAsia="Calibri"/>
          <w:kern w:val="2"/>
          <w:sz w:val="18"/>
          <w:szCs w:val="18"/>
        </w:rPr>
        <w:t>127.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2AC3" w:rsidRPr="00222AC3" w:rsidRDefault="00222AC3" w:rsidP="00222AC3">
      <w:pPr>
        <w:tabs>
          <w:tab w:val="num" w:pos="1715"/>
        </w:tabs>
        <w:autoSpaceDE w:val="0"/>
        <w:autoSpaceDN w:val="0"/>
        <w:adjustRightInd w:val="0"/>
        <w:ind w:left="0" w:firstLine="567"/>
        <w:rPr>
          <w:rFonts w:eastAsia="Calibri"/>
          <w:kern w:val="2"/>
          <w:sz w:val="18"/>
          <w:szCs w:val="18"/>
        </w:rPr>
      </w:pPr>
      <w:r w:rsidRPr="00222AC3">
        <w:rPr>
          <w:rFonts w:eastAsia="Calibri"/>
          <w:kern w:val="2"/>
          <w:sz w:val="18"/>
          <w:szCs w:val="18"/>
        </w:rPr>
        <w:t>128.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222AC3" w:rsidRPr="00222AC3" w:rsidRDefault="00222AC3" w:rsidP="00222AC3">
      <w:pPr>
        <w:tabs>
          <w:tab w:val="num" w:pos="1715"/>
        </w:tabs>
        <w:autoSpaceDE w:val="0"/>
        <w:autoSpaceDN w:val="0"/>
        <w:adjustRightInd w:val="0"/>
        <w:ind w:left="0" w:firstLine="567"/>
        <w:rPr>
          <w:rFonts w:eastAsia="Calibri"/>
          <w:kern w:val="2"/>
          <w:sz w:val="18"/>
          <w:szCs w:val="18"/>
        </w:rPr>
      </w:pPr>
      <w:r w:rsidRPr="00222AC3">
        <w:rPr>
          <w:rFonts w:eastAsia="Calibri"/>
          <w:kern w:val="2"/>
          <w:sz w:val="18"/>
          <w:szCs w:val="1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жалобы.</w:t>
      </w:r>
    </w:p>
    <w:p w:rsidR="00222AC3" w:rsidRPr="00222AC3" w:rsidRDefault="00222AC3" w:rsidP="00222AC3">
      <w:pPr>
        <w:tabs>
          <w:tab w:val="num" w:pos="1715"/>
        </w:tabs>
        <w:autoSpaceDE w:val="0"/>
        <w:autoSpaceDN w:val="0"/>
        <w:adjustRightInd w:val="0"/>
        <w:ind w:left="0" w:firstLine="567"/>
        <w:rPr>
          <w:rFonts w:eastAsia="Calibri"/>
          <w:kern w:val="2"/>
          <w:sz w:val="18"/>
          <w:szCs w:val="18"/>
        </w:rPr>
      </w:pPr>
      <w:r w:rsidRPr="00222AC3">
        <w:rPr>
          <w:rFonts w:eastAsia="Calibri"/>
          <w:kern w:val="2"/>
          <w:sz w:val="18"/>
          <w:szCs w:val="18"/>
        </w:rPr>
        <w:t>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222AC3" w:rsidRPr="00222AC3" w:rsidRDefault="00222AC3" w:rsidP="00222AC3">
      <w:pPr>
        <w:tabs>
          <w:tab w:val="num" w:pos="1715"/>
        </w:tabs>
        <w:autoSpaceDE w:val="0"/>
        <w:autoSpaceDN w:val="0"/>
        <w:adjustRightInd w:val="0"/>
        <w:ind w:left="0" w:firstLine="567"/>
        <w:rPr>
          <w:rFonts w:eastAsia="Calibri"/>
          <w:kern w:val="2"/>
          <w:sz w:val="18"/>
          <w:szCs w:val="18"/>
        </w:rPr>
      </w:pPr>
      <w:r w:rsidRPr="00222AC3">
        <w:rPr>
          <w:rFonts w:eastAsia="Calibri"/>
          <w:kern w:val="2"/>
          <w:sz w:val="18"/>
          <w:szCs w:val="18"/>
          <w:lang w:eastAsia="ko-KR"/>
        </w:rPr>
        <w:t>129.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2AC3" w:rsidRPr="00222AC3" w:rsidRDefault="00222AC3" w:rsidP="00222AC3">
      <w:pPr>
        <w:autoSpaceDE w:val="0"/>
        <w:autoSpaceDN w:val="0"/>
        <w:adjustRightInd w:val="0"/>
        <w:ind w:left="0" w:firstLine="567"/>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bookmarkStart w:id="6" w:name="Par439"/>
      <w:bookmarkEnd w:id="6"/>
      <w:r w:rsidRPr="00222AC3">
        <w:rPr>
          <w:rFonts w:eastAsia="Calibri"/>
          <w:kern w:val="2"/>
          <w:sz w:val="18"/>
          <w:szCs w:val="18"/>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lang w:eastAsia="ko-KR"/>
        </w:rPr>
      </w:pPr>
      <w:r w:rsidRPr="00222AC3">
        <w:rPr>
          <w:rFonts w:eastAsia="Calibri"/>
          <w:kern w:val="2"/>
          <w:sz w:val="18"/>
          <w:szCs w:val="18"/>
          <w:lang w:eastAsia="ko-KR"/>
        </w:rPr>
        <w:t>130.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ko-KR"/>
        </w:rPr>
      </w:pPr>
      <w:r w:rsidRPr="00222AC3">
        <w:rPr>
          <w:rFonts w:eastAsia="Calibri"/>
          <w:kern w:val="2"/>
          <w:sz w:val="18"/>
          <w:szCs w:val="18"/>
          <w:lang w:eastAsia="ko-KR"/>
        </w:rPr>
        <w:t>131.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2AC3" w:rsidRPr="00222AC3" w:rsidRDefault="00222AC3" w:rsidP="00222AC3">
      <w:pPr>
        <w:autoSpaceDE w:val="0"/>
        <w:autoSpaceDN w:val="0"/>
        <w:adjustRightInd w:val="0"/>
        <w:ind w:left="0" w:firstLine="567"/>
        <w:rPr>
          <w:rFonts w:eastAsia="Calibri"/>
          <w:kern w:val="2"/>
          <w:sz w:val="18"/>
          <w:szCs w:val="18"/>
          <w:lang w:eastAsia="ko-KR"/>
        </w:rPr>
      </w:pPr>
    </w:p>
    <w:p w:rsidR="00222AC3" w:rsidRPr="00222AC3" w:rsidRDefault="00222AC3" w:rsidP="00222AC3">
      <w:pPr>
        <w:keepNext/>
        <w:autoSpaceDE w:val="0"/>
        <w:autoSpaceDN w:val="0"/>
        <w:adjustRightInd w:val="0"/>
        <w:ind w:left="0" w:firstLine="567"/>
        <w:outlineLvl w:val="2"/>
        <w:rPr>
          <w:rFonts w:eastAsia="Calibri"/>
          <w:kern w:val="2"/>
          <w:sz w:val="18"/>
          <w:szCs w:val="18"/>
        </w:rPr>
      </w:pPr>
      <w:bookmarkStart w:id="7" w:name="Par447"/>
      <w:bookmarkEnd w:id="7"/>
      <w:r w:rsidRPr="00222AC3">
        <w:rPr>
          <w:rFonts w:eastAsia="Calibri"/>
          <w:kern w:val="2"/>
          <w:sz w:val="18"/>
          <w:szCs w:val="18"/>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2AC3" w:rsidRPr="00222AC3" w:rsidRDefault="00222AC3" w:rsidP="00222AC3">
      <w:pPr>
        <w:keepNext/>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lang w:eastAsia="ko-KR"/>
        </w:rPr>
        <w:t>132. </w:t>
      </w:r>
      <w:r w:rsidRPr="00222AC3">
        <w:rPr>
          <w:rFonts w:eastAsia="Calibri"/>
          <w:kern w:val="2"/>
          <w:sz w:val="18"/>
          <w:szCs w:val="1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3) некорректного поведения должностных лиц</w:t>
      </w:r>
      <w:r w:rsidRPr="00222AC3">
        <w:rPr>
          <w:rFonts w:eastAsia="Calibri"/>
          <w:kern w:val="2"/>
          <w:sz w:val="18"/>
          <w:szCs w:val="18"/>
          <w:lang w:eastAsia="ko-KR"/>
        </w:rPr>
        <w:t xml:space="preserve"> администрации</w:t>
      </w:r>
      <w:r w:rsidRPr="00222AC3">
        <w:rPr>
          <w:rFonts w:eastAsia="Calibri"/>
          <w:kern w:val="2"/>
          <w:sz w:val="18"/>
          <w:szCs w:val="18"/>
        </w:rPr>
        <w:t>, нарушения правил служебной этики при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rPr>
      </w:pPr>
      <w:r w:rsidRPr="00222AC3">
        <w:rPr>
          <w:rFonts w:eastAsia="Calibri"/>
          <w:kern w:val="2"/>
          <w:sz w:val="18"/>
          <w:szCs w:val="18"/>
        </w:rPr>
        <w:t>133. Информацию, указанную в пункте 132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ko-KR"/>
        </w:rPr>
      </w:pPr>
      <w:r w:rsidRPr="00222AC3">
        <w:rPr>
          <w:rFonts w:eastAsia="Calibri"/>
          <w:kern w:val="2"/>
          <w:sz w:val="18"/>
          <w:szCs w:val="18"/>
          <w:lang w:eastAsia="ko-KR"/>
        </w:rPr>
        <w:t>134. Контроль за предоставлением муниципальной услуги осуществляется в соответствии с действующим законодательством.</w:t>
      </w:r>
    </w:p>
    <w:p w:rsidR="00222AC3" w:rsidRPr="00222AC3" w:rsidRDefault="00222AC3" w:rsidP="00222AC3">
      <w:pPr>
        <w:autoSpaceDE w:val="0"/>
        <w:autoSpaceDN w:val="0"/>
        <w:adjustRightInd w:val="0"/>
        <w:ind w:left="0" w:firstLine="567"/>
        <w:rPr>
          <w:rFonts w:eastAsia="Calibri"/>
          <w:kern w:val="2"/>
          <w:sz w:val="18"/>
          <w:szCs w:val="18"/>
          <w:lang w:eastAsia="ko-KR"/>
        </w:rPr>
      </w:pPr>
      <w:r w:rsidRPr="00222AC3">
        <w:rPr>
          <w:rFonts w:eastAsia="Calibri"/>
          <w:kern w:val="2"/>
          <w:sz w:val="18"/>
          <w:szCs w:val="18"/>
          <w:lang w:eastAsia="ko-KR"/>
        </w:rPr>
        <w:t xml:space="preserve">135. </w:t>
      </w:r>
      <w:r w:rsidRPr="00222AC3">
        <w:rPr>
          <w:rFonts w:eastAsia="Calibri"/>
          <w:kern w:val="2"/>
          <w:sz w:val="18"/>
          <w:szCs w:val="18"/>
        </w:rPr>
        <w:t>Срок рассмотрения обращений со стороны граждан, их объединений и организаций составляет 30 календарных дней с момента их регистрации.</w:t>
      </w:r>
    </w:p>
    <w:p w:rsidR="00222AC3" w:rsidRPr="00222AC3" w:rsidRDefault="00222AC3" w:rsidP="00222AC3">
      <w:pPr>
        <w:widowControl w:val="0"/>
        <w:autoSpaceDE w:val="0"/>
        <w:autoSpaceDN w:val="0"/>
        <w:adjustRightInd w:val="0"/>
        <w:ind w:left="0" w:firstLine="567"/>
        <w:contextualSpacing/>
        <w:rPr>
          <w:rFonts w:eastAsia="Calibri"/>
          <w:kern w:val="2"/>
          <w:sz w:val="18"/>
          <w:szCs w:val="18"/>
          <w:lang w:eastAsia="ko-KR"/>
        </w:rPr>
      </w:pPr>
      <w:r w:rsidRPr="00222AC3">
        <w:rPr>
          <w:rFonts w:eastAsia="Calibri"/>
          <w:kern w:val="2"/>
          <w:sz w:val="18"/>
          <w:szCs w:val="18"/>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222AC3" w:rsidRPr="00222AC3" w:rsidRDefault="00222AC3" w:rsidP="00222AC3">
      <w:pPr>
        <w:widowControl w:val="0"/>
        <w:autoSpaceDE w:val="0"/>
        <w:autoSpaceDN w:val="0"/>
        <w:adjustRightInd w:val="0"/>
        <w:ind w:left="0" w:firstLine="567"/>
        <w:contextualSpacing/>
        <w:outlineLvl w:val="2"/>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РАЗДЕЛ V. ДОСУДЕБНЫЙ (ВНЕСУДЕБНЫЙ) ПОРЯДОК ОБЖАЛОВАНИЯ РЕШЕНИЙ И ДЕЙСТВИЙ (БЕЗДЕЙСТВИЯ) АДМИНИСТРАЦИИ, МФЦ, А ТАКЖЕ ИХ ДОЛЖНОСТНЫХ ЛИЦ, РАБОТНИКОВ</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136. </w:t>
      </w:r>
      <w:r w:rsidRPr="00222AC3">
        <w:rPr>
          <w:rFonts w:eastAsia="Calibri"/>
          <w:sz w:val="18"/>
          <w:szCs w:val="18"/>
          <w:lang w:eastAsia="en-US"/>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МФЦ, руководителя МФЦ, а также их должностных лиц, муниципальных служащих, работников МФЦ (далее – жалоба) одним из следующих способов:</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 путем личного обращения в администрацию;</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2) через организации почтовой связи;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3) через личный кабинет на Едином портале;</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4) путем направления на официальный адрес электронной почты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5) через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lastRenderedPageBreak/>
        <w:t>137. Заявитель или его представитель может обратиться с жалобой, в том числе в следующих случаях:</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 нарушение срока регистрации заявления о предоставлении муниципальной услуги, комплексного запроса;</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2) нарушение срока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5) отказ в предоставлении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8) нарушение срока или порядка выдачи документов по результатам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222AC3">
        <w:rPr>
          <w:rFonts w:eastAsia="Calibri"/>
          <w:kern w:val="2"/>
          <w:sz w:val="18"/>
          <w:szCs w:val="18"/>
          <w:lang w:eastAsia="en-US"/>
        </w:rPr>
        <w:noBreakHyphen/>
        <w:t>ФЗ</w:t>
      </w:r>
      <w:r w:rsidRPr="00222AC3">
        <w:rPr>
          <w:rFonts w:eastAsia="Calibri"/>
          <w:kern w:val="2"/>
          <w:sz w:val="18"/>
          <w:szCs w:val="18"/>
        </w:rPr>
        <w:t xml:space="preserve"> </w:t>
      </w:r>
      <w:r w:rsidRPr="00222AC3">
        <w:rPr>
          <w:rFonts w:eastAsia="Calibri"/>
          <w:kern w:val="2"/>
          <w:sz w:val="18"/>
          <w:szCs w:val="18"/>
          <w:lang w:eastAsia="en-US"/>
        </w:rPr>
        <w:t>«Об организации предоставления государственных и муниципальных услуг».</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138. В случаях, указанных в подпунктах 2, 5, 7, 9 и 10 пункта 137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139. Рассмотрение жалобы осуществляется в порядке и сроки, установленные статьей 11.2 Федерального закона от 27 июля 2010 года № 210</w:t>
      </w:r>
      <w:r w:rsidRPr="00222AC3">
        <w:rPr>
          <w:rFonts w:eastAsia="Calibri"/>
          <w:kern w:val="2"/>
          <w:sz w:val="18"/>
          <w:szCs w:val="18"/>
          <w:lang w:eastAsia="en-US"/>
        </w:rPr>
        <w:noBreakHyphen/>
        <w:t>ФЗ «Об организации предоставления государственных и муниципальных услуг».</w:t>
      </w:r>
    </w:p>
    <w:p w:rsidR="00222AC3" w:rsidRPr="00222AC3" w:rsidRDefault="00222AC3" w:rsidP="00222AC3">
      <w:pPr>
        <w:autoSpaceDE w:val="0"/>
        <w:autoSpaceDN w:val="0"/>
        <w:adjustRightInd w:val="0"/>
        <w:ind w:left="0" w:firstLine="567"/>
        <w:rPr>
          <w:rFonts w:eastAsia="Calibri"/>
          <w:kern w:val="2"/>
          <w:sz w:val="18"/>
          <w:szCs w:val="18"/>
          <w:lang w:eastAsia="en-US"/>
        </w:rPr>
      </w:pP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r w:rsidRPr="00222AC3">
        <w:rPr>
          <w:rFonts w:eastAsia="Calibri"/>
          <w:kern w:val="2"/>
          <w:sz w:val="18"/>
          <w:szCs w:val="18"/>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222AC3" w:rsidRPr="00222AC3" w:rsidRDefault="00222AC3" w:rsidP="00222AC3">
      <w:pPr>
        <w:keepNext/>
        <w:keepLines/>
        <w:autoSpaceDE w:val="0"/>
        <w:autoSpaceDN w:val="0"/>
        <w:adjustRightInd w:val="0"/>
        <w:ind w:left="0" w:firstLine="567"/>
        <w:rPr>
          <w:rFonts w:eastAsia="Calibri"/>
          <w:kern w:val="2"/>
          <w:sz w:val="18"/>
          <w:szCs w:val="18"/>
          <w:lang w:eastAsia="en-US"/>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140. Жалобы на решения и действия (бездействие) Главы администрации подаются Главе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141. Жалобы на решения и действия (бездействие) должностных лиц и муниципальных служащих администрации подаются Главе администрации.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142. Жалобы на решения и действия (бездействие) работника МФЦ подаются руководителю этого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143. Жалобы на решения и (или)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222AC3" w:rsidRPr="00222AC3" w:rsidRDefault="00222AC3" w:rsidP="00222AC3">
      <w:pPr>
        <w:autoSpaceDE w:val="0"/>
        <w:autoSpaceDN w:val="0"/>
        <w:adjustRightInd w:val="0"/>
        <w:ind w:left="0" w:firstLine="567"/>
        <w:outlineLvl w:val="0"/>
        <w:rPr>
          <w:rFonts w:eastAsia="Calibri"/>
          <w:b/>
          <w:bCs/>
          <w:kern w:val="2"/>
          <w:sz w:val="18"/>
          <w:szCs w:val="18"/>
          <w:lang w:eastAsia="en-US"/>
        </w:rPr>
      </w:pPr>
    </w:p>
    <w:p w:rsidR="00222AC3" w:rsidRPr="00222AC3" w:rsidRDefault="00222AC3" w:rsidP="00CB6F6C">
      <w:pPr>
        <w:keepNext/>
        <w:keepLines/>
        <w:autoSpaceDE w:val="0"/>
        <w:autoSpaceDN w:val="0"/>
        <w:adjustRightInd w:val="0"/>
        <w:ind w:left="0" w:firstLine="567"/>
        <w:jc w:val="left"/>
        <w:outlineLvl w:val="2"/>
        <w:rPr>
          <w:rFonts w:eastAsia="Calibri"/>
          <w:kern w:val="2"/>
          <w:sz w:val="18"/>
          <w:szCs w:val="18"/>
        </w:rPr>
      </w:pPr>
      <w:r w:rsidRPr="00222AC3">
        <w:rPr>
          <w:rFonts w:eastAsia="Calibri"/>
          <w:kern w:val="2"/>
          <w:sz w:val="18"/>
          <w:szCs w:val="18"/>
        </w:rPr>
        <w:t>Глава 32. Способы информирования заявителей или их представителей</w:t>
      </w:r>
      <w:r w:rsidR="00CB6F6C">
        <w:rPr>
          <w:rFonts w:eastAsia="Calibri"/>
          <w:kern w:val="2"/>
          <w:sz w:val="18"/>
          <w:szCs w:val="18"/>
        </w:rPr>
        <w:t xml:space="preserve"> </w:t>
      </w:r>
      <w:r w:rsidRPr="00222AC3">
        <w:rPr>
          <w:rFonts w:eastAsia="Calibri"/>
          <w:kern w:val="2"/>
          <w:sz w:val="18"/>
          <w:szCs w:val="18"/>
        </w:rPr>
        <w:t>о порядке подачи и рассмотрения жалобы, в том числе с использованием</w:t>
      </w:r>
      <w:r w:rsidR="00CB6F6C">
        <w:rPr>
          <w:rFonts w:eastAsia="Calibri"/>
          <w:kern w:val="2"/>
          <w:sz w:val="18"/>
          <w:szCs w:val="18"/>
        </w:rPr>
        <w:t xml:space="preserve"> </w:t>
      </w:r>
      <w:r w:rsidRPr="00222AC3">
        <w:rPr>
          <w:rFonts w:eastAsia="Calibri"/>
          <w:kern w:val="2"/>
          <w:sz w:val="18"/>
          <w:szCs w:val="18"/>
        </w:rPr>
        <w:t>Единого портала</w:t>
      </w:r>
    </w:p>
    <w:p w:rsidR="00222AC3" w:rsidRPr="00222AC3" w:rsidRDefault="00222AC3" w:rsidP="00222AC3">
      <w:pPr>
        <w:keepNext/>
        <w:keepLines/>
        <w:autoSpaceDE w:val="0"/>
        <w:autoSpaceDN w:val="0"/>
        <w:adjustRightInd w:val="0"/>
        <w:ind w:left="0" w:firstLine="567"/>
        <w:outlineLvl w:val="2"/>
        <w:rPr>
          <w:rFonts w:eastAsia="Calibri"/>
          <w:kern w:val="2"/>
          <w:sz w:val="18"/>
          <w:szCs w:val="18"/>
        </w:rPr>
      </w:pP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144. Информацию о порядке подачи и рассмотрения жалобы заявитель и его представитель могут получить:</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 на информационных стендах, расположенных в помещениях, занимаемых администрацией, или в помещениях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2) на официальном сайте администрации, сайте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3) на Едином портале;</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4) лично у муниципального служащего администрации, у работников МФЦ;</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5) путем обращения заявителя или его представителя в администрацию, МФЦ с использованием средств телефонной связи;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 xml:space="preserve">6) путем обращения заявителя или его представителя через организации почтовой связи в </w:t>
      </w:r>
      <w:r w:rsidRPr="00222AC3">
        <w:rPr>
          <w:rFonts w:eastAsia="Calibri"/>
          <w:sz w:val="18"/>
          <w:szCs w:val="18"/>
          <w:lang w:eastAsia="en-US"/>
        </w:rPr>
        <w:t>администрацию</w:t>
      </w:r>
      <w:r w:rsidRPr="00222AC3">
        <w:rPr>
          <w:rFonts w:eastAsia="Calibri"/>
          <w:kern w:val="2"/>
          <w:sz w:val="18"/>
          <w:szCs w:val="18"/>
          <w:lang w:eastAsia="en-US"/>
        </w:rPr>
        <w:t xml:space="preserve">, МФЦ; </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7) по электронной почте администрации.</w:t>
      </w:r>
    </w:p>
    <w:p w:rsidR="00222AC3" w:rsidRPr="00222AC3" w:rsidRDefault="00222AC3" w:rsidP="00222AC3">
      <w:pPr>
        <w:keepNext/>
        <w:keepLines/>
        <w:autoSpaceDE w:val="0"/>
        <w:autoSpaceDN w:val="0"/>
        <w:adjustRightInd w:val="0"/>
        <w:ind w:left="540" w:firstLine="567"/>
        <w:outlineLvl w:val="0"/>
        <w:rPr>
          <w:rFonts w:eastAsia="Calibri"/>
          <w:kern w:val="2"/>
          <w:sz w:val="18"/>
          <w:szCs w:val="18"/>
        </w:rPr>
      </w:pPr>
    </w:p>
    <w:p w:rsidR="00222AC3" w:rsidRPr="00222AC3" w:rsidRDefault="00222AC3" w:rsidP="00073157">
      <w:pPr>
        <w:keepNext/>
        <w:keepLines/>
        <w:autoSpaceDE w:val="0"/>
        <w:autoSpaceDN w:val="0"/>
        <w:adjustRightInd w:val="0"/>
        <w:ind w:left="540" w:firstLine="567"/>
        <w:jc w:val="left"/>
        <w:outlineLvl w:val="0"/>
        <w:rPr>
          <w:rFonts w:eastAsia="Calibri"/>
          <w:kern w:val="2"/>
          <w:sz w:val="18"/>
          <w:szCs w:val="18"/>
        </w:rPr>
      </w:pPr>
      <w:r w:rsidRPr="00222AC3">
        <w:rPr>
          <w:rFonts w:eastAsia="Calibri"/>
          <w:kern w:val="2"/>
          <w:sz w:val="18"/>
          <w:szCs w:val="18"/>
        </w:rPr>
        <w:t xml:space="preserve">Глава 33. </w:t>
      </w:r>
      <w:r w:rsidR="00073157">
        <w:rPr>
          <w:rFonts w:eastAsia="Calibri"/>
          <w:kern w:val="2"/>
          <w:sz w:val="18"/>
          <w:szCs w:val="18"/>
        </w:rPr>
        <w:t xml:space="preserve"> </w:t>
      </w:r>
      <w:r w:rsidRPr="00222AC3">
        <w:rPr>
          <w:rFonts w:eastAsia="Calibri"/>
          <w:kern w:val="2"/>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222AC3">
        <w:rPr>
          <w:rFonts w:eastAsia="Calibri"/>
          <w:kern w:val="2"/>
          <w:sz w:val="18"/>
          <w:szCs w:val="18"/>
        </w:rPr>
        <w:br/>
        <w:t>в ходе предоставления муниципальной услуги</w:t>
      </w:r>
    </w:p>
    <w:p w:rsidR="00222AC3" w:rsidRPr="00222AC3" w:rsidRDefault="00222AC3" w:rsidP="00222AC3">
      <w:pPr>
        <w:keepNext/>
        <w:keepLines/>
        <w:autoSpaceDE w:val="0"/>
        <w:autoSpaceDN w:val="0"/>
        <w:adjustRightInd w:val="0"/>
        <w:ind w:left="0" w:firstLine="567"/>
        <w:rPr>
          <w:rFonts w:eastAsia="Calibri"/>
          <w:kern w:val="2"/>
          <w:sz w:val="18"/>
          <w:szCs w:val="18"/>
          <w:lang w:eastAsia="en-US"/>
        </w:rPr>
      </w:pPr>
    </w:p>
    <w:p w:rsidR="00222AC3" w:rsidRPr="00222AC3" w:rsidRDefault="00222AC3" w:rsidP="00222AC3">
      <w:pPr>
        <w:autoSpaceDE w:val="0"/>
        <w:autoSpaceDN w:val="0"/>
        <w:adjustRightInd w:val="0"/>
        <w:ind w:left="0" w:firstLine="567"/>
        <w:rPr>
          <w:rFonts w:eastAsia="Calibri"/>
          <w:kern w:val="2"/>
          <w:sz w:val="18"/>
          <w:szCs w:val="18"/>
          <w:lang w:eastAsia="en-US"/>
        </w:rPr>
      </w:pPr>
      <w:bookmarkStart w:id="8" w:name="Par28"/>
      <w:bookmarkEnd w:id="8"/>
      <w:r w:rsidRPr="00222AC3">
        <w:rPr>
          <w:rFonts w:eastAsia="Calibri"/>
          <w:kern w:val="2"/>
          <w:sz w:val="18"/>
          <w:szCs w:val="18"/>
          <w:lang w:eastAsia="en-US"/>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 Федеральный закон от 27 июля 2010 года № 210-ФЗ «Об организации предоставления государственных и муниципальных услуг».</w:t>
      </w:r>
    </w:p>
    <w:p w:rsidR="00222AC3" w:rsidRPr="00222AC3" w:rsidRDefault="00222AC3" w:rsidP="00222AC3">
      <w:pPr>
        <w:autoSpaceDE w:val="0"/>
        <w:autoSpaceDN w:val="0"/>
        <w:adjustRightInd w:val="0"/>
        <w:ind w:left="0" w:firstLine="567"/>
        <w:rPr>
          <w:rFonts w:eastAsia="Calibri"/>
          <w:kern w:val="2"/>
          <w:sz w:val="18"/>
          <w:szCs w:val="18"/>
          <w:lang w:eastAsia="en-US"/>
        </w:rPr>
      </w:pPr>
      <w:r w:rsidRPr="00222AC3">
        <w:rPr>
          <w:rFonts w:eastAsia="Calibri"/>
          <w:kern w:val="2"/>
          <w:sz w:val="18"/>
          <w:szCs w:val="18"/>
          <w:lang w:eastAsia="en-US"/>
        </w:rPr>
        <w:t>146. Информация, содержащаяся в настоящем разделе, подлежит размещению на Едином портале.</w:t>
      </w:r>
    </w:p>
    <w:p w:rsidR="00222AC3" w:rsidRPr="00222AC3" w:rsidRDefault="00222AC3" w:rsidP="00222AC3">
      <w:pPr>
        <w:autoSpaceDE w:val="0"/>
        <w:autoSpaceDN w:val="0"/>
        <w:adjustRightInd w:val="0"/>
        <w:ind w:left="5954" w:firstLine="567"/>
        <w:rPr>
          <w:rFonts w:eastAsia="Calibri"/>
          <w:kern w:val="2"/>
          <w:sz w:val="18"/>
          <w:szCs w:val="18"/>
        </w:rPr>
        <w:sectPr w:rsidR="00222AC3" w:rsidRPr="00222AC3" w:rsidSect="001B25DE">
          <w:headerReference w:type="default" r:id="rId153"/>
          <w:footnotePr>
            <w:numRestart w:val="eachPage"/>
          </w:footnotePr>
          <w:pgSz w:w="11906" w:h="16838"/>
          <w:pgMar w:top="1134" w:right="850" w:bottom="1134" w:left="1276" w:header="708" w:footer="708" w:gutter="0"/>
          <w:pgNumType w:start="1"/>
          <w:cols w:space="708"/>
          <w:titlePg/>
          <w:docGrid w:linePitch="360"/>
        </w:sectPr>
      </w:pPr>
    </w:p>
    <w:tbl>
      <w:tblPr>
        <w:tblW w:w="0" w:type="auto"/>
        <w:jc w:val="right"/>
        <w:tblInd w:w="5240" w:type="dxa"/>
        <w:tblBorders>
          <w:bottom w:val="single" w:sz="4" w:space="0" w:color="auto"/>
        </w:tblBorders>
        <w:tblLook w:val="00A0" w:firstRow="1" w:lastRow="0" w:firstColumn="1" w:lastColumn="0" w:noHBand="0" w:noVBand="0"/>
      </w:tblPr>
      <w:tblGrid>
        <w:gridCol w:w="4105"/>
      </w:tblGrid>
      <w:tr w:rsidR="00222AC3" w:rsidRPr="00222AC3" w:rsidTr="00222AC3">
        <w:trPr>
          <w:jc w:val="right"/>
        </w:trPr>
        <w:tc>
          <w:tcPr>
            <w:tcW w:w="4105" w:type="dxa"/>
          </w:tcPr>
          <w:p w:rsidR="00222AC3" w:rsidRPr="00222AC3" w:rsidRDefault="00222AC3" w:rsidP="00222AC3">
            <w:pPr>
              <w:ind w:left="0" w:firstLine="567"/>
              <w:rPr>
                <w:rFonts w:eastAsia="Calibri"/>
                <w:sz w:val="18"/>
                <w:szCs w:val="18"/>
                <w:lang w:eastAsia="en-US"/>
              </w:rPr>
            </w:pPr>
            <w:r w:rsidRPr="00222AC3">
              <w:rPr>
                <w:rFonts w:eastAsia="Calibri"/>
                <w:sz w:val="18"/>
                <w:szCs w:val="18"/>
                <w:lang w:eastAsia="en-US"/>
              </w:rPr>
              <w:lastRenderedPageBreak/>
              <w:t xml:space="preserve">Приложение № 1 </w:t>
            </w:r>
          </w:p>
          <w:p w:rsidR="00222AC3" w:rsidRPr="00222AC3" w:rsidRDefault="00222AC3" w:rsidP="00222AC3">
            <w:pPr>
              <w:ind w:left="0" w:firstLine="567"/>
              <w:rPr>
                <w:rFonts w:eastAsia="Calibri"/>
                <w:sz w:val="18"/>
                <w:szCs w:val="18"/>
                <w:lang w:eastAsia="en-US"/>
              </w:rPr>
            </w:pPr>
            <w:r w:rsidRPr="00222AC3">
              <w:rPr>
                <w:rFonts w:eastAsia="Calibri"/>
                <w:sz w:val="18"/>
                <w:szCs w:val="18"/>
                <w:lang w:eastAsia="en-US"/>
              </w:rPr>
              <w:t>к Административному регламенту</w:t>
            </w:r>
          </w:p>
          <w:p w:rsidR="00222AC3" w:rsidRPr="00222AC3" w:rsidRDefault="00222AC3" w:rsidP="00222AC3">
            <w:pPr>
              <w:ind w:left="0" w:firstLine="567"/>
              <w:rPr>
                <w:rFonts w:eastAsia="Calibri"/>
                <w:sz w:val="18"/>
                <w:szCs w:val="18"/>
                <w:lang w:eastAsia="en-US"/>
              </w:rPr>
            </w:pPr>
            <w:r w:rsidRPr="00222AC3">
              <w:rPr>
                <w:rFonts w:eastAsia="Calibri"/>
                <w:sz w:val="18"/>
                <w:szCs w:val="18"/>
                <w:lang w:eastAsia="en-US"/>
              </w:rPr>
              <w:t xml:space="preserve"> по предоставлению </w:t>
            </w:r>
          </w:p>
          <w:p w:rsidR="00222AC3" w:rsidRPr="00222AC3" w:rsidRDefault="00222AC3" w:rsidP="00222AC3">
            <w:pPr>
              <w:ind w:left="0" w:firstLine="567"/>
              <w:rPr>
                <w:rFonts w:eastAsia="Calibri"/>
                <w:sz w:val="18"/>
                <w:szCs w:val="18"/>
                <w:lang w:eastAsia="en-US"/>
              </w:rPr>
            </w:pPr>
            <w:r w:rsidRPr="00222AC3">
              <w:rPr>
                <w:rFonts w:eastAsia="Calibri"/>
                <w:sz w:val="18"/>
                <w:szCs w:val="18"/>
                <w:lang w:eastAsia="en-US"/>
              </w:rPr>
              <w:t>муниципальной услуги</w:t>
            </w:r>
          </w:p>
          <w:p w:rsidR="00222AC3" w:rsidRPr="00222AC3" w:rsidRDefault="00222AC3" w:rsidP="00222AC3">
            <w:pPr>
              <w:autoSpaceDE w:val="0"/>
              <w:autoSpaceDN w:val="0"/>
              <w:adjustRightInd w:val="0"/>
              <w:spacing w:after="200" w:line="276" w:lineRule="auto"/>
              <w:ind w:left="0" w:firstLine="567"/>
              <w:rPr>
                <w:rFonts w:eastAsia="Calibri"/>
                <w:kern w:val="2"/>
                <w:sz w:val="18"/>
                <w:szCs w:val="18"/>
              </w:rPr>
            </w:pPr>
          </w:p>
        </w:tc>
      </w:tr>
    </w:tbl>
    <w:p w:rsidR="00222AC3" w:rsidRPr="00222AC3" w:rsidRDefault="00222AC3" w:rsidP="00222AC3">
      <w:pPr>
        <w:ind w:left="5954" w:firstLine="567"/>
        <w:rPr>
          <w:rFonts w:eastAsia="Calibri"/>
          <w:kern w:val="2"/>
          <w:sz w:val="18"/>
          <w:szCs w:val="18"/>
        </w:rPr>
      </w:pPr>
    </w:p>
    <w:tbl>
      <w:tblPr>
        <w:tblW w:w="0" w:type="auto"/>
        <w:tblLook w:val="00A0" w:firstRow="1" w:lastRow="0" w:firstColumn="1" w:lastColumn="0" w:noHBand="0" w:noVBand="0"/>
      </w:tblPr>
      <w:tblGrid>
        <w:gridCol w:w="4785"/>
        <w:gridCol w:w="4786"/>
      </w:tblGrid>
      <w:tr w:rsidR="00222AC3" w:rsidRPr="00222AC3" w:rsidTr="00222AC3">
        <w:tc>
          <w:tcPr>
            <w:tcW w:w="4785" w:type="dxa"/>
          </w:tcPr>
          <w:p w:rsidR="00222AC3" w:rsidRPr="00222AC3" w:rsidRDefault="00222AC3" w:rsidP="00222AC3">
            <w:pPr>
              <w:spacing w:after="200" w:line="276" w:lineRule="auto"/>
              <w:ind w:left="0" w:firstLine="567"/>
              <w:rPr>
                <w:rFonts w:eastAsia="Calibri"/>
                <w:b/>
                <w:bCs/>
                <w:kern w:val="2"/>
                <w:sz w:val="18"/>
                <w:szCs w:val="18"/>
              </w:rPr>
            </w:pPr>
          </w:p>
        </w:tc>
        <w:tc>
          <w:tcPr>
            <w:tcW w:w="4786" w:type="dxa"/>
          </w:tcPr>
          <w:p w:rsidR="00222AC3" w:rsidRPr="00222AC3" w:rsidRDefault="00222AC3" w:rsidP="00222AC3">
            <w:pPr>
              <w:ind w:left="0" w:firstLine="567"/>
              <w:rPr>
                <w:rFonts w:eastAsia="Calibri"/>
                <w:bCs/>
                <w:kern w:val="2"/>
                <w:sz w:val="18"/>
                <w:szCs w:val="18"/>
                <w:u w:val="single"/>
              </w:rPr>
            </w:pPr>
            <w:r w:rsidRPr="00222AC3">
              <w:rPr>
                <w:rFonts w:eastAsia="Calibri"/>
                <w:bCs/>
                <w:kern w:val="2"/>
                <w:sz w:val="18"/>
                <w:szCs w:val="18"/>
              </w:rPr>
              <w:t xml:space="preserve">В </w:t>
            </w:r>
            <w:r w:rsidRPr="00222AC3">
              <w:rPr>
                <w:rFonts w:eastAsia="Calibri"/>
                <w:bCs/>
                <w:kern w:val="2"/>
                <w:sz w:val="18"/>
                <w:szCs w:val="18"/>
                <w:u w:val="single"/>
              </w:rPr>
              <w:t>Администрацию Хомутовского муниципального образования</w:t>
            </w:r>
          </w:p>
          <w:p w:rsidR="00222AC3" w:rsidRPr="00222AC3" w:rsidRDefault="00222AC3" w:rsidP="00222AC3">
            <w:pPr>
              <w:ind w:left="0" w:firstLine="567"/>
              <w:rPr>
                <w:rFonts w:eastAsia="Calibri"/>
                <w:bCs/>
                <w:kern w:val="2"/>
                <w:sz w:val="18"/>
                <w:szCs w:val="18"/>
              </w:rPr>
            </w:pPr>
            <w:r w:rsidRPr="00222AC3">
              <w:rPr>
                <w:rFonts w:eastAsia="Calibri"/>
                <w:bCs/>
                <w:kern w:val="2"/>
                <w:sz w:val="18"/>
                <w:szCs w:val="18"/>
              </w:rPr>
              <w:t>(</w:t>
            </w:r>
            <w:r w:rsidRPr="00222AC3">
              <w:rPr>
                <w:rFonts w:eastAsia="Calibri"/>
                <w:bCs/>
                <w:i/>
                <w:kern w:val="2"/>
                <w:sz w:val="18"/>
                <w:szCs w:val="18"/>
              </w:rPr>
              <w:t>указывается наименование администрации муниципального образования</w:t>
            </w:r>
            <w:r w:rsidRPr="00222AC3">
              <w:rPr>
                <w:rFonts w:eastAsia="Calibri"/>
                <w:bCs/>
                <w:kern w:val="2"/>
                <w:sz w:val="18"/>
                <w:szCs w:val="18"/>
              </w:rPr>
              <w:t>)</w:t>
            </w:r>
          </w:p>
        </w:tc>
      </w:tr>
      <w:tr w:rsidR="00222AC3" w:rsidRPr="00222AC3" w:rsidTr="00222AC3">
        <w:tc>
          <w:tcPr>
            <w:tcW w:w="4785" w:type="dxa"/>
          </w:tcPr>
          <w:p w:rsidR="00222AC3" w:rsidRPr="00222AC3" w:rsidRDefault="00222AC3" w:rsidP="00222AC3">
            <w:pPr>
              <w:spacing w:after="200" w:line="276" w:lineRule="auto"/>
              <w:ind w:left="0" w:firstLine="567"/>
              <w:rPr>
                <w:rFonts w:eastAsia="Calibri"/>
                <w:b/>
                <w:bCs/>
                <w:kern w:val="2"/>
                <w:sz w:val="18"/>
                <w:szCs w:val="18"/>
              </w:rPr>
            </w:pPr>
          </w:p>
        </w:tc>
        <w:tc>
          <w:tcPr>
            <w:tcW w:w="4786" w:type="dxa"/>
          </w:tcPr>
          <w:p w:rsidR="00222AC3" w:rsidRPr="00222AC3" w:rsidRDefault="00222AC3" w:rsidP="00222AC3">
            <w:pPr>
              <w:ind w:left="0" w:firstLine="567"/>
              <w:rPr>
                <w:rFonts w:eastAsia="Calibri"/>
                <w:bCs/>
                <w:kern w:val="2"/>
                <w:sz w:val="18"/>
                <w:szCs w:val="18"/>
              </w:rPr>
            </w:pPr>
            <w:r w:rsidRPr="00222AC3">
              <w:rPr>
                <w:rFonts w:eastAsia="Calibri"/>
                <w:bCs/>
                <w:kern w:val="2"/>
                <w:sz w:val="18"/>
                <w:szCs w:val="18"/>
              </w:rPr>
              <w:t>От _______________________________</w:t>
            </w:r>
          </w:p>
          <w:p w:rsidR="00222AC3" w:rsidRPr="00222AC3" w:rsidRDefault="00222AC3" w:rsidP="00222AC3">
            <w:pPr>
              <w:ind w:left="0" w:firstLine="567"/>
              <w:rPr>
                <w:rFonts w:eastAsia="Calibri"/>
                <w:bCs/>
                <w:kern w:val="2"/>
                <w:sz w:val="18"/>
                <w:szCs w:val="18"/>
              </w:rPr>
            </w:pPr>
            <w:r w:rsidRPr="00222AC3">
              <w:rPr>
                <w:rFonts w:eastAsia="Calibri"/>
                <w:bCs/>
                <w:kern w:val="2"/>
                <w:sz w:val="18"/>
                <w:szCs w:val="18"/>
              </w:rPr>
              <w:t>(</w:t>
            </w:r>
            <w:r w:rsidRPr="00222AC3">
              <w:rPr>
                <w:rFonts w:eastAsia="Calibri"/>
                <w:bCs/>
                <w:i/>
                <w:kern w:val="2"/>
                <w:sz w:val="18"/>
                <w:szCs w:val="18"/>
              </w:rPr>
              <w:t>указываются сведения о заявителе)</w:t>
            </w:r>
            <w:r w:rsidRPr="00222AC3">
              <w:rPr>
                <w:rFonts w:eastAsia="Calibri"/>
                <w:bCs/>
                <w:i/>
                <w:kern w:val="2"/>
                <w:sz w:val="18"/>
                <w:szCs w:val="18"/>
                <w:vertAlign w:val="superscript"/>
                <w:lang w:eastAsia="en-US"/>
              </w:rPr>
              <w:footnoteReference w:id="1"/>
            </w:r>
          </w:p>
        </w:tc>
      </w:tr>
    </w:tbl>
    <w:p w:rsidR="00222AC3" w:rsidRPr="00222AC3" w:rsidRDefault="00222AC3" w:rsidP="00222AC3">
      <w:pPr>
        <w:ind w:left="0" w:firstLine="567"/>
        <w:rPr>
          <w:rFonts w:eastAsia="Calibri"/>
          <w:kern w:val="2"/>
          <w:sz w:val="18"/>
          <w:szCs w:val="18"/>
        </w:rPr>
      </w:pPr>
    </w:p>
    <w:p w:rsidR="00222AC3" w:rsidRPr="00222AC3" w:rsidRDefault="00222AC3" w:rsidP="00CB6F6C">
      <w:pPr>
        <w:spacing w:after="200" w:line="276" w:lineRule="auto"/>
        <w:ind w:left="0" w:firstLine="567"/>
        <w:jc w:val="center"/>
        <w:rPr>
          <w:rFonts w:eastAsia="Calibri"/>
          <w:b/>
          <w:sz w:val="18"/>
          <w:szCs w:val="18"/>
          <w:lang w:eastAsia="en-US"/>
        </w:rPr>
      </w:pPr>
      <w:r w:rsidRPr="00222AC3">
        <w:rPr>
          <w:rFonts w:eastAsia="Calibri"/>
          <w:b/>
          <w:sz w:val="18"/>
          <w:szCs w:val="18"/>
          <w:lang w:eastAsia="en-US"/>
        </w:rPr>
        <w:t>ЗАЯВЛЕНИЕ</w:t>
      </w:r>
    </w:p>
    <w:p w:rsidR="00222AC3" w:rsidRPr="00222AC3" w:rsidRDefault="00222AC3" w:rsidP="00222AC3">
      <w:pPr>
        <w:ind w:left="0" w:firstLine="567"/>
        <w:contextualSpacing/>
        <w:rPr>
          <w:rFonts w:eastAsia="Calibri"/>
          <w:sz w:val="18"/>
          <w:szCs w:val="18"/>
          <w:lang w:eastAsia="en-US"/>
        </w:rPr>
      </w:pPr>
      <w:r w:rsidRPr="00222AC3">
        <w:rPr>
          <w:rFonts w:eastAsia="Calibri"/>
          <w:sz w:val="18"/>
          <w:szCs w:val="18"/>
          <w:lang w:eastAsia="en-US"/>
        </w:rPr>
        <w:t>Прошу выдать разрешение на осуществление земляных работ на _____________________________________________________________________________</w:t>
      </w:r>
    </w:p>
    <w:p w:rsidR="00222AC3" w:rsidRPr="00222AC3" w:rsidRDefault="00222AC3" w:rsidP="00222AC3">
      <w:pPr>
        <w:ind w:left="0" w:firstLine="567"/>
        <w:contextualSpacing/>
        <w:rPr>
          <w:rFonts w:eastAsia="Calibri"/>
          <w:sz w:val="18"/>
          <w:szCs w:val="18"/>
          <w:lang w:eastAsia="en-US"/>
        </w:rPr>
      </w:pPr>
      <w:r w:rsidRPr="00222AC3">
        <w:rPr>
          <w:rFonts w:eastAsia="Calibri"/>
          <w:sz w:val="18"/>
          <w:szCs w:val="18"/>
          <w:lang w:eastAsia="en-US"/>
        </w:rPr>
        <w:t>(наименование объекта),</w:t>
      </w:r>
    </w:p>
    <w:p w:rsidR="00222AC3" w:rsidRPr="00222AC3" w:rsidRDefault="00222AC3" w:rsidP="00222AC3">
      <w:pPr>
        <w:ind w:left="0" w:firstLine="567"/>
        <w:contextualSpacing/>
        <w:rPr>
          <w:rFonts w:eastAsia="Calibri"/>
          <w:sz w:val="18"/>
          <w:szCs w:val="18"/>
          <w:lang w:eastAsia="en-US"/>
        </w:rPr>
      </w:pPr>
      <w:r w:rsidRPr="00222AC3">
        <w:rPr>
          <w:rFonts w:eastAsia="Calibri"/>
          <w:sz w:val="18"/>
          <w:szCs w:val="18"/>
          <w:lang w:eastAsia="en-US"/>
        </w:rPr>
        <w:t>расположенного по адресу _____________________________________________________.</w:t>
      </w:r>
    </w:p>
    <w:p w:rsidR="00222AC3" w:rsidRPr="00222AC3" w:rsidRDefault="00222AC3" w:rsidP="00222AC3">
      <w:pPr>
        <w:ind w:left="0" w:firstLine="567"/>
        <w:contextualSpacing/>
        <w:rPr>
          <w:rFonts w:eastAsia="Calibri"/>
          <w:sz w:val="18"/>
          <w:szCs w:val="18"/>
          <w:lang w:eastAsia="en-US"/>
        </w:rPr>
      </w:pPr>
    </w:p>
    <w:p w:rsidR="00222AC3" w:rsidRPr="00222AC3" w:rsidRDefault="00222AC3" w:rsidP="00222AC3">
      <w:pPr>
        <w:keepNext/>
        <w:ind w:left="0" w:right="-142" w:firstLine="567"/>
        <w:rPr>
          <w:rFonts w:eastAsia="Calibri"/>
          <w:kern w:val="2"/>
          <w:sz w:val="18"/>
          <w:szCs w:val="18"/>
        </w:rPr>
      </w:pPr>
      <w:r w:rsidRPr="00222AC3">
        <w:rPr>
          <w:rFonts w:eastAsia="Calibri"/>
          <w:kern w:val="2"/>
          <w:sz w:val="18"/>
          <w:szCs w:val="18"/>
        </w:rPr>
        <w:t>К заявлению прилагаются:</w:t>
      </w:r>
    </w:p>
    <w:tbl>
      <w:tblPr>
        <w:tblW w:w="9039" w:type="dxa"/>
        <w:tblLook w:val="01E0" w:firstRow="1" w:lastRow="1" w:firstColumn="1" w:lastColumn="1" w:noHBand="0" w:noVBand="0"/>
      </w:tblPr>
      <w:tblGrid>
        <w:gridCol w:w="985"/>
        <w:gridCol w:w="7770"/>
        <w:gridCol w:w="284"/>
      </w:tblGrid>
      <w:tr w:rsidR="00222AC3" w:rsidRPr="00222AC3" w:rsidTr="00222AC3">
        <w:tc>
          <w:tcPr>
            <w:tcW w:w="985"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1)</w:t>
            </w:r>
          </w:p>
        </w:tc>
        <w:tc>
          <w:tcPr>
            <w:tcW w:w="7770" w:type="dxa"/>
            <w:tcBorders>
              <w:bottom w:val="single" w:sz="4" w:space="0" w:color="auto"/>
            </w:tcBorders>
          </w:tcPr>
          <w:p w:rsidR="00222AC3" w:rsidRPr="00222AC3" w:rsidRDefault="00222AC3" w:rsidP="00222AC3">
            <w:pPr>
              <w:ind w:left="0" w:firstLine="567"/>
              <w:rPr>
                <w:rFonts w:eastAsia="Calibri"/>
                <w:kern w:val="2"/>
                <w:sz w:val="18"/>
                <w:szCs w:val="18"/>
              </w:rPr>
            </w:pPr>
          </w:p>
        </w:tc>
        <w:tc>
          <w:tcPr>
            <w:tcW w:w="284" w:type="dxa"/>
          </w:tcPr>
          <w:p w:rsidR="00222AC3" w:rsidRPr="00222AC3" w:rsidRDefault="00222AC3" w:rsidP="00222AC3">
            <w:pPr>
              <w:ind w:left="0" w:firstLine="567"/>
              <w:rPr>
                <w:rFonts w:eastAsia="Calibri"/>
                <w:kern w:val="2"/>
                <w:sz w:val="18"/>
                <w:szCs w:val="18"/>
                <w:lang w:val="en-US"/>
              </w:rPr>
            </w:pPr>
            <w:r w:rsidRPr="00222AC3">
              <w:rPr>
                <w:rFonts w:eastAsia="Calibri"/>
                <w:kern w:val="2"/>
                <w:sz w:val="18"/>
                <w:szCs w:val="18"/>
                <w:lang w:val="en-US"/>
              </w:rPr>
              <w:t>;</w:t>
            </w:r>
          </w:p>
        </w:tc>
      </w:tr>
      <w:tr w:rsidR="00222AC3" w:rsidRPr="00222AC3" w:rsidTr="00222AC3">
        <w:tc>
          <w:tcPr>
            <w:tcW w:w="985"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2)</w:t>
            </w:r>
          </w:p>
        </w:tc>
        <w:tc>
          <w:tcPr>
            <w:tcW w:w="7770" w:type="dxa"/>
            <w:tcBorders>
              <w:top w:val="single" w:sz="4" w:space="0" w:color="auto"/>
              <w:bottom w:val="single" w:sz="4" w:space="0" w:color="auto"/>
            </w:tcBorders>
          </w:tcPr>
          <w:p w:rsidR="00222AC3" w:rsidRPr="00222AC3" w:rsidRDefault="00222AC3" w:rsidP="00222AC3">
            <w:pPr>
              <w:ind w:left="0" w:firstLine="567"/>
              <w:rPr>
                <w:rFonts w:eastAsia="Calibri"/>
                <w:kern w:val="2"/>
                <w:sz w:val="18"/>
                <w:szCs w:val="18"/>
              </w:rPr>
            </w:pPr>
          </w:p>
        </w:tc>
        <w:tc>
          <w:tcPr>
            <w:tcW w:w="284" w:type="dxa"/>
          </w:tcPr>
          <w:p w:rsidR="00222AC3" w:rsidRPr="00222AC3" w:rsidRDefault="00222AC3" w:rsidP="00222AC3">
            <w:pPr>
              <w:ind w:left="0" w:firstLine="567"/>
              <w:rPr>
                <w:rFonts w:eastAsia="Calibri"/>
                <w:kern w:val="2"/>
                <w:sz w:val="18"/>
                <w:szCs w:val="18"/>
                <w:lang w:val="en-US"/>
              </w:rPr>
            </w:pPr>
            <w:r w:rsidRPr="00222AC3">
              <w:rPr>
                <w:rFonts w:eastAsia="Calibri"/>
                <w:kern w:val="2"/>
                <w:sz w:val="18"/>
                <w:szCs w:val="18"/>
                <w:lang w:val="en-US"/>
              </w:rPr>
              <w:t>;</w:t>
            </w:r>
          </w:p>
        </w:tc>
      </w:tr>
      <w:tr w:rsidR="00222AC3" w:rsidRPr="00222AC3" w:rsidTr="00222AC3">
        <w:tc>
          <w:tcPr>
            <w:tcW w:w="985"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3)</w:t>
            </w:r>
          </w:p>
        </w:tc>
        <w:tc>
          <w:tcPr>
            <w:tcW w:w="7770" w:type="dxa"/>
            <w:tcBorders>
              <w:top w:val="single" w:sz="4" w:space="0" w:color="auto"/>
              <w:bottom w:val="single" w:sz="4" w:space="0" w:color="auto"/>
            </w:tcBorders>
          </w:tcPr>
          <w:p w:rsidR="00222AC3" w:rsidRPr="00222AC3" w:rsidRDefault="00222AC3" w:rsidP="00222AC3">
            <w:pPr>
              <w:ind w:left="0" w:firstLine="567"/>
              <w:rPr>
                <w:rFonts w:eastAsia="Calibri"/>
                <w:kern w:val="2"/>
                <w:sz w:val="18"/>
                <w:szCs w:val="18"/>
              </w:rPr>
            </w:pPr>
          </w:p>
        </w:tc>
        <w:tc>
          <w:tcPr>
            <w:tcW w:w="284" w:type="dxa"/>
          </w:tcPr>
          <w:p w:rsidR="00222AC3" w:rsidRPr="00222AC3" w:rsidRDefault="00222AC3" w:rsidP="00222AC3">
            <w:pPr>
              <w:ind w:left="0" w:firstLine="567"/>
              <w:rPr>
                <w:rFonts w:eastAsia="Calibri"/>
                <w:kern w:val="2"/>
                <w:sz w:val="18"/>
                <w:szCs w:val="18"/>
                <w:lang w:val="en-US"/>
              </w:rPr>
            </w:pPr>
            <w:r w:rsidRPr="00222AC3">
              <w:rPr>
                <w:rFonts w:eastAsia="Calibri"/>
                <w:kern w:val="2"/>
                <w:sz w:val="18"/>
                <w:szCs w:val="18"/>
                <w:lang w:val="en-US"/>
              </w:rPr>
              <w:t>.</w:t>
            </w:r>
          </w:p>
        </w:tc>
      </w:tr>
    </w:tbl>
    <w:p w:rsidR="00222AC3" w:rsidRPr="00222AC3" w:rsidRDefault="00222AC3" w:rsidP="00222AC3">
      <w:pPr>
        <w:ind w:left="0" w:firstLine="567"/>
        <w:rPr>
          <w:rFonts w:eastAsia="Calibri"/>
          <w:kern w:val="2"/>
          <w:sz w:val="18"/>
          <w:szCs w:val="18"/>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222AC3" w:rsidRPr="00222AC3" w:rsidTr="00222AC3">
        <w:tc>
          <w:tcPr>
            <w:tcW w:w="314"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w:t>
            </w:r>
          </w:p>
        </w:tc>
        <w:tc>
          <w:tcPr>
            <w:tcW w:w="503" w:type="dxa"/>
            <w:tcBorders>
              <w:bottom w:val="single" w:sz="4" w:space="0" w:color="auto"/>
            </w:tcBorders>
          </w:tcPr>
          <w:p w:rsidR="00222AC3" w:rsidRPr="00222AC3" w:rsidRDefault="00222AC3" w:rsidP="00222AC3">
            <w:pPr>
              <w:ind w:left="0" w:firstLine="567"/>
              <w:rPr>
                <w:rFonts w:eastAsia="Calibri"/>
                <w:kern w:val="2"/>
                <w:sz w:val="18"/>
                <w:szCs w:val="18"/>
              </w:rPr>
            </w:pPr>
          </w:p>
        </w:tc>
        <w:tc>
          <w:tcPr>
            <w:tcW w:w="337"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w:t>
            </w:r>
          </w:p>
        </w:tc>
        <w:tc>
          <w:tcPr>
            <w:tcW w:w="1789" w:type="dxa"/>
            <w:tcBorders>
              <w:bottom w:val="single" w:sz="4" w:space="0" w:color="auto"/>
            </w:tcBorders>
          </w:tcPr>
          <w:p w:rsidR="00222AC3" w:rsidRPr="00222AC3" w:rsidRDefault="00222AC3" w:rsidP="00222AC3">
            <w:pPr>
              <w:ind w:left="0" w:firstLine="567"/>
              <w:rPr>
                <w:rFonts w:eastAsia="Calibri"/>
                <w:kern w:val="2"/>
                <w:sz w:val="18"/>
                <w:szCs w:val="18"/>
              </w:rPr>
            </w:pPr>
          </w:p>
        </w:tc>
        <w:tc>
          <w:tcPr>
            <w:tcW w:w="456"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20</w:t>
            </w:r>
          </w:p>
        </w:tc>
        <w:tc>
          <w:tcPr>
            <w:tcW w:w="537" w:type="dxa"/>
            <w:tcBorders>
              <w:bottom w:val="single" w:sz="4" w:space="0" w:color="auto"/>
            </w:tcBorders>
          </w:tcPr>
          <w:p w:rsidR="00222AC3" w:rsidRPr="00222AC3" w:rsidRDefault="00222AC3" w:rsidP="00222AC3">
            <w:pPr>
              <w:ind w:left="0" w:firstLine="567"/>
              <w:rPr>
                <w:rFonts w:eastAsia="Calibri"/>
                <w:kern w:val="2"/>
                <w:sz w:val="18"/>
                <w:szCs w:val="18"/>
              </w:rPr>
            </w:pPr>
          </w:p>
        </w:tc>
        <w:tc>
          <w:tcPr>
            <w:tcW w:w="401"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г.</w:t>
            </w:r>
          </w:p>
        </w:tc>
        <w:tc>
          <w:tcPr>
            <w:tcW w:w="733" w:type="dxa"/>
          </w:tcPr>
          <w:p w:rsidR="00222AC3" w:rsidRPr="00222AC3" w:rsidRDefault="00222AC3" w:rsidP="00222AC3">
            <w:pPr>
              <w:ind w:left="0" w:firstLine="567"/>
              <w:rPr>
                <w:rFonts w:eastAsia="Calibri"/>
                <w:kern w:val="2"/>
                <w:sz w:val="18"/>
                <w:szCs w:val="18"/>
              </w:rPr>
            </w:pPr>
          </w:p>
        </w:tc>
        <w:tc>
          <w:tcPr>
            <w:tcW w:w="3969" w:type="dxa"/>
            <w:tcBorders>
              <w:bottom w:val="single" w:sz="4" w:space="0" w:color="auto"/>
            </w:tcBorders>
          </w:tcPr>
          <w:p w:rsidR="00222AC3" w:rsidRPr="00222AC3" w:rsidRDefault="00222AC3" w:rsidP="00222AC3">
            <w:pPr>
              <w:ind w:left="0" w:right="-108" w:firstLine="567"/>
              <w:rPr>
                <w:rFonts w:eastAsia="Calibri"/>
                <w:kern w:val="2"/>
                <w:sz w:val="18"/>
                <w:szCs w:val="18"/>
              </w:rPr>
            </w:pPr>
          </w:p>
        </w:tc>
      </w:tr>
      <w:tr w:rsidR="00222AC3" w:rsidRPr="00222AC3" w:rsidTr="00222AC3">
        <w:tc>
          <w:tcPr>
            <w:tcW w:w="314" w:type="dxa"/>
          </w:tcPr>
          <w:p w:rsidR="00222AC3" w:rsidRPr="00222AC3" w:rsidRDefault="00222AC3" w:rsidP="00222AC3">
            <w:pPr>
              <w:ind w:left="0" w:firstLine="567"/>
              <w:rPr>
                <w:rFonts w:eastAsia="Calibri"/>
                <w:kern w:val="2"/>
                <w:sz w:val="18"/>
                <w:szCs w:val="18"/>
              </w:rPr>
            </w:pPr>
          </w:p>
        </w:tc>
        <w:tc>
          <w:tcPr>
            <w:tcW w:w="503" w:type="dxa"/>
            <w:tcBorders>
              <w:top w:val="single" w:sz="4" w:space="0" w:color="auto"/>
            </w:tcBorders>
          </w:tcPr>
          <w:p w:rsidR="00222AC3" w:rsidRPr="00222AC3" w:rsidRDefault="00222AC3" w:rsidP="00222AC3">
            <w:pPr>
              <w:ind w:left="0" w:firstLine="567"/>
              <w:rPr>
                <w:rFonts w:eastAsia="Calibri"/>
                <w:kern w:val="2"/>
                <w:sz w:val="18"/>
                <w:szCs w:val="18"/>
              </w:rPr>
            </w:pPr>
          </w:p>
        </w:tc>
        <w:tc>
          <w:tcPr>
            <w:tcW w:w="337" w:type="dxa"/>
          </w:tcPr>
          <w:p w:rsidR="00222AC3" w:rsidRPr="00222AC3" w:rsidRDefault="00222AC3" w:rsidP="00222AC3">
            <w:pPr>
              <w:ind w:left="0" w:firstLine="567"/>
              <w:rPr>
                <w:rFonts w:eastAsia="Calibri"/>
                <w:kern w:val="2"/>
                <w:sz w:val="18"/>
                <w:szCs w:val="18"/>
              </w:rPr>
            </w:pPr>
          </w:p>
        </w:tc>
        <w:tc>
          <w:tcPr>
            <w:tcW w:w="1789" w:type="dxa"/>
            <w:tcBorders>
              <w:top w:val="single" w:sz="4" w:space="0" w:color="auto"/>
            </w:tcBorders>
          </w:tcPr>
          <w:p w:rsidR="00222AC3" w:rsidRPr="00222AC3" w:rsidRDefault="00222AC3" w:rsidP="00222AC3">
            <w:pPr>
              <w:ind w:left="0" w:firstLine="567"/>
              <w:rPr>
                <w:rFonts w:eastAsia="Calibri"/>
                <w:kern w:val="2"/>
                <w:sz w:val="18"/>
                <w:szCs w:val="18"/>
              </w:rPr>
            </w:pPr>
          </w:p>
        </w:tc>
        <w:tc>
          <w:tcPr>
            <w:tcW w:w="456" w:type="dxa"/>
          </w:tcPr>
          <w:p w:rsidR="00222AC3" w:rsidRPr="00222AC3" w:rsidRDefault="00222AC3" w:rsidP="00222AC3">
            <w:pPr>
              <w:ind w:left="0" w:firstLine="567"/>
              <w:rPr>
                <w:rFonts w:eastAsia="Calibri"/>
                <w:kern w:val="2"/>
                <w:sz w:val="18"/>
                <w:szCs w:val="18"/>
              </w:rPr>
            </w:pPr>
          </w:p>
        </w:tc>
        <w:tc>
          <w:tcPr>
            <w:tcW w:w="537" w:type="dxa"/>
            <w:tcBorders>
              <w:top w:val="single" w:sz="4" w:space="0" w:color="auto"/>
            </w:tcBorders>
          </w:tcPr>
          <w:p w:rsidR="00222AC3" w:rsidRPr="00222AC3" w:rsidRDefault="00222AC3" w:rsidP="00222AC3">
            <w:pPr>
              <w:ind w:left="0" w:firstLine="567"/>
              <w:rPr>
                <w:rFonts w:eastAsia="Calibri"/>
                <w:kern w:val="2"/>
                <w:sz w:val="18"/>
                <w:szCs w:val="18"/>
              </w:rPr>
            </w:pPr>
          </w:p>
        </w:tc>
        <w:tc>
          <w:tcPr>
            <w:tcW w:w="401" w:type="dxa"/>
          </w:tcPr>
          <w:p w:rsidR="00222AC3" w:rsidRPr="00222AC3" w:rsidRDefault="00222AC3" w:rsidP="00222AC3">
            <w:pPr>
              <w:ind w:left="0" w:firstLine="567"/>
              <w:rPr>
                <w:rFonts w:eastAsia="Calibri"/>
                <w:kern w:val="2"/>
                <w:sz w:val="18"/>
                <w:szCs w:val="18"/>
              </w:rPr>
            </w:pPr>
          </w:p>
        </w:tc>
        <w:tc>
          <w:tcPr>
            <w:tcW w:w="733" w:type="dxa"/>
          </w:tcPr>
          <w:p w:rsidR="00222AC3" w:rsidRPr="00222AC3" w:rsidRDefault="00222AC3" w:rsidP="00222AC3">
            <w:pPr>
              <w:ind w:left="0" w:firstLine="567"/>
              <w:rPr>
                <w:rFonts w:eastAsia="Calibri"/>
                <w:kern w:val="2"/>
                <w:sz w:val="18"/>
                <w:szCs w:val="18"/>
              </w:rPr>
            </w:pPr>
          </w:p>
        </w:tc>
        <w:tc>
          <w:tcPr>
            <w:tcW w:w="3969" w:type="dxa"/>
            <w:tcBorders>
              <w:top w:val="single" w:sz="4" w:space="0" w:color="auto"/>
            </w:tcBorders>
          </w:tcPr>
          <w:p w:rsidR="00222AC3" w:rsidRPr="00222AC3" w:rsidRDefault="00222AC3" w:rsidP="00222AC3">
            <w:pPr>
              <w:ind w:left="0" w:right="-108" w:firstLine="567"/>
              <w:rPr>
                <w:rFonts w:eastAsia="Calibri"/>
                <w:kern w:val="2"/>
                <w:sz w:val="18"/>
                <w:szCs w:val="18"/>
              </w:rPr>
            </w:pPr>
            <w:r w:rsidRPr="00222AC3">
              <w:rPr>
                <w:rFonts w:eastAsia="Calibri"/>
                <w:kern w:val="2"/>
                <w:sz w:val="18"/>
                <w:szCs w:val="18"/>
              </w:rPr>
              <w:t>(подпись заявителя или представителя заявителя)</w:t>
            </w:r>
          </w:p>
        </w:tc>
      </w:tr>
    </w:tbl>
    <w:p w:rsidR="00222AC3" w:rsidRPr="00222AC3" w:rsidRDefault="00222AC3" w:rsidP="00222AC3">
      <w:pPr>
        <w:autoSpaceDE w:val="0"/>
        <w:autoSpaceDN w:val="0"/>
        <w:adjustRightInd w:val="0"/>
        <w:ind w:left="5954" w:firstLine="567"/>
        <w:rPr>
          <w:rFonts w:eastAsia="Calibri"/>
          <w:kern w:val="2"/>
          <w:sz w:val="18"/>
          <w:szCs w:val="18"/>
        </w:rPr>
        <w:sectPr w:rsidR="00222AC3" w:rsidRPr="00222AC3" w:rsidSect="00222AC3">
          <w:headerReference w:type="default" r:id="rId154"/>
          <w:footnotePr>
            <w:numRestart w:val="eachPage"/>
          </w:footnotePr>
          <w:pgSz w:w="11906" w:h="16838"/>
          <w:pgMar w:top="1134" w:right="850" w:bottom="1134" w:left="1701" w:header="708" w:footer="708" w:gutter="0"/>
          <w:pgNumType w:start="1"/>
          <w:cols w:space="708"/>
          <w:titlePg/>
          <w:docGrid w:linePitch="360"/>
        </w:sectPr>
      </w:pPr>
    </w:p>
    <w:p w:rsidR="00222AC3" w:rsidRPr="00222AC3" w:rsidRDefault="00222AC3" w:rsidP="00222AC3">
      <w:pPr>
        <w:autoSpaceDE w:val="0"/>
        <w:autoSpaceDN w:val="0"/>
        <w:adjustRightInd w:val="0"/>
        <w:ind w:left="5954" w:firstLine="567"/>
        <w:rPr>
          <w:rFonts w:eastAsia="Calibri"/>
          <w:kern w:val="2"/>
          <w:sz w:val="18"/>
          <w:szCs w:val="18"/>
        </w:rPr>
      </w:pPr>
    </w:p>
    <w:tbl>
      <w:tblPr>
        <w:tblW w:w="0" w:type="auto"/>
        <w:tblInd w:w="5240" w:type="dxa"/>
        <w:tblLook w:val="00A0" w:firstRow="1" w:lastRow="0" w:firstColumn="1" w:lastColumn="0" w:noHBand="0" w:noVBand="0"/>
      </w:tblPr>
      <w:tblGrid>
        <w:gridCol w:w="4105"/>
      </w:tblGrid>
      <w:tr w:rsidR="00222AC3" w:rsidRPr="00222AC3" w:rsidTr="00222AC3">
        <w:tc>
          <w:tcPr>
            <w:tcW w:w="4105" w:type="dxa"/>
            <w:tcBorders>
              <w:top w:val="nil"/>
              <w:left w:val="nil"/>
              <w:bottom w:val="nil"/>
              <w:right w:val="nil"/>
            </w:tcBorders>
          </w:tcPr>
          <w:p w:rsidR="00222AC3" w:rsidRPr="00222AC3" w:rsidRDefault="00222AC3" w:rsidP="00CB6F6C">
            <w:pPr>
              <w:ind w:left="0" w:firstLine="567"/>
              <w:jc w:val="right"/>
              <w:rPr>
                <w:rFonts w:eastAsia="Calibri"/>
                <w:sz w:val="18"/>
                <w:szCs w:val="18"/>
                <w:lang w:eastAsia="en-US"/>
              </w:rPr>
            </w:pPr>
            <w:r w:rsidRPr="00222AC3">
              <w:rPr>
                <w:rFonts w:eastAsia="Calibri"/>
                <w:sz w:val="18"/>
                <w:szCs w:val="18"/>
                <w:lang w:eastAsia="en-US"/>
              </w:rPr>
              <w:t xml:space="preserve">Приложение № 2 </w:t>
            </w:r>
          </w:p>
          <w:p w:rsidR="00222AC3" w:rsidRPr="00222AC3" w:rsidRDefault="00222AC3" w:rsidP="00CB6F6C">
            <w:pPr>
              <w:ind w:left="0" w:firstLine="567"/>
              <w:jc w:val="right"/>
              <w:rPr>
                <w:rFonts w:eastAsia="Calibri"/>
                <w:sz w:val="18"/>
                <w:szCs w:val="18"/>
                <w:lang w:eastAsia="en-US"/>
              </w:rPr>
            </w:pPr>
            <w:r w:rsidRPr="00222AC3">
              <w:rPr>
                <w:rFonts w:eastAsia="Calibri"/>
                <w:sz w:val="18"/>
                <w:szCs w:val="18"/>
                <w:lang w:eastAsia="en-US"/>
              </w:rPr>
              <w:t>к Административному регламенту</w:t>
            </w:r>
          </w:p>
          <w:p w:rsidR="00222AC3" w:rsidRPr="00222AC3" w:rsidRDefault="00222AC3" w:rsidP="00CB6F6C">
            <w:pPr>
              <w:ind w:left="0" w:firstLine="567"/>
              <w:jc w:val="right"/>
              <w:rPr>
                <w:rFonts w:eastAsia="Calibri"/>
                <w:sz w:val="18"/>
                <w:szCs w:val="18"/>
                <w:lang w:eastAsia="en-US"/>
              </w:rPr>
            </w:pPr>
            <w:r w:rsidRPr="00222AC3">
              <w:rPr>
                <w:rFonts w:eastAsia="Calibri"/>
                <w:sz w:val="18"/>
                <w:szCs w:val="18"/>
                <w:lang w:eastAsia="en-US"/>
              </w:rPr>
              <w:t xml:space="preserve"> по предоставлению </w:t>
            </w:r>
          </w:p>
          <w:p w:rsidR="00222AC3" w:rsidRPr="00222AC3" w:rsidRDefault="00222AC3" w:rsidP="00CB6F6C">
            <w:pPr>
              <w:ind w:left="0" w:firstLine="567"/>
              <w:jc w:val="right"/>
              <w:rPr>
                <w:rFonts w:eastAsia="Calibri"/>
                <w:sz w:val="18"/>
                <w:szCs w:val="18"/>
                <w:lang w:eastAsia="en-US"/>
              </w:rPr>
            </w:pPr>
            <w:r w:rsidRPr="00222AC3">
              <w:rPr>
                <w:rFonts w:eastAsia="Calibri"/>
                <w:sz w:val="18"/>
                <w:szCs w:val="18"/>
                <w:lang w:eastAsia="en-US"/>
              </w:rPr>
              <w:t>муниципальной услуги</w:t>
            </w:r>
          </w:p>
        </w:tc>
      </w:tr>
    </w:tbl>
    <w:p w:rsidR="00222AC3" w:rsidRPr="00222AC3" w:rsidRDefault="00222AC3" w:rsidP="00222AC3">
      <w:pPr>
        <w:ind w:left="5954" w:firstLine="567"/>
        <w:rPr>
          <w:rFonts w:eastAsia="Calibri"/>
          <w:kern w:val="2"/>
          <w:sz w:val="18"/>
          <w:szCs w:val="18"/>
        </w:rPr>
      </w:pPr>
    </w:p>
    <w:tbl>
      <w:tblPr>
        <w:tblW w:w="0" w:type="auto"/>
        <w:tblLook w:val="00A0" w:firstRow="1" w:lastRow="0" w:firstColumn="1" w:lastColumn="0" w:noHBand="0" w:noVBand="0"/>
      </w:tblPr>
      <w:tblGrid>
        <w:gridCol w:w="4785"/>
        <w:gridCol w:w="4786"/>
      </w:tblGrid>
      <w:tr w:rsidR="00222AC3" w:rsidRPr="00222AC3" w:rsidTr="00222AC3">
        <w:tc>
          <w:tcPr>
            <w:tcW w:w="4785" w:type="dxa"/>
          </w:tcPr>
          <w:p w:rsidR="00222AC3" w:rsidRPr="00222AC3" w:rsidRDefault="00222AC3" w:rsidP="00222AC3">
            <w:pPr>
              <w:spacing w:after="200" w:line="276" w:lineRule="auto"/>
              <w:ind w:left="0" w:firstLine="567"/>
              <w:rPr>
                <w:rFonts w:eastAsia="Calibri"/>
                <w:b/>
                <w:bCs/>
                <w:kern w:val="2"/>
                <w:sz w:val="18"/>
                <w:szCs w:val="18"/>
              </w:rPr>
            </w:pPr>
          </w:p>
        </w:tc>
        <w:tc>
          <w:tcPr>
            <w:tcW w:w="4786" w:type="dxa"/>
          </w:tcPr>
          <w:p w:rsidR="00222AC3" w:rsidRPr="00222AC3" w:rsidRDefault="00222AC3" w:rsidP="00222AC3">
            <w:pPr>
              <w:ind w:left="0" w:firstLine="567"/>
              <w:rPr>
                <w:rFonts w:eastAsia="Calibri"/>
                <w:bCs/>
                <w:kern w:val="2"/>
                <w:sz w:val="18"/>
                <w:szCs w:val="18"/>
              </w:rPr>
            </w:pPr>
            <w:r w:rsidRPr="00222AC3">
              <w:rPr>
                <w:rFonts w:eastAsia="Calibri"/>
                <w:bCs/>
                <w:kern w:val="2"/>
                <w:sz w:val="18"/>
                <w:szCs w:val="18"/>
              </w:rPr>
              <w:t xml:space="preserve">В </w:t>
            </w:r>
            <w:r w:rsidRPr="00222AC3">
              <w:rPr>
                <w:rFonts w:eastAsia="Calibri"/>
                <w:bCs/>
                <w:kern w:val="2"/>
                <w:sz w:val="18"/>
                <w:szCs w:val="18"/>
                <w:u w:val="single"/>
              </w:rPr>
              <w:t>Администрацию Хомутовского муниципального образования</w:t>
            </w:r>
          </w:p>
          <w:p w:rsidR="00222AC3" w:rsidRPr="00222AC3" w:rsidRDefault="00222AC3" w:rsidP="00222AC3">
            <w:pPr>
              <w:ind w:left="0" w:firstLine="567"/>
              <w:rPr>
                <w:rFonts w:eastAsia="Calibri"/>
                <w:bCs/>
                <w:kern w:val="2"/>
                <w:sz w:val="18"/>
                <w:szCs w:val="18"/>
              </w:rPr>
            </w:pPr>
            <w:r w:rsidRPr="00222AC3">
              <w:rPr>
                <w:rFonts w:eastAsia="Calibri"/>
                <w:bCs/>
                <w:kern w:val="2"/>
                <w:sz w:val="18"/>
                <w:szCs w:val="18"/>
              </w:rPr>
              <w:t>(</w:t>
            </w:r>
            <w:r w:rsidRPr="00222AC3">
              <w:rPr>
                <w:rFonts w:eastAsia="Calibri"/>
                <w:bCs/>
                <w:i/>
                <w:kern w:val="2"/>
                <w:sz w:val="18"/>
                <w:szCs w:val="18"/>
              </w:rPr>
              <w:t>указывается наименование администрации муниципального образования</w:t>
            </w:r>
            <w:r w:rsidRPr="00222AC3">
              <w:rPr>
                <w:rFonts w:eastAsia="Calibri"/>
                <w:bCs/>
                <w:kern w:val="2"/>
                <w:sz w:val="18"/>
                <w:szCs w:val="18"/>
              </w:rPr>
              <w:t>)</w:t>
            </w:r>
          </w:p>
        </w:tc>
      </w:tr>
      <w:tr w:rsidR="00222AC3" w:rsidRPr="00222AC3" w:rsidTr="00222AC3">
        <w:tc>
          <w:tcPr>
            <w:tcW w:w="4785" w:type="dxa"/>
          </w:tcPr>
          <w:p w:rsidR="00222AC3" w:rsidRPr="00222AC3" w:rsidRDefault="00222AC3" w:rsidP="00222AC3">
            <w:pPr>
              <w:spacing w:after="200" w:line="276" w:lineRule="auto"/>
              <w:ind w:left="0" w:firstLine="567"/>
              <w:rPr>
                <w:rFonts w:eastAsia="Calibri"/>
                <w:b/>
                <w:bCs/>
                <w:kern w:val="2"/>
                <w:sz w:val="18"/>
                <w:szCs w:val="18"/>
              </w:rPr>
            </w:pPr>
          </w:p>
        </w:tc>
        <w:tc>
          <w:tcPr>
            <w:tcW w:w="4786" w:type="dxa"/>
          </w:tcPr>
          <w:p w:rsidR="00222AC3" w:rsidRPr="00222AC3" w:rsidRDefault="00222AC3" w:rsidP="00222AC3">
            <w:pPr>
              <w:ind w:left="0" w:firstLine="567"/>
              <w:rPr>
                <w:rFonts w:eastAsia="Calibri"/>
                <w:bCs/>
                <w:kern w:val="2"/>
                <w:sz w:val="18"/>
                <w:szCs w:val="18"/>
              </w:rPr>
            </w:pPr>
            <w:r w:rsidRPr="00222AC3">
              <w:rPr>
                <w:rFonts w:eastAsia="Calibri"/>
                <w:bCs/>
                <w:kern w:val="2"/>
                <w:sz w:val="18"/>
                <w:szCs w:val="18"/>
              </w:rPr>
              <w:t>От _______________________________</w:t>
            </w:r>
          </w:p>
          <w:p w:rsidR="00222AC3" w:rsidRPr="00222AC3" w:rsidRDefault="00222AC3" w:rsidP="00222AC3">
            <w:pPr>
              <w:ind w:left="0" w:firstLine="567"/>
              <w:rPr>
                <w:rFonts w:eastAsia="Calibri"/>
                <w:bCs/>
                <w:kern w:val="2"/>
                <w:sz w:val="18"/>
                <w:szCs w:val="18"/>
              </w:rPr>
            </w:pPr>
            <w:r w:rsidRPr="00222AC3">
              <w:rPr>
                <w:rFonts w:eastAsia="Calibri"/>
                <w:bCs/>
                <w:kern w:val="2"/>
                <w:sz w:val="18"/>
                <w:szCs w:val="18"/>
              </w:rPr>
              <w:t>(</w:t>
            </w:r>
            <w:r w:rsidRPr="00222AC3">
              <w:rPr>
                <w:rFonts w:eastAsia="Calibri"/>
                <w:bCs/>
                <w:i/>
                <w:kern w:val="2"/>
                <w:sz w:val="18"/>
                <w:szCs w:val="18"/>
              </w:rPr>
              <w:t>указываются сведения о заявителе)</w:t>
            </w:r>
            <w:r w:rsidRPr="00222AC3">
              <w:rPr>
                <w:rFonts w:eastAsia="Calibri"/>
                <w:bCs/>
                <w:i/>
                <w:kern w:val="2"/>
                <w:sz w:val="18"/>
                <w:szCs w:val="18"/>
                <w:vertAlign w:val="superscript"/>
                <w:lang w:eastAsia="en-US"/>
              </w:rPr>
              <w:footnoteReference w:id="2"/>
            </w:r>
          </w:p>
        </w:tc>
      </w:tr>
    </w:tbl>
    <w:p w:rsidR="00222AC3" w:rsidRPr="00222AC3" w:rsidRDefault="00222AC3" w:rsidP="00222AC3">
      <w:pPr>
        <w:ind w:left="0" w:firstLine="567"/>
        <w:rPr>
          <w:rFonts w:eastAsia="Calibri"/>
          <w:b/>
          <w:bCs/>
          <w:kern w:val="2"/>
          <w:sz w:val="18"/>
          <w:szCs w:val="18"/>
        </w:rPr>
      </w:pPr>
    </w:p>
    <w:p w:rsidR="00222AC3" w:rsidRPr="00222AC3" w:rsidRDefault="00222AC3" w:rsidP="00CB6F6C">
      <w:pPr>
        <w:spacing w:after="200" w:line="276" w:lineRule="auto"/>
        <w:ind w:left="0" w:firstLine="567"/>
        <w:jc w:val="center"/>
        <w:rPr>
          <w:rFonts w:eastAsia="Calibri"/>
          <w:b/>
          <w:sz w:val="18"/>
          <w:szCs w:val="18"/>
          <w:lang w:eastAsia="en-US"/>
        </w:rPr>
      </w:pPr>
      <w:r w:rsidRPr="00222AC3">
        <w:rPr>
          <w:rFonts w:eastAsia="Calibri"/>
          <w:b/>
          <w:sz w:val="18"/>
          <w:szCs w:val="18"/>
          <w:lang w:eastAsia="en-US"/>
        </w:rPr>
        <w:t>ГАРАНТИЙНОЕ ОБЯЗАТЕЛЬСТВО</w:t>
      </w:r>
    </w:p>
    <w:p w:rsidR="00222AC3" w:rsidRPr="00222AC3" w:rsidRDefault="00222AC3" w:rsidP="00222AC3">
      <w:pPr>
        <w:autoSpaceDE w:val="0"/>
        <w:autoSpaceDN w:val="0"/>
        <w:adjustRightInd w:val="0"/>
        <w:spacing w:after="200"/>
        <w:ind w:left="0" w:firstLine="567"/>
        <w:rPr>
          <w:rFonts w:eastAsia="Calibri"/>
          <w:sz w:val="18"/>
          <w:szCs w:val="18"/>
        </w:rPr>
      </w:pPr>
      <w:r w:rsidRPr="00222AC3">
        <w:rPr>
          <w:rFonts w:eastAsia="Calibri"/>
          <w:sz w:val="18"/>
          <w:szCs w:val="18"/>
        </w:rPr>
        <w:t xml:space="preserve">После окончания земляных работ в течении ____ календарных дней обязуюсь произвести необходимые работы по </w:t>
      </w:r>
      <w:r w:rsidRPr="00222AC3">
        <w:rPr>
          <w:rFonts w:eastAsia="Calibri"/>
          <w:sz w:val="18"/>
          <w:szCs w:val="18"/>
          <w:lang w:eastAsia="en-US"/>
        </w:rPr>
        <w:t>полному восстановлению нарушенного дорожного покрытия, зеленых насаждений и других элементов благоустройства</w:t>
      </w:r>
      <w:r w:rsidRPr="00222AC3">
        <w:rPr>
          <w:rFonts w:eastAsia="Calibri"/>
          <w:sz w:val="18"/>
          <w:szCs w:val="18"/>
        </w:rPr>
        <w:t>, связанных с осуществлением земляных работ.</w:t>
      </w: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222AC3" w:rsidRPr="00222AC3" w:rsidTr="00222AC3">
        <w:tc>
          <w:tcPr>
            <w:tcW w:w="314"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w:t>
            </w:r>
          </w:p>
        </w:tc>
        <w:tc>
          <w:tcPr>
            <w:tcW w:w="503" w:type="dxa"/>
            <w:tcBorders>
              <w:bottom w:val="single" w:sz="4" w:space="0" w:color="auto"/>
            </w:tcBorders>
          </w:tcPr>
          <w:p w:rsidR="00222AC3" w:rsidRPr="00222AC3" w:rsidRDefault="00222AC3" w:rsidP="00222AC3">
            <w:pPr>
              <w:ind w:left="0" w:firstLine="567"/>
              <w:rPr>
                <w:rFonts w:eastAsia="Calibri"/>
                <w:kern w:val="2"/>
                <w:sz w:val="18"/>
                <w:szCs w:val="18"/>
              </w:rPr>
            </w:pPr>
          </w:p>
        </w:tc>
        <w:tc>
          <w:tcPr>
            <w:tcW w:w="337"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w:t>
            </w:r>
          </w:p>
        </w:tc>
        <w:tc>
          <w:tcPr>
            <w:tcW w:w="1789" w:type="dxa"/>
            <w:tcBorders>
              <w:bottom w:val="single" w:sz="4" w:space="0" w:color="auto"/>
            </w:tcBorders>
          </w:tcPr>
          <w:p w:rsidR="00222AC3" w:rsidRPr="00222AC3" w:rsidRDefault="00222AC3" w:rsidP="00222AC3">
            <w:pPr>
              <w:ind w:left="0" w:firstLine="567"/>
              <w:rPr>
                <w:rFonts w:eastAsia="Calibri"/>
                <w:kern w:val="2"/>
                <w:sz w:val="18"/>
                <w:szCs w:val="18"/>
              </w:rPr>
            </w:pPr>
          </w:p>
        </w:tc>
        <w:tc>
          <w:tcPr>
            <w:tcW w:w="456"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20</w:t>
            </w:r>
          </w:p>
        </w:tc>
        <w:tc>
          <w:tcPr>
            <w:tcW w:w="537" w:type="dxa"/>
            <w:tcBorders>
              <w:bottom w:val="single" w:sz="4" w:space="0" w:color="auto"/>
            </w:tcBorders>
          </w:tcPr>
          <w:p w:rsidR="00222AC3" w:rsidRPr="00222AC3" w:rsidRDefault="00222AC3" w:rsidP="00222AC3">
            <w:pPr>
              <w:ind w:left="0" w:firstLine="567"/>
              <w:rPr>
                <w:rFonts w:eastAsia="Calibri"/>
                <w:kern w:val="2"/>
                <w:sz w:val="18"/>
                <w:szCs w:val="18"/>
              </w:rPr>
            </w:pPr>
          </w:p>
        </w:tc>
        <w:tc>
          <w:tcPr>
            <w:tcW w:w="401" w:type="dxa"/>
          </w:tcPr>
          <w:p w:rsidR="00222AC3" w:rsidRPr="00222AC3" w:rsidRDefault="00222AC3" w:rsidP="00222AC3">
            <w:pPr>
              <w:ind w:left="0" w:firstLine="567"/>
              <w:rPr>
                <w:rFonts w:eastAsia="Calibri"/>
                <w:kern w:val="2"/>
                <w:sz w:val="18"/>
                <w:szCs w:val="18"/>
              </w:rPr>
            </w:pPr>
            <w:r w:rsidRPr="00222AC3">
              <w:rPr>
                <w:rFonts w:eastAsia="Calibri"/>
                <w:kern w:val="2"/>
                <w:sz w:val="18"/>
                <w:szCs w:val="18"/>
              </w:rPr>
              <w:t>г.</w:t>
            </w:r>
          </w:p>
        </w:tc>
        <w:tc>
          <w:tcPr>
            <w:tcW w:w="733" w:type="dxa"/>
          </w:tcPr>
          <w:p w:rsidR="00222AC3" w:rsidRPr="00222AC3" w:rsidRDefault="00222AC3" w:rsidP="00222AC3">
            <w:pPr>
              <w:ind w:left="0" w:firstLine="567"/>
              <w:rPr>
                <w:rFonts w:eastAsia="Calibri"/>
                <w:kern w:val="2"/>
                <w:sz w:val="18"/>
                <w:szCs w:val="18"/>
              </w:rPr>
            </w:pPr>
          </w:p>
        </w:tc>
        <w:tc>
          <w:tcPr>
            <w:tcW w:w="3969" w:type="dxa"/>
            <w:tcBorders>
              <w:bottom w:val="single" w:sz="4" w:space="0" w:color="auto"/>
            </w:tcBorders>
          </w:tcPr>
          <w:p w:rsidR="00222AC3" w:rsidRPr="00222AC3" w:rsidRDefault="00222AC3" w:rsidP="00222AC3">
            <w:pPr>
              <w:ind w:left="0" w:right="-108" w:firstLine="567"/>
              <w:rPr>
                <w:rFonts w:eastAsia="Calibri"/>
                <w:kern w:val="2"/>
                <w:sz w:val="18"/>
                <w:szCs w:val="18"/>
              </w:rPr>
            </w:pPr>
          </w:p>
        </w:tc>
      </w:tr>
      <w:tr w:rsidR="00222AC3" w:rsidRPr="00222AC3" w:rsidTr="00222AC3">
        <w:tc>
          <w:tcPr>
            <w:tcW w:w="314" w:type="dxa"/>
          </w:tcPr>
          <w:p w:rsidR="00222AC3" w:rsidRPr="00222AC3" w:rsidRDefault="00222AC3" w:rsidP="00222AC3">
            <w:pPr>
              <w:ind w:left="0" w:firstLine="567"/>
              <w:rPr>
                <w:rFonts w:eastAsia="Calibri"/>
                <w:kern w:val="2"/>
                <w:sz w:val="18"/>
                <w:szCs w:val="18"/>
              </w:rPr>
            </w:pPr>
          </w:p>
        </w:tc>
        <w:tc>
          <w:tcPr>
            <w:tcW w:w="503" w:type="dxa"/>
            <w:tcBorders>
              <w:top w:val="single" w:sz="4" w:space="0" w:color="auto"/>
            </w:tcBorders>
          </w:tcPr>
          <w:p w:rsidR="00222AC3" w:rsidRPr="00222AC3" w:rsidRDefault="00222AC3" w:rsidP="00222AC3">
            <w:pPr>
              <w:ind w:left="0" w:firstLine="567"/>
              <w:rPr>
                <w:rFonts w:eastAsia="Calibri"/>
                <w:kern w:val="2"/>
                <w:sz w:val="18"/>
                <w:szCs w:val="18"/>
              </w:rPr>
            </w:pPr>
          </w:p>
        </w:tc>
        <w:tc>
          <w:tcPr>
            <w:tcW w:w="337" w:type="dxa"/>
          </w:tcPr>
          <w:p w:rsidR="00222AC3" w:rsidRPr="00222AC3" w:rsidRDefault="00222AC3" w:rsidP="00222AC3">
            <w:pPr>
              <w:ind w:left="0" w:firstLine="567"/>
              <w:rPr>
                <w:rFonts w:eastAsia="Calibri"/>
                <w:kern w:val="2"/>
                <w:sz w:val="18"/>
                <w:szCs w:val="18"/>
              </w:rPr>
            </w:pPr>
          </w:p>
        </w:tc>
        <w:tc>
          <w:tcPr>
            <w:tcW w:w="1789" w:type="dxa"/>
            <w:tcBorders>
              <w:top w:val="single" w:sz="4" w:space="0" w:color="auto"/>
            </w:tcBorders>
          </w:tcPr>
          <w:p w:rsidR="00222AC3" w:rsidRPr="00222AC3" w:rsidRDefault="00222AC3" w:rsidP="00222AC3">
            <w:pPr>
              <w:ind w:left="0" w:firstLine="567"/>
              <w:rPr>
                <w:rFonts w:eastAsia="Calibri"/>
                <w:kern w:val="2"/>
                <w:sz w:val="18"/>
                <w:szCs w:val="18"/>
              </w:rPr>
            </w:pPr>
          </w:p>
        </w:tc>
        <w:tc>
          <w:tcPr>
            <w:tcW w:w="456" w:type="dxa"/>
          </w:tcPr>
          <w:p w:rsidR="00222AC3" w:rsidRPr="00222AC3" w:rsidRDefault="00222AC3" w:rsidP="00222AC3">
            <w:pPr>
              <w:ind w:left="0" w:firstLine="567"/>
              <w:rPr>
                <w:rFonts w:eastAsia="Calibri"/>
                <w:kern w:val="2"/>
                <w:sz w:val="18"/>
                <w:szCs w:val="18"/>
              </w:rPr>
            </w:pPr>
          </w:p>
        </w:tc>
        <w:tc>
          <w:tcPr>
            <w:tcW w:w="537" w:type="dxa"/>
            <w:tcBorders>
              <w:top w:val="single" w:sz="4" w:space="0" w:color="auto"/>
            </w:tcBorders>
          </w:tcPr>
          <w:p w:rsidR="00222AC3" w:rsidRPr="00222AC3" w:rsidRDefault="00222AC3" w:rsidP="00222AC3">
            <w:pPr>
              <w:ind w:left="0" w:firstLine="567"/>
              <w:rPr>
                <w:rFonts w:eastAsia="Calibri"/>
                <w:kern w:val="2"/>
                <w:sz w:val="18"/>
                <w:szCs w:val="18"/>
              </w:rPr>
            </w:pPr>
          </w:p>
        </w:tc>
        <w:tc>
          <w:tcPr>
            <w:tcW w:w="401" w:type="dxa"/>
          </w:tcPr>
          <w:p w:rsidR="00222AC3" w:rsidRPr="00222AC3" w:rsidRDefault="00222AC3" w:rsidP="00222AC3">
            <w:pPr>
              <w:ind w:left="0" w:firstLine="567"/>
              <w:rPr>
                <w:rFonts w:eastAsia="Calibri"/>
                <w:kern w:val="2"/>
                <w:sz w:val="18"/>
                <w:szCs w:val="18"/>
              </w:rPr>
            </w:pPr>
          </w:p>
        </w:tc>
        <w:tc>
          <w:tcPr>
            <w:tcW w:w="733" w:type="dxa"/>
          </w:tcPr>
          <w:p w:rsidR="00222AC3" w:rsidRPr="00222AC3" w:rsidRDefault="00222AC3" w:rsidP="00222AC3">
            <w:pPr>
              <w:ind w:left="0" w:firstLine="567"/>
              <w:rPr>
                <w:rFonts w:eastAsia="Calibri"/>
                <w:kern w:val="2"/>
                <w:sz w:val="18"/>
                <w:szCs w:val="18"/>
              </w:rPr>
            </w:pPr>
          </w:p>
        </w:tc>
        <w:tc>
          <w:tcPr>
            <w:tcW w:w="3969" w:type="dxa"/>
            <w:tcBorders>
              <w:top w:val="single" w:sz="4" w:space="0" w:color="auto"/>
            </w:tcBorders>
          </w:tcPr>
          <w:p w:rsidR="00222AC3" w:rsidRPr="00222AC3" w:rsidRDefault="00222AC3" w:rsidP="00222AC3">
            <w:pPr>
              <w:ind w:left="0" w:right="-108" w:firstLine="567"/>
              <w:rPr>
                <w:rFonts w:eastAsia="Calibri"/>
                <w:kern w:val="2"/>
                <w:sz w:val="18"/>
                <w:szCs w:val="18"/>
              </w:rPr>
            </w:pPr>
            <w:r w:rsidRPr="00222AC3">
              <w:rPr>
                <w:rFonts w:eastAsia="Calibri"/>
                <w:kern w:val="2"/>
                <w:sz w:val="18"/>
                <w:szCs w:val="18"/>
              </w:rPr>
              <w:t>(подпись заявителя или представителя заявителя)</w:t>
            </w:r>
          </w:p>
        </w:tc>
      </w:tr>
    </w:tbl>
    <w:p w:rsidR="00222AC3" w:rsidRPr="00222AC3" w:rsidRDefault="00222AC3" w:rsidP="00222AC3">
      <w:pPr>
        <w:ind w:left="0" w:firstLine="567"/>
        <w:rPr>
          <w:rFonts w:eastAsia="Calibri"/>
          <w:kern w:val="2"/>
          <w:sz w:val="18"/>
          <w:szCs w:val="18"/>
        </w:rPr>
      </w:pPr>
    </w:p>
    <w:p w:rsidR="00222AC3" w:rsidRPr="00222AC3" w:rsidRDefault="00222AC3" w:rsidP="00222AC3">
      <w:pPr>
        <w:ind w:left="0" w:firstLine="567"/>
        <w:rPr>
          <w:rFonts w:eastAsia="Calibri"/>
          <w:kern w:val="2"/>
          <w:sz w:val="18"/>
          <w:szCs w:val="18"/>
        </w:rPr>
      </w:pPr>
    </w:p>
    <w:p w:rsidR="00222AC3" w:rsidRDefault="00222AC3" w:rsidP="00222AC3">
      <w:pPr>
        <w:ind w:left="0" w:firstLine="567"/>
        <w:rPr>
          <w:rFonts w:eastAsia="Calibri"/>
          <w:kern w:val="2"/>
          <w:sz w:val="18"/>
          <w:szCs w:val="18"/>
        </w:rPr>
      </w:pPr>
    </w:p>
    <w:p w:rsidR="008A17CC" w:rsidRDefault="008A17CC" w:rsidP="00222AC3">
      <w:pPr>
        <w:ind w:left="0" w:firstLine="567"/>
        <w:rPr>
          <w:rFonts w:eastAsia="Calibri"/>
          <w:kern w:val="2"/>
          <w:sz w:val="18"/>
          <w:szCs w:val="18"/>
        </w:rPr>
      </w:pPr>
    </w:p>
    <w:p w:rsidR="008A17CC" w:rsidRDefault="008A17CC" w:rsidP="00222AC3">
      <w:pPr>
        <w:ind w:left="0" w:firstLine="567"/>
        <w:rPr>
          <w:rFonts w:eastAsia="Calibri"/>
          <w:kern w:val="2"/>
          <w:sz w:val="18"/>
          <w:szCs w:val="18"/>
        </w:rPr>
      </w:pPr>
    </w:p>
    <w:p w:rsidR="008A17CC" w:rsidRDefault="008A17CC" w:rsidP="00222AC3">
      <w:pPr>
        <w:ind w:left="0" w:firstLine="567"/>
        <w:rPr>
          <w:rFonts w:eastAsia="Calibri"/>
          <w:kern w:val="2"/>
          <w:sz w:val="18"/>
          <w:szCs w:val="18"/>
        </w:rPr>
      </w:pPr>
    </w:p>
    <w:p w:rsidR="008A17CC" w:rsidRDefault="008A17CC" w:rsidP="00222AC3">
      <w:pPr>
        <w:ind w:left="0" w:firstLine="567"/>
        <w:rPr>
          <w:rFonts w:eastAsia="Calibri"/>
          <w:kern w:val="2"/>
          <w:sz w:val="18"/>
          <w:szCs w:val="18"/>
        </w:rPr>
      </w:pPr>
    </w:p>
    <w:p w:rsidR="008A17CC" w:rsidRPr="00222AC3" w:rsidRDefault="008A17CC" w:rsidP="00222AC3">
      <w:pPr>
        <w:ind w:left="0" w:firstLine="567"/>
        <w:rPr>
          <w:rFonts w:eastAsia="Calibri"/>
          <w:kern w:val="2"/>
          <w:sz w:val="18"/>
          <w:szCs w:val="18"/>
        </w:rPr>
      </w:pPr>
    </w:p>
    <w:p w:rsidR="008A17CC" w:rsidRPr="008A17CC" w:rsidRDefault="008A17CC" w:rsidP="008A17CC">
      <w:pPr>
        <w:ind w:left="0" w:firstLine="567"/>
        <w:rPr>
          <w:rFonts w:eastAsia="Calibri"/>
          <w:kern w:val="2"/>
          <w:sz w:val="18"/>
          <w:szCs w:val="18"/>
        </w:rPr>
      </w:pPr>
      <w:r w:rsidRPr="008A17CC">
        <w:rPr>
          <w:rFonts w:eastAsia="Calibri"/>
          <w:kern w:val="2"/>
          <w:sz w:val="18"/>
          <w:szCs w:val="18"/>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8A17CC" w:rsidRPr="008A17CC" w:rsidRDefault="008A17CC" w:rsidP="008A17CC">
      <w:pPr>
        <w:ind w:left="0" w:firstLine="567"/>
        <w:rPr>
          <w:rFonts w:eastAsia="Calibri"/>
          <w:kern w:val="2"/>
          <w:sz w:val="18"/>
          <w:szCs w:val="18"/>
        </w:rPr>
      </w:pPr>
      <w:r w:rsidRPr="008A17CC">
        <w:rPr>
          <w:rFonts w:eastAsia="Calibri"/>
          <w:kern w:val="2"/>
          <w:sz w:val="18"/>
          <w:szCs w:val="18"/>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222AC3" w:rsidRPr="00222AC3" w:rsidRDefault="008A17CC" w:rsidP="008A17CC">
      <w:pPr>
        <w:ind w:left="0" w:firstLine="567"/>
        <w:rPr>
          <w:rFonts w:eastAsia="Calibri"/>
          <w:kern w:val="2"/>
          <w:sz w:val="18"/>
          <w:szCs w:val="18"/>
        </w:rPr>
      </w:pPr>
      <w:r w:rsidRPr="008A17CC">
        <w:rPr>
          <w:rFonts w:eastAsia="Calibri"/>
          <w:kern w:val="2"/>
          <w:sz w:val="18"/>
          <w:szCs w:val="18"/>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p w:rsidR="00222AC3" w:rsidRPr="00222AC3" w:rsidRDefault="00222AC3" w:rsidP="00222AC3">
      <w:pPr>
        <w:ind w:left="0" w:firstLine="567"/>
        <w:rPr>
          <w:rFonts w:eastAsia="Calibri"/>
          <w:kern w:val="2"/>
          <w:sz w:val="18"/>
          <w:szCs w:val="18"/>
        </w:rPr>
      </w:pPr>
    </w:p>
    <w:p w:rsidR="00073157" w:rsidRDefault="00073157" w:rsidP="00CB6F6C">
      <w:pPr>
        <w:autoSpaceDE w:val="0"/>
        <w:autoSpaceDN w:val="0"/>
        <w:adjustRightInd w:val="0"/>
        <w:ind w:left="0" w:firstLine="567"/>
        <w:jc w:val="center"/>
        <w:rPr>
          <w:rFonts w:eastAsia="Calibri"/>
          <w:b/>
          <w:bCs/>
          <w:color w:val="000000"/>
          <w:sz w:val="18"/>
          <w:szCs w:val="18"/>
          <w:lang w:eastAsia="en-US"/>
        </w:rPr>
      </w:pPr>
    </w:p>
    <w:p w:rsidR="00073157" w:rsidRDefault="00073157" w:rsidP="00CB6F6C">
      <w:pPr>
        <w:autoSpaceDE w:val="0"/>
        <w:autoSpaceDN w:val="0"/>
        <w:adjustRightInd w:val="0"/>
        <w:ind w:left="0" w:firstLine="567"/>
        <w:jc w:val="center"/>
        <w:rPr>
          <w:rFonts w:eastAsia="Calibri"/>
          <w:b/>
          <w:bCs/>
          <w:color w:val="000000"/>
          <w:sz w:val="18"/>
          <w:szCs w:val="18"/>
          <w:lang w:eastAsia="en-US"/>
        </w:rPr>
      </w:pPr>
    </w:p>
    <w:p w:rsidR="00073157" w:rsidRDefault="00073157" w:rsidP="00CB6F6C">
      <w:pPr>
        <w:autoSpaceDE w:val="0"/>
        <w:autoSpaceDN w:val="0"/>
        <w:adjustRightInd w:val="0"/>
        <w:ind w:left="0" w:firstLine="567"/>
        <w:jc w:val="center"/>
        <w:rPr>
          <w:rFonts w:eastAsia="Calibri"/>
          <w:b/>
          <w:bCs/>
          <w:color w:val="000000"/>
          <w:sz w:val="18"/>
          <w:szCs w:val="18"/>
          <w:lang w:eastAsia="en-US"/>
        </w:rPr>
      </w:pPr>
    </w:p>
    <w:p w:rsidR="00073157" w:rsidRDefault="00073157" w:rsidP="00CB6F6C">
      <w:pPr>
        <w:autoSpaceDE w:val="0"/>
        <w:autoSpaceDN w:val="0"/>
        <w:adjustRightInd w:val="0"/>
        <w:ind w:left="0" w:firstLine="567"/>
        <w:jc w:val="center"/>
        <w:rPr>
          <w:rFonts w:eastAsia="Calibri"/>
          <w:b/>
          <w:bCs/>
          <w:color w:val="000000"/>
          <w:sz w:val="18"/>
          <w:szCs w:val="18"/>
          <w:lang w:eastAsia="en-US"/>
        </w:rPr>
      </w:pPr>
    </w:p>
    <w:p w:rsidR="00222AC3" w:rsidRPr="00222AC3" w:rsidRDefault="00222AC3" w:rsidP="00CB6F6C">
      <w:pPr>
        <w:autoSpaceDE w:val="0"/>
        <w:autoSpaceDN w:val="0"/>
        <w:adjustRightInd w:val="0"/>
        <w:ind w:left="0" w:firstLine="567"/>
        <w:jc w:val="center"/>
        <w:rPr>
          <w:rFonts w:eastAsia="Calibri"/>
          <w:b/>
          <w:color w:val="000000"/>
          <w:sz w:val="18"/>
          <w:szCs w:val="18"/>
          <w:lang w:eastAsia="en-US"/>
        </w:rPr>
      </w:pPr>
      <w:r w:rsidRPr="00222AC3">
        <w:rPr>
          <w:rFonts w:eastAsia="Calibri"/>
          <w:b/>
          <w:bCs/>
          <w:color w:val="000000"/>
          <w:sz w:val="18"/>
          <w:szCs w:val="18"/>
          <w:lang w:eastAsia="en-US"/>
        </w:rPr>
        <w:t>Ордер - разрешение N 1</w:t>
      </w:r>
    </w:p>
    <w:p w:rsidR="00222AC3" w:rsidRPr="00222AC3" w:rsidRDefault="00222AC3" w:rsidP="00CB6F6C">
      <w:pPr>
        <w:autoSpaceDE w:val="0"/>
        <w:autoSpaceDN w:val="0"/>
        <w:adjustRightInd w:val="0"/>
        <w:ind w:left="0" w:firstLine="567"/>
        <w:jc w:val="center"/>
        <w:rPr>
          <w:rFonts w:eastAsia="Calibri"/>
          <w:b/>
          <w:color w:val="000000"/>
          <w:sz w:val="18"/>
          <w:szCs w:val="18"/>
          <w:lang w:eastAsia="en-US"/>
        </w:rPr>
      </w:pPr>
      <w:r w:rsidRPr="00222AC3">
        <w:rPr>
          <w:rFonts w:eastAsia="Calibri"/>
          <w:b/>
          <w:bCs/>
          <w:color w:val="000000"/>
          <w:sz w:val="18"/>
          <w:szCs w:val="18"/>
          <w:lang w:eastAsia="en-US"/>
        </w:rPr>
        <w:t>на производство земляных работ на территории Хомутовского муниципального образования</w:t>
      </w:r>
    </w:p>
    <w:p w:rsidR="00222AC3" w:rsidRPr="00222AC3" w:rsidRDefault="00222AC3" w:rsidP="00222AC3">
      <w:pPr>
        <w:autoSpaceDE w:val="0"/>
        <w:autoSpaceDN w:val="0"/>
        <w:adjustRightInd w:val="0"/>
        <w:ind w:left="0" w:firstLine="567"/>
        <w:rPr>
          <w:rFonts w:eastAsia="Calibri"/>
          <w:b/>
          <w:sz w:val="18"/>
          <w:szCs w:val="18"/>
          <w:u w:val="single"/>
          <w:lang w:eastAsia="en-US"/>
        </w:rPr>
      </w:pPr>
    </w:p>
    <w:p w:rsidR="00222AC3" w:rsidRPr="00222AC3" w:rsidRDefault="00222AC3" w:rsidP="00222AC3">
      <w:pPr>
        <w:autoSpaceDE w:val="0"/>
        <w:autoSpaceDN w:val="0"/>
        <w:adjustRightInd w:val="0"/>
        <w:ind w:left="0" w:firstLine="567"/>
        <w:rPr>
          <w:rFonts w:eastAsia="Calibri"/>
          <w:b/>
          <w:sz w:val="18"/>
          <w:szCs w:val="18"/>
          <w:lang w:eastAsia="en-US"/>
        </w:rPr>
      </w:pPr>
      <w:r w:rsidRPr="00222AC3">
        <w:rPr>
          <w:rFonts w:eastAsia="Calibri"/>
          <w:b/>
          <w:noProof/>
          <w:sz w:val="18"/>
          <w:szCs w:val="18"/>
          <w:u w:val="single"/>
        </w:rPr>
        <mc:AlternateContent>
          <mc:Choice Requires="wps">
            <w:drawing>
              <wp:anchor distT="0" distB="0" distL="114300" distR="114300" simplePos="0" relativeHeight="251672576" behindDoc="0" locked="0" layoutInCell="1" allowOverlap="1" wp14:anchorId="0290C63C" wp14:editId="0711A0A0">
                <wp:simplePos x="0" y="0"/>
                <wp:positionH relativeFrom="column">
                  <wp:posOffset>4984115</wp:posOffset>
                </wp:positionH>
                <wp:positionV relativeFrom="paragraph">
                  <wp:posOffset>159385</wp:posOffset>
                </wp:positionV>
                <wp:extent cx="1181100" cy="0"/>
                <wp:effectExtent l="6350" t="6350" r="12700" b="127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392.45pt;margin-top:12.55pt;width:9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4SwIAAFY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"/>
            </w:pict>
          </mc:Fallback>
        </mc:AlternateContent>
      </w:r>
      <w:r w:rsidRPr="00222AC3">
        <w:rPr>
          <w:rFonts w:eastAsia="Calibri"/>
          <w:b/>
          <w:sz w:val="18"/>
          <w:szCs w:val="18"/>
          <w:u w:val="single"/>
          <w:lang w:eastAsia="en-US"/>
        </w:rPr>
        <w:t>Настоящее разрешение (ордер) на проведение земляных работ выдано</w:t>
      </w:r>
      <w:r w:rsidRPr="00222AC3">
        <w:rPr>
          <w:rFonts w:eastAsia="Calibri"/>
          <w:b/>
          <w:sz w:val="18"/>
          <w:szCs w:val="18"/>
          <w:lang w:eastAsia="en-US"/>
        </w:rPr>
        <w:t xml:space="preserve">: </w:t>
      </w:r>
    </w:p>
    <w:p w:rsidR="00222AC3" w:rsidRPr="00222AC3" w:rsidRDefault="00222AC3" w:rsidP="00222AC3">
      <w:pPr>
        <w:autoSpaceDE w:val="0"/>
        <w:autoSpaceDN w:val="0"/>
        <w:adjustRightInd w:val="0"/>
        <w:ind w:left="0" w:firstLine="567"/>
        <w:rPr>
          <w:rFonts w:eastAsia="Calibri"/>
          <w:sz w:val="18"/>
          <w:szCs w:val="18"/>
          <w:u w:val="single"/>
          <w:lang w:eastAsia="en-US"/>
        </w:rPr>
      </w:pPr>
      <w:r w:rsidRPr="00222AC3">
        <w:rPr>
          <w:rFonts w:eastAsia="Calibri"/>
          <w:noProof/>
          <w:sz w:val="18"/>
          <w:szCs w:val="18"/>
          <w:u w:val="single"/>
        </w:rPr>
        <mc:AlternateContent>
          <mc:Choice Requires="wps">
            <w:drawing>
              <wp:anchor distT="0" distB="0" distL="114300" distR="114300" simplePos="0" relativeHeight="251673600" behindDoc="0" locked="0" layoutInCell="1" allowOverlap="1" wp14:anchorId="4A4BCFC7" wp14:editId="596ED1DC">
                <wp:simplePos x="0" y="0"/>
                <wp:positionH relativeFrom="column">
                  <wp:posOffset>5715</wp:posOffset>
                </wp:positionH>
                <wp:positionV relativeFrom="paragraph">
                  <wp:posOffset>168275</wp:posOffset>
                </wp:positionV>
                <wp:extent cx="6159500" cy="0"/>
                <wp:effectExtent l="9525" t="9525" r="12700" b="95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45pt;margin-top:13.25pt;width:4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YMSwIAAFY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"/>
            </w:pict>
          </mc:Fallback>
        </mc:AlternateContent>
      </w:r>
    </w:p>
    <w:p w:rsidR="00222AC3" w:rsidRPr="00222AC3" w:rsidRDefault="00222AC3" w:rsidP="00222AC3">
      <w:pPr>
        <w:autoSpaceDE w:val="0"/>
        <w:autoSpaceDN w:val="0"/>
        <w:adjustRightInd w:val="0"/>
        <w:ind w:left="0" w:firstLine="567"/>
        <w:rPr>
          <w:rFonts w:eastAsia="Calibri"/>
          <w:sz w:val="18"/>
          <w:szCs w:val="18"/>
          <w:u w:val="single"/>
          <w:lang w:eastAsia="en-US"/>
        </w:rPr>
      </w:pPr>
      <w:r w:rsidRPr="00222AC3">
        <w:rPr>
          <w:rFonts w:eastAsia="Calibri"/>
          <w:b/>
          <w:noProof/>
          <w:sz w:val="18"/>
          <w:szCs w:val="18"/>
          <w:u w:val="single"/>
        </w:rPr>
        <mc:AlternateContent>
          <mc:Choice Requires="wps">
            <w:drawing>
              <wp:anchor distT="0" distB="0" distL="114300" distR="114300" simplePos="0" relativeHeight="251674624" behindDoc="0" locked="0" layoutInCell="1" allowOverlap="1" wp14:anchorId="0B75C7E8" wp14:editId="4082C0BC">
                <wp:simplePos x="0" y="0"/>
                <wp:positionH relativeFrom="column">
                  <wp:posOffset>501015</wp:posOffset>
                </wp:positionH>
                <wp:positionV relativeFrom="paragraph">
                  <wp:posOffset>170815</wp:posOffset>
                </wp:positionV>
                <wp:extent cx="5664200" cy="0"/>
                <wp:effectExtent l="9525" t="6350" r="12700" b="127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9.45pt;margin-top:13.45pt;width:44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l4TAIAAFYEAAAOAAAAZHJzL2Uyb0RvYy54bWysVEtu2zAQ3RfoHQjuHVmu7CR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"/>
            </w:pict>
          </mc:Fallback>
        </mc:AlternateContent>
      </w:r>
      <w:r w:rsidRPr="00222AC3">
        <w:rPr>
          <w:rFonts w:eastAsia="Calibri"/>
          <w:b/>
          <w:sz w:val="18"/>
          <w:szCs w:val="18"/>
          <w:u w:val="single"/>
          <w:lang w:eastAsia="en-US"/>
        </w:rPr>
        <w:t xml:space="preserve">Адрес: </w:t>
      </w:r>
    </w:p>
    <w:p w:rsidR="00222AC3" w:rsidRPr="00222AC3" w:rsidRDefault="00222AC3" w:rsidP="00222AC3">
      <w:pPr>
        <w:autoSpaceDE w:val="0"/>
        <w:autoSpaceDN w:val="0"/>
        <w:adjustRightInd w:val="0"/>
        <w:ind w:left="0" w:firstLine="567"/>
        <w:rPr>
          <w:rFonts w:eastAsia="Calibri"/>
          <w:b/>
          <w:sz w:val="18"/>
          <w:szCs w:val="18"/>
          <w:lang w:eastAsia="en-US"/>
        </w:rPr>
      </w:pPr>
      <w:r w:rsidRPr="00222AC3">
        <w:rPr>
          <w:rFonts w:eastAsia="Calibri"/>
          <w:b/>
          <w:sz w:val="18"/>
          <w:szCs w:val="18"/>
          <w:u w:val="single"/>
          <w:lang w:eastAsia="en-US"/>
        </w:rPr>
        <w:t>Вид работ:</w:t>
      </w:r>
      <w:r w:rsidRPr="00222AC3">
        <w:rPr>
          <w:rFonts w:eastAsia="Calibri"/>
          <w:sz w:val="18"/>
          <w:szCs w:val="18"/>
          <w:u w:val="single"/>
          <w:lang w:eastAsia="en-US"/>
        </w:rPr>
        <w:t xml:space="preserve"> «Снятие плодородного слоя почвы»   </w:t>
      </w:r>
    </w:p>
    <w:p w:rsidR="00222AC3" w:rsidRPr="00222AC3" w:rsidRDefault="00222AC3" w:rsidP="00222AC3">
      <w:pPr>
        <w:autoSpaceDE w:val="0"/>
        <w:autoSpaceDN w:val="0"/>
        <w:adjustRightInd w:val="0"/>
        <w:ind w:left="0" w:firstLine="567"/>
        <w:rPr>
          <w:rFonts w:eastAsia="Calibri"/>
          <w:sz w:val="18"/>
          <w:szCs w:val="18"/>
          <w:u w:val="single"/>
          <w:lang w:eastAsia="en-US"/>
        </w:rPr>
      </w:pPr>
      <w:r w:rsidRPr="00222AC3">
        <w:rPr>
          <w:rFonts w:eastAsia="Calibri"/>
          <w:b/>
          <w:noProof/>
          <w:sz w:val="18"/>
          <w:szCs w:val="18"/>
        </w:rPr>
        <mc:AlternateContent>
          <mc:Choice Requires="wps">
            <w:drawing>
              <wp:anchor distT="0" distB="0" distL="114300" distR="114300" simplePos="0" relativeHeight="251675648" behindDoc="0" locked="0" layoutInCell="1" allowOverlap="1" wp14:anchorId="7328C1A3" wp14:editId="7D998625">
                <wp:simplePos x="0" y="0"/>
                <wp:positionH relativeFrom="column">
                  <wp:posOffset>4907915</wp:posOffset>
                </wp:positionH>
                <wp:positionV relativeFrom="paragraph">
                  <wp:posOffset>163195</wp:posOffset>
                </wp:positionV>
                <wp:extent cx="1257300" cy="0"/>
                <wp:effectExtent l="6350" t="6350" r="12700" b="127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86.45pt;margin-top:12.85pt;width:9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"/>
            </w:pict>
          </mc:Fallback>
        </mc:AlternateContent>
      </w:r>
      <w:r w:rsidRPr="00222AC3">
        <w:rPr>
          <w:rFonts w:eastAsia="Calibri"/>
          <w:b/>
          <w:sz w:val="18"/>
          <w:szCs w:val="18"/>
          <w:lang w:eastAsia="en-US"/>
        </w:rPr>
        <w:t>Адрес производства работ:</w:t>
      </w:r>
      <w:r w:rsidRPr="00222AC3">
        <w:rPr>
          <w:rFonts w:eastAsia="Calibri"/>
          <w:sz w:val="18"/>
          <w:szCs w:val="18"/>
          <w:lang w:eastAsia="en-US"/>
        </w:rPr>
        <w:t xml:space="preserve"> </w:t>
      </w:r>
      <w:r w:rsidRPr="00222AC3">
        <w:rPr>
          <w:rFonts w:eastAsia="Calibri"/>
          <w:sz w:val="18"/>
          <w:szCs w:val="18"/>
          <w:u w:val="single"/>
          <w:lang w:eastAsia="en-US"/>
        </w:rPr>
        <w:t xml:space="preserve">земельные участки с кадастровыми номерами </w:t>
      </w:r>
    </w:p>
    <w:p w:rsidR="00222AC3" w:rsidRPr="00222AC3" w:rsidRDefault="00222AC3" w:rsidP="00222AC3">
      <w:pPr>
        <w:autoSpaceDE w:val="0"/>
        <w:autoSpaceDN w:val="0"/>
        <w:adjustRightInd w:val="0"/>
        <w:ind w:left="0" w:firstLine="567"/>
        <w:rPr>
          <w:rFonts w:eastAsia="Calibri"/>
          <w:sz w:val="18"/>
          <w:szCs w:val="18"/>
          <w:u w:val="single"/>
          <w:lang w:eastAsia="en-US"/>
        </w:rPr>
      </w:pPr>
      <w:r w:rsidRPr="00222AC3">
        <w:rPr>
          <w:rFonts w:eastAsia="Calibri"/>
          <w:noProof/>
          <w:sz w:val="18"/>
          <w:szCs w:val="18"/>
          <w:u w:val="single"/>
        </w:rPr>
        <mc:AlternateContent>
          <mc:Choice Requires="wps">
            <w:drawing>
              <wp:anchor distT="0" distB="0" distL="114300" distR="114300" simplePos="0" relativeHeight="251676672" behindDoc="0" locked="0" layoutInCell="1" allowOverlap="1" wp14:anchorId="05BC23EB" wp14:editId="1DBAA632">
                <wp:simplePos x="0" y="0"/>
                <wp:positionH relativeFrom="column">
                  <wp:posOffset>5715</wp:posOffset>
                </wp:positionH>
                <wp:positionV relativeFrom="paragraph">
                  <wp:posOffset>140335</wp:posOffset>
                </wp:positionV>
                <wp:extent cx="6159500" cy="0"/>
                <wp:effectExtent l="9525" t="6350" r="12700" b="127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5pt;margin-top:11.05pt;width:4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iTAIAAFY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"/>
            </w:pict>
          </mc:Fallback>
        </mc:AlternateContent>
      </w:r>
    </w:p>
    <w:p w:rsidR="00222AC3" w:rsidRPr="00222AC3" w:rsidRDefault="00222AC3" w:rsidP="00222AC3">
      <w:pPr>
        <w:autoSpaceDE w:val="0"/>
        <w:autoSpaceDN w:val="0"/>
        <w:adjustRightInd w:val="0"/>
        <w:ind w:left="0" w:firstLine="567"/>
        <w:rPr>
          <w:rFonts w:eastAsia="Calibri"/>
          <w:sz w:val="18"/>
          <w:szCs w:val="18"/>
          <w:u w:val="single"/>
          <w:lang w:eastAsia="en-US"/>
        </w:rPr>
      </w:pPr>
      <w:r w:rsidRPr="00222AC3">
        <w:rPr>
          <w:rFonts w:eastAsia="Calibri"/>
          <w:noProof/>
          <w:sz w:val="18"/>
          <w:szCs w:val="18"/>
          <w:u w:val="single"/>
        </w:rPr>
        <mc:AlternateContent>
          <mc:Choice Requires="wps">
            <w:drawing>
              <wp:anchor distT="0" distB="0" distL="114300" distR="114300" simplePos="0" relativeHeight="251677696" behindDoc="0" locked="0" layoutInCell="1" allowOverlap="1" wp14:anchorId="1C868C01" wp14:editId="70B5D2E9">
                <wp:simplePos x="0" y="0"/>
                <wp:positionH relativeFrom="column">
                  <wp:posOffset>1821815</wp:posOffset>
                </wp:positionH>
                <wp:positionV relativeFrom="paragraph">
                  <wp:posOffset>161925</wp:posOffset>
                </wp:positionV>
                <wp:extent cx="4343400" cy="0"/>
                <wp:effectExtent l="6350" t="12700" r="12700" b="63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43.45pt;margin-top:12.75pt;width:34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"/>
            </w:pict>
          </mc:Fallback>
        </mc:AlternateContent>
      </w:r>
      <w:r w:rsidRPr="00222AC3">
        <w:rPr>
          <w:rFonts w:eastAsia="Calibri"/>
          <w:sz w:val="18"/>
          <w:szCs w:val="18"/>
          <w:u w:val="single"/>
          <w:lang w:eastAsia="en-US"/>
        </w:rPr>
        <w:t xml:space="preserve">расположенные по адресу: </w:t>
      </w:r>
    </w:p>
    <w:p w:rsidR="00222AC3" w:rsidRPr="00222AC3" w:rsidRDefault="00222AC3" w:rsidP="00222AC3">
      <w:pPr>
        <w:autoSpaceDE w:val="0"/>
        <w:autoSpaceDN w:val="0"/>
        <w:adjustRightInd w:val="0"/>
        <w:ind w:left="0" w:firstLine="567"/>
        <w:rPr>
          <w:rFonts w:eastAsia="Calibri"/>
          <w:sz w:val="18"/>
          <w:szCs w:val="18"/>
          <w:u w:val="single"/>
          <w:lang w:eastAsia="en-US"/>
        </w:rPr>
      </w:pPr>
    </w:p>
    <w:p w:rsidR="00222AC3" w:rsidRPr="00222AC3" w:rsidRDefault="00222AC3" w:rsidP="00222AC3">
      <w:pPr>
        <w:autoSpaceDE w:val="0"/>
        <w:autoSpaceDN w:val="0"/>
        <w:adjustRightInd w:val="0"/>
        <w:ind w:left="0" w:firstLine="567"/>
        <w:rPr>
          <w:rFonts w:eastAsia="Calibri"/>
          <w:sz w:val="18"/>
          <w:szCs w:val="18"/>
          <w:u w:val="single"/>
          <w:lang w:eastAsia="en-US"/>
        </w:rPr>
      </w:pPr>
    </w:p>
    <w:p w:rsidR="00222AC3" w:rsidRPr="00222AC3" w:rsidRDefault="00222AC3" w:rsidP="00222AC3">
      <w:pPr>
        <w:autoSpaceDE w:val="0"/>
        <w:autoSpaceDN w:val="0"/>
        <w:adjustRightInd w:val="0"/>
        <w:ind w:left="0" w:firstLine="567"/>
        <w:rPr>
          <w:rFonts w:eastAsia="Calibri"/>
          <w:b/>
          <w:sz w:val="18"/>
          <w:szCs w:val="18"/>
          <w:u w:val="single"/>
          <w:lang w:eastAsia="en-US"/>
        </w:rPr>
      </w:pPr>
      <w:r w:rsidRPr="00222AC3">
        <w:rPr>
          <w:rFonts w:eastAsia="Calibri"/>
          <w:b/>
          <w:sz w:val="18"/>
          <w:szCs w:val="18"/>
          <w:u w:val="single"/>
          <w:lang w:eastAsia="en-US"/>
        </w:rPr>
        <w:t>Разрешено производство работ:</w:t>
      </w:r>
    </w:p>
    <w:p w:rsidR="00222AC3" w:rsidRPr="00222AC3" w:rsidRDefault="00222AC3" w:rsidP="00222AC3">
      <w:pPr>
        <w:autoSpaceDE w:val="0"/>
        <w:autoSpaceDN w:val="0"/>
        <w:adjustRightInd w:val="0"/>
        <w:ind w:left="0" w:firstLine="567"/>
        <w:rPr>
          <w:rFonts w:eastAsia="Calibri"/>
          <w:sz w:val="18"/>
          <w:szCs w:val="18"/>
          <w:lang w:eastAsia="en-US"/>
        </w:rPr>
      </w:pP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Проведение земляных работ в целях выравнивания поверхности земельных участков с кадастровыми номерами</w:t>
      </w:r>
    </w:p>
    <w:p w:rsidR="00222AC3" w:rsidRPr="00222AC3" w:rsidRDefault="00073157" w:rsidP="00222AC3">
      <w:pPr>
        <w:tabs>
          <w:tab w:val="right" w:pos="9355"/>
        </w:tabs>
        <w:autoSpaceDE w:val="0"/>
        <w:autoSpaceDN w:val="0"/>
        <w:adjustRightInd w:val="0"/>
        <w:ind w:left="0" w:firstLine="567"/>
        <w:rPr>
          <w:rFonts w:eastAsia="Calibri"/>
          <w:sz w:val="18"/>
          <w:szCs w:val="18"/>
          <w:lang w:eastAsia="en-US"/>
        </w:rPr>
      </w:pPr>
      <w:r w:rsidRPr="00222AC3">
        <w:rPr>
          <w:rFonts w:eastAsia="Calibri"/>
          <w:noProof/>
          <w:sz w:val="18"/>
          <w:szCs w:val="18"/>
        </w:rPr>
        <mc:AlternateContent>
          <mc:Choice Requires="wps">
            <w:drawing>
              <wp:anchor distT="0" distB="0" distL="114300" distR="114300" simplePos="0" relativeHeight="251679744" behindDoc="0" locked="0" layoutInCell="1" allowOverlap="1" wp14:anchorId="6A733C38" wp14:editId="61DA2EAC">
                <wp:simplePos x="0" y="0"/>
                <wp:positionH relativeFrom="column">
                  <wp:posOffset>5715</wp:posOffset>
                </wp:positionH>
                <wp:positionV relativeFrom="paragraph">
                  <wp:posOffset>61595</wp:posOffset>
                </wp:positionV>
                <wp:extent cx="5892800" cy="0"/>
                <wp:effectExtent l="0" t="0" r="1270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45pt;margin-top:4.85pt;width:46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F2TAIAAFY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"/>
            </w:pict>
          </mc:Fallback>
        </mc:AlternateContent>
      </w:r>
      <w:r w:rsidRPr="00222AC3">
        <w:rPr>
          <w:rFonts w:eastAsia="Calibri"/>
          <w:noProof/>
          <w:sz w:val="18"/>
          <w:szCs w:val="18"/>
        </w:rPr>
        <mc:AlternateContent>
          <mc:Choice Requires="wps">
            <w:drawing>
              <wp:anchor distT="0" distB="0" distL="114300" distR="114300" simplePos="0" relativeHeight="251678720" behindDoc="0" locked="0" layoutInCell="1" allowOverlap="1" wp14:anchorId="693EC31B" wp14:editId="27CFD035">
                <wp:simplePos x="0" y="0"/>
                <wp:positionH relativeFrom="column">
                  <wp:posOffset>1777365</wp:posOffset>
                </wp:positionH>
                <wp:positionV relativeFrom="paragraph">
                  <wp:posOffset>62230</wp:posOffset>
                </wp:positionV>
                <wp:extent cx="4159250" cy="0"/>
                <wp:effectExtent l="0" t="0" r="1270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9.95pt;margin-top:4.9pt;width:32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"/>
            </w:pict>
          </mc:Fallback>
        </mc:AlternateContent>
      </w:r>
      <w:r w:rsidR="00222AC3" w:rsidRPr="00222AC3">
        <w:rPr>
          <w:rFonts w:eastAsia="Calibri"/>
          <w:sz w:val="18"/>
          <w:szCs w:val="18"/>
          <w:lang w:eastAsia="en-US"/>
        </w:rPr>
        <w:tab/>
        <w:t>,</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снятие плодородного слоя по всему периметру глубиной  не более 1 м.</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 xml:space="preserve">Все работы проводить с учетом требований главы 15 «Правил содержания и благоустройства территории Хомутовского муниципального образования», утвержденных Решением Думы Хомутовского муниципального образования от 25.05.2023 года № 10-5/од, </w:t>
      </w:r>
      <w:hyperlink r:id="rId155" w:history="1">
        <w:r w:rsidRPr="00222AC3">
          <w:rPr>
            <w:rFonts w:eastAsia="Calibri"/>
            <w:color w:val="0000FF"/>
            <w:sz w:val="18"/>
            <w:szCs w:val="18"/>
            <w:u w:val="single"/>
            <w:lang w:eastAsia="en-US"/>
          </w:rPr>
          <w:t>ст.</w:t>
        </w:r>
      </w:hyperlink>
      <w:r w:rsidRPr="00222AC3">
        <w:rPr>
          <w:rFonts w:eastAsia="Calibri"/>
          <w:sz w:val="18"/>
          <w:szCs w:val="18"/>
          <w:lang w:eastAsia="en-US"/>
        </w:rPr>
        <w:t xml:space="preserve"> 65 Водного кодекса РФ.</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b/>
          <w:sz w:val="18"/>
          <w:szCs w:val="18"/>
          <w:lang w:eastAsia="en-US"/>
        </w:rPr>
        <w:t>Условия производства работ</w:t>
      </w:r>
      <w:r w:rsidRPr="00222AC3">
        <w:rPr>
          <w:rFonts w:eastAsia="Calibri"/>
          <w:sz w:val="18"/>
          <w:szCs w:val="18"/>
          <w:lang w:eastAsia="en-US"/>
        </w:rPr>
        <w:t xml:space="preserve">: </w:t>
      </w:r>
      <w:r w:rsidRPr="00222AC3">
        <w:rPr>
          <w:rFonts w:eastAsia="Calibri"/>
          <w:sz w:val="18"/>
          <w:szCs w:val="18"/>
          <w:u w:val="single"/>
          <w:lang w:eastAsia="en-US"/>
        </w:rPr>
        <w:t>обеспечить сохранность объектов благоустройства, обеспечить вывоз лишнего грунта и восстановить разрытую территорию, используемую в процессе строительства, в случае необходимости произвести рекультивацию земель, восстановление дорожного покрытия. Необходимо осуществить ограждение  земельных участков на которых будут проводиться земляные работы для безопасности передвижения граждан и в целях ограничения доступа третьих лиц.</w:t>
      </w:r>
    </w:p>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b/>
          <w:sz w:val="18"/>
          <w:szCs w:val="18"/>
          <w:lang w:eastAsia="en-US"/>
        </w:rPr>
        <w:t>Условия безопасности движения транспорта и пешеходов</w:t>
      </w:r>
      <w:r w:rsidRPr="00222AC3">
        <w:rPr>
          <w:rFonts w:eastAsia="Calibri"/>
          <w:sz w:val="18"/>
          <w:szCs w:val="18"/>
          <w:lang w:eastAsia="en-US"/>
        </w:rPr>
        <w:t>: обеспечить условия безопасности движения транспорта и пешеходов в случае производства работ вблизи улично-дорожной сети.</w:t>
      </w:r>
    </w:p>
    <w:p w:rsidR="00222AC3" w:rsidRPr="00222AC3" w:rsidRDefault="00222AC3" w:rsidP="00222AC3">
      <w:pPr>
        <w:autoSpaceDE w:val="0"/>
        <w:autoSpaceDN w:val="0"/>
        <w:adjustRightInd w:val="0"/>
        <w:ind w:left="0" w:firstLine="567"/>
        <w:rPr>
          <w:rFonts w:eastAsia="Calibri"/>
          <w:sz w:val="18"/>
          <w:szCs w:val="18"/>
          <w:lang w:eastAsia="en-US"/>
        </w:rPr>
      </w:pPr>
    </w:p>
    <w:p w:rsidR="00222AC3" w:rsidRPr="00222AC3" w:rsidRDefault="00222AC3" w:rsidP="00222AC3">
      <w:pPr>
        <w:autoSpaceDE w:val="0"/>
        <w:autoSpaceDN w:val="0"/>
        <w:adjustRightInd w:val="0"/>
        <w:ind w:left="0" w:firstLine="567"/>
        <w:rPr>
          <w:rFonts w:eastAsia="Calibri"/>
          <w:b/>
          <w:sz w:val="18"/>
          <w:szCs w:val="18"/>
          <w:u w:val="single"/>
          <w:lang w:eastAsia="en-US"/>
        </w:rPr>
      </w:pPr>
      <w:r w:rsidRPr="00222AC3">
        <w:rPr>
          <w:rFonts w:eastAsia="Calibri"/>
          <w:b/>
          <w:noProof/>
          <w:sz w:val="18"/>
          <w:szCs w:val="18"/>
        </w:rPr>
        <mc:AlternateContent>
          <mc:Choice Requires="wps">
            <w:drawing>
              <wp:anchor distT="0" distB="0" distL="114300" distR="114300" simplePos="0" relativeHeight="251663360" behindDoc="0" locked="0" layoutInCell="1" allowOverlap="1" wp14:anchorId="113E98D3" wp14:editId="2979960B">
                <wp:simplePos x="0" y="0"/>
                <wp:positionH relativeFrom="column">
                  <wp:posOffset>4825365</wp:posOffset>
                </wp:positionH>
                <wp:positionV relativeFrom="paragraph">
                  <wp:posOffset>167640</wp:posOffset>
                </wp:positionV>
                <wp:extent cx="666750" cy="0"/>
                <wp:effectExtent l="9525" t="10160" r="9525" b="889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9.95pt;margin-top:13.2pt;width: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"/>
            </w:pict>
          </mc:Fallback>
        </mc:AlternateContent>
      </w:r>
      <w:r w:rsidRPr="00222AC3">
        <w:rPr>
          <w:rFonts w:eastAsia="Calibri"/>
          <w:b/>
          <w:noProof/>
          <w:sz w:val="18"/>
          <w:szCs w:val="18"/>
        </w:rPr>
        <mc:AlternateContent>
          <mc:Choice Requires="wps">
            <w:drawing>
              <wp:anchor distT="0" distB="0" distL="114300" distR="114300" simplePos="0" relativeHeight="251662336" behindDoc="0" locked="0" layoutInCell="1" allowOverlap="1" wp14:anchorId="387DF119" wp14:editId="52972266">
                <wp:simplePos x="0" y="0"/>
                <wp:positionH relativeFrom="column">
                  <wp:posOffset>3796665</wp:posOffset>
                </wp:positionH>
                <wp:positionV relativeFrom="paragraph">
                  <wp:posOffset>167640</wp:posOffset>
                </wp:positionV>
                <wp:extent cx="666750" cy="0"/>
                <wp:effectExtent l="9525" t="10160" r="9525" b="88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98.95pt;margin-top:13.2pt;width: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7YTAIAAFUEAAAOAAAAZHJzL2Uyb0RvYy54bWysVEtu2zAQ3RfoHQjtHVmu7di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"/>
            </w:pict>
          </mc:Fallback>
        </mc:AlternateContent>
      </w:r>
      <w:r w:rsidRPr="00222AC3">
        <w:rPr>
          <w:rFonts w:eastAsia="Calibri"/>
          <w:b/>
          <w:sz w:val="18"/>
          <w:szCs w:val="18"/>
          <w:lang w:eastAsia="en-US"/>
        </w:rPr>
        <w:t xml:space="preserve">Срок производства работ с                  до         </w:t>
      </w:r>
    </w:p>
    <w:p w:rsidR="00222AC3" w:rsidRPr="00222AC3" w:rsidRDefault="00222AC3" w:rsidP="00222AC3">
      <w:pPr>
        <w:autoSpaceDE w:val="0"/>
        <w:autoSpaceDN w:val="0"/>
        <w:adjustRightInd w:val="0"/>
        <w:ind w:left="0" w:firstLine="567"/>
        <w:rPr>
          <w:rFonts w:eastAsia="Calibri"/>
          <w:sz w:val="18"/>
          <w:szCs w:val="18"/>
          <w:u w:val="single"/>
          <w:lang w:eastAsia="en-US"/>
        </w:rPr>
      </w:pPr>
    </w:p>
    <w:p w:rsidR="00222AC3" w:rsidRPr="00222AC3" w:rsidRDefault="00222AC3" w:rsidP="00222AC3">
      <w:pPr>
        <w:autoSpaceDE w:val="0"/>
        <w:autoSpaceDN w:val="0"/>
        <w:adjustRightInd w:val="0"/>
        <w:ind w:left="0" w:firstLine="567"/>
        <w:rPr>
          <w:rFonts w:eastAsia="Calibri"/>
          <w:color w:val="000000"/>
          <w:sz w:val="18"/>
          <w:szCs w:val="18"/>
          <w:lang w:eastAsia="en-US"/>
        </w:rPr>
      </w:pPr>
      <w:r w:rsidRPr="00222AC3">
        <w:rPr>
          <w:rFonts w:eastAsia="Calibri"/>
          <w:color w:val="000000"/>
          <w:sz w:val="18"/>
          <w:szCs w:val="18"/>
          <w:lang w:eastAsia="en-US"/>
        </w:rPr>
        <w:t>Ордер действителен на указанные в нем вид, объем и место проведения работ.</w:t>
      </w:r>
    </w:p>
    <w:p w:rsidR="00222AC3" w:rsidRPr="00222AC3" w:rsidRDefault="00222AC3" w:rsidP="00222AC3">
      <w:pPr>
        <w:autoSpaceDE w:val="0"/>
        <w:autoSpaceDN w:val="0"/>
        <w:adjustRightInd w:val="0"/>
        <w:ind w:left="0" w:firstLine="567"/>
        <w:rPr>
          <w:rFonts w:eastAsia="Calibri"/>
          <w:sz w:val="18"/>
          <w:szCs w:val="18"/>
          <w:lang w:eastAsia="en-US"/>
        </w:rPr>
      </w:pPr>
    </w:p>
    <w:tbl>
      <w:tblPr>
        <w:tblW w:w="0" w:type="auto"/>
        <w:tblLook w:val="04A0" w:firstRow="1" w:lastRow="0" w:firstColumn="1" w:lastColumn="0" w:noHBand="0" w:noVBand="1"/>
      </w:tblPr>
      <w:tblGrid>
        <w:gridCol w:w="3190"/>
        <w:gridCol w:w="3190"/>
        <w:gridCol w:w="3191"/>
      </w:tblGrid>
      <w:tr w:rsidR="00222AC3" w:rsidRPr="00222AC3" w:rsidTr="00222AC3">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noProof/>
                <w:kern w:val="2"/>
                <w:sz w:val="18"/>
                <w:szCs w:val="18"/>
              </w:rPr>
              <mc:AlternateContent>
                <mc:Choice Requires="wps">
                  <w:drawing>
                    <wp:anchor distT="0" distB="0" distL="114300" distR="114300" simplePos="0" relativeHeight="251664384" behindDoc="0" locked="0" layoutInCell="1" allowOverlap="1" wp14:anchorId="0B0F867D" wp14:editId="6DA71E4F">
                      <wp:simplePos x="0" y="0"/>
                      <wp:positionH relativeFrom="column">
                        <wp:posOffset>50165</wp:posOffset>
                      </wp:positionH>
                      <wp:positionV relativeFrom="paragraph">
                        <wp:posOffset>151130</wp:posOffset>
                      </wp:positionV>
                      <wp:extent cx="1816100" cy="0"/>
                      <wp:effectExtent l="6350" t="10160" r="6350" b="88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95pt;margin-top:11.9pt;width:14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sqSw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"/>
                  </w:pict>
                </mc:Fallback>
              </mc:AlternateContent>
            </w:r>
          </w:p>
        </w:tc>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noProof/>
                <w:kern w:val="2"/>
                <w:sz w:val="18"/>
                <w:szCs w:val="18"/>
              </w:rPr>
              <mc:AlternateContent>
                <mc:Choice Requires="wps">
                  <w:drawing>
                    <wp:anchor distT="0" distB="0" distL="114300" distR="114300" simplePos="0" relativeHeight="251665408" behindDoc="0" locked="0" layoutInCell="1" allowOverlap="1" wp14:anchorId="3F429FAE" wp14:editId="79F4AE19">
                      <wp:simplePos x="0" y="0"/>
                      <wp:positionH relativeFrom="column">
                        <wp:posOffset>31115</wp:posOffset>
                      </wp:positionH>
                      <wp:positionV relativeFrom="paragraph">
                        <wp:posOffset>151130</wp:posOffset>
                      </wp:positionV>
                      <wp:extent cx="1816100" cy="0"/>
                      <wp:effectExtent l="12700" t="10160" r="9525"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5pt;margin-top:11.9pt;width:1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DCSw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"/>
                  </w:pict>
                </mc:Fallback>
              </mc:AlternateContent>
            </w:r>
          </w:p>
        </w:tc>
        <w:tc>
          <w:tcPr>
            <w:tcW w:w="3191"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noProof/>
                <w:kern w:val="2"/>
                <w:sz w:val="18"/>
                <w:szCs w:val="18"/>
              </w:rPr>
              <mc:AlternateContent>
                <mc:Choice Requires="wps">
                  <w:drawing>
                    <wp:anchor distT="0" distB="0" distL="114300" distR="114300" simplePos="0" relativeHeight="251666432" behindDoc="0" locked="0" layoutInCell="1" allowOverlap="1" wp14:anchorId="3AC7F7C2" wp14:editId="24789EED">
                      <wp:simplePos x="0" y="0"/>
                      <wp:positionH relativeFrom="column">
                        <wp:posOffset>31115</wp:posOffset>
                      </wp:positionH>
                      <wp:positionV relativeFrom="paragraph">
                        <wp:posOffset>151130</wp:posOffset>
                      </wp:positionV>
                      <wp:extent cx="1816100" cy="0"/>
                      <wp:effectExtent l="9525" t="10160" r="12700"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5pt;margin-top:11.9pt;width:1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"/>
                  </w:pict>
                </mc:Fallback>
              </mc:AlternateContent>
            </w:r>
          </w:p>
        </w:tc>
      </w:tr>
      <w:tr w:rsidR="00222AC3" w:rsidRPr="00222AC3" w:rsidTr="00222AC3">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sz w:val="18"/>
                <w:szCs w:val="18"/>
                <w:lang w:eastAsia="en-US"/>
              </w:rPr>
              <w:t>(должность)</w:t>
            </w:r>
          </w:p>
        </w:tc>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sz w:val="18"/>
                <w:szCs w:val="18"/>
                <w:lang w:eastAsia="en-US"/>
              </w:rPr>
              <w:t>(подпись, дата)</w:t>
            </w:r>
          </w:p>
        </w:tc>
        <w:tc>
          <w:tcPr>
            <w:tcW w:w="3191"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sz w:val="18"/>
                <w:szCs w:val="18"/>
                <w:lang w:eastAsia="en-US"/>
              </w:rPr>
              <w:t>(расшифровка подписи)</w:t>
            </w:r>
          </w:p>
        </w:tc>
      </w:tr>
    </w:tbl>
    <w:p w:rsidR="00222AC3" w:rsidRPr="00222AC3" w:rsidRDefault="00222AC3" w:rsidP="00222AC3">
      <w:pPr>
        <w:ind w:left="0" w:firstLine="567"/>
        <w:rPr>
          <w:rFonts w:eastAsia="Calibri"/>
          <w:kern w:val="2"/>
          <w:sz w:val="18"/>
          <w:szCs w:val="18"/>
        </w:rPr>
      </w:pPr>
    </w:p>
    <w:tbl>
      <w:tblPr>
        <w:tblW w:w="0" w:type="auto"/>
        <w:tblLook w:val="04A0" w:firstRow="1" w:lastRow="0" w:firstColumn="1" w:lastColumn="0" w:noHBand="0" w:noVBand="1"/>
      </w:tblPr>
      <w:tblGrid>
        <w:gridCol w:w="3190"/>
        <w:gridCol w:w="3190"/>
        <w:gridCol w:w="3191"/>
      </w:tblGrid>
      <w:tr w:rsidR="00222AC3" w:rsidRPr="00222AC3" w:rsidTr="00222AC3">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noProof/>
                <w:kern w:val="2"/>
                <w:sz w:val="18"/>
                <w:szCs w:val="18"/>
              </w:rPr>
              <mc:AlternateContent>
                <mc:Choice Requires="wps">
                  <w:drawing>
                    <wp:anchor distT="0" distB="0" distL="114300" distR="114300" simplePos="0" relativeHeight="251667456" behindDoc="0" locked="0" layoutInCell="1" allowOverlap="1" wp14:anchorId="4275AE95" wp14:editId="37B764B8">
                      <wp:simplePos x="0" y="0"/>
                      <wp:positionH relativeFrom="column">
                        <wp:posOffset>5715</wp:posOffset>
                      </wp:positionH>
                      <wp:positionV relativeFrom="paragraph">
                        <wp:posOffset>160655</wp:posOffset>
                      </wp:positionV>
                      <wp:extent cx="1816100" cy="0"/>
                      <wp:effectExtent l="9525" t="6985" r="12700"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pt;margin-top:12.65pt;width:1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"/>
                  </w:pict>
                </mc:Fallback>
              </mc:AlternateContent>
            </w:r>
          </w:p>
        </w:tc>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noProof/>
                <w:kern w:val="2"/>
                <w:sz w:val="18"/>
                <w:szCs w:val="18"/>
              </w:rPr>
              <mc:AlternateContent>
                <mc:Choice Requires="wps">
                  <w:drawing>
                    <wp:anchor distT="0" distB="0" distL="114300" distR="114300" simplePos="0" relativeHeight="251668480" behindDoc="0" locked="0" layoutInCell="1" allowOverlap="1" wp14:anchorId="119FB17A" wp14:editId="36684580">
                      <wp:simplePos x="0" y="0"/>
                      <wp:positionH relativeFrom="column">
                        <wp:posOffset>-6985</wp:posOffset>
                      </wp:positionH>
                      <wp:positionV relativeFrom="paragraph">
                        <wp:posOffset>160655</wp:posOffset>
                      </wp:positionV>
                      <wp:extent cx="1816100" cy="0"/>
                      <wp:effectExtent l="12700" t="6985" r="9525" b="120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55pt;margin-top:12.65pt;width:14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"/>
                  </w:pict>
                </mc:Fallback>
              </mc:AlternateContent>
            </w:r>
          </w:p>
        </w:tc>
        <w:tc>
          <w:tcPr>
            <w:tcW w:w="3191"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noProof/>
                <w:kern w:val="2"/>
                <w:sz w:val="18"/>
                <w:szCs w:val="18"/>
              </w:rPr>
              <mc:AlternateContent>
                <mc:Choice Requires="wps">
                  <w:drawing>
                    <wp:anchor distT="0" distB="0" distL="114300" distR="114300" simplePos="0" relativeHeight="251669504" behindDoc="0" locked="0" layoutInCell="1" allowOverlap="1" wp14:anchorId="593F1178" wp14:editId="638E1DDB">
                      <wp:simplePos x="0" y="0"/>
                      <wp:positionH relativeFrom="column">
                        <wp:posOffset>31115</wp:posOffset>
                      </wp:positionH>
                      <wp:positionV relativeFrom="paragraph">
                        <wp:posOffset>160655</wp:posOffset>
                      </wp:positionV>
                      <wp:extent cx="1816100" cy="0"/>
                      <wp:effectExtent l="9525" t="6985" r="12700" b="120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5pt;margin-top:12.65pt;width:14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"/>
                  </w:pict>
                </mc:Fallback>
              </mc:AlternateContent>
            </w:r>
          </w:p>
        </w:tc>
      </w:tr>
      <w:tr w:rsidR="00222AC3" w:rsidRPr="00222AC3" w:rsidTr="00222AC3">
        <w:tc>
          <w:tcPr>
            <w:tcW w:w="3190" w:type="dxa"/>
            <w:shd w:val="clear" w:color="auto" w:fill="auto"/>
          </w:tcPr>
          <w:p w:rsidR="00222AC3" w:rsidRPr="00222AC3" w:rsidRDefault="00222AC3" w:rsidP="00222AC3">
            <w:pPr>
              <w:autoSpaceDE w:val="0"/>
              <w:autoSpaceDN w:val="0"/>
              <w:adjustRightInd w:val="0"/>
              <w:ind w:left="0" w:firstLine="567"/>
              <w:rPr>
                <w:rFonts w:eastAsia="Calibri"/>
                <w:sz w:val="18"/>
                <w:szCs w:val="18"/>
                <w:lang w:eastAsia="en-US"/>
              </w:rPr>
            </w:pPr>
            <w:r w:rsidRPr="00222AC3">
              <w:rPr>
                <w:rFonts w:eastAsia="Calibri"/>
                <w:sz w:val="18"/>
                <w:szCs w:val="18"/>
                <w:lang w:eastAsia="en-US"/>
              </w:rPr>
              <w:t>(указывается должность исполнителя ответственного за подготовку ордера)</w:t>
            </w:r>
          </w:p>
        </w:tc>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sz w:val="18"/>
                <w:szCs w:val="18"/>
                <w:lang w:eastAsia="en-US"/>
              </w:rPr>
              <w:t>(подпись)</w:t>
            </w:r>
          </w:p>
        </w:tc>
        <w:tc>
          <w:tcPr>
            <w:tcW w:w="3191"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sz w:val="18"/>
                <w:szCs w:val="18"/>
                <w:lang w:eastAsia="en-US"/>
              </w:rPr>
              <w:t>(расшифровка подписи)</w:t>
            </w:r>
          </w:p>
        </w:tc>
      </w:tr>
    </w:tbl>
    <w:p w:rsidR="00222AC3" w:rsidRPr="00222AC3" w:rsidRDefault="00222AC3" w:rsidP="00222AC3">
      <w:pPr>
        <w:ind w:left="0" w:firstLine="567"/>
        <w:rPr>
          <w:rFonts w:eastAsia="Calibri"/>
          <w:kern w:val="2"/>
          <w:sz w:val="18"/>
          <w:szCs w:val="18"/>
        </w:rPr>
      </w:pPr>
    </w:p>
    <w:tbl>
      <w:tblPr>
        <w:tblW w:w="0" w:type="auto"/>
        <w:tblLook w:val="04A0" w:firstRow="1" w:lastRow="0" w:firstColumn="1" w:lastColumn="0" w:noHBand="0" w:noVBand="1"/>
      </w:tblPr>
      <w:tblGrid>
        <w:gridCol w:w="3190"/>
        <w:gridCol w:w="3190"/>
        <w:gridCol w:w="3191"/>
      </w:tblGrid>
      <w:tr w:rsidR="00222AC3" w:rsidRPr="00222AC3" w:rsidTr="00222AC3">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sz w:val="18"/>
                <w:szCs w:val="18"/>
                <w:lang w:eastAsia="en-US"/>
              </w:rPr>
              <w:t>Ордер получил</w:t>
            </w:r>
          </w:p>
        </w:tc>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noProof/>
                <w:kern w:val="2"/>
                <w:sz w:val="18"/>
                <w:szCs w:val="18"/>
              </w:rPr>
              <mc:AlternateContent>
                <mc:Choice Requires="wps">
                  <w:drawing>
                    <wp:anchor distT="0" distB="0" distL="114300" distR="114300" simplePos="0" relativeHeight="251670528" behindDoc="0" locked="0" layoutInCell="1" allowOverlap="1" wp14:anchorId="5E1C3EA9" wp14:editId="7C9CCD01">
                      <wp:simplePos x="0" y="0"/>
                      <wp:positionH relativeFrom="column">
                        <wp:posOffset>-6985</wp:posOffset>
                      </wp:positionH>
                      <wp:positionV relativeFrom="paragraph">
                        <wp:posOffset>156210</wp:posOffset>
                      </wp:positionV>
                      <wp:extent cx="1816100" cy="0"/>
                      <wp:effectExtent l="12700" t="6985" r="9525" b="120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5pt;margin-top:12.3pt;width:14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"/>
                  </w:pict>
                </mc:Fallback>
              </mc:AlternateContent>
            </w:r>
          </w:p>
        </w:tc>
        <w:tc>
          <w:tcPr>
            <w:tcW w:w="3191"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noProof/>
                <w:kern w:val="2"/>
                <w:sz w:val="18"/>
                <w:szCs w:val="18"/>
              </w:rPr>
              <mc:AlternateContent>
                <mc:Choice Requires="wps">
                  <w:drawing>
                    <wp:anchor distT="0" distB="0" distL="114300" distR="114300" simplePos="0" relativeHeight="251671552" behindDoc="0" locked="0" layoutInCell="1" allowOverlap="1" wp14:anchorId="2671A9FC" wp14:editId="7192DD5E">
                      <wp:simplePos x="0" y="0"/>
                      <wp:positionH relativeFrom="column">
                        <wp:posOffset>31115</wp:posOffset>
                      </wp:positionH>
                      <wp:positionV relativeFrom="paragraph">
                        <wp:posOffset>156210</wp:posOffset>
                      </wp:positionV>
                      <wp:extent cx="1816100" cy="0"/>
                      <wp:effectExtent l="9525" t="6985" r="12700" b="120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5pt;margin-top:12.3pt;width:14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"/>
                  </w:pict>
                </mc:Fallback>
              </mc:AlternateContent>
            </w:r>
          </w:p>
        </w:tc>
      </w:tr>
      <w:tr w:rsidR="00222AC3" w:rsidRPr="00222AC3" w:rsidTr="00222AC3">
        <w:tc>
          <w:tcPr>
            <w:tcW w:w="3190" w:type="dxa"/>
            <w:shd w:val="clear" w:color="auto" w:fill="auto"/>
          </w:tcPr>
          <w:p w:rsidR="00222AC3" w:rsidRPr="00222AC3" w:rsidRDefault="00222AC3" w:rsidP="00222AC3">
            <w:pPr>
              <w:ind w:left="0" w:firstLine="567"/>
              <w:rPr>
                <w:rFonts w:eastAsia="Calibri"/>
                <w:kern w:val="2"/>
                <w:sz w:val="18"/>
                <w:szCs w:val="18"/>
              </w:rPr>
            </w:pPr>
          </w:p>
        </w:tc>
        <w:tc>
          <w:tcPr>
            <w:tcW w:w="3190"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sz w:val="18"/>
                <w:szCs w:val="18"/>
                <w:lang w:eastAsia="en-US"/>
              </w:rPr>
              <w:t>(подпись)</w:t>
            </w:r>
          </w:p>
        </w:tc>
        <w:tc>
          <w:tcPr>
            <w:tcW w:w="3191" w:type="dxa"/>
            <w:shd w:val="clear" w:color="auto" w:fill="auto"/>
          </w:tcPr>
          <w:p w:rsidR="00222AC3" w:rsidRPr="00222AC3" w:rsidRDefault="00222AC3" w:rsidP="00222AC3">
            <w:pPr>
              <w:ind w:left="0" w:firstLine="567"/>
              <w:rPr>
                <w:rFonts w:eastAsia="Calibri"/>
                <w:kern w:val="2"/>
                <w:sz w:val="18"/>
                <w:szCs w:val="18"/>
              </w:rPr>
            </w:pPr>
            <w:r w:rsidRPr="00222AC3">
              <w:rPr>
                <w:rFonts w:eastAsia="Calibri"/>
                <w:sz w:val="18"/>
                <w:szCs w:val="18"/>
                <w:lang w:eastAsia="en-US"/>
              </w:rPr>
              <w:t>(должность, ФИО)</w:t>
            </w:r>
          </w:p>
        </w:tc>
      </w:tr>
    </w:tbl>
    <w:p w:rsidR="00222AC3" w:rsidRPr="00222AC3" w:rsidRDefault="00222AC3" w:rsidP="00222AC3">
      <w:pPr>
        <w:ind w:left="0" w:firstLine="0"/>
        <w:rPr>
          <w:rFonts w:eastAsia="Calibri"/>
          <w:kern w:val="2"/>
        </w:rPr>
      </w:pPr>
    </w:p>
    <w:p w:rsidR="0076644C" w:rsidRDefault="0076644C" w:rsidP="008828A2">
      <w:pPr>
        <w:ind w:left="0" w:firstLine="0"/>
        <w:jc w:val="center"/>
        <w:rPr>
          <w:sz w:val="18"/>
          <w:szCs w:val="18"/>
        </w:rPr>
      </w:pPr>
    </w:p>
    <w:p w:rsidR="0076644C" w:rsidRDefault="0076644C" w:rsidP="008828A2">
      <w:pPr>
        <w:ind w:left="0" w:firstLine="0"/>
        <w:jc w:val="center"/>
        <w:rPr>
          <w:sz w:val="18"/>
          <w:szCs w:val="18"/>
        </w:rPr>
      </w:pPr>
    </w:p>
    <w:p w:rsidR="0076644C" w:rsidRPr="006153C5" w:rsidRDefault="0076644C" w:rsidP="008828A2">
      <w:pPr>
        <w:ind w:left="0" w:firstLine="0"/>
        <w:jc w:val="center"/>
        <w:rPr>
          <w:sz w:val="18"/>
          <w:szCs w:val="18"/>
        </w:rPr>
      </w:pPr>
    </w:p>
    <w:p w:rsidR="008828A2" w:rsidRPr="006153C5" w:rsidRDefault="008828A2" w:rsidP="008828A2">
      <w:pPr>
        <w:ind w:left="0" w:firstLine="0"/>
        <w:jc w:val="center"/>
        <w:rPr>
          <w:sz w:val="18"/>
          <w:szCs w:val="18"/>
        </w:rPr>
      </w:pPr>
      <w:r w:rsidRPr="006153C5">
        <w:rPr>
          <w:sz w:val="18"/>
          <w:szCs w:val="18"/>
        </w:rPr>
        <w:t>РОССИЙСКАЯ ФЕДЕРАЦИЯ</w:t>
      </w:r>
    </w:p>
    <w:p w:rsidR="008828A2" w:rsidRPr="006153C5" w:rsidRDefault="008828A2" w:rsidP="008828A2">
      <w:pPr>
        <w:ind w:left="0" w:firstLine="0"/>
        <w:jc w:val="center"/>
        <w:rPr>
          <w:sz w:val="18"/>
          <w:szCs w:val="18"/>
        </w:rPr>
      </w:pPr>
      <w:r w:rsidRPr="006153C5">
        <w:rPr>
          <w:sz w:val="18"/>
          <w:szCs w:val="18"/>
        </w:rPr>
        <w:t>ИРКУТСКАЯ ОБЛАСТЬ ИРКУТСКИЙ РАЙОН</w:t>
      </w:r>
    </w:p>
    <w:p w:rsidR="008828A2" w:rsidRPr="006153C5" w:rsidRDefault="008828A2" w:rsidP="008828A2">
      <w:pPr>
        <w:ind w:left="0" w:firstLine="0"/>
        <w:jc w:val="center"/>
        <w:rPr>
          <w:sz w:val="18"/>
          <w:szCs w:val="18"/>
        </w:rPr>
      </w:pPr>
      <w:r w:rsidRPr="006153C5">
        <w:rPr>
          <w:sz w:val="18"/>
          <w:szCs w:val="18"/>
        </w:rPr>
        <w:t>ХОМУТОВСКОЕ МУНИЦИПАЛЬНОЕ ОБРАЗОВАНИЕ</w:t>
      </w:r>
    </w:p>
    <w:p w:rsidR="008828A2" w:rsidRPr="006153C5" w:rsidRDefault="008828A2" w:rsidP="008828A2">
      <w:pPr>
        <w:ind w:left="0" w:firstLine="0"/>
        <w:jc w:val="center"/>
        <w:rPr>
          <w:sz w:val="18"/>
          <w:szCs w:val="18"/>
        </w:rPr>
      </w:pPr>
      <w:r w:rsidRPr="006153C5">
        <w:rPr>
          <w:sz w:val="18"/>
          <w:szCs w:val="18"/>
        </w:rPr>
        <w:t>АДМИНИСТРАЦИЯ</w:t>
      </w:r>
    </w:p>
    <w:p w:rsidR="008828A2" w:rsidRPr="006153C5" w:rsidRDefault="008828A2" w:rsidP="008828A2">
      <w:pPr>
        <w:ind w:left="0" w:firstLine="0"/>
        <w:jc w:val="center"/>
        <w:rPr>
          <w:sz w:val="18"/>
          <w:szCs w:val="18"/>
        </w:rPr>
      </w:pPr>
      <w:r w:rsidRPr="006153C5">
        <w:rPr>
          <w:sz w:val="18"/>
          <w:szCs w:val="18"/>
        </w:rPr>
        <w:t>ПОСТАНОВЛЕНИЕ</w:t>
      </w:r>
    </w:p>
    <w:p w:rsidR="008828A2" w:rsidRPr="006153C5" w:rsidRDefault="008828A2" w:rsidP="006A0F23">
      <w:pPr>
        <w:ind w:left="0" w:firstLine="567"/>
        <w:rPr>
          <w:sz w:val="18"/>
          <w:szCs w:val="18"/>
        </w:rPr>
      </w:pPr>
    </w:p>
    <w:p w:rsidR="008828A2" w:rsidRPr="006153C5" w:rsidRDefault="008828A2" w:rsidP="006A0F23">
      <w:pPr>
        <w:ind w:left="0" w:firstLine="567"/>
        <w:rPr>
          <w:sz w:val="18"/>
          <w:szCs w:val="18"/>
          <w:u w:val="single"/>
        </w:rPr>
      </w:pPr>
      <w:r w:rsidRPr="006153C5">
        <w:rPr>
          <w:sz w:val="18"/>
          <w:szCs w:val="18"/>
          <w:u w:val="single"/>
        </w:rPr>
        <w:t>18.09.2024  № 196 од</w:t>
      </w:r>
    </w:p>
    <w:p w:rsidR="00C93FEF" w:rsidRPr="006153C5" w:rsidRDefault="008828A2" w:rsidP="006A0F23">
      <w:pPr>
        <w:ind w:left="0" w:firstLine="567"/>
        <w:rPr>
          <w:sz w:val="18"/>
          <w:szCs w:val="18"/>
        </w:rPr>
      </w:pPr>
      <w:r w:rsidRPr="006153C5">
        <w:rPr>
          <w:sz w:val="18"/>
          <w:szCs w:val="18"/>
        </w:rPr>
        <w:t xml:space="preserve">       с. Хомутово</w:t>
      </w:r>
    </w:p>
    <w:p w:rsidR="008828A2" w:rsidRDefault="008828A2" w:rsidP="006A0F23">
      <w:pPr>
        <w:ind w:left="0" w:firstLine="567"/>
        <w:rPr>
          <w:i/>
          <w:sz w:val="18"/>
          <w:szCs w:val="18"/>
        </w:rPr>
      </w:pPr>
    </w:p>
    <w:p w:rsidR="008828A2" w:rsidRDefault="008828A2" w:rsidP="006A0F23">
      <w:pPr>
        <w:ind w:left="0" w:firstLine="567"/>
        <w:rPr>
          <w:i/>
          <w:sz w:val="18"/>
          <w:szCs w:val="18"/>
        </w:rPr>
      </w:pPr>
    </w:p>
    <w:p w:rsidR="008828A2" w:rsidRPr="009166F7" w:rsidRDefault="008828A2" w:rsidP="006A0F23">
      <w:pPr>
        <w:ind w:left="0" w:firstLine="567"/>
        <w:rPr>
          <w:sz w:val="18"/>
          <w:szCs w:val="18"/>
        </w:rPr>
      </w:pPr>
    </w:p>
    <w:p w:rsidR="008828A2" w:rsidRPr="009166F7" w:rsidRDefault="008828A2" w:rsidP="006A0F23">
      <w:pPr>
        <w:ind w:left="0" w:firstLine="567"/>
        <w:rPr>
          <w:sz w:val="18"/>
          <w:szCs w:val="18"/>
        </w:rPr>
      </w:pPr>
      <w:r w:rsidRPr="009166F7">
        <w:rPr>
          <w:sz w:val="18"/>
          <w:szCs w:val="18"/>
        </w:rPr>
        <w:t>О создании комиссии по контролю готовности объектов МУК КСК Хомутовского муниципального образования к эксплуатации в зимний период 2024-2025 годов</w:t>
      </w:r>
    </w:p>
    <w:p w:rsidR="008828A2" w:rsidRPr="009166F7" w:rsidRDefault="008828A2" w:rsidP="006A0F23">
      <w:pPr>
        <w:ind w:left="0" w:firstLine="567"/>
        <w:rPr>
          <w:sz w:val="18"/>
          <w:szCs w:val="18"/>
        </w:rPr>
      </w:pPr>
    </w:p>
    <w:p w:rsidR="008828A2" w:rsidRDefault="008828A2" w:rsidP="006A0F23">
      <w:pPr>
        <w:ind w:left="0" w:firstLine="567"/>
        <w:rPr>
          <w:sz w:val="18"/>
          <w:szCs w:val="18"/>
        </w:rPr>
      </w:pPr>
      <w:r w:rsidRPr="009166F7">
        <w:rPr>
          <w:sz w:val="18"/>
          <w:szCs w:val="18"/>
        </w:rPr>
        <w:t>В целях контроля готовности объектов МУК КСК Хомутовского    муниципального образования к эксплуатации в зимний период 2024-2025 годов, в соответствии с Федеральными законами от 06.10.2003 №131-ФЗ «Об общих   принципах организации   местного самоуправления в Российской Федерации», от 27.07.2010  №190-ФЗ   «О  теплоснабжении»,  руководствуясь Уставом Хомутовского муниципального образования, администрация Хомутовского муниципального образования</w:t>
      </w:r>
    </w:p>
    <w:p w:rsidR="009166F7" w:rsidRPr="009166F7" w:rsidRDefault="009166F7" w:rsidP="006A0F23">
      <w:pPr>
        <w:ind w:left="0" w:firstLine="567"/>
        <w:rPr>
          <w:sz w:val="18"/>
          <w:szCs w:val="18"/>
        </w:rPr>
      </w:pPr>
    </w:p>
    <w:p w:rsidR="009166F7" w:rsidRDefault="008828A2" w:rsidP="006A0F23">
      <w:pPr>
        <w:ind w:left="0" w:firstLine="567"/>
        <w:rPr>
          <w:sz w:val="18"/>
          <w:szCs w:val="18"/>
        </w:rPr>
      </w:pPr>
      <w:r w:rsidRPr="009166F7">
        <w:rPr>
          <w:sz w:val="18"/>
          <w:szCs w:val="18"/>
        </w:rPr>
        <w:t>ПОСТАНОВЛЯЕТ:</w:t>
      </w:r>
    </w:p>
    <w:p w:rsidR="008828A2" w:rsidRPr="009166F7" w:rsidRDefault="008828A2" w:rsidP="006A0F23">
      <w:pPr>
        <w:ind w:left="0" w:firstLine="567"/>
        <w:rPr>
          <w:sz w:val="18"/>
          <w:szCs w:val="18"/>
        </w:rPr>
      </w:pPr>
      <w:r w:rsidRPr="009166F7">
        <w:rPr>
          <w:sz w:val="18"/>
          <w:szCs w:val="18"/>
        </w:rPr>
        <w:t xml:space="preserve"> </w:t>
      </w:r>
    </w:p>
    <w:p w:rsidR="008828A2" w:rsidRPr="009166F7" w:rsidRDefault="008828A2" w:rsidP="006A0F23">
      <w:pPr>
        <w:ind w:left="0" w:firstLine="567"/>
        <w:rPr>
          <w:sz w:val="18"/>
          <w:szCs w:val="18"/>
        </w:rPr>
      </w:pPr>
      <w:r w:rsidRPr="009166F7">
        <w:rPr>
          <w:sz w:val="18"/>
          <w:szCs w:val="18"/>
        </w:rPr>
        <w:t xml:space="preserve">         1. Создать комиссию по контролю готовности</w:t>
      </w:r>
      <w:r w:rsidR="00C2463C">
        <w:rPr>
          <w:sz w:val="18"/>
          <w:szCs w:val="18"/>
        </w:rPr>
        <w:t xml:space="preserve"> объектов МУК КСК на</w:t>
      </w:r>
      <w:r w:rsidRPr="009166F7">
        <w:rPr>
          <w:sz w:val="18"/>
          <w:szCs w:val="18"/>
        </w:rPr>
        <w:t xml:space="preserve">  территории Хомутовского муниципального образов</w:t>
      </w:r>
      <w:r w:rsidR="00C2463C">
        <w:rPr>
          <w:sz w:val="18"/>
          <w:szCs w:val="18"/>
        </w:rPr>
        <w:t>ания к эксплуатации в</w:t>
      </w:r>
      <w:r w:rsidRPr="009166F7">
        <w:rPr>
          <w:sz w:val="18"/>
          <w:szCs w:val="18"/>
        </w:rPr>
        <w:t xml:space="preserve"> зимний период 2024-2025 годов в составе, согласно Приложению 1. </w:t>
      </w:r>
    </w:p>
    <w:p w:rsidR="008828A2" w:rsidRPr="009166F7" w:rsidRDefault="008828A2" w:rsidP="006A0F23">
      <w:pPr>
        <w:ind w:left="0" w:firstLine="567"/>
        <w:rPr>
          <w:sz w:val="18"/>
          <w:szCs w:val="18"/>
        </w:rPr>
      </w:pPr>
      <w:r w:rsidRPr="009166F7">
        <w:rPr>
          <w:sz w:val="18"/>
          <w:szCs w:val="18"/>
        </w:rPr>
        <w:t xml:space="preserve">         2. Утвердить Положение по контролю готовности</w:t>
      </w:r>
      <w:r w:rsidR="00C2463C">
        <w:rPr>
          <w:sz w:val="18"/>
          <w:szCs w:val="18"/>
        </w:rPr>
        <w:t xml:space="preserve"> объектов МУК КСК на</w:t>
      </w:r>
      <w:r w:rsidRPr="009166F7">
        <w:rPr>
          <w:sz w:val="18"/>
          <w:szCs w:val="18"/>
        </w:rPr>
        <w:t xml:space="preserve">  территории Хомутовского муниципального образования к эксплуатации в            зимний период 2024-2025 годов согласно Приложению 2.</w:t>
      </w:r>
    </w:p>
    <w:p w:rsidR="008828A2" w:rsidRPr="009166F7" w:rsidRDefault="008828A2" w:rsidP="006A0F23">
      <w:pPr>
        <w:ind w:left="0" w:firstLine="567"/>
        <w:rPr>
          <w:sz w:val="18"/>
          <w:szCs w:val="18"/>
        </w:rPr>
      </w:pPr>
      <w:r w:rsidRPr="009166F7">
        <w:rPr>
          <w:sz w:val="18"/>
          <w:szCs w:val="18"/>
        </w:rPr>
        <w:t xml:space="preserve">         3. Опубликовать постановление в установленном законом порядке.</w:t>
      </w:r>
    </w:p>
    <w:p w:rsidR="008828A2" w:rsidRPr="009166F7" w:rsidRDefault="008828A2" w:rsidP="006A0F23">
      <w:pPr>
        <w:ind w:left="0" w:firstLine="567"/>
        <w:rPr>
          <w:sz w:val="18"/>
          <w:szCs w:val="18"/>
        </w:rPr>
      </w:pPr>
      <w:r w:rsidRPr="009166F7">
        <w:rPr>
          <w:sz w:val="18"/>
          <w:szCs w:val="18"/>
        </w:rPr>
        <w:t xml:space="preserve">         4. Контроль за исполнением настоящего постановления возложить на заместителя Главы администрации по социально-культурному развитию территории.</w:t>
      </w:r>
    </w:p>
    <w:p w:rsidR="008828A2" w:rsidRPr="008828A2" w:rsidRDefault="008828A2" w:rsidP="006A0F23">
      <w:pPr>
        <w:ind w:left="0" w:firstLine="567"/>
        <w:rPr>
          <w:i/>
          <w:sz w:val="18"/>
          <w:szCs w:val="18"/>
        </w:rPr>
      </w:pPr>
    </w:p>
    <w:p w:rsidR="008828A2" w:rsidRPr="008828A2" w:rsidRDefault="008828A2" w:rsidP="006A0F23">
      <w:pPr>
        <w:ind w:left="0" w:firstLine="567"/>
        <w:rPr>
          <w:i/>
          <w:sz w:val="18"/>
          <w:szCs w:val="18"/>
        </w:rPr>
      </w:pPr>
    </w:p>
    <w:p w:rsidR="008828A2" w:rsidRDefault="009166F7" w:rsidP="00CF3116">
      <w:pPr>
        <w:ind w:left="0" w:firstLine="567"/>
        <w:rPr>
          <w:i/>
          <w:sz w:val="18"/>
          <w:szCs w:val="18"/>
        </w:rPr>
      </w:pPr>
      <w:r>
        <w:rPr>
          <w:i/>
          <w:sz w:val="18"/>
          <w:szCs w:val="18"/>
        </w:rPr>
        <w:t xml:space="preserve">                                                                  </w:t>
      </w:r>
      <w:r w:rsidR="00CF3116">
        <w:rPr>
          <w:i/>
          <w:sz w:val="18"/>
          <w:szCs w:val="18"/>
        </w:rPr>
        <w:t xml:space="preserve">                          </w:t>
      </w:r>
      <w:r w:rsidR="006508A2">
        <w:rPr>
          <w:i/>
          <w:sz w:val="18"/>
          <w:szCs w:val="18"/>
        </w:rPr>
        <w:t xml:space="preserve">                                        </w:t>
      </w:r>
      <w:r w:rsidR="00303FB0">
        <w:rPr>
          <w:i/>
          <w:sz w:val="18"/>
          <w:szCs w:val="18"/>
        </w:rPr>
        <w:t xml:space="preserve"> </w:t>
      </w:r>
      <w:r>
        <w:rPr>
          <w:i/>
          <w:sz w:val="18"/>
          <w:szCs w:val="18"/>
        </w:rPr>
        <w:t xml:space="preserve">  </w:t>
      </w:r>
      <w:r w:rsidR="008828A2" w:rsidRPr="008828A2">
        <w:rPr>
          <w:i/>
          <w:sz w:val="18"/>
          <w:szCs w:val="18"/>
        </w:rPr>
        <w:t xml:space="preserve">Глава </w:t>
      </w:r>
      <w:r w:rsidR="008828A2" w:rsidRPr="008828A2">
        <w:rPr>
          <w:i/>
          <w:sz w:val="18"/>
          <w:szCs w:val="18"/>
        </w:rPr>
        <w:tab/>
      </w:r>
      <w:r w:rsidR="008828A2" w:rsidRPr="008828A2">
        <w:rPr>
          <w:i/>
          <w:sz w:val="18"/>
          <w:szCs w:val="18"/>
        </w:rPr>
        <w:tab/>
        <w:t xml:space="preserve">     </w:t>
      </w:r>
      <w:r w:rsidR="006508A2">
        <w:rPr>
          <w:i/>
          <w:sz w:val="18"/>
          <w:szCs w:val="18"/>
        </w:rPr>
        <w:t xml:space="preserve">                       </w:t>
      </w:r>
      <w:r w:rsidR="008828A2" w:rsidRPr="008828A2">
        <w:rPr>
          <w:i/>
          <w:sz w:val="18"/>
          <w:szCs w:val="18"/>
        </w:rPr>
        <w:t xml:space="preserve">             А.В. Иваненко</w:t>
      </w:r>
    </w:p>
    <w:p w:rsidR="004540B1" w:rsidRDefault="004540B1" w:rsidP="00CF3116">
      <w:pPr>
        <w:ind w:left="0" w:firstLine="567"/>
        <w:rPr>
          <w:i/>
          <w:sz w:val="18"/>
          <w:szCs w:val="18"/>
        </w:rPr>
      </w:pPr>
    </w:p>
    <w:p w:rsidR="004540B1" w:rsidRPr="004540B1" w:rsidRDefault="004540B1" w:rsidP="00CF3116">
      <w:pPr>
        <w:ind w:left="0" w:firstLine="567"/>
        <w:rPr>
          <w:sz w:val="18"/>
          <w:szCs w:val="18"/>
        </w:rPr>
      </w:pPr>
    </w:p>
    <w:p w:rsidR="004540B1" w:rsidRPr="004540B1" w:rsidRDefault="004540B1" w:rsidP="00CF3116">
      <w:pPr>
        <w:ind w:left="0" w:firstLine="567"/>
        <w:jc w:val="right"/>
        <w:rPr>
          <w:i/>
          <w:sz w:val="18"/>
          <w:szCs w:val="18"/>
        </w:rPr>
      </w:pPr>
    </w:p>
    <w:p w:rsidR="004540B1" w:rsidRPr="004540B1" w:rsidRDefault="004540B1" w:rsidP="00CF3116">
      <w:pPr>
        <w:ind w:left="0" w:firstLine="567"/>
        <w:jc w:val="right"/>
        <w:rPr>
          <w:i/>
          <w:sz w:val="18"/>
          <w:szCs w:val="18"/>
        </w:rPr>
      </w:pPr>
      <w:r w:rsidRPr="004540B1">
        <w:rPr>
          <w:i/>
          <w:sz w:val="18"/>
          <w:szCs w:val="18"/>
        </w:rPr>
        <w:t>Приложение 1</w:t>
      </w:r>
    </w:p>
    <w:p w:rsidR="004540B1" w:rsidRPr="004540B1" w:rsidRDefault="004540B1" w:rsidP="00CF3116">
      <w:pPr>
        <w:ind w:left="0" w:firstLine="567"/>
        <w:jc w:val="right"/>
        <w:rPr>
          <w:i/>
          <w:sz w:val="18"/>
          <w:szCs w:val="18"/>
        </w:rPr>
      </w:pPr>
      <w:r w:rsidRPr="004540B1">
        <w:rPr>
          <w:i/>
          <w:sz w:val="18"/>
          <w:szCs w:val="18"/>
        </w:rPr>
        <w:t>к постановлению администрации</w:t>
      </w:r>
    </w:p>
    <w:p w:rsidR="004540B1" w:rsidRPr="004540B1" w:rsidRDefault="004540B1" w:rsidP="00CF3116">
      <w:pPr>
        <w:ind w:left="0" w:firstLine="567"/>
        <w:jc w:val="right"/>
        <w:rPr>
          <w:i/>
          <w:sz w:val="18"/>
          <w:szCs w:val="18"/>
        </w:rPr>
      </w:pPr>
      <w:r w:rsidRPr="004540B1">
        <w:rPr>
          <w:i/>
          <w:sz w:val="18"/>
          <w:szCs w:val="18"/>
        </w:rPr>
        <w:t>Хомутовского муниципального образования</w:t>
      </w:r>
    </w:p>
    <w:p w:rsidR="004540B1" w:rsidRPr="004540B1" w:rsidRDefault="004540B1" w:rsidP="00CF3116">
      <w:pPr>
        <w:ind w:left="0" w:firstLine="567"/>
        <w:jc w:val="right"/>
        <w:rPr>
          <w:i/>
          <w:sz w:val="18"/>
          <w:szCs w:val="18"/>
        </w:rPr>
      </w:pPr>
      <w:r w:rsidRPr="004540B1">
        <w:rPr>
          <w:i/>
          <w:sz w:val="18"/>
          <w:szCs w:val="18"/>
        </w:rPr>
        <w:t>от</w:t>
      </w:r>
      <w:r>
        <w:rPr>
          <w:i/>
          <w:sz w:val="18"/>
          <w:szCs w:val="18"/>
        </w:rPr>
        <w:t xml:space="preserve"> 18 Сентября </w:t>
      </w:r>
      <w:r w:rsidRPr="004540B1">
        <w:rPr>
          <w:i/>
          <w:sz w:val="18"/>
          <w:szCs w:val="18"/>
        </w:rPr>
        <w:t xml:space="preserve">№ </w:t>
      </w:r>
      <w:r>
        <w:rPr>
          <w:i/>
          <w:sz w:val="18"/>
          <w:szCs w:val="18"/>
        </w:rPr>
        <w:t>196 од</w:t>
      </w:r>
    </w:p>
    <w:p w:rsidR="004540B1" w:rsidRPr="004540B1" w:rsidRDefault="004540B1" w:rsidP="00CF3116">
      <w:pPr>
        <w:ind w:left="0" w:firstLine="567"/>
        <w:rPr>
          <w:sz w:val="18"/>
          <w:szCs w:val="18"/>
        </w:rPr>
      </w:pPr>
    </w:p>
    <w:p w:rsidR="004540B1" w:rsidRPr="004540B1" w:rsidRDefault="004540B1"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 xml:space="preserve">Состав комиссии по контролю готовности объектов МУК КСК Хомутовского муниципального образования </w:t>
      </w:r>
    </w:p>
    <w:p w:rsidR="004540B1" w:rsidRPr="004540B1" w:rsidRDefault="004540B1" w:rsidP="00CF3116">
      <w:pPr>
        <w:ind w:left="0" w:firstLine="567"/>
        <w:rPr>
          <w:sz w:val="18"/>
          <w:szCs w:val="18"/>
        </w:rPr>
      </w:pPr>
      <w:r w:rsidRPr="004540B1">
        <w:rPr>
          <w:sz w:val="18"/>
          <w:szCs w:val="18"/>
        </w:rPr>
        <w:t>к эксплуатации в зимний период 2024-2025 годов</w:t>
      </w:r>
    </w:p>
    <w:p w:rsidR="004540B1" w:rsidRPr="004540B1" w:rsidRDefault="004540B1" w:rsidP="00CF3116">
      <w:pPr>
        <w:ind w:left="0" w:firstLine="567"/>
        <w:rPr>
          <w:sz w:val="18"/>
          <w:szCs w:val="18"/>
        </w:rPr>
      </w:pPr>
    </w:p>
    <w:p w:rsidR="004540B1" w:rsidRDefault="004540B1" w:rsidP="00CF3116">
      <w:pPr>
        <w:ind w:left="0" w:firstLine="567"/>
        <w:rPr>
          <w:sz w:val="18"/>
          <w:szCs w:val="18"/>
        </w:rPr>
      </w:pPr>
      <w:r w:rsidRPr="004540B1">
        <w:rPr>
          <w:sz w:val="18"/>
          <w:szCs w:val="18"/>
        </w:rPr>
        <w:t>1.</w:t>
      </w:r>
      <w:r w:rsidRPr="004540B1">
        <w:rPr>
          <w:sz w:val="18"/>
          <w:szCs w:val="18"/>
        </w:rPr>
        <w:tab/>
        <w:t>Заместитель Главы администрации по социально-культурному развитию территории – председатель комиссии;</w:t>
      </w:r>
    </w:p>
    <w:p w:rsidR="00F82E8D" w:rsidRPr="004540B1"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2.</w:t>
      </w:r>
      <w:r w:rsidRPr="004540B1">
        <w:rPr>
          <w:sz w:val="18"/>
          <w:szCs w:val="18"/>
        </w:rPr>
        <w:tab/>
        <w:t>Заместитель Главы администрации – заместитель председателя комиссии;</w:t>
      </w:r>
    </w:p>
    <w:p w:rsidR="00F82E8D" w:rsidRDefault="00F82E8D" w:rsidP="00CF3116">
      <w:pPr>
        <w:ind w:left="0" w:firstLine="567"/>
        <w:rPr>
          <w:sz w:val="18"/>
          <w:szCs w:val="18"/>
        </w:rPr>
      </w:pPr>
      <w:r>
        <w:rPr>
          <w:sz w:val="18"/>
          <w:szCs w:val="18"/>
        </w:rPr>
        <w:t>Члены комиссии:</w:t>
      </w:r>
    </w:p>
    <w:p w:rsidR="00F82E8D"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3.</w:t>
      </w:r>
      <w:r w:rsidRPr="004540B1">
        <w:rPr>
          <w:sz w:val="18"/>
          <w:szCs w:val="18"/>
        </w:rPr>
        <w:tab/>
        <w:t>Генеральный директор МУК КСК Хомутовского муниципального образования;</w:t>
      </w:r>
    </w:p>
    <w:p w:rsidR="00F82E8D"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4.</w:t>
      </w:r>
      <w:r w:rsidRPr="004540B1">
        <w:rPr>
          <w:sz w:val="18"/>
          <w:szCs w:val="18"/>
        </w:rPr>
        <w:tab/>
        <w:t>Директор МКУ ХЭС Хомутовского муниципального образования.</w:t>
      </w:r>
    </w:p>
    <w:p w:rsidR="00F82E8D"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5.</w:t>
      </w:r>
      <w:r w:rsidRPr="004540B1">
        <w:rPr>
          <w:sz w:val="18"/>
          <w:szCs w:val="18"/>
        </w:rPr>
        <w:tab/>
        <w:t>Заведующий Домом культуры в д. Талька МУК КСК Хомутовского муниципального образования (по согласованию);</w:t>
      </w:r>
    </w:p>
    <w:p w:rsidR="00F82E8D"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6.</w:t>
      </w:r>
      <w:r w:rsidRPr="004540B1">
        <w:rPr>
          <w:sz w:val="18"/>
          <w:szCs w:val="18"/>
        </w:rPr>
        <w:tab/>
        <w:t>Заведующий спортивным комплексом МУК КСК Хомутовского муниципального образования (по согласованию);</w:t>
      </w:r>
    </w:p>
    <w:p w:rsidR="00F82E8D"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7.</w:t>
      </w:r>
      <w:r w:rsidRPr="004540B1">
        <w:rPr>
          <w:sz w:val="18"/>
          <w:szCs w:val="18"/>
        </w:rPr>
        <w:tab/>
        <w:t>Директор ДК «Современник» МУК КСК Хомутовского муниципального образования (по согласованию);</w:t>
      </w:r>
    </w:p>
    <w:p w:rsidR="00F82E8D"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8.</w:t>
      </w:r>
      <w:r w:rsidRPr="004540B1">
        <w:rPr>
          <w:sz w:val="18"/>
          <w:szCs w:val="18"/>
        </w:rPr>
        <w:tab/>
        <w:t>Заведующий библиотекой МУК КСК Хомутовского муниципального образования (по согласованию);</w:t>
      </w:r>
    </w:p>
    <w:p w:rsidR="00F82E8D"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9.</w:t>
      </w:r>
      <w:r w:rsidRPr="004540B1">
        <w:rPr>
          <w:sz w:val="18"/>
          <w:szCs w:val="18"/>
        </w:rPr>
        <w:tab/>
        <w:t>Заведующий Домом народного творчества МУК КСК Хомутовского муниципального образования (по согласованию);</w:t>
      </w:r>
    </w:p>
    <w:p w:rsidR="00F82E8D"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10.</w:t>
      </w:r>
      <w:r w:rsidRPr="004540B1">
        <w:rPr>
          <w:sz w:val="18"/>
          <w:szCs w:val="18"/>
        </w:rPr>
        <w:tab/>
        <w:t xml:space="preserve"> Заведующий СОК п. </w:t>
      </w:r>
      <w:proofErr w:type="spellStart"/>
      <w:r w:rsidRPr="004540B1">
        <w:rPr>
          <w:sz w:val="18"/>
          <w:szCs w:val="18"/>
        </w:rPr>
        <w:t>Плишкино</w:t>
      </w:r>
      <w:proofErr w:type="spellEnd"/>
      <w:r w:rsidRPr="004540B1">
        <w:rPr>
          <w:sz w:val="18"/>
          <w:szCs w:val="18"/>
        </w:rPr>
        <w:t xml:space="preserve"> МУК КСК Хомутовского муниципального образования (по согласованию);</w:t>
      </w:r>
    </w:p>
    <w:p w:rsidR="00F82E8D" w:rsidRDefault="00F82E8D" w:rsidP="00CF3116">
      <w:pPr>
        <w:ind w:left="0" w:firstLine="567"/>
        <w:rPr>
          <w:sz w:val="18"/>
          <w:szCs w:val="18"/>
        </w:rPr>
      </w:pPr>
    </w:p>
    <w:p w:rsidR="004540B1" w:rsidRPr="004540B1" w:rsidRDefault="004540B1" w:rsidP="00CF3116">
      <w:pPr>
        <w:ind w:left="0" w:firstLine="567"/>
        <w:rPr>
          <w:sz w:val="18"/>
          <w:szCs w:val="18"/>
        </w:rPr>
      </w:pPr>
      <w:r w:rsidRPr="004540B1">
        <w:rPr>
          <w:sz w:val="18"/>
          <w:szCs w:val="18"/>
        </w:rPr>
        <w:t>11.</w:t>
      </w:r>
      <w:r w:rsidRPr="004540B1">
        <w:rPr>
          <w:sz w:val="18"/>
          <w:szCs w:val="18"/>
        </w:rPr>
        <w:tab/>
        <w:t>Заведующий Домом народного творчества «Радуга» МУК КСК Хомутовского муниципального образования (по согласованию);</w:t>
      </w:r>
    </w:p>
    <w:p w:rsidR="00F82E8D" w:rsidRDefault="00F82E8D" w:rsidP="00F04128">
      <w:pPr>
        <w:ind w:left="0" w:firstLine="567"/>
        <w:rPr>
          <w:sz w:val="18"/>
          <w:szCs w:val="18"/>
        </w:rPr>
      </w:pPr>
    </w:p>
    <w:p w:rsidR="004540B1" w:rsidRPr="004540B1" w:rsidRDefault="004540B1" w:rsidP="00F04128">
      <w:pPr>
        <w:ind w:left="0" w:firstLine="567"/>
        <w:rPr>
          <w:sz w:val="18"/>
          <w:szCs w:val="18"/>
        </w:rPr>
      </w:pPr>
      <w:r w:rsidRPr="004540B1">
        <w:rPr>
          <w:sz w:val="18"/>
          <w:szCs w:val="18"/>
        </w:rPr>
        <w:t>12.</w:t>
      </w:r>
      <w:r w:rsidRPr="004540B1">
        <w:rPr>
          <w:sz w:val="18"/>
          <w:szCs w:val="18"/>
        </w:rPr>
        <w:tab/>
        <w:t>Заведующий ДК с Хомутово МУК КСК Хомутовского муниципального образования (по согласованию).</w:t>
      </w:r>
    </w:p>
    <w:p w:rsidR="004540B1" w:rsidRPr="004540B1" w:rsidRDefault="004540B1" w:rsidP="00F04128">
      <w:pPr>
        <w:ind w:left="0" w:firstLine="567"/>
        <w:rPr>
          <w:sz w:val="18"/>
          <w:szCs w:val="18"/>
        </w:rPr>
      </w:pPr>
    </w:p>
    <w:p w:rsidR="004540B1" w:rsidRDefault="004540B1" w:rsidP="00F04128">
      <w:pPr>
        <w:ind w:left="0" w:firstLine="567"/>
        <w:rPr>
          <w:sz w:val="18"/>
          <w:szCs w:val="18"/>
        </w:rPr>
      </w:pPr>
    </w:p>
    <w:p w:rsidR="00F82E8D" w:rsidRPr="004540B1" w:rsidRDefault="00F82E8D" w:rsidP="00F04128">
      <w:pPr>
        <w:ind w:left="0" w:firstLine="567"/>
        <w:rPr>
          <w:sz w:val="18"/>
          <w:szCs w:val="18"/>
        </w:rPr>
      </w:pPr>
    </w:p>
    <w:p w:rsidR="004540B1" w:rsidRPr="004540B1" w:rsidRDefault="004540B1" w:rsidP="00F04128">
      <w:pPr>
        <w:ind w:left="0" w:firstLine="567"/>
        <w:rPr>
          <w:sz w:val="18"/>
          <w:szCs w:val="18"/>
        </w:rPr>
      </w:pPr>
    </w:p>
    <w:p w:rsidR="004540B1" w:rsidRPr="00F82E8D" w:rsidRDefault="004540B1" w:rsidP="00F04128">
      <w:pPr>
        <w:ind w:left="0" w:firstLine="567"/>
        <w:jc w:val="right"/>
        <w:rPr>
          <w:i/>
          <w:sz w:val="18"/>
          <w:szCs w:val="18"/>
        </w:rPr>
      </w:pPr>
      <w:r w:rsidRPr="00F82E8D">
        <w:rPr>
          <w:i/>
          <w:sz w:val="18"/>
          <w:szCs w:val="18"/>
        </w:rPr>
        <w:t xml:space="preserve">Приложение 2 </w:t>
      </w:r>
    </w:p>
    <w:p w:rsidR="004540B1" w:rsidRPr="00F82E8D" w:rsidRDefault="004540B1" w:rsidP="00F04128">
      <w:pPr>
        <w:ind w:left="0" w:firstLine="567"/>
        <w:jc w:val="right"/>
        <w:rPr>
          <w:i/>
          <w:sz w:val="18"/>
          <w:szCs w:val="18"/>
        </w:rPr>
      </w:pPr>
    </w:p>
    <w:p w:rsidR="004540B1" w:rsidRPr="00F82E8D" w:rsidRDefault="004540B1" w:rsidP="00F04128">
      <w:pPr>
        <w:ind w:left="0" w:firstLine="567"/>
        <w:jc w:val="right"/>
        <w:rPr>
          <w:i/>
          <w:sz w:val="18"/>
          <w:szCs w:val="18"/>
        </w:rPr>
      </w:pPr>
      <w:r w:rsidRPr="00F82E8D">
        <w:rPr>
          <w:i/>
          <w:sz w:val="18"/>
          <w:szCs w:val="18"/>
        </w:rPr>
        <w:t>Утверждено</w:t>
      </w:r>
    </w:p>
    <w:p w:rsidR="004540B1" w:rsidRPr="00F82E8D" w:rsidRDefault="004540B1" w:rsidP="00F04128">
      <w:pPr>
        <w:ind w:left="0" w:firstLine="567"/>
        <w:jc w:val="right"/>
        <w:rPr>
          <w:i/>
          <w:sz w:val="18"/>
          <w:szCs w:val="18"/>
        </w:rPr>
      </w:pPr>
      <w:r w:rsidRPr="00F82E8D">
        <w:rPr>
          <w:i/>
          <w:sz w:val="18"/>
          <w:szCs w:val="18"/>
        </w:rPr>
        <w:t>постановлением администрации</w:t>
      </w:r>
    </w:p>
    <w:p w:rsidR="004540B1" w:rsidRPr="00F82E8D" w:rsidRDefault="004540B1" w:rsidP="00F04128">
      <w:pPr>
        <w:ind w:left="0" w:firstLine="567"/>
        <w:jc w:val="right"/>
        <w:rPr>
          <w:i/>
          <w:sz w:val="18"/>
          <w:szCs w:val="18"/>
        </w:rPr>
      </w:pPr>
      <w:r w:rsidRPr="00F82E8D">
        <w:rPr>
          <w:i/>
          <w:sz w:val="18"/>
          <w:szCs w:val="18"/>
        </w:rPr>
        <w:t>Хомутовского муниципального образования</w:t>
      </w:r>
    </w:p>
    <w:p w:rsidR="004540B1" w:rsidRPr="00F82E8D" w:rsidRDefault="004540B1" w:rsidP="00F04128">
      <w:pPr>
        <w:ind w:left="0" w:firstLine="567"/>
        <w:jc w:val="right"/>
        <w:rPr>
          <w:i/>
          <w:sz w:val="18"/>
          <w:szCs w:val="18"/>
        </w:rPr>
      </w:pPr>
      <w:r w:rsidRPr="00F82E8D">
        <w:rPr>
          <w:i/>
          <w:sz w:val="18"/>
          <w:szCs w:val="18"/>
        </w:rPr>
        <w:t>от</w:t>
      </w:r>
      <w:r w:rsidR="00F82E8D">
        <w:rPr>
          <w:i/>
          <w:sz w:val="18"/>
          <w:szCs w:val="18"/>
        </w:rPr>
        <w:t xml:space="preserve"> 18 Сентября</w:t>
      </w:r>
      <w:r w:rsidRPr="00F82E8D">
        <w:rPr>
          <w:i/>
          <w:sz w:val="18"/>
          <w:szCs w:val="18"/>
        </w:rPr>
        <w:t xml:space="preserve"> № </w:t>
      </w:r>
      <w:r w:rsidR="00F82E8D">
        <w:rPr>
          <w:i/>
          <w:sz w:val="18"/>
          <w:szCs w:val="18"/>
        </w:rPr>
        <w:t>196 од</w:t>
      </w:r>
    </w:p>
    <w:p w:rsidR="004540B1" w:rsidRPr="004540B1" w:rsidRDefault="004540B1" w:rsidP="00F04128">
      <w:pPr>
        <w:ind w:left="0" w:firstLine="567"/>
        <w:rPr>
          <w:sz w:val="18"/>
          <w:szCs w:val="18"/>
        </w:rPr>
      </w:pPr>
    </w:p>
    <w:p w:rsidR="004540B1" w:rsidRPr="004540B1" w:rsidRDefault="004540B1" w:rsidP="00F04128">
      <w:pPr>
        <w:ind w:left="0" w:firstLine="567"/>
        <w:rPr>
          <w:sz w:val="18"/>
          <w:szCs w:val="18"/>
        </w:rPr>
      </w:pPr>
    </w:p>
    <w:p w:rsidR="004540B1" w:rsidRPr="004540B1" w:rsidRDefault="004540B1" w:rsidP="00F04128">
      <w:pPr>
        <w:ind w:left="0" w:firstLine="567"/>
        <w:jc w:val="center"/>
        <w:rPr>
          <w:sz w:val="18"/>
          <w:szCs w:val="18"/>
        </w:rPr>
      </w:pPr>
      <w:r w:rsidRPr="004540B1">
        <w:rPr>
          <w:sz w:val="18"/>
          <w:szCs w:val="18"/>
        </w:rPr>
        <w:t>ПОЛОЖЕНИЕ</w:t>
      </w:r>
    </w:p>
    <w:p w:rsidR="004540B1" w:rsidRPr="004540B1" w:rsidRDefault="004540B1" w:rsidP="00F04128">
      <w:pPr>
        <w:ind w:left="0" w:firstLine="567"/>
        <w:rPr>
          <w:sz w:val="18"/>
          <w:szCs w:val="18"/>
        </w:rPr>
      </w:pPr>
      <w:r w:rsidRPr="004540B1">
        <w:rPr>
          <w:sz w:val="18"/>
          <w:szCs w:val="18"/>
        </w:rPr>
        <w:t>о комиссии по контролю готовности объектов МУК КСК Хомутовского муниципального образования к эксплуатации в зимний период 2024-2025 годов</w:t>
      </w:r>
    </w:p>
    <w:p w:rsidR="004540B1" w:rsidRPr="004540B1" w:rsidRDefault="004540B1" w:rsidP="00F04128">
      <w:pPr>
        <w:ind w:left="0" w:firstLine="567"/>
        <w:rPr>
          <w:sz w:val="18"/>
          <w:szCs w:val="18"/>
        </w:rPr>
      </w:pPr>
    </w:p>
    <w:p w:rsidR="004540B1" w:rsidRPr="004540B1" w:rsidRDefault="004540B1" w:rsidP="00F04128">
      <w:pPr>
        <w:ind w:left="0" w:firstLine="567"/>
        <w:rPr>
          <w:sz w:val="18"/>
          <w:szCs w:val="18"/>
        </w:rPr>
      </w:pPr>
      <w:r w:rsidRPr="004540B1">
        <w:rPr>
          <w:sz w:val="18"/>
          <w:szCs w:val="18"/>
        </w:rPr>
        <w:t>1.</w:t>
      </w:r>
      <w:r w:rsidRPr="004540B1">
        <w:rPr>
          <w:sz w:val="18"/>
          <w:szCs w:val="18"/>
        </w:rPr>
        <w:tab/>
        <w:t>Общие положения</w:t>
      </w:r>
    </w:p>
    <w:p w:rsidR="004540B1" w:rsidRPr="004540B1" w:rsidRDefault="004540B1" w:rsidP="00F04128">
      <w:pPr>
        <w:ind w:left="0" w:firstLine="567"/>
        <w:rPr>
          <w:sz w:val="18"/>
          <w:szCs w:val="18"/>
        </w:rPr>
      </w:pPr>
      <w:r w:rsidRPr="004540B1">
        <w:rPr>
          <w:sz w:val="18"/>
          <w:szCs w:val="18"/>
        </w:rPr>
        <w:t>1.1 Комиссия является органом, деятельность которого направлена на контроль готовности объектов МУК КСК Хомутовского муниципального образования к устойчивому функционированию к эксплуатации в зимний период 2024-2025 годов с учетом итогов предыдущего зимнего периода и выявление причин, связанных с авариями при эксплуатации, систем электро-, тепло-, водоснабжения и водоотведения.</w:t>
      </w:r>
    </w:p>
    <w:p w:rsidR="004540B1" w:rsidRPr="004540B1" w:rsidRDefault="004540B1" w:rsidP="00F04128">
      <w:pPr>
        <w:ind w:left="0" w:firstLine="567"/>
        <w:rPr>
          <w:sz w:val="18"/>
          <w:szCs w:val="18"/>
        </w:rPr>
      </w:pPr>
      <w:r w:rsidRPr="004540B1">
        <w:rPr>
          <w:sz w:val="18"/>
          <w:szCs w:val="18"/>
        </w:rPr>
        <w:t xml:space="preserve"> 1.2. В своей деятельности комиссия подчинена заместителю Главы администрации Хомутовского муниципального образования по социально-культурному развитию. </w:t>
      </w:r>
    </w:p>
    <w:p w:rsidR="004540B1" w:rsidRPr="004540B1" w:rsidRDefault="004540B1" w:rsidP="00F04128">
      <w:pPr>
        <w:ind w:left="0" w:firstLine="567"/>
        <w:rPr>
          <w:sz w:val="18"/>
          <w:szCs w:val="18"/>
        </w:rPr>
      </w:pPr>
      <w:r w:rsidRPr="004540B1">
        <w:rPr>
          <w:sz w:val="18"/>
          <w:szCs w:val="18"/>
        </w:rPr>
        <w:t xml:space="preserve"> 1.3. В своей деятельности комиссия руководствуется «СП 255.1325800.2016. Свод правил. Здания и сооружения. Правила эксплуатации. Основные положения», федеральными, областными законами и иными нормативными правовыми актами Российской Федерации.</w:t>
      </w:r>
    </w:p>
    <w:p w:rsidR="004540B1" w:rsidRPr="004540B1" w:rsidRDefault="004540B1" w:rsidP="00F04128">
      <w:pPr>
        <w:ind w:left="0" w:firstLine="567"/>
        <w:rPr>
          <w:sz w:val="18"/>
          <w:szCs w:val="18"/>
        </w:rPr>
      </w:pPr>
    </w:p>
    <w:p w:rsidR="004540B1" w:rsidRPr="004540B1" w:rsidRDefault="004540B1" w:rsidP="00F04128">
      <w:pPr>
        <w:ind w:left="0" w:firstLine="567"/>
        <w:rPr>
          <w:sz w:val="18"/>
          <w:szCs w:val="18"/>
        </w:rPr>
      </w:pPr>
      <w:r w:rsidRPr="004540B1">
        <w:rPr>
          <w:sz w:val="18"/>
          <w:szCs w:val="18"/>
        </w:rPr>
        <w:t>2. Цель комиссии</w:t>
      </w:r>
    </w:p>
    <w:p w:rsidR="004540B1" w:rsidRPr="004540B1" w:rsidRDefault="004540B1" w:rsidP="00F04128">
      <w:pPr>
        <w:ind w:left="0" w:firstLine="567"/>
        <w:rPr>
          <w:sz w:val="18"/>
          <w:szCs w:val="18"/>
        </w:rPr>
      </w:pPr>
      <w:r w:rsidRPr="004540B1">
        <w:rPr>
          <w:sz w:val="18"/>
          <w:szCs w:val="18"/>
        </w:rPr>
        <w:t>2.1. Комиссия создана в целях контроля готовности объектов МУК КСК Хомутовского муниципального образования к эксплуатации в зимний период 2024-2025 годов.</w:t>
      </w:r>
    </w:p>
    <w:p w:rsidR="004540B1" w:rsidRPr="004540B1" w:rsidRDefault="004540B1" w:rsidP="00F04128">
      <w:pPr>
        <w:ind w:left="0" w:firstLine="567"/>
        <w:rPr>
          <w:sz w:val="18"/>
          <w:szCs w:val="18"/>
        </w:rPr>
      </w:pPr>
    </w:p>
    <w:p w:rsidR="004540B1" w:rsidRPr="004540B1" w:rsidRDefault="004540B1" w:rsidP="00F04128">
      <w:pPr>
        <w:ind w:left="0" w:firstLine="567"/>
        <w:rPr>
          <w:sz w:val="18"/>
          <w:szCs w:val="18"/>
        </w:rPr>
      </w:pPr>
      <w:r w:rsidRPr="004540B1">
        <w:rPr>
          <w:sz w:val="18"/>
          <w:szCs w:val="18"/>
        </w:rPr>
        <w:t>3. Порядок проведения проверки</w:t>
      </w:r>
    </w:p>
    <w:p w:rsidR="004540B1" w:rsidRPr="004540B1" w:rsidRDefault="004540B1" w:rsidP="00F04128">
      <w:pPr>
        <w:ind w:left="0" w:firstLine="567"/>
        <w:rPr>
          <w:sz w:val="18"/>
          <w:szCs w:val="18"/>
        </w:rPr>
      </w:pPr>
      <w:r w:rsidRPr="004540B1">
        <w:rPr>
          <w:sz w:val="18"/>
          <w:szCs w:val="18"/>
        </w:rPr>
        <w:t>3.1. Генеральным директором МУК КСК издается приказ по учреждению, на основании которого совместно с руководителями структурных подразделений и причастных лиц осуществляется проверка готовности объектов, оборудования и инфраструктуры к отопительному сезону, при наличии отклонений и необходимости проведения ремонтных, пуско-наладочных работ.</w:t>
      </w:r>
    </w:p>
    <w:p w:rsidR="004540B1" w:rsidRPr="004540B1" w:rsidRDefault="004540B1" w:rsidP="00F04128">
      <w:pPr>
        <w:ind w:left="0" w:firstLine="567"/>
        <w:rPr>
          <w:sz w:val="18"/>
          <w:szCs w:val="18"/>
        </w:rPr>
      </w:pPr>
      <w:r w:rsidRPr="004540B1">
        <w:rPr>
          <w:sz w:val="18"/>
          <w:szCs w:val="18"/>
        </w:rPr>
        <w:t>3.2. В целях осуществления контроля комиссия рассматривает, представленные генеральным директором МУК КСК акты готовности объектов МУК КСК к эксплуатации в зимний период, а при необходимости проводит осмотр объектов проверки.</w:t>
      </w:r>
    </w:p>
    <w:p w:rsidR="004540B1" w:rsidRPr="004540B1" w:rsidRDefault="004540B1" w:rsidP="00F04128">
      <w:pPr>
        <w:ind w:left="0" w:firstLine="567"/>
        <w:rPr>
          <w:sz w:val="18"/>
          <w:szCs w:val="18"/>
        </w:rPr>
      </w:pPr>
      <w:r w:rsidRPr="004540B1">
        <w:rPr>
          <w:sz w:val="18"/>
          <w:szCs w:val="18"/>
        </w:rPr>
        <w:t>Готовность объектов МУК КСК Хомутовского муниципального образования к эксплуатации в зимних условиях подтверждается наличием:</w:t>
      </w:r>
    </w:p>
    <w:p w:rsidR="004540B1" w:rsidRPr="004540B1" w:rsidRDefault="004540B1" w:rsidP="00F04128">
      <w:pPr>
        <w:ind w:left="0" w:firstLine="567"/>
        <w:rPr>
          <w:sz w:val="18"/>
          <w:szCs w:val="18"/>
        </w:rPr>
      </w:pPr>
      <w:r w:rsidRPr="004540B1">
        <w:rPr>
          <w:sz w:val="18"/>
          <w:szCs w:val="18"/>
        </w:rPr>
        <w:t>-  акта готовности объекта к эксплуатации в зимних;</w:t>
      </w:r>
    </w:p>
    <w:p w:rsidR="004540B1" w:rsidRPr="004540B1" w:rsidRDefault="004540B1" w:rsidP="00F04128">
      <w:pPr>
        <w:ind w:left="0" w:firstLine="567"/>
        <w:rPr>
          <w:sz w:val="18"/>
          <w:szCs w:val="18"/>
        </w:rPr>
      </w:pPr>
      <w:r w:rsidRPr="004540B1">
        <w:rPr>
          <w:sz w:val="18"/>
          <w:szCs w:val="18"/>
        </w:rPr>
        <w:t>-  актов технического состояния и исправности работы противопожарного оборудования;</w:t>
      </w:r>
    </w:p>
    <w:p w:rsidR="004540B1" w:rsidRPr="004540B1" w:rsidRDefault="004540B1" w:rsidP="00F04128">
      <w:pPr>
        <w:ind w:left="0" w:firstLine="567"/>
        <w:rPr>
          <w:sz w:val="18"/>
          <w:szCs w:val="18"/>
        </w:rPr>
      </w:pPr>
      <w:r w:rsidRPr="004540B1">
        <w:rPr>
          <w:sz w:val="18"/>
          <w:szCs w:val="18"/>
        </w:rPr>
        <w:t>- актов технического состояния и исправности работы электрооборудования;</w:t>
      </w:r>
    </w:p>
    <w:p w:rsidR="004540B1" w:rsidRPr="004540B1" w:rsidRDefault="004540B1" w:rsidP="00F04128">
      <w:pPr>
        <w:ind w:left="0" w:firstLine="567"/>
        <w:rPr>
          <w:sz w:val="18"/>
          <w:szCs w:val="18"/>
        </w:rPr>
      </w:pPr>
      <w:r w:rsidRPr="004540B1">
        <w:rPr>
          <w:sz w:val="18"/>
          <w:szCs w:val="18"/>
        </w:rPr>
        <w:t>- актов технического состояния и исправности работы систем водоснабжения.</w:t>
      </w:r>
    </w:p>
    <w:p w:rsidR="004540B1" w:rsidRPr="004540B1" w:rsidRDefault="004540B1" w:rsidP="00F04128">
      <w:pPr>
        <w:ind w:left="0" w:firstLine="567"/>
        <w:rPr>
          <w:sz w:val="18"/>
          <w:szCs w:val="18"/>
        </w:rPr>
      </w:pPr>
      <w:r w:rsidRPr="004540B1">
        <w:rPr>
          <w:sz w:val="18"/>
          <w:szCs w:val="18"/>
        </w:rPr>
        <w:t>Вышеуказанные документы на рассмотрение комиссии предоставляются генеральным директором МУК КСК в срок до 25 сентября.</w:t>
      </w:r>
    </w:p>
    <w:p w:rsidR="004540B1" w:rsidRPr="004540B1" w:rsidRDefault="004540B1" w:rsidP="00F04128">
      <w:pPr>
        <w:ind w:left="0" w:firstLine="567"/>
        <w:rPr>
          <w:sz w:val="18"/>
          <w:szCs w:val="18"/>
        </w:rPr>
      </w:pPr>
      <w:r w:rsidRPr="004540B1">
        <w:rPr>
          <w:sz w:val="18"/>
          <w:szCs w:val="18"/>
        </w:rPr>
        <w:tab/>
        <w:t>3.2. Решения комиссии носят рекомендательный характер и оформляются протоколом.</w:t>
      </w:r>
    </w:p>
    <w:p w:rsidR="004540B1" w:rsidRPr="004540B1" w:rsidRDefault="004540B1" w:rsidP="00F04128">
      <w:pPr>
        <w:ind w:left="0" w:firstLine="567"/>
        <w:rPr>
          <w:sz w:val="18"/>
          <w:szCs w:val="18"/>
        </w:rPr>
      </w:pPr>
      <w:r w:rsidRPr="004540B1">
        <w:rPr>
          <w:sz w:val="18"/>
          <w:szCs w:val="18"/>
        </w:rPr>
        <w:tab/>
        <w:t>Комиссия принимает одно из следующих решений:</w:t>
      </w:r>
    </w:p>
    <w:p w:rsidR="004540B1" w:rsidRPr="004540B1" w:rsidRDefault="004540B1" w:rsidP="00F04128">
      <w:pPr>
        <w:ind w:left="0" w:firstLine="567"/>
        <w:rPr>
          <w:sz w:val="18"/>
          <w:szCs w:val="18"/>
        </w:rPr>
      </w:pPr>
      <w:r w:rsidRPr="004540B1">
        <w:rPr>
          <w:sz w:val="18"/>
          <w:szCs w:val="18"/>
        </w:rPr>
        <w:t>1)</w:t>
      </w:r>
      <w:r w:rsidRPr="004540B1">
        <w:rPr>
          <w:sz w:val="18"/>
          <w:szCs w:val="18"/>
        </w:rPr>
        <w:tab/>
        <w:t>Рекомендовать Главе Хомутовского муниципального образования утвердить паспорт готовности объекта к эксплуатации в зимних условиях;</w:t>
      </w:r>
    </w:p>
    <w:p w:rsidR="004540B1" w:rsidRPr="004540B1" w:rsidRDefault="004540B1" w:rsidP="00F04128">
      <w:pPr>
        <w:ind w:left="0" w:firstLine="567"/>
        <w:rPr>
          <w:sz w:val="18"/>
          <w:szCs w:val="18"/>
        </w:rPr>
      </w:pPr>
      <w:r w:rsidRPr="004540B1">
        <w:rPr>
          <w:sz w:val="18"/>
          <w:szCs w:val="18"/>
        </w:rPr>
        <w:t>2)</w:t>
      </w:r>
      <w:r w:rsidRPr="004540B1">
        <w:rPr>
          <w:sz w:val="18"/>
          <w:szCs w:val="18"/>
        </w:rPr>
        <w:tab/>
        <w:t>Не рекомендовать Главе Хомутовского муниципального образования утвердить паспорт готовности объекта к эксплуатации в зимних условиях до момента устранения замечаний комиссии.</w:t>
      </w:r>
    </w:p>
    <w:p w:rsidR="006A7E30" w:rsidRDefault="006A7E30" w:rsidP="00F82E8D">
      <w:pPr>
        <w:ind w:left="0" w:firstLine="0"/>
        <w:rPr>
          <w:i/>
          <w:sz w:val="18"/>
          <w:szCs w:val="18"/>
        </w:rPr>
      </w:pPr>
    </w:p>
    <w:p w:rsidR="006A7E30" w:rsidRDefault="006A7E30" w:rsidP="00F82E8D">
      <w:pPr>
        <w:ind w:left="0" w:firstLine="0"/>
        <w:rPr>
          <w:i/>
          <w:sz w:val="18"/>
          <w:szCs w:val="18"/>
        </w:rPr>
      </w:pPr>
    </w:p>
    <w:p w:rsidR="004540B1" w:rsidRPr="004540B1" w:rsidRDefault="00F04128" w:rsidP="00F82E8D">
      <w:pPr>
        <w:ind w:left="0" w:firstLine="0"/>
        <w:rPr>
          <w:i/>
          <w:sz w:val="18"/>
          <w:szCs w:val="18"/>
        </w:rPr>
      </w:pPr>
      <w:r>
        <w:rPr>
          <w:i/>
          <w:sz w:val="18"/>
          <w:szCs w:val="18"/>
        </w:rPr>
        <w:t xml:space="preserve">  </w:t>
      </w:r>
      <w:r w:rsidR="004540B1" w:rsidRPr="004540B1">
        <w:rPr>
          <w:i/>
          <w:sz w:val="18"/>
          <w:szCs w:val="18"/>
        </w:rPr>
        <w:t>Заместитель Главы администрации</w:t>
      </w:r>
      <w:r>
        <w:rPr>
          <w:i/>
          <w:sz w:val="18"/>
          <w:szCs w:val="18"/>
        </w:rPr>
        <w:t xml:space="preserve"> </w:t>
      </w:r>
      <w:r w:rsidR="004540B1" w:rsidRPr="004540B1">
        <w:rPr>
          <w:i/>
          <w:sz w:val="18"/>
          <w:szCs w:val="18"/>
        </w:rPr>
        <w:t>по социально-культурному</w:t>
      </w:r>
    </w:p>
    <w:p w:rsidR="00BC1932" w:rsidRPr="008A4C8C" w:rsidRDefault="00F04128" w:rsidP="008A4C8C">
      <w:pPr>
        <w:ind w:left="0" w:firstLine="0"/>
        <w:rPr>
          <w:i/>
          <w:sz w:val="18"/>
          <w:szCs w:val="18"/>
        </w:rPr>
      </w:pPr>
      <w:r>
        <w:rPr>
          <w:i/>
          <w:sz w:val="18"/>
          <w:szCs w:val="18"/>
        </w:rPr>
        <w:t xml:space="preserve">                                             </w:t>
      </w:r>
      <w:r w:rsidR="004540B1" w:rsidRPr="004540B1">
        <w:rPr>
          <w:i/>
          <w:sz w:val="18"/>
          <w:szCs w:val="18"/>
        </w:rPr>
        <w:t xml:space="preserve">развитию территории                                                                        </w:t>
      </w:r>
      <w:r>
        <w:rPr>
          <w:i/>
          <w:sz w:val="18"/>
          <w:szCs w:val="18"/>
        </w:rPr>
        <w:t xml:space="preserve">            </w:t>
      </w:r>
      <w:r w:rsidR="008A4C8C">
        <w:rPr>
          <w:i/>
          <w:sz w:val="18"/>
          <w:szCs w:val="18"/>
        </w:rPr>
        <w:t xml:space="preserve">А.А. </w:t>
      </w:r>
      <w:proofErr w:type="spellStart"/>
      <w:r w:rsidR="008A4C8C">
        <w:rPr>
          <w:i/>
          <w:sz w:val="18"/>
          <w:szCs w:val="18"/>
        </w:rPr>
        <w:t>Прокопье</w:t>
      </w:r>
      <w:proofErr w:type="spellEnd"/>
    </w:p>
    <w:p w:rsidR="00BC1932" w:rsidRPr="006153C5" w:rsidRDefault="00BC1932" w:rsidP="006153C5">
      <w:pPr>
        <w:ind w:left="0" w:firstLine="0"/>
        <w:jc w:val="center"/>
        <w:rPr>
          <w:sz w:val="18"/>
          <w:szCs w:val="18"/>
        </w:rPr>
      </w:pPr>
    </w:p>
    <w:p w:rsidR="008A4C8C" w:rsidRDefault="008A4C8C" w:rsidP="006153C5">
      <w:pPr>
        <w:ind w:left="0" w:firstLine="0"/>
        <w:jc w:val="center"/>
        <w:rPr>
          <w:sz w:val="18"/>
          <w:szCs w:val="18"/>
        </w:rPr>
      </w:pPr>
    </w:p>
    <w:p w:rsidR="006153C5" w:rsidRPr="006153C5" w:rsidRDefault="006153C5" w:rsidP="006153C5">
      <w:pPr>
        <w:ind w:left="0" w:firstLine="0"/>
        <w:jc w:val="center"/>
        <w:rPr>
          <w:sz w:val="18"/>
          <w:szCs w:val="18"/>
        </w:rPr>
      </w:pPr>
      <w:r w:rsidRPr="006153C5">
        <w:rPr>
          <w:sz w:val="18"/>
          <w:szCs w:val="18"/>
        </w:rPr>
        <w:lastRenderedPageBreak/>
        <w:t>РОССИЙСКАЯ ФЕДЕРАЦИЯ</w:t>
      </w:r>
    </w:p>
    <w:p w:rsidR="006153C5" w:rsidRPr="006153C5" w:rsidRDefault="006153C5" w:rsidP="006153C5">
      <w:pPr>
        <w:ind w:left="0" w:firstLine="0"/>
        <w:jc w:val="center"/>
        <w:rPr>
          <w:sz w:val="18"/>
          <w:szCs w:val="18"/>
        </w:rPr>
      </w:pPr>
      <w:r w:rsidRPr="006153C5">
        <w:rPr>
          <w:sz w:val="18"/>
          <w:szCs w:val="18"/>
        </w:rPr>
        <w:t>ИРКУТСКАЯ ОБЛАСТЬ ИРКУТСКИЙ РАЙОН</w:t>
      </w:r>
    </w:p>
    <w:p w:rsidR="006153C5" w:rsidRPr="006153C5" w:rsidRDefault="006153C5" w:rsidP="006153C5">
      <w:pPr>
        <w:ind w:left="0" w:firstLine="0"/>
        <w:jc w:val="center"/>
        <w:rPr>
          <w:sz w:val="18"/>
          <w:szCs w:val="18"/>
        </w:rPr>
      </w:pPr>
      <w:r w:rsidRPr="006153C5">
        <w:rPr>
          <w:sz w:val="18"/>
          <w:szCs w:val="18"/>
        </w:rPr>
        <w:t>ХОМУТОВСКОЕ МУНИЦИПАЛЬНОЕ ОБРАЗОВАНИЕ</w:t>
      </w:r>
    </w:p>
    <w:p w:rsidR="006153C5" w:rsidRPr="006153C5" w:rsidRDefault="006153C5" w:rsidP="006153C5">
      <w:pPr>
        <w:ind w:left="0" w:firstLine="0"/>
        <w:jc w:val="center"/>
        <w:rPr>
          <w:sz w:val="18"/>
          <w:szCs w:val="18"/>
        </w:rPr>
      </w:pPr>
      <w:r w:rsidRPr="006153C5">
        <w:rPr>
          <w:sz w:val="18"/>
          <w:szCs w:val="18"/>
        </w:rPr>
        <w:t>АДМИНИСТРАЦИЯ</w:t>
      </w:r>
    </w:p>
    <w:p w:rsidR="006153C5" w:rsidRPr="006153C5" w:rsidRDefault="006153C5" w:rsidP="006153C5">
      <w:pPr>
        <w:ind w:left="0" w:firstLine="0"/>
        <w:jc w:val="center"/>
        <w:rPr>
          <w:sz w:val="18"/>
          <w:szCs w:val="18"/>
        </w:rPr>
      </w:pPr>
      <w:r w:rsidRPr="006153C5">
        <w:rPr>
          <w:sz w:val="18"/>
          <w:szCs w:val="18"/>
        </w:rPr>
        <w:t>ПОСТАНОВЛЕНИЕ</w:t>
      </w:r>
    </w:p>
    <w:p w:rsidR="006153C5" w:rsidRPr="006153C5" w:rsidRDefault="006153C5" w:rsidP="006153C5">
      <w:pPr>
        <w:ind w:left="0" w:firstLine="0"/>
        <w:rPr>
          <w:i/>
          <w:sz w:val="18"/>
          <w:szCs w:val="18"/>
        </w:rPr>
      </w:pPr>
    </w:p>
    <w:p w:rsidR="006153C5" w:rsidRPr="006153C5" w:rsidRDefault="006153C5" w:rsidP="006153C5">
      <w:pPr>
        <w:ind w:left="0" w:firstLine="0"/>
        <w:rPr>
          <w:sz w:val="18"/>
          <w:szCs w:val="18"/>
          <w:u w:val="single"/>
        </w:rPr>
      </w:pPr>
      <w:r w:rsidRPr="006153C5">
        <w:rPr>
          <w:sz w:val="18"/>
          <w:szCs w:val="18"/>
          <w:u w:val="single"/>
        </w:rPr>
        <w:t>20.09.2024  № 198 од</w:t>
      </w:r>
    </w:p>
    <w:p w:rsidR="006153C5" w:rsidRPr="006153C5" w:rsidRDefault="006153C5" w:rsidP="006153C5">
      <w:pPr>
        <w:ind w:left="0" w:firstLine="0"/>
        <w:rPr>
          <w:sz w:val="18"/>
          <w:szCs w:val="18"/>
        </w:rPr>
      </w:pPr>
      <w:r w:rsidRPr="006153C5">
        <w:rPr>
          <w:sz w:val="18"/>
          <w:szCs w:val="18"/>
        </w:rPr>
        <w:t xml:space="preserve">       с. Хомутово</w:t>
      </w:r>
    </w:p>
    <w:p w:rsidR="006153C5" w:rsidRDefault="006153C5" w:rsidP="00F82E8D">
      <w:pPr>
        <w:ind w:left="0" w:firstLine="0"/>
        <w:rPr>
          <w:i/>
          <w:sz w:val="18"/>
          <w:szCs w:val="18"/>
        </w:rPr>
      </w:pPr>
    </w:p>
    <w:p w:rsidR="006153C5" w:rsidRDefault="006153C5" w:rsidP="00F82E8D">
      <w:pPr>
        <w:ind w:left="0" w:firstLine="0"/>
        <w:rPr>
          <w:i/>
          <w:sz w:val="18"/>
          <w:szCs w:val="18"/>
        </w:rPr>
      </w:pPr>
    </w:p>
    <w:p w:rsidR="006153C5" w:rsidRPr="006153C5" w:rsidRDefault="006153C5" w:rsidP="002C2D44">
      <w:pPr>
        <w:ind w:left="0" w:firstLine="567"/>
        <w:rPr>
          <w:sz w:val="18"/>
          <w:szCs w:val="18"/>
        </w:rPr>
      </w:pPr>
    </w:p>
    <w:p w:rsidR="006153C5" w:rsidRPr="006153C5" w:rsidRDefault="006153C5" w:rsidP="002C2D44">
      <w:pPr>
        <w:ind w:left="0" w:firstLine="0"/>
        <w:rPr>
          <w:sz w:val="18"/>
          <w:szCs w:val="18"/>
        </w:rPr>
      </w:pPr>
      <w:r w:rsidRPr="006153C5">
        <w:rPr>
          <w:sz w:val="18"/>
          <w:szCs w:val="18"/>
        </w:rPr>
        <w:t>О внесении изменений в постановление администрации</w:t>
      </w:r>
      <w:r w:rsidR="002C2D44">
        <w:rPr>
          <w:sz w:val="18"/>
          <w:szCs w:val="18"/>
        </w:rPr>
        <w:t xml:space="preserve"> </w:t>
      </w:r>
      <w:r w:rsidRPr="006153C5">
        <w:rPr>
          <w:sz w:val="18"/>
          <w:szCs w:val="18"/>
        </w:rPr>
        <w:t xml:space="preserve">Хомутовского муниципального образования </w:t>
      </w:r>
      <w:r w:rsidR="002C2D44">
        <w:rPr>
          <w:sz w:val="18"/>
          <w:szCs w:val="18"/>
        </w:rPr>
        <w:t xml:space="preserve">от 31.10.2018 № 150 </w:t>
      </w:r>
      <w:r w:rsidRPr="006153C5">
        <w:rPr>
          <w:sz w:val="18"/>
          <w:szCs w:val="18"/>
        </w:rPr>
        <w:t>о/д</w:t>
      </w:r>
    </w:p>
    <w:p w:rsidR="006153C5" w:rsidRPr="006153C5" w:rsidRDefault="006153C5" w:rsidP="002C2D44">
      <w:pPr>
        <w:ind w:left="0" w:firstLine="567"/>
        <w:rPr>
          <w:sz w:val="18"/>
          <w:szCs w:val="18"/>
        </w:rPr>
      </w:pPr>
    </w:p>
    <w:p w:rsidR="006153C5" w:rsidRDefault="006153C5" w:rsidP="002C2D44">
      <w:pPr>
        <w:ind w:left="0" w:firstLine="567"/>
        <w:rPr>
          <w:sz w:val="18"/>
          <w:szCs w:val="18"/>
        </w:rPr>
      </w:pPr>
      <w:r w:rsidRPr="006153C5">
        <w:rPr>
          <w:sz w:val="18"/>
          <w:szCs w:val="18"/>
        </w:rPr>
        <w:t>В целях регулирования правил землепользования и застройки на основе градостроительного зонирования территории Хомутовского муниципального образования, руководствуясь статьями 5.1, 30, 31, 33, 39, 40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Хомутовского муниципального образования, Администрация Хомутовского муниципального образования</w:t>
      </w:r>
    </w:p>
    <w:p w:rsidR="002C2D44" w:rsidRPr="006153C5" w:rsidRDefault="002C2D44" w:rsidP="002C2D44">
      <w:pPr>
        <w:ind w:left="0" w:firstLine="567"/>
        <w:rPr>
          <w:sz w:val="18"/>
          <w:szCs w:val="18"/>
        </w:rPr>
      </w:pPr>
    </w:p>
    <w:p w:rsidR="006153C5" w:rsidRDefault="006153C5" w:rsidP="002C2D44">
      <w:pPr>
        <w:ind w:left="0" w:firstLine="567"/>
        <w:rPr>
          <w:sz w:val="18"/>
          <w:szCs w:val="18"/>
        </w:rPr>
      </w:pPr>
      <w:r w:rsidRPr="006153C5">
        <w:rPr>
          <w:sz w:val="18"/>
          <w:szCs w:val="18"/>
        </w:rPr>
        <w:t>ПОСТАНОВЛЯЕТ:</w:t>
      </w:r>
    </w:p>
    <w:p w:rsidR="002C2D44" w:rsidRPr="006153C5" w:rsidRDefault="002C2D44" w:rsidP="002C2D44">
      <w:pPr>
        <w:ind w:left="0" w:firstLine="567"/>
        <w:rPr>
          <w:sz w:val="18"/>
          <w:szCs w:val="18"/>
        </w:rPr>
      </w:pPr>
    </w:p>
    <w:p w:rsidR="006153C5" w:rsidRPr="006153C5" w:rsidRDefault="006153C5" w:rsidP="002C2D44">
      <w:pPr>
        <w:ind w:left="0" w:firstLine="567"/>
        <w:rPr>
          <w:sz w:val="18"/>
          <w:szCs w:val="18"/>
        </w:rPr>
      </w:pPr>
      <w:r w:rsidRPr="006153C5">
        <w:rPr>
          <w:sz w:val="18"/>
          <w:szCs w:val="18"/>
        </w:rPr>
        <w:tab/>
        <w:t>1. В Постановление администрации Хомутовского муниципального образования от 31.10.2018 № 150 о/д «О комиссии по подготовке правил землепользования и застройки Хомутовского муниципального образования» внести изменения:</w:t>
      </w:r>
    </w:p>
    <w:p w:rsidR="006153C5" w:rsidRPr="006153C5" w:rsidRDefault="006153C5" w:rsidP="002C2D44">
      <w:pPr>
        <w:ind w:left="0" w:firstLine="567"/>
        <w:rPr>
          <w:sz w:val="18"/>
          <w:szCs w:val="18"/>
        </w:rPr>
      </w:pPr>
      <w:r w:rsidRPr="006153C5">
        <w:rPr>
          <w:sz w:val="18"/>
          <w:szCs w:val="18"/>
        </w:rPr>
        <w:tab/>
        <w:t>1.1. Приложение № 2 к постановлению администрации изменить и изложить в новой редакции (прилагается).</w:t>
      </w:r>
    </w:p>
    <w:p w:rsidR="006153C5" w:rsidRPr="006153C5" w:rsidRDefault="006153C5" w:rsidP="002C2D44">
      <w:pPr>
        <w:ind w:left="0" w:firstLine="567"/>
        <w:rPr>
          <w:sz w:val="18"/>
          <w:szCs w:val="18"/>
        </w:rPr>
      </w:pPr>
      <w:r w:rsidRPr="006153C5">
        <w:rPr>
          <w:sz w:val="18"/>
          <w:szCs w:val="18"/>
        </w:rPr>
        <w:tab/>
        <w:t>2. Постановление администрации Хомутовского муниципального образования от 06.03.2024 № 53 о/д «О внесении изменений в постановление администрации Хомутовского муниципального образования от 31.10.2018 № 150 о/д» признать утратившим силу.</w:t>
      </w:r>
    </w:p>
    <w:p w:rsidR="006153C5" w:rsidRPr="006153C5" w:rsidRDefault="006153C5" w:rsidP="002C2D44">
      <w:pPr>
        <w:ind w:left="0" w:firstLine="567"/>
        <w:rPr>
          <w:sz w:val="18"/>
          <w:szCs w:val="18"/>
        </w:rPr>
      </w:pPr>
      <w:r w:rsidRPr="006153C5">
        <w:rPr>
          <w:sz w:val="18"/>
          <w:szCs w:val="18"/>
        </w:rPr>
        <w:tab/>
        <w:t>3. Опубликовать настоящее постановление в установленном законом порядке.</w:t>
      </w:r>
    </w:p>
    <w:p w:rsidR="006153C5" w:rsidRPr="006153C5" w:rsidRDefault="006153C5" w:rsidP="002C2D44">
      <w:pPr>
        <w:ind w:left="0" w:firstLine="567"/>
        <w:rPr>
          <w:sz w:val="18"/>
          <w:szCs w:val="18"/>
        </w:rPr>
      </w:pPr>
      <w:r w:rsidRPr="006153C5">
        <w:rPr>
          <w:sz w:val="18"/>
          <w:szCs w:val="18"/>
        </w:rPr>
        <w:tab/>
        <w:t>4. Контроль за исполнением данного постановления возложить на Заместителя Главы администрации Хомутовского муниципального образования.</w:t>
      </w:r>
    </w:p>
    <w:p w:rsidR="006153C5" w:rsidRPr="006153C5" w:rsidRDefault="006153C5" w:rsidP="002C2D44">
      <w:pPr>
        <w:ind w:left="0" w:firstLine="567"/>
        <w:rPr>
          <w:i/>
          <w:sz w:val="18"/>
          <w:szCs w:val="18"/>
        </w:rPr>
      </w:pPr>
    </w:p>
    <w:p w:rsidR="006153C5" w:rsidRPr="006153C5" w:rsidRDefault="006153C5" w:rsidP="006153C5">
      <w:pPr>
        <w:ind w:left="0" w:firstLine="0"/>
        <w:rPr>
          <w:i/>
          <w:sz w:val="18"/>
          <w:szCs w:val="18"/>
        </w:rPr>
      </w:pPr>
    </w:p>
    <w:p w:rsidR="006153C5" w:rsidRDefault="002C2D44" w:rsidP="006153C5">
      <w:pPr>
        <w:ind w:left="0" w:firstLine="0"/>
        <w:rPr>
          <w:i/>
          <w:sz w:val="18"/>
          <w:szCs w:val="18"/>
        </w:rPr>
      </w:pPr>
      <w:r>
        <w:rPr>
          <w:i/>
          <w:sz w:val="18"/>
          <w:szCs w:val="18"/>
        </w:rPr>
        <w:t xml:space="preserve">                                                                                                                    </w:t>
      </w:r>
      <w:r w:rsidR="006153C5" w:rsidRPr="006153C5">
        <w:rPr>
          <w:i/>
          <w:sz w:val="18"/>
          <w:szCs w:val="18"/>
        </w:rPr>
        <w:t xml:space="preserve">Глава администрации                  </w:t>
      </w:r>
      <w:r>
        <w:rPr>
          <w:i/>
          <w:sz w:val="18"/>
          <w:szCs w:val="18"/>
        </w:rPr>
        <w:t xml:space="preserve">          </w:t>
      </w:r>
      <w:r w:rsidR="006153C5" w:rsidRPr="006153C5">
        <w:rPr>
          <w:i/>
          <w:sz w:val="18"/>
          <w:szCs w:val="18"/>
        </w:rPr>
        <w:t xml:space="preserve">        А.В. Иваненко</w:t>
      </w:r>
    </w:p>
    <w:p w:rsidR="002C2D44" w:rsidRDefault="002C2D44" w:rsidP="006153C5">
      <w:pPr>
        <w:ind w:left="0" w:firstLine="0"/>
        <w:rPr>
          <w:i/>
          <w:sz w:val="18"/>
          <w:szCs w:val="18"/>
        </w:rPr>
      </w:pPr>
    </w:p>
    <w:p w:rsidR="002C2D44" w:rsidRDefault="002C2D44" w:rsidP="006153C5">
      <w:pPr>
        <w:ind w:left="0" w:firstLine="0"/>
        <w:rPr>
          <w:i/>
          <w:sz w:val="18"/>
          <w:szCs w:val="18"/>
        </w:rPr>
      </w:pPr>
    </w:p>
    <w:p w:rsidR="002C2D44" w:rsidRDefault="002C2D44" w:rsidP="006153C5">
      <w:pPr>
        <w:ind w:left="0" w:firstLine="0"/>
        <w:rPr>
          <w:i/>
          <w:sz w:val="18"/>
          <w:szCs w:val="18"/>
        </w:rPr>
      </w:pPr>
    </w:p>
    <w:p w:rsidR="002C2D44" w:rsidRDefault="002C2D44" w:rsidP="002C2D44">
      <w:pPr>
        <w:ind w:left="0" w:firstLine="0"/>
        <w:jc w:val="right"/>
        <w:rPr>
          <w:i/>
          <w:sz w:val="18"/>
          <w:szCs w:val="18"/>
        </w:rPr>
      </w:pPr>
      <w:bookmarkStart w:id="9" w:name="_GoBack"/>
      <w:bookmarkEnd w:id="9"/>
    </w:p>
    <w:p w:rsidR="002C2D44" w:rsidRPr="002C2D44" w:rsidRDefault="002C2D44" w:rsidP="002C2D44">
      <w:pPr>
        <w:ind w:left="0" w:firstLine="0"/>
        <w:jc w:val="right"/>
        <w:rPr>
          <w:i/>
          <w:sz w:val="18"/>
          <w:szCs w:val="18"/>
        </w:rPr>
      </w:pPr>
      <w:r w:rsidRPr="002C2D44">
        <w:rPr>
          <w:i/>
          <w:sz w:val="18"/>
          <w:szCs w:val="18"/>
        </w:rPr>
        <w:t xml:space="preserve">Приложение </w:t>
      </w:r>
    </w:p>
    <w:p w:rsidR="002C2D44" w:rsidRPr="002C2D44" w:rsidRDefault="002C2D44" w:rsidP="002C2D44">
      <w:pPr>
        <w:ind w:left="0" w:firstLine="0"/>
        <w:jc w:val="right"/>
        <w:rPr>
          <w:i/>
          <w:sz w:val="18"/>
          <w:szCs w:val="18"/>
        </w:rPr>
      </w:pPr>
      <w:r w:rsidRPr="002C2D44">
        <w:rPr>
          <w:i/>
          <w:sz w:val="18"/>
          <w:szCs w:val="18"/>
        </w:rPr>
        <w:t xml:space="preserve">к постановлению администрации </w:t>
      </w:r>
    </w:p>
    <w:p w:rsidR="002C2D44" w:rsidRPr="002C2D44" w:rsidRDefault="002C2D44" w:rsidP="002C2D44">
      <w:pPr>
        <w:ind w:left="0" w:firstLine="0"/>
        <w:jc w:val="right"/>
        <w:rPr>
          <w:i/>
          <w:sz w:val="18"/>
          <w:szCs w:val="18"/>
        </w:rPr>
      </w:pPr>
      <w:r w:rsidRPr="002C2D44">
        <w:rPr>
          <w:i/>
          <w:sz w:val="18"/>
          <w:szCs w:val="18"/>
        </w:rPr>
        <w:t>Хомутовского муниципального образования</w:t>
      </w:r>
    </w:p>
    <w:p w:rsidR="002C2D44" w:rsidRPr="002C2D44" w:rsidRDefault="002C2D44" w:rsidP="002C2D44">
      <w:pPr>
        <w:ind w:left="0" w:firstLine="0"/>
        <w:jc w:val="right"/>
        <w:rPr>
          <w:i/>
          <w:sz w:val="18"/>
          <w:szCs w:val="18"/>
        </w:rPr>
      </w:pPr>
      <w:r w:rsidRPr="002C2D44">
        <w:rPr>
          <w:i/>
          <w:sz w:val="18"/>
          <w:szCs w:val="18"/>
        </w:rPr>
        <w:t xml:space="preserve">от </w:t>
      </w:r>
      <w:r w:rsidR="006508A2">
        <w:rPr>
          <w:i/>
          <w:sz w:val="18"/>
          <w:szCs w:val="18"/>
        </w:rPr>
        <w:t>20Сентября</w:t>
      </w:r>
      <w:r w:rsidRPr="002C2D44">
        <w:rPr>
          <w:i/>
          <w:sz w:val="18"/>
          <w:szCs w:val="18"/>
        </w:rPr>
        <w:t xml:space="preserve">№ </w:t>
      </w:r>
      <w:r w:rsidR="006508A2">
        <w:rPr>
          <w:i/>
          <w:sz w:val="18"/>
          <w:szCs w:val="18"/>
        </w:rPr>
        <w:t>198 од</w:t>
      </w:r>
    </w:p>
    <w:p w:rsidR="002C2D44" w:rsidRPr="002C2D44" w:rsidRDefault="002C2D44" w:rsidP="002C2D44">
      <w:pPr>
        <w:ind w:left="0" w:firstLine="0"/>
        <w:jc w:val="right"/>
        <w:rPr>
          <w:i/>
          <w:sz w:val="18"/>
          <w:szCs w:val="18"/>
        </w:rPr>
      </w:pPr>
    </w:p>
    <w:p w:rsidR="002C2D44" w:rsidRPr="002C2D44" w:rsidRDefault="002C2D44" w:rsidP="002C2D44">
      <w:pPr>
        <w:ind w:left="0" w:firstLine="0"/>
        <w:jc w:val="right"/>
        <w:rPr>
          <w:i/>
          <w:sz w:val="18"/>
          <w:szCs w:val="18"/>
        </w:rPr>
      </w:pPr>
      <w:r w:rsidRPr="002C2D44">
        <w:rPr>
          <w:i/>
          <w:sz w:val="18"/>
          <w:szCs w:val="18"/>
        </w:rPr>
        <w:t>Приложение № 2</w:t>
      </w:r>
    </w:p>
    <w:p w:rsidR="002C2D44" w:rsidRPr="002C2D44" w:rsidRDefault="002C2D44" w:rsidP="002C2D44">
      <w:pPr>
        <w:ind w:left="0" w:firstLine="0"/>
        <w:jc w:val="right"/>
        <w:rPr>
          <w:i/>
          <w:sz w:val="18"/>
          <w:szCs w:val="18"/>
        </w:rPr>
      </w:pPr>
      <w:r w:rsidRPr="002C2D44">
        <w:rPr>
          <w:i/>
          <w:sz w:val="18"/>
          <w:szCs w:val="18"/>
        </w:rPr>
        <w:t xml:space="preserve">к постановлению администрации </w:t>
      </w:r>
    </w:p>
    <w:p w:rsidR="002C2D44" w:rsidRPr="002C2D44" w:rsidRDefault="002C2D44" w:rsidP="002C2D44">
      <w:pPr>
        <w:ind w:left="0" w:firstLine="0"/>
        <w:jc w:val="right"/>
        <w:rPr>
          <w:i/>
          <w:sz w:val="18"/>
          <w:szCs w:val="18"/>
        </w:rPr>
      </w:pPr>
      <w:r w:rsidRPr="002C2D44">
        <w:rPr>
          <w:i/>
          <w:sz w:val="18"/>
          <w:szCs w:val="18"/>
        </w:rPr>
        <w:t xml:space="preserve">Хомутовского муниципального образования </w:t>
      </w:r>
    </w:p>
    <w:p w:rsidR="002C2D44" w:rsidRPr="002C2D44" w:rsidRDefault="002C2D44" w:rsidP="002C2D44">
      <w:pPr>
        <w:ind w:left="0" w:firstLine="0"/>
        <w:jc w:val="right"/>
        <w:rPr>
          <w:i/>
          <w:sz w:val="18"/>
          <w:szCs w:val="18"/>
        </w:rPr>
      </w:pPr>
      <w:r w:rsidRPr="002C2D44">
        <w:rPr>
          <w:i/>
          <w:sz w:val="18"/>
          <w:szCs w:val="18"/>
        </w:rPr>
        <w:t>от 31.10.2018 № 150 о/д</w:t>
      </w:r>
    </w:p>
    <w:p w:rsidR="002C2D44" w:rsidRPr="002C2D44" w:rsidRDefault="002C2D44" w:rsidP="002C2D44">
      <w:pPr>
        <w:ind w:left="0" w:firstLine="0"/>
        <w:rPr>
          <w:i/>
          <w:sz w:val="18"/>
          <w:szCs w:val="18"/>
        </w:rPr>
      </w:pPr>
    </w:p>
    <w:p w:rsidR="006153C5" w:rsidRPr="006508A2" w:rsidRDefault="002C2D44" w:rsidP="002C2D44">
      <w:pPr>
        <w:ind w:left="0" w:firstLine="0"/>
        <w:rPr>
          <w:sz w:val="18"/>
          <w:szCs w:val="18"/>
        </w:rPr>
      </w:pPr>
      <w:r w:rsidRPr="006508A2">
        <w:rPr>
          <w:sz w:val="18"/>
          <w:szCs w:val="18"/>
        </w:rPr>
        <w:t>Состав комиссии по подготовке правил землепользования и застройки Хомутовского муниципального образования</w:t>
      </w:r>
    </w:p>
    <w:p w:rsidR="006153C5" w:rsidRDefault="006153C5" w:rsidP="00F82E8D">
      <w:pPr>
        <w:ind w:left="0" w:firstLine="0"/>
        <w:rPr>
          <w:i/>
          <w:sz w:val="18"/>
          <w:szCs w:val="18"/>
        </w:rPr>
      </w:pPr>
    </w:p>
    <w:tbl>
      <w:tblPr>
        <w:tblStyle w:val="aa"/>
        <w:tblW w:w="10206" w:type="dxa"/>
        <w:tblInd w:w="108" w:type="dxa"/>
        <w:tblLook w:val="04A0" w:firstRow="1" w:lastRow="0" w:firstColumn="1" w:lastColumn="0" w:noHBand="0" w:noVBand="1"/>
      </w:tblPr>
      <w:tblGrid>
        <w:gridCol w:w="2410"/>
        <w:gridCol w:w="7796"/>
      </w:tblGrid>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Председатель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Заместитель Главы администрации Хомутовского муниципального образования</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Заместитель председателя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Начальник отдела градостроительства, земельных и имущественных отношений администрации Хомутовского муниципального образования</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Секретарь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Консультант отдела градостроительства, земельных и имущественных отношений администрации Хомутовского муниципального образования</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Секретарь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Главный специалист отдела градостроительства, земельных и имущественных отношений администрации Хомутовского муниципального образования</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Член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Глава администрации Хомутовского муниципального образования</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8A2" w:rsidRPr="006508A2" w:rsidRDefault="006508A2" w:rsidP="006508A2">
            <w:pPr>
              <w:ind w:left="0" w:firstLine="0"/>
              <w:rPr>
                <w:sz w:val="18"/>
                <w:szCs w:val="18"/>
              </w:rPr>
            </w:pPr>
            <w:r w:rsidRPr="006508A2">
              <w:rPr>
                <w:sz w:val="18"/>
                <w:szCs w:val="18"/>
              </w:rPr>
              <w:t>Член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Начальник социального отдела администрации Хомутовского муниципального образования</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8A2" w:rsidRPr="006508A2" w:rsidRDefault="006508A2" w:rsidP="006508A2">
            <w:pPr>
              <w:ind w:left="0" w:firstLine="0"/>
              <w:rPr>
                <w:sz w:val="18"/>
                <w:szCs w:val="18"/>
              </w:rPr>
            </w:pPr>
            <w:r w:rsidRPr="006508A2">
              <w:rPr>
                <w:sz w:val="18"/>
                <w:szCs w:val="18"/>
              </w:rPr>
              <w:t>Член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Начальник отдела муниципального заказа и реализации муниципальных программ администрации Хомутовского муниципального образования</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8A2" w:rsidRPr="006508A2" w:rsidRDefault="006508A2" w:rsidP="006508A2">
            <w:pPr>
              <w:ind w:left="0" w:firstLine="0"/>
              <w:rPr>
                <w:sz w:val="18"/>
                <w:szCs w:val="18"/>
              </w:rPr>
            </w:pPr>
            <w:r w:rsidRPr="006508A2">
              <w:rPr>
                <w:sz w:val="18"/>
                <w:szCs w:val="18"/>
              </w:rPr>
              <w:t>Член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Начальник юридического отдела администрации Хомутовского муниципального образования</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08A2" w:rsidRPr="006508A2" w:rsidRDefault="006508A2" w:rsidP="006508A2">
            <w:pPr>
              <w:ind w:left="0" w:firstLine="0"/>
              <w:rPr>
                <w:sz w:val="18"/>
                <w:szCs w:val="18"/>
              </w:rPr>
            </w:pPr>
            <w:r w:rsidRPr="006508A2">
              <w:rPr>
                <w:sz w:val="18"/>
                <w:szCs w:val="18"/>
              </w:rPr>
              <w:t>Член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bookmarkStart w:id="10" w:name="_Hlk176329295"/>
            <w:r w:rsidRPr="006508A2">
              <w:rPr>
                <w:sz w:val="18"/>
                <w:szCs w:val="18"/>
              </w:rPr>
              <w:t xml:space="preserve">Начальник отдела муниципального земельного, лесного контроля и соблюдения правил благоустройства </w:t>
            </w:r>
            <w:bookmarkEnd w:id="10"/>
            <w:r w:rsidRPr="006508A2">
              <w:rPr>
                <w:sz w:val="18"/>
                <w:szCs w:val="18"/>
              </w:rPr>
              <w:t>администрации Хомутовского муниципального образования</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Член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Заместитель председателя Думы Хомутовского муниципального образования (по согласованию)</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Член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Председатель постоянной комиссии по жилищно-коммунальному обеспечению и благоустройству Думы Хомутовского муниципального образования (по согласованию)</w:t>
            </w:r>
          </w:p>
        </w:tc>
      </w:tr>
      <w:tr w:rsidR="006508A2" w:rsidRPr="006508A2" w:rsidTr="006508A2">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Член комиссии</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08A2" w:rsidRPr="006508A2" w:rsidRDefault="006508A2" w:rsidP="006508A2">
            <w:pPr>
              <w:ind w:left="0" w:firstLine="0"/>
              <w:rPr>
                <w:sz w:val="18"/>
                <w:szCs w:val="18"/>
              </w:rPr>
            </w:pPr>
            <w:r w:rsidRPr="006508A2">
              <w:rPr>
                <w:sz w:val="18"/>
                <w:szCs w:val="18"/>
              </w:rPr>
              <w:t>Начальник управления архитектуры и градостроительства-главный архитектор Иркутского района (по согласованию)</w:t>
            </w:r>
          </w:p>
        </w:tc>
      </w:tr>
    </w:tbl>
    <w:p w:rsidR="006153C5" w:rsidRDefault="006153C5" w:rsidP="00F82E8D">
      <w:pPr>
        <w:ind w:left="0" w:firstLine="0"/>
        <w:rPr>
          <w:i/>
          <w:sz w:val="18"/>
          <w:szCs w:val="18"/>
        </w:rPr>
      </w:pPr>
    </w:p>
    <w:p w:rsidR="006508A2" w:rsidRDefault="006508A2" w:rsidP="00F82E8D">
      <w:pPr>
        <w:ind w:left="0" w:firstLine="0"/>
        <w:rPr>
          <w:i/>
          <w:sz w:val="18"/>
          <w:szCs w:val="18"/>
        </w:rPr>
      </w:pPr>
    </w:p>
    <w:p w:rsidR="006153C5" w:rsidRDefault="006508A2" w:rsidP="006508A2">
      <w:pPr>
        <w:ind w:left="0" w:firstLine="0"/>
        <w:rPr>
          <w:i/>
          <w:sz w:val="18"/>
          <w:szCs w:val="18"/>
        </w:rPr>
      </w:pPr>
      <w:r>
        <w:rPr>
          <w:i/>
          <w:sz w:val="18"/>
          <w:szCs w:val="18"/>
        </w:rPr>
        <w:t xml:space="preserve">  </w:t>
      </w:r>
      <w:r w:rsidRPr="006508A2">
        <w:rPr>
          <w:i/>
          <w:sz w:val="18"/>
          <w:szCs w:val="18"/>
        </w:rPr>
        <w:t>Начальник отдела градостроительства,</w:t>
      </w:r>
      <w:r w:rsidR="00A61ADF">
        <w:rPr>
          <w:i/>
          <w:sz w:val="18"/>
          <w:szCs w:val="18"/>
        </w:rPr>
        <w:t xml:space="preserve"> </w:t>
      </w:r>
      <w:r w:rsidRPr="006508A2">
        <w:rPr>
          <w:i/>
          <w:sz w:val="18"/>
          <w:szCs w:val="18"/>
        </w:rPr>
        <w:t xml:space="preserve">земельных и имущественных отношений                                     Ю.В. </w:t>
      </w:r>
      <w:proofErr w:type="spellStart"/>
      <w:r w:rsidRPr="006508A2">
        <w:rPr>
          <w:i/>
          <w:sz w:val="18"/>
          <w:szCs w:val="18"/>
        </w:rPr>
        <w:t>Тюкавкина</w:t>
      </w:r>
      <w:proofErr w:type="spellEnd"/>
    </w:p>
    <w:p w:rsidR="006A7E30" w:rsidRDefault="006A7E30" w:rsidP="00F82E8D">
      <w:pPr>
        <w:ind w:left="0" w:firstLine="0"/>
        <w:rPr>
          <w:i/>
          <w:sz w:val="18"/>
          <w:szCs w:val="18"/>
        </w:rPr>
      </w:pPr>
    </w:p>
    <w:p w:rsidR="006508A2" w:rsidRDefault="006508A2" w:rsidP="006A7E30">
      <w:pPr>
        <w:ind w:left="0" w:firstLine="567"/>
        <w:rPr>
          <w:b/>
          <w:sz w:val="18"/>
          <w:szCs w:val="18"/>
        </w:rPr>
      </w:pPr>
    </w:p>
    <w:p w:rsidR="006508A2" w:rsidRDefault="006508A2" w:rsidP="006A7E30">
      <w:pPr>
        <w:ind w:left="0" w:firstLine="567"/>
        <w:rPr>
          <w:b/>
          <w:sz w:val="18"/>
          <w:szCs w:val="18"/>
        </w:rPr>
      </w:pPr>
    </w:p>
    <w:p w:rsidR="006A7E30" w:rsidRPr="006A7E30" w:rsidRDefault="006A7E30" w:rsidP="006A7E30">
      <w:pPr>
        <w:ind w:left="0" w:firstLine="567"/>
        <w:rPr>
          <w:b/>
          <w:sz w:val="18"/>
          <w:szCs w:val="18"/>
        </w:rPr>
      </w:pPr>
      <w:r w:rsidRPr="006A7E30">
        <w:rPr>
          <w:b/>
          <w:sz w:val="18"/>
          <w:szCs w:val="18"/>
        </w:rPr>
        <w:t>Сообщение о возможном установлении публичного сервитута на земельном участке согласно прилагаемой схеме.</w:t>
      </w:r>
    </w:p>
    <w:p w:rsidR="006A7E30" w:rsidRPr="006A7E30" w:rsidRDefault="006A7E30" w:rsidP="006A7E30">
      <w:pPr>
        <w:ind w:left="0" w:firstLine="567"/>
        <w:rPr>
          <w:sz w:val="18"/>
          <w:szCs w:val="18"/>
        </w:rPr>
      </w:pPr>
      <w:r w:rsidRPr="006A7E30">
        <w:rPr>
          <w:sz w:val="18"/>
          <w:szCs w:val="18"/>
        </w:rPr>
        <w:t xml:space="preserve">     </w:t>
      </w:r>
    </w:p>
    <w:p w:rsidR="006A7E30" w:rsidRPr="006A7E30" w:rsidRDefault="006A7E30" w:rsidP="006A7E30">
      <w:pPr>
        <w:ind w:left="0" w:firstLine="567"/>
        <w:rPr>
          <w:sz w:val="18"/>
          <w:szCs w:val="18"/>
        </w:rPr>
      </w:pPr>
      <w:r w:rsidRPr="006A7E30">
        <w:rPr>
          <w:sz w:val="18"/>
          <w:szCs w:val="18"/>
        </w:rPr>
        <w:t>1.</w:t>
      </w:r>
      <w:r w:rsidRPr="006A7E30">
        <w:rPr>
          <w:sz w:val="18"/>
          <w:szCs w:val="18"/>
        </w:rPr>
        <w:tab/>
        <w:t xml:space="preserve"> Орган рассматривающий ходатайство об установлении публичного сервитута: администрация Иркутского районного муниципального образования.</w:t>
      </w:r>
    </w:p>
    <w:p w:rsidR="006A7E30" w:rsidRPr="006A7E30" w:rsidRDefault="006A7E30" w:rsidP="006A7E30">
      <w:pPr>
        <w:ind w:left="0" w:firstLine="567"/>
        <w:rPr>
          <w:sz w:val="18"/>
          <w:szCs w:val="18"/>
        </w:rPr>
      </w:pPr>
      <w:r w:rsidRPr="006A7E30">
        <w:rPr>
          <w:sz w:val="18"/>
          <w:szCs w:val="18"/>
        </w:rPr>
        <w:t>2.</w:t>
      </w:r>
      <w:r w:rsidRPr="006A7E30">
        <w:rPr>
          <w:sz w:val="18"/>
          <w:szCs w:val="18"/>
        </w:rPr>
        <w:tab/>
        <w:t xml:space="preserve"> Цель установления публичного сервитута: для прокладки, переустройства, переноса инженерных коммуникаций, их эксплуатации в границах полос отвода и придорожных полос автомобильных дорог и для эксплуатации объекта электросетевого хозяйства «Строительство объекта: «РП № 1 10 </w:t>
      </w:r>
      <w:proofErr w:type="spellStart"/>
      <w:r w:rsidRPr="006A7E30">
        <w:rPr>
          <w:sz w:val="18"/>
          <w:szCs w:val="18"/>
        </w:rPr>
        <w:t>кВ</w:t>
      </w:r>
      <w:proofErr w:type="spellEnd"/>
      <w:r w:rsidRPr="006A7E30">
        <w:rPr>
          <w:sz w:val="18"/>
          <w:szCs w:val="18"/>
        </w:rPr>
        <w:t xml:space="preserve"> с КЛ 10кВ и линейными ответвлениями ЛЭП 10 </w:t>
      </w:r>
      <w:proofErr w:type="spellStart"/>
      <w:r w:rsidRPr="006A7E30">
        <w:rPr>
          <w:sz w:val="18"/>
          <w:szCs w:val="18"/>
        </w:rPr>
        <w:t>кВ</w:t>
      </w:r>
      <w:proofErr w:type="spellEnd"/>
      <w:r w:rsidRPr="006A7E30">
        <w:rPr>
          <w:sz w:val="18"/>
          <w:szCs w:val="18"/>
        </w:rPr>
        <w:t xml:space="preserve"> в д. </w:t>
      </w:r>
      <w:proofErr w:type="spellStart"/>
      <w:r w:rsidRPr="006A7E30">
        <w:rPr>
          <w:sz w:val="18"/>
          <w:szCs w:val="18"/>
        </w:rPr>
        <w:t>Грановщина</w:t>
      </w:r>
      <w:proofErr w:type="spellEnd"/>
      <w:r w:rsidRPr="006A7E30">
        <w:rPr>
          <w:sz w:val="18"/>
          <w:szCs w:val="18"/>
        </w:rPr>
        <w:t>», ходатайство акционерного общества «Иркутская электросетевая компания».</w:t>
      </w:r>
    </w:p>
    <w:p w:rsidR="006A7E30" w:rsidRPr="006A7E30" w:rsidRDefault="006A7E30" w:rsidP="006A7E30">
      <w:pPr>
        <w:ind w:left="0" w:firstLine="567"/>
        <w:rPr>
          <w:sz w:val="18"/>
          <w:szCs w:val="18"/>
        </w:rPr>
      </w:pPr>
      <w:r w:rsidRPr="006A7E30">
        <w:rPr>
          <w:sz w:val="18"/>
          <w:szCs w:val="18"/>
        </w:rPr>
        <w:t>3.</w:t>
      </w:r>
      <w:r w:rsidRPr="006A7E30">
        <w:rPr>
          <w:sz w:val="18"/>
          <w:szCs w:val="18"/>
        </w:rPr>
        <w:tab/>
        <w:t xml:space="preserve">Публичный сервитут площадью 3241 </w:t>
      </w:r>
      <w:proofErr w:type="spellStart"/>
      <w:r w:rsidRPr="006A7E30">
        <w:rPr>
          <w:sz w:val="18"/>
          <w:szCs w:val="18"/>
        </w:rPr>
        <w:t>кв.м</w:t>
      </w:r>
      <w:proofErr w:type="spellEnd"/>
      <w:r w:rsidRPr="006A7E30">
        <w:rPr>
          <w:sz w:val="18"/>
          <w:szCs w:val="18"/>
        </w:rPr>
        <w:t>., расположен по адресу: Иркутская область, Иркутский район, в границах согласно приложению, в том числе:</w:t>
      </w:r>
    </w:p>
    <w:p w:rsidR="006A7E30" w:rsidRPr="006A7E30" w:rsidRDefault="006A7E30" w:rsidP="006A7E30">
      <w:pPr>
        <w:ind w:left="0" w:firstLine="567"/>
        <w:rPr>
          <w:sz w:val="18"/>
          <w:szCs w:val="18"/>
        </w:rPr>
      </w:pPr>
      <w:r w:rsidRPr="006A7E30">
        <w:rPr>
          <w:sz w:val="18"/>
          <w:szCs w:val="18"/>
        </w:rPr>
        <w:t>- на части земельного участка с кадастровым номером 38:06:100801:5098, расположенного по адресу:  Иркутская область, Иркутский район, поле «</w:t>
      </w:r>
      <w:proofErr w:type="spellStart"/>
      <w:r w:rsidRPr="006A7E30">
        <w:rPr>
          <w:sz w:val="18"/>
          <w:szCs w:val="18"/>
        </w:rPr>
        <w:t>Хомутовский</w:t>
      </w:r>
      <w:proofErr w:type="spellEnd"/>
      <w:r w:rsidRPr="006A7E30">
        <w:rPr>
          <w:sz w:val="18"/>
          <w:szCs w:val="18"/>
        </w:rPr>
        <w:t xml:space="preserve"> курган», севернее д. </w:t>
      </w:r>
      <w:proofErr w:type="spellStart"/>
      <w:r w:rsidRPr="006A7E30">
        <w:rPr>
          <w:sz w:val="18"/>
          <w:szCs w:val="18"/>
        </w:rPr>
        <w:t>Грановщина</w:t>
      </w:r>
      <w:proofErr w:type="spellEnd"/>
      <w:r w:rsidRPr="006A7E30">
        <w:rPr>
          <w:sz w:val="18"/>
          <w:szCs w:val="18"/>
        </w:rPr>
        <w:t xml:space="preserve">, площадью 109 </w:t>
      </w:r>
      <w:proofErr w:type="spellStart"/>
      <w:r w:rsidRPr="006A7E30">
        <w:rPr>
          <w:sz w:val="18"/>
          <w:szCs w:val="18"/>
        </w:rPr>
        <w:t>кв.м</w:t>
      </w:r>
      <w:proofErr w:type="spellEnd"/>
      <w:r w:rsidRPr="006A7E30">
        <w:rPr>
          <w:sz w:val="18"/>
          <w:szCs w:val="18"/>
        </w:rPr>
        <w:t>.,</w:t>
      </w:r>
    </w:p>
    <w:p w:rsidR="006A7E30" w:rsidRPr="006A7E30" w:rsidRDefault="006A7E30" w:rsidP="006A7E30">
      <w:pPr>
        <w:ind w:left="0" w:firstLine="567"/>
        <w:rPr>
          <w:sz w:val="18"/>
          <w:szCs w:val="18"/>
        </w:rPr>
      </w:pPr>
      <w:r w:rsidRPr="006A7E30">
        <w:rPr>
          <w:sz w:val="18"/>
          <w:szCs w:val="18"/>
        </w:rPr>
        <w:t xml:space="preserve">- на части земельного участка с кадастровым номером 38:06:100801:30524, расположенного по адресу: Российская Федерация, Иркутская область, муниципальный район Иркутский, сельское поселение </w:t>
      </w:r>
      <w:proofErr w:type="spellStart"/>
      <w:r w:rsidRPr="006A7E30">
        <w:rPr>
          <w:sz w:val="18"/>
          <w:szCs w:val="18"/>
        </w:rPr>
        <w:t>Уриковское</w:t>
      </w:r>
      <w:proofErr w:type="spellEnd"/>
      <w:r w:rsidRPr="006A7E30">
        <w:rPr>
          <w:sz w:val="18"/>
          <w:szCs w:val="18"/>
        </w:rPr>
        <w:t xml:space="preserve">, деревня </w:t>
      </w:r>
      <w:proofErr w:type="spellStart"/>
      <w:r w:rsidRPr="006A7E30">
        <w:rPr>
          <w:sz w:val="18"/>
          <w:szCs w:val="18"/>
        </w:rPr>
        <w:t>Грановщина</w:t>
      </w:r>
      <w:proofErr w:type="spellEnd"/>
      <w:r w:rsidRPr="006A7E30">
        <w:rPr>
          <w:sz w:val="18"/>
          <w:szCs w:val="18"/>
        </w:rPr>
        <w:t xml:space="preserve">, площадью 11 </w:t>
      </w:r>
      <w:proofErr w:type="spellStart"/>
      <w:r w:rsidRPr="006A7E30">
        <w:rPr>
          <w:sz w:val="18"/>
          <w:szCs w:val="18"/>
        </w:rPr>
        <w:t>кв.м</w:t>
      </w:r>
      <w:proofErr w:type="spellEnd"/>
      <w:r w:rsidRPr="006A7E30">
        <w:rPr>
          <w:sz w:val="18"/>
          <w:szCs w:val="18"/>
        </w:rPr>
        <w:t>.,</w:t>
      </w:r>
    </w:p>
    <w:p w:rsidR="006A7E30" w:rsidRPr="006A7E30" w:rsidRDefault="006A7E30" w:rsidP="006A7E30">
      <w:pPr>
        <w:ind w:left="0" w:firstLine="567"/>
        <w:rPr>
          <w:sz w:val="18"/>
          <w:szCs w:val="18"/>
        </w:rPr>
      </w:pPr>
      <w:r w:rsidRPr="006A7E30">
        <w:rPr>
          <w:sz w:val="18"/>
          <w:szCs w:val="18"/>
        </w:rPr>
        <w:t xml:space="preserve">- на части земельного участка с кадастровым номером 38:06:100801:27959, расположенного по адресу:  Российская Федерация, Иркутская область, Иркутский район, д. </w:t>
      </w:r>
      <w:proofErr w:type="spellStart"/>
      <w:r w:rsidRPr="006A7E30">
        <w:rPr>
          <w:sz w:val="18"/>
          <w:szCs w:val="18"/>
        </w:rPr>
        <w:t>Грановщина</w:t>
      </w:r>
      <w:proofErr w:type="spellEnd"/>
      <w:r w:rsidRPr="006A7E30">
        <w:rPr>
          <w:sz w:val="18"/>
          <w:szCs w:val="18"/>
        </w:rPr>
        <w:t xml:space="preserve">, площадью 8 </w:t>
      </w:r>
      <w:proofErr w:type="spellStart"/>
      <w:r w:rsidRPr="006A7E30">
        <w:rPr>
          <w:sz w:val="18"/>
          <w:szCs w:val="18"/>
        </w:rPr>
        <w:t>кв.м</w:t>
      </w:r>
      <w:proofErr w:type="spellEnd"/>
      <w:r w:rsidRPr="006A7E30">
        <w:rPr>
          <w:sz w:val="18"/>
          <w:szCs w:val="18"/>
        </w:rPr>
        <w:t>.,</w:t>
      </w:r>
    </w:p>
    <w:p w:rsidR="006A7E30" w:rsidRPr="006A7E30" w:rsidRDefault="006A7E30" w:rsidP="006A7E30">
      <w:pPr>
        <w:ind w:left="0" w:firstLine="567"/>
        <w:rPr>
          <w:sz w:val="18"/>
          <w:szCs w:val="18"/>
        </w:rPr>
      </w:pPr>
      <w:r w:rsidRPr="006A7E30">
        <w:rPr>
          <w:sz w:val="18"/>
          <w:szCs w:val="18"/>
        </w:rPr>
        <w:t xml:space="preserve">- на части земельного участка с кадастровым номером 38:06:100801:27348, расположенного по адресу:  Российская Федерация, Иркутская область, Иркутский район, д. </w:t>
      </w:r>
      <w:proofErr w:type="spellStart"/>
      <w:r w:rsidRPr="006A7E30">
        <w:rPr>
          <w:sz w:val="18"/>
          <w:szCs w:val="18"/>
        </w:rPr>
        <w:t>Грановщина</w:t>
      </w:r>
      <w:proofErr w:type="spellEnd"/>
      <w:r w:rsidRPr="006A7E30">
        <w:rPr>
          <w:sz w:val="18"/>
          <w:szCs w:val="18"/>
        </w:rPr>
        <w:t xml:space="preserve">, проезд 1-ый Грановский, площадью 2238 </w:t>
      </w:r>
      <w:proofErr w:type="spellStart"/>
      <w:r w:rsidRPr="006A7E30">
        <w:rPr>
          <w:sz w:val="18"/>
          <w:szCs w:val="18"/>
        </w:rPr>
        <w:t>кв.м</w:t>
      </w:r>
      <w:proofErr w:type="spellEnd"/>
      <w:r w:rsidRPr="006A7E30">
        <w:rPr>
          <w:sz w:val="18"/>
          <w:szCs w:val="18"/>
        </w:rPr>
        <w:t>.,</w:t>
      </w:r>
    </w:p>
    <w:p w:rsidR="006A7E30" w:rsidRPr="006A7E30" w:rsidRDefault="006A7E30" w:rsidP="006A7E30">
      <w:pPr>
        <w:ind w:left="0" w:firstLine="567"/>
        <w:rPr>
          <w:sz w:val="18"/>
          <w:szCs w:val="18"/>
        </w:rPr>
      </w:pPr>
      <w:r w:rsidRPr="006A7E30">
        <w:rPr>
          <w:sz w:val="18"/>
          <w:szCs w:val="18"/>
        </w:rPr>
        <w:t xml:space="preserve">- на части земельного участка с кадастровым номером 38:06:100801:6514, расположенного по адресу:  Иркутская область, Иркутский район, площадью 284 </w:t>
      </w:r>
      <w:proofErr w:type="spellStart"/>
      <w:r w:rsidRPr="006A7E30">
        <w:rPr>
          <w:sz w:val="18"/>
          <w:szCs w:val="18"/>
        </w:rPr>
        <w:t>кв.м</w:t>
      </w:r>
      <w:proofErr w:type="spellEnd"/>
      <w:r w:rsidRPr="006A7E30">
        <w:rPr>
          <w:sz w:val="18"/>
          <w:szCs w:val="18"/>
        </w:rPr>
        <w:t>.,</w:t>
      </w:r>
    </w:p>
    <w:p w:rsidR="006A7E30" w:rsidRPr="006A7E30" w:rsidRDefault="006A7E30" w:rsidP="006A7E30">
      <w:pPr>
        <w:ind w:left="0" w:firstLine="567"/>
        <w:rPr>
          <w:sz w:val="18"/>
          <w:szCs w:val="18"/>
        </w:rPr>
      </w:pPr>
      <w:r w:rsidRPr="006A7E30">
        <w:rPr>
          <w:sz w:val="18"/>
          <w:szCs w:val="18"/>
        </w:rPr>
        <w:t xml:space="preserve">- на части земельного участка с кадастровым номером 38:06:100104:3867, расположенного по адресу:  Иркутская область, Иркутский район, с. Хомутово, площадью 531 </w:t>
      </w:r>
      <w:proofErr w:type="spellStart"/>
      <w:r w:rsidRPr="006A7E30">
        <w:rPr>
          <w:sz w:val="18"/>
          <w:szCs w:val="18"/>
        </w:rPr>
        <w:t>кв.м</w:t>
      </w:r>
      <w:proofErr w:type="spellEnd"/>
      <w:r w:rsidRPr="006A7E30">
        <w:rPr>
          <w:sz w:val="18"/>
          <w:szCs w:val="18"/>
        </w:rPr>
        <w:t>.,</w:t>
      </w:r>
    </w:p>
    <w:p w:rsidR="006A7E30" w:rsidRPr="006A7E30" w:rsidRDefault="006A7E30" w:rsidP="006A7E30">
      <w:pPr>
        <w:ind w:left="0" w:firstLine="567"/>
        <w:rPr>
          <w:sz w:val="18"/>
          <w:szCs w:val="18"/>
        </w:rPr>
      </w:pPr>
      <w:r w:rsidRPr="006A7E30">
        <w:rPr>
          <w:sz w:val="18"/>
          <w:szCs w:val="18"/>
        </w:rPr>
        <w:t xml:space="preserve">- на части земельного участка с кадастровым номером 38:06:100104:3748, расположенного по адресу:  Иркутская область, Иркутский район, с. Хомутово, площадью 51 </w:t>
      </w:r>
      <w:proofErr w:type="spellStart"/>
      <w:r w:rsidRPr="006A7E30">
        <w:rPr>
          <w:sz w:val="18"/>
          <w:szCs w:val="18"/>
        </w:rPr>
        <w:t>кв.м</w:t>
      </w:r>
      <w:proofErr w:type="spellEnd"/>
      <w:r w:rsidRPr="006A7E30">
        <w:rPr>
          <w:sz w:val="18"/>
          <w:szCs w:val="18"/>
        </w:rPr>
        <w:t>.,</w:t>
      </w:r>
    </w:p>
    <w:p w:rsidR="006A7E30" w:rsidRPr="006A7E30" w:rsidRDefault="006A7E30" w:rsidP="006A7E30">
      <w:pPr>
        <w:ind w:left="0" w:firstLine="567"/>
        <w:rPr>
          <w:sz w:val="18"/>
          <w:szCs w:val="18"/>
        </w:rPr>
      </w:pPr>
      <w:r w:rsidRPr="006A7E30">
        <w:rPr>
          <w:sz w:val="18"/>
          <w:szCs w:val="18"/>
        </w:rPr>
        <w:t xml:space="preserve">- на землях, государственная собственность на которые не разграничена, расположенных по адресу: Иркутская область, Иркутский район, площадью 9 </w:t>
      </w:r>
      <w:proofErr w:type="spellStart"/>
      <w:r w:rsidRPr="006A7E30">
        <w:rPr>
          <w:sz w:val="18"/>
          <w:szCs w:val="18"/>
        </w:rPr>
        <w:t>кв.м</w:t>
      </w:r>
      <w:proofErr w:type="spellEnd"/>
      <w:r w:rsidRPr="006A7E30">
        <w:rPr>
          <w:sz w:val="18"/>
          <w:szCs w:val="18"/>
        </w:rPr>
        <w:t>.</w:t>
      </w:r>
    </w:p>
    <w:p w:rsidR="006A7E30" w:rsidRPr="006A7E30" w:rsidRDefault="006A7E30" w:rsidP="006A7E30">
      <w:pPr>
        <w:ind w:left="0" w:firstLine="567"/>
        <w:rPr>
          <w:sz w:val="18"/>
          <w:szCs w:val="18"/>
        </w:rPr>
      </w:pPr>
      <w:r w:rsidRPr="006A7E30">
        <w:rPr>
          <w:sz w:val="18"/>
          <w:szCs w:val="18"/>
        </w:rPr>
        <w:t xml:space="preserve">4.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664007, г. Иркутск, ул. Декабрьских Событий, д. 119а, этаж 2, </w:t>
      </w:r>
      <w:proofErr w:type="spellStart"/>
      <w:r w:rsidRPr="006A7E30">
        <w:rPr>
          <w:sz w:val="18"/>
          <w:szCs w:val="18"/>
        </w:rPr>
        <w:t>каб</w:t>
      </w:r>
      <w:proofErr w:type="spellEnd"/>
      <w:r w:rsidRPr="006A7E30">
        <w:rPr>
          <w:sz w:val="18"/>
          <w:szCs w:val="18"/>
        </w:rPr>
        <w:t>. 211, вторник, четверг с 08-00 до 17-00, перерыв с 12-00 до 12-48. Срок подачи заявлений об учете прав на земельные участки: 15 календарных дней со дня опубликования настоящего сообщения.</w:t>
      </w:r>
    </w:p>
    <w:p w:rsidR="006A7E30" w:rsidRPr="006A7E30" w:rsidRDefault="006A7E30" w:rsidP="006A7E30">
      <w:pPr>
        <w:ind w:left="0" w:firstLine="567"/>
        <w:rPr>
          <w:sz w:val="18"/>
          <w:szCs w:val="18"/>
        </w:rPr>
      </w:pPr>
      <w:r w:rsidRPr="006A7E30">
        <w:rPr>
          <w:sz w:val="18"/>
          <w:szCs w:val="18"/>
        </w:rPr>
        <w:t>5.</w:t>
      </w:r>
      <w:r w:rsidRPr="006A7E30">
        <w:rPr>
          <w:sz w:val="18"/>
          <w:szCs w:val="18"/>
        </w:rPr>
        <w:tab/>
        <w:t xml:space="preserve"> Настоящее сообщение подлежит опубликованию в газете «Ангарские огни», размещению в информационно-телекоммуникационной сети «Интернет» на официальном сайте Иркутского районного муниципального образования www.irkraion.ru. </w:t>
      </w:r>
    </w:p>
    <w:p w:rsidR="006A7E30" w:rsidRPr="006A7E30" w:rsidRDefault="006A7E30" w:rsidP="006A7E30">
      <w:pPr>
        <w:ind w:left="0" w:firstLine="567"/>
        <w:rPr>
          <w:sz w:val="18"/>
          <w:szCs w:val="18"/>
        </w:rPr>
      </w:pPr>
      <w:r w:rsidRPr="006A7E30">
        <w:rPr>
          <w:sz w:val="18"/>
          <w:szCs w:val="18"/>
        </w:rPr>
        <w:t>6.</w:t>
      </w:r>
      <w:r w:rsidRPr="006A7E30">
        <w:rPr>
          <w:sz w:val="18"/>
          <w:szCs w:val="18"/>
        </w:rPr>
        <w:tab/>
        <w:t xml:space="preserve">Публичный сервитут необходим для прокладки, переустройства, переноса инженерных коммуникаций, их эксплуатации в границах полос отвода и придорожных полос автомобильных дорог и для эксплуатации объекта электросетевого хозяйства «Строительство объекта: «РП № 1 10 </w:t>
      </w:r>
      <w:proofErr w:type="spellStart"/>
      <w:r w:rsidRPr="006A7E30">
        <w:rPr>
          <w:sz w:val="18"/>
          <w:szCs w:val="18"/>
        </w:rPr>
        <w:t>кВ</w:t>
      </w:r>
      <w:proofErr w:type="spellEnd"/>
      <w:r w:rsidRPr="006A7E30">
        <w:rPr>
          <w:sz w:val="18"/>
          <w:szCs w:val="18"/>
        </w:rPr>
        <w:t xml:space="preserve"> с КЛ 10кВ и линейными ответвлениями ЛЭП 10 </w:t>
      </w:r>
      <w:proofErr w:type="spellStart"/>
      <w:r w:rsidRPr="006A7E30">
        <w:rPr>
          <w:sz w:val="18"/>
          <w:szCs w:val="18"/>
        </w:rPr>
        <w:t>кВ</w:t>
      </w:r>
      <w:proofErr w:type="spellEnd"/>
      <w:r w:rsidRPr="006A7E30">
        <w:rPr>
          <w:sz w:val="18"/>
          <w:szCs w:val="18"/>
        </w:rPr>
        <w:t xml:space="preserve"> в д. </w:t>
      </w:r>
      <w:proofErr w:type="spellStart"/>
      <w:r w:rsidRPr="006A7E30">
        <w:rPr>
          <w:sz w:val="18"/>
          <w:szCs w:val="18"/>
        </w:rPr>
        <w:t>Грановщина</w:t>
      </w:r>
      <w:proofErr w:type="spellEnd"/>
      <w:r w:rsidRPr="006A7E30">
        <w:rPr>
          <w:sz w:val="18"/>
          <w:szCs w:val="18"/>
        </w:rPr>
        <w:t>».</w:t>
      </w:r>
    </w:p>
    <w:p w:rsidR="006A7E30" w:rsidRPr="006A7E30" w:rsidRDefault="006A7E30" w:rsidP="006A7E30">
      <w:pPr>
        <w:ind w:left="0" w:firstLine="567"/>
        <w:rPr>
          <w:sz w:val="18"/>
          <w:szCs w:val="18"/>
        </w:rPr>
      </w:pPr>
      <w:r w:rsidRPr="006A7E30">
        <w:rPr>
          <w:sz w:val="18"/>
          <w:szCs w:val="18"/>
        </w:rPr>
        <w:t>7.</w:t>
      </w:r>
      <w:r w:rsidRPr="006A7E30">
        <w:rPr>
          <w:sz w:val="18"/>
          <w:szCs w:val="18"/>
        </w:rPr>
        <w:tab/>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подают в администрацию Иркутского районного муниципального образования заявление об учете их прав (обременений прав) на земельные участки с приложением копий документов, подтверждающих эти права (обременения прав).</w:t>
      </w:r>
    </w:p>
    <w:p w:rsidR="006A7E30" w:rsidRPr="006A7E30" w:rsidRDefault="006A7E30" w:rsidP="006A7E30">
      <w:pPr>
        <w:ind w:left="0" w:firstLine="567"/>
        <w:rPr>
          <w:sz w:val="18"/>
          <w:szCs w:val="18"/>
        </w:rPr>
      </w:pPr>
      <w:r w:rsidRPr="006A7E30">
        <w:rPr>
          <w:sz w:val="18"/>
          <w:szCs w:val="18"/>
        </w:rPr>
        <w:t>8.</w:t>
      </w:r>
      <w:r w:rsidRPr="006A7E30">
        <w:rPr>
          <w:sz w:val="18"/>
          <w:szCs w:val="18"/>
        </w:rPr>
        <w:tab/>
        <w:t>Выбор места размещения линейного объекта обусловлен технологическими требованиями, экономической целесообразностью и минимально возможными пересечениями с земельными участками, находящимися в частной собственности.</w:t>
      </w:r>
    </w:p>
    <w:p w:rsidR="006A7E30" w:rsidRPr="006A7E30" w:rsidRDefault="006A7E30" w:rsidP="006A7E30">
      <w:pPr>
        <w:ind w:left="0" w:firstLine="567"/>
        <w:rPr>
          <w:sz w:val="18"/>
          <w:szCs w:val="18"/>
        </w:rPr>
      </w:pPr>
      <w:r w:rsidRPr="006A7E30">
        <w:rPr>
          <w:sz w:val="18"/>
          <w:szCs w:val="18"/>
        </w:rPr>
        <w:t>Определение границ публичного сервитута выполнялось аналогично требованиям об определении размеров земельных участков для размещения воздушных линий электропередачи и опор линий связи, обслуживающих электрические сети согласно постановлению от 11.08.2003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6A7E30" w:rsidRPr="006A7E30" w:rsidRDefault="006A7E30" w:rsidP="006A7E30">
      <w:pPr>
        <w:ind w:left="0" w:firstLine="567"/>
        <w:rPr>
          <w:sz w:val="18"/>
          <w:szCs w:val="18"/>
        </w:rPr>
      </w:pPr>
      <w:r w:rsidRPr="006A7E30">
        <w:rPr>
          <w:sz w:val="18"/>
          <w:szCs w:val="18"/>
        </w:rPr>
        <w:t>9.</w:t>
      </w:r>
      <w:r w:rsidRPr="006A7E30">
        <w:rPr>
          <w:sz w:val="18"/>
          <w:szCs w:val="18"/>
        </w:rPr>
        <w:tab/>
        <w:t>Описание местоположения границ публичного сервитута: схема расположения границ публичного сервитута приложение к настоящему сообщению.</w:t>
      </w:r>
    </w:p>
    <w:p w:rsidR="006A7E30" w:rsidRPr="006A7E30" w:rsidRDefault="006A7E30" w:rsidP="006A7E30">
      <w:pPr>
        <w:ind w:left="0" w:firstLine="0"/>
        <w:rPr>
          <w:i/>
          <w:sz w:val="18"/>
          <w:szCs w:val="18"/>
        </w:rPr>
      </w:pPr>
    </w:p>
    <w:p w:rsidR="006A7E30" w:rsidRPr="006A7E30" w:rsidRDefault="006153C5" w:rsidP="006A7E30">
      <w:pPr>
        <w:ind w:left="0" w:firstLine="0"/>
        <w:rPr>
          <w:i/>
          <w:sz w:val="18"/>
          <w:szCs w:val="18"/>
        </w:rPr>
      </w:pPr>
      <w:r>
        <w:rPr>
          <w:i/>
          <w:sz w:val="18"/>
          <w:szCs w:val="18"/>
        </w:rPr>
        <w:t xml:space="preserve">                                                                </w:t>
      </w:r>
      <w:r w:rsidR="006A7E30" w:rsidRPr="006A7E30">
        <w:rPr>
          <w:i/>
          <w:sz w:val="18"/>
          <w:szCs w:val="18"/>
        </w:rPr>
        <w:t xml:space="preserve">Исполняющая обязанности председателя Комитета                      </w:t>
      </w:r>
      <w:r>
        <w:rPr>
          <w:i/>
          <w:sz w:val="18"/>
          <w:szCs w:val="18"/>
        </w:rPr>
        <w:t xml:space="preserve">                  </w:t>
      </w:r>
      <w:r w:rsidR="006A7E30" w:rsidRPr="006A7E30">
        <w:rPr>
          <w:i/>
          <w:sz w:val="18"/>
          <w:szCs w:val="18"/>
        </w:rPr>
        <w:t xml:space="preserve">А.С. Иванова                                     </w:t>
      </w:r>
    </w:p>
    <w:p w:rsidR="006A7E30" w:rsidRPr="006A7E30" w:rsidRDefault="006A7E30" w:rsidP="006A7E30">
      <w:pPr>
        <w:ind w:left="0" w:firstLine="0"/>
        <w:rPr>
          <w:i/>
          <w:sz w:val="18"/>
          <w:szCs w:val="18"/>
        </w:rPr>
      </w:pPr>
    </w:p>
    <w:p w:rsidR="006A7E30" w:rsidRPr="006A7E30" w:rsidRDefault="006A7E30" w:rsidP="006A7E30">
      <w:pPr>
        <w:ind w:left="0" w:firstLine="0"/>
        <w:rPr>
          <w:i/>
          <w:sz w:val="18"/>
          <w:szCs w:val="18"/>
        </w:rPr>
      </w:pPr>
    </w:p>
    <w:p w:rsidR="006A7E30" w:rsidRPr="006A7E30" w:rsidRDefault="006A7E30" w:rsidP="006A7E30">
      <w:pPr>
        <w:ind w:left="0" w:firstLine="0"/>
        <w:rPr>
          <w:i/>
          <w:sz w:val="18"/>
          <w:szCs w:val="18"/>
        </w:rPr>
      </w:pPr>
    </w:p>
    <w:p w:rsidR="006A7E30" w:rsidRPr="006A7E30" w:rsidRDefault="006A7E30" w:rsidP="006A7E30">
      <w:pPr>
        <w:ind w:left="0" w:firstLine="0"/>
        <w:rPr>
          <w:i/>
          <w:sz w:val="18"/>
          <w:szCs w:val="18"/>
        </w:rPr>
      </w:pPr>
    </w:p>
    <w:p w:rsidR="008828A2" w:rsidRPr="00C93FEF" w:rsidRDefault="008828A2" w:rsidP="00F82E8D">
      <w:pPr>
        <w:ind w:left="0" w:firstLine="0"/>
        <w:rPr>
          <w:i/>
          <w:sz w:val="18"/>
          <w:szCs w:val="18"/>
        </w:rPr>
      </w:pPr>
    </w:p>
    <w:sectPr w:rsidR="008828A2" w:rsidRPr="00C93FEF" w:rsidSect="00CF3116">
      <w:pgSz w:w="11906" w:h="16838"/>
      <w:pgMar w:top="993" w:right="707" w:bottom="709" w:left="993"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CC" w:rsidRDefault="008A17CC" w:rsidP="00BD744E">
      <w:r>
        <w:separator/>
      </w:r>
    </w:p>
  </w:endnote>
  <w:endnote w:type="continuationSeparator" w:id="0">
    <w:p w:rsidR="008A17CC" w:rsidRDefault="008A17CC" w:rsidP="00BD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290">
    <w:charset w:val="CC"/>
    <w:family w:val="auto"/>
    <w:pitch w:val="variable"/>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ntiqua">
    <w:charset w:val="00"/>
    <w:family w:val="auto"/>
    <w:pitch w:val="variable"/>
    <w:sig w:usb0="00000003" w:usb1="00000000" w:usb2="00000000" w:usb3="00000000" w:csb0="00000001" w:csb1="00000000"/>
  </w:font>
  <w:font w:name="AGGal">
    <w:altName w:val="Times New Roman"/>
    <w:charset w:val="00"/>
    <w:family w:val="auto"/>
    <w:pitch w:val="variable"/>
  </w:font>
  <w:font w:name="Baltica">
    <w:charset w:val="00"/>
    <w:family w:val="auto"/>
    <w:pitch w:val="variable"/>
    <w:sig w:usb0="00000003" w:usb1="00000000" w:usb2="00000000" w:usb3="00000000" w:csb0="00000001" w:csb1="00000000"/>
  </w:font>
  <w:font w:name="PT Sans">
    <w:altName w:val="Corbel"/>
    <w:charset w:val="CC"/>
    <w:family w:val="swiss"/>
    <w:pitch w:val="variable"/>
    <w:sig w:usb0="00000001" w:usb1="5000204B"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CC" w:rsidRDefault="008A17CC" w:rsidP="00BD744E">
      <w:r>
        <w:separator/>
      </w:r>
    </w:p>
  </w:footnote>
  <w:footnote w:type="continuationSeparator" w:id="0">
    <w:p w:rsidR="008A17CC" w:rsidRDefault="008A17CC" w:rsidP="00BD744E">
      <w:r>
        <w:continuationSeparator/>
      </w:r>
    </w:p>
  </w:footnote>
  <w:footnote w:id="1">
    <w:p w:rsidR="008A17CC" w:rsidRPr="00CB6F6C" w:rsidRDefault="008A17CC" w:rsidP="00CB6F6C">
      <w:pPr>
        <w:pStyle w:val="affe"/>
        <w:ind w:left="0" w:firstLine="567"/>
        <w:rPr>
          <w:sz w:val="18"/>
          <w:szCs w:val="18"/>
        </w:rPr>
      </w:pPr>
      <w:r w:rsidRPr="00CB6F6C">
        <w:rPr>
          <w:rStyle w:val="afff0"/>
          <w:sz w:val="18"/>
          <w:szCs w:val="18"/>
        </w:rPr>
        <w:footnoteRef/>
      </w:r>
      <w:r w:rsidRPr="00CB6F6C">
        <w:rPr>
          <w:sz w:val="18"/>
          <w:szCs w:val="18"/>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8A17CC" w:rsidRPr="00CB6F6C" w:rsidRDefault="008A17CC" w:rsidP="00CB6F6C">
      <w:pPr>
        <w:pStyle w:val="affe"/>
        <w:ind w:left="0" w:firstLine="567"/>
        <w:rPr>
          <w:sz w:val="18"/>
          <w:szCs w:val="18"/>
        </w:rPr>
      </w:pPr>
      <w:r w:rsidRPr="00CB6F6C">
        <w:rPr>
          <w:sz w:val="18"/>
          <w:szCs w:val="18"/>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8A17CC" w:rsidRDefault="008A17CC" w:rsidP="00CB6F6C">
      <w:pPr>
        <w:pStyle w:val="affe"/>
        <w:ind w:left="0" w:firstLine="567"/>
      </w:pPr>
      <w:r w:rsidRPr="00CB6F6C">
        <w:rPr>
          <w:sz w:val="18"/>
          <w:szCs w:val="18"/>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 w:id="2">
    <w:p w:rsidR="008A17CC" w:rsidRPr="00A97D26" w:rsidRDefault="008A17CC" w:rsidP="00073157">
      <w:pPr>
        <w:pStyle w:val="affe"/>
        <w:ind w:left="0" w:firstLine="567"/>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CC" w:rsidRPr="00B14374" w:rsidRDefault="008A17CC" w:rsidP="00222AC3">
    <w:pPr>
      <w:pStyle w:val="afb"/>
      <w:jc w:val="center"/>
    </w:pPr>
    <w:r w:rsidRPr="00B14374">
      <w:fldChar w:fldCharType="begin"/>
    </w:r>
    <w:r w:rsidRPr="00B14374">
      <w:instrText>PAGE   \* MERGEFORMAT</w:instrText>
    </w:r>
    <w:r w:rsidRPr="00B14374">
      <w:fldChar w:fldCharType="separate"/>
    </w:r>
    <w:r>
      <w:rPr>
        <w:noProof/>
      </w:rPr>
      <w:t>14</w:t>
    </w:r>
    <w:r w:rsidRPr="00B1437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CC" w:rsidRPr="00B14374" w:rsidRDefault="008A17CC" w:rsidP="00222AC3">
    <w:pPr>
      <w:pStyle w:val="afb"/>
      <w:jc w:val="center"/>
    </w:pPr>
    <w:r w:rsidRPr="00B14374">
      <w:fldChar w:fldCharType="begin"/>
    </w:r>
    <w:r w:rsidRPr="00B14374">
      <w:instrText>PAGE   \* MERGEFORMAT</w:instrText>
    </w:r>
    <w:r w:rsidRPr="00B14374">
      <w:fldChar w:fldCharType="separate"/>
    </w:r>
    <w:r w:rsidR="008A4C8C">
      <w:rPr>
        <w:noProof/>
      </w:rPr>
      <w:t>6</w:t>
    </w:r>
    <w:r w:rsidRPr="00B1437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321FF2"/>
    <w:lvl w:ilvl="0">
      <w:start w:val="1"/>
      <w:numFmt w:val="bullet"/>
      <w:pStyle w:val="2"/>
      <w:lvlText w:val=""/>
      <w:lvlJc w:val="left"/>
      <w:pPr>
        <w:tabs>
          <w:tab w:val="num" w:pos="283"/>
        </w:tabs>
        <w:ind w:left="283" w:hanging="360"/>
      </w:pPr>
      <w:rPr>
        <w:rFonts w:ascii="Symbol" w:hAnsi="Symbol" w:hint="default"/>
      </w:rPr>
    </w:lvl>
  </w:abstractNum>
  <w:abstractNum w:abstractNumId="1">
    <w:nsid w:val="FFFFFF89"/>
    <w:multiLevelType w:val="singleLevel"/>
    <w:tmpl w:val="203AC576"/>
    <w:styleLink w:val="1"/>
    <w:lvl w:ilvl="0">
      <w:start w:val="1"/>
      <w:numFmt w:val="bullet"/>
      <w:pStyle w:val="a"/>
      <w:suff w:val="space"/>
      <w:lvlText w:val="−"/>
      <w:lvlJc w:val="left"/>
      <w:pPr>
        <w:ind w:left="710" w:hanging="170"/>
      </w:pPr>
      <w:rPr>
        <w:rFonts w:ascii="Courier New" w:hAnsi="Courier New" w:hint="default"/>
      </w:rPr>
    </w:lvl>
  </w:abstractNum>
  <w:abstractNum w:abstractNumId="2">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3">
    <w:nsid w:val="00000002"/>
    <w:multiLevelType w:val="multilevel"/>
    <w:tmpl w:val="402E796C"/>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5">
    <w:nsid w:val="00000012"/>
    <w:multiLevelType w:val="singleLevel"/>
    <w:tmpl w:val="00000012"/>
    <w:name w:val="WW8Num18"/>
    <w:lvl w:ilvl="0">
      <w:start w:val="1"/>
      <w:numFmt w:val="decimal"/>
      <w:lvlText w:val="%1."/>
      <w:lvlJc w:val="left"/>
      <w:pPr>
        <w:tabs>
          <w:tab w:val="num" w:pos="0"/>
        </w:tabs>
        <w:ind w:left="644" w:hanging="360"/>
      </w:pPr>
    </w:lvl>
  </w:abstractNum>
  <w:abstractNum w:abstractNumId="6">
    <w:nsid w:val="04734DE5"/>
    <w:multiLevelType w:val="hybridMultilevel"/>
    <w:tmpl w:val="CAE8C6A4"/>
    <w:lvl w:ilvl="0" w:tplc="6BA86792">
      <w:start w:val="1"/>
      <w:numFmt w:val="decimal"/>
      <w:pStyle w:val="a0"/>
      <w:lvlText w:val="Статья %1."/>
      <w:lvlJc w:val="left"/>
      <w:pPr>
        <w:tabs>
          <w:tab w:val="num" w:pos="1069"/>
        </w:tabs>
        <w:ind w:left="709" w:firstLine="0"/>
      </w:pPr>
      <w:rPr>
        <w:rFonts w:ascii="Times New Roman" w:hAnsi="Times New Roman" w:hint="default"/>
        <w:b/>
        <w:i w:val="0"/>
        <w:sz w:val="24"/>
      </w:rPr>
    </w:lvl>
    <w:lvl w:ilvl="1" w:tplc="208E34E8">
      <w:start w:val="1"/>
      <w:numFmt w:val="decimal"/>
      <w:lvlText w:val="Статья %2."/>
      <w:lvlJc w:val="left"/>
      <w:pPr>
        <w:tabs>
          <w:tab w:val="num" w:pos="1440"/>
        </w:tabs>
        <w:ind w:left="1080" w:firstLine="0"/>
      </w:pPr>
      <w:rPr>
        <w:rFonts w:ascii="Times New Roman" w:hAnsi="Times New Roman" w:hint="default"/>
        <w:b/>
        <w:i w:val="0"/>
        <w:sz w:val="24"/>
      </w:rPr>
    </w:lvl>
    <w:lvl w:ilvl="2" w:tplc="5F62BC30">
      <w:start w:val="1"/>
      <w:numFmt w:val="decimal"/>
      <w:lvlText w:val="%3."/>
      <w:lvlJc w:val="left"/>
      <w:pPr>
        <w:tabs>
          <w:tab w:val="num" w:pos="928"/>
        </w:tabs>
        <w:ind w:left="928" w:hanging="360"/>
      </w:pPr>
      <w:rPr>
        <w:rFonts w:hint="default"/>
      </w:rPr>
    </w:lvl>
    <w:lvl w:ilvl="3" w:tplc="FB7AFFEA">
      <w:start w:val="1"/>
      <w:numFmt w:val="decimal"/>
      <w:lvlText w:val="%4)"/>
      <w:lvlJc w:val="left"/>
      <w:pPr>
        <w:tabs>
          <w:tab w:val="num" w:pos="2910"/>
        </w:tabs>
        <w:ind w:left="2910" w:hanging="390"/>
      </w:pPr>
      <w:rPr>
        <w:rFonts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A87BF6"/>
    <w:multiLevelType w:val="multilevel"/>
    <w:tmpl w:val="2D1E1D50"/>
    <w:styleLink w:val="a1"/>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429"/>
        </w:tabs>
        <w:ind w:left="1600"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28D125C5"/>
    <w:multiLevelType w:val="hybridMultilevel"/>
    <w:tmpl w:val="3B521A44"/>
    <w:styleLink w:val="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1"/>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10">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58134C"/>
    <w:multiLevelType w:val="multilevel"/>
    <w:tmpl w:val="2118E9A8"/>
    <w:lvl w:ilvl="0">
      <w:start w:val="1"/>
      <w:numFmt w:val="decimal"/>
      <w:lvlText w:val="%1)"/>
      <w:lvlJc w:val="left"/>
      <w:pPr>
        <w:tabs>
          <w:tab w:val="num" w:pos="5245"/>
        </w:tabs>
        <w:ind w:left="4111" w:firstLine="709"/>
      </w:pPr>
      <w:rPr>
        <w:rFonts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3"/>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decimal"/>
      <w:lvlText w:val="%7)"/>
      <w:lvlJc w:val="left"/>
      <w:pPr>
        <w:tabs>
          <w:tab w:val="num" w:pos="993"/>
        </w:tabs>
        <w:ind w:left="142" w:firstLine="0"/>
      </w:pPr>
      <w:rPr>
        <w:rFonts w:hint="default"/>
        <w:caps w:val="0"/>
        <w:strike w:val="0"/>
        <w:dstrike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sz w:val="26"/>
        <w:vertAlign w:val="baseline"/>
      </w:rPr>
    </w:lvl>
  </w:abstractNum>
  <w:abstractNum w:abstractNumId="12">
    <w:nsid w:val="52695126"/>
    <w:multiLevelType w:val="hybridMultilevel"/>
    <w:tmpl w:val="0A1C4358"/>
    <w:lvl w:ilvl="0" w:tplc="8724DCF6">
      <w:start w:val="1"/>
      <w:numFmt w:val="bullet"/>
      <w:pStyle w:val="a4"/>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916FF8"/>
    <w:multiLevelType w:val="multilevel"/>
    <w:tmpl w:val="E63071B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5"/>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8"/>
  </w:num>
  <w:num w:numId="5">
    <w:abstractNumId w:val="7"/>
  </w:num>
  <w:num w:numId="6">
    <w:abstractNumId w:val="9"/>
  </w:num>
  <w:num w:numId="7">
    <w:abstractNumId w:val="6"/>
  </w:num>
  <w:num w:numId="8">
    <w:abstractNumId w:val="10"/>
  </w:num>
  <w:num w:numId="9">
    <w:abstractNumId w:val="13"/>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0"/>
  <w:drawingGridHorizontalSpacing w:val="120"/>
  <w:drawingGridVerticalSpacing w:val="381"/>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20"/>
    <w:rsid w:val="000009CC"/>
    <w:rsid w:val="000010C2"/>
    <w:rsid w:val="000011AB"/>
    <w:rsid w:val="000017D7"/>
    <w:rsid w:val="00001C30"/>
    <w:rsid w:val="00002ADB"/>
    <w:rsid w:val="00002BD9"/>
    <w:rsid w:val="000031FB"/>
    <w:rsid w:val="00003577"/>
    <w:rsid w:val="00003A00"/>
    <w:rsid w:val="00003F9C"/>
    <w:rsid w:val="00004BBD"/>
    <w:rsid w:val="0000543C"/>
    <w:rsid w:val="00005F8C"/>
    <w:rsid w:val="000070CD"/>
    <w:rsid w:val="000075A7"/>
    <w:rsid w:val="00007B61"/>
    <w:rsid w:val="00007BE0"/>
    <w:rsid w:val="000100A2"/>
    <w:rsid w:val="000109CB"/>
    <w:rsid w:val="00010C9B"/>
    <w:rsid w:val="0001142F"/>
    <w:rsid w:val="00012532"/>
    <w:rsid w:val="000128B2"/>
    <w:rsid w:val="00012A58"/>
    <w:rsid w:val="000138C4"/>
    <w:rsid w:val="00013E5B"/>
    <w:rsid w:val="00013F3E"/>
    <w:rsid w:val="0001442E"/>
    <w:rsid w:val="00014AAB"/>
    <w:rsid w:val="00015A2C"/>
    <w:rsid w:val="00015B65"/>
    <w:rsid w:val="0001601D"/>
    <w:rsid w:val="000165EC"/>
    <w:rsid w:val="00016B05"/>
    <w:rsid w:val="00016FD2"/>
    <w:rsid w:val="000176C8"/>
    <w:rsid w:val="00017F05"/>
    <w:rsid w:val="00020041"/>
    <w:rsid w:val="00020D21"/>
    <w:rsid w:val="000222BA"/>
    <w:rsid w:val="0002237F"/>
    <w:rsid w:val="0002368D"/>
    <w:rsid w:val="00023CD1"/>
    <w:rsid w:val="00023E2D"/>
    <w:rsid w:val="00024936"/>
    <w:rsid w:val="00024D7C"/>
    <w:rsid w:val="00024EE2"/>
    <w:rsid w:val="00027800"/>
    <w:rsid w:val="000278EC"/>
    <w:rsid w:val="00027992"/>
    <w:rsid w:val="00027D72"/>
    <w:rsid w:val="00027FC6"/>
    <w:rsid w:val="00030830"/>
    <w:rsid w:val="00030A0A"/>
    <w:rsid w:val="00030B6C"/>
    <w:rsid w:val="000316E2"/>
    <w:rsid w:val="00031CA5"/>
    <w:rsid w:val="0003271F"/>
    <w:rsid w:val="00032CE3"/>
    <w:rsid w:val="00032D28"/>
    <w:rsid w:val="00032D8F"/>
    <w:rsid w:val="00032F2F"/>
    <w:rsid w:val="000335A1"/>
    <w:rsid w:val="00033635"/>
    <w:rsid w:val="00033B0C"/>
    <w:rsid w:val="000349F0"/>
    <w:rsid w:val="00035516"/>
    <w:rsid w:val="000357CA"/>
    <w:rsid w:val="0003583A"/>
    <w:rsid w:val="00035ECC"/>
    <w:rsid w:val="00035F15"/>
    <w:rsid w:val="0003626A"/>
    <w:rsid w:val="000366C9"/>
    <w:rsid w:val="00036BAF"/>
    <w:rsid w:val="00036ED3"/>
    <w:rsid w:val="00036FB9"/>
    <w:rsid w:val="0003715B"/>
    <w:rsid w:val="0004003B"/>
    <w:rsid w:val="00040B45"/>
    <w:rsid w:val="00040D8F"/>
    <w:rsid w:val="00041475"/>
    <w:rsid w:val="000416F7"/>
    <w:rsid w:val="000418E7"/>
    <w:rsid w:val="0004194B"/>
    <w:rsid w:val="000423FD"/>
    <w:rsid w:val="00042600"/>
    <w:rsid w:val="00042AA9"/>
    <w:rsid w:val="000430C7"/>
    <w:rsid w:val="0004346A"/>
    <w:rsid w:val="00043524"/>
    <w:rsid w:val="000444A1"/>
    <w:rsid w:val="0004575F"/>
    <w:rsid w:val="00046245"/>
    <w:rsid w:val="00046476"/>
    <w:rsid w:val="000467C7"/>
    <w:rsid w:val="00046B10"/>
    <w:rsid w:val="00046B75"/>
    <w:rsid w:val="00047544"/>
    <w:rsid w:val="000477E1"/>
    <w:rsid w:val="000509AE"/>
    <w:rsid w:val="00050B8C"/>
    <w:rsid w:val="00050D59"/>
    <w:rsid w:val="00050ED6"/>
    <w:rsid w:val="00051347"/>
    <w:rsid w:val="00051593"/>
    <w:rsid w:val="000515C7"/>
    <w:rsid w:val="00051A88"/>
    <w:rsid w:val="00051B06"/>
    <w:rsid w:val="00051DE8"/>
    <w:rsid w:val="0005435F"/>
    <w:rsid w:val="000543F8"/>
    <w:rsid w:val="000546F2"/>
    <w:rsid w:val="00054D4B"/>
    <w:rsid w:val="00054FFB"/>
    <w:rsid w:val="0005529B"/>
    <w:rsid w:val="0005581B"/>
    <w:rsid w:val="000563CA"/>
    <w:rsid w:val="000565B3"/>
    <w:rsid w:val="000565F9"/>
    <w:rsid w:val="000566C9"/>
    <w:rsid w:val="00056F28"/>
    <w:rsid w:val="000572B3"/>
    <w:rsid w:val="0005790D"/>
    <w:rsid w:val="0006043E"/>
    <w:rsid w:val="00061107"/>
    <w:rsid w:val="00061CB4"/>
    <w:rsid w:val="0006204C"/>
    <w:rsid w:val="0006372B"/>
    <w:rsid w:val="00064890"/>
    <w:rsid w:val="0006530B"/>
    <w:rsid w:val="00065707"/>
    <w:rsid w:val="00065EBA"/>
    <w:rsid w:val="00066500"/>
    <w:rsid w:val="00067B51"/>
    <w:rsid w:val="00067C0A"/>
    <w:rsid w:val="00070161"/>
    <w:rsid w:val="000701E9"/>
    <w:rsid w:val="0007059B"/>
    <w:rsid w:val="000709CE"/>
    <w:rsid w:val="00071B52"/>
    <w:rsid w:val="00071E07"/>
    <w:rsid w:val="00071F87"/>
    <w:rsid w:val="00071FCE"/>
    <w:rsid w:val="00073157"/>
    <w:rsid w:val="000732AA"/>
    <w:rsid w:val="0007332D"/>
    <w:rsid w:val="00073419"/>
    <w:rsid w:val="00073502"/>
    <w:rsid w:val="0007383A"/>
    <w:rsid w:val="00074065"/>
    <w:rsid w:val="00074382"/>
    <w:rsid w:val="000744DC"/>
    <w:rsid w:val="00074A7B"/>
    <w:rsid w:val="00074C57"/>
    <w:rsid w:val="00075B84"/>
    <w:rsid w:val="000764C9"/>
    <w:rsid w:val="00076875"/>
    <w:rsid w:val="00077345"/>
    <w:rsid w:val="00077EFF"/>
    <w:rsid w:val="0008022C"/>
    <w:rsid w:val="000802D7"/>
    <w:rsid w:val="00080C8C"/>
    <w:rsid w:val="0008183D"/>
    <w:rsid w:val="00081BFB"/>
    <w:rsid w:val="000834D5"/>
    <w:rsid w:val="00084683"/>
    <w:rsid w:val="00085292"/>
    <w:rsid w:val="00085428"/>
    <w:rsid w:val="00085440"/>
    <w:rsid w:val="00086A28"/>
    <w:rsid w:val="00086F73"/>
    <w:rsid w:val="00087F94"/>
    <w:rsid w:val="00090C70"/>
    <w:rsid w:val="00090D87"/>
    <w:rsid w:val="00090DC5"/>
    <w:rsid w:val="0009165A"/>
    <w:rsid w:val="00091839"/>
    <w:rsid w:val="00092288"/>
    <w:rsid w:val="00092DD7"/>
    <w:rsid w:val="00092F03"/>
    <w:rsid w:val="00093730"/>
    <w:rsid w:val="00093D7E"/>
    <w:rsid w:val="00094583"/>
    <w:rsid w:val="00094DDC"/>
    <w:rsid w:val="00095419"/>
    <w:rsid w:val="00095665"/>
    <w:rsid w:val="00095E83"/>
    <w:rsid w:val="00096148"/>
    <w:rsid w:val="00096327"/>
    <w:rsid w:val="000966B8"/>
    <w:rsid w:val="00096AE8"/>
    <w:rsid w:val="00097F72"/>
    <w:rsid w:val="000A003B"/>
    <w:rsid w:val="000A03F0"/>
    <w:rsid w:val="000A0590"/>
    <w:rsid w:val="000A0890"/>
    <w:rsid w:val="000A0A3C"/>
    <w:rsid w:val="000A0D85"/>
    <w:rsid w:val="000A148A"/>
    <w:rsid w:val="000A1611"/>
    <w:rsid w:val="000A18EF"/>
    <w:rsid w:val="000A1D79"/>
    <w:rsid w:val="000A2FAE"/>
    <w:rsid w:val="000A36CF"/>
    <w:rsid w:val="000A38E8"/>
    <w:rsid w:val="000A39E9"/>
    <w:rsid w:val="000A3F25"/>
    <w:rsid w:val="000A4269"/>
    <w:rsid w:val="000A5037"/>
    <w:rsid w:val="000A5093"/>
    <w:rsid w:val="000A5371"/>
    <w:rsid w:val="000A6C3A"/>
    <w:rsid w:val="000A6D32"/>
    <w:rsid w:val="000A70F2"/>
    <w:rsid w:val="000A791C"/>
    <w:rsid w:val="000A7E85"/>
    <w:rsid w:val="000B04FC"/>
    <w:rsid w:val="000B0501"/>
    <w:rsid w:val="000B0B04"/>
    <w:rsid w:val="000B0FC1"/>
    <w:rsid w:val="000B10D6"/>
    <w:rsid w:val="000B11DB"/>
    <w:rsid w:val="000B121F"/>
    <w:rsid w:val="000B20FF"/>
    <w:rsid w:val="000B210C"/>
    <w:rsid w:val="000B2270"/>
    <w:rsid w:val="000B264B"/>
    <w:rsid w:val="000B267C"/>
    <w:rsid w:val="000B2A11"/>
    <w:rsid w:val="000B324E"/>
    <w:rsid w:val="000B3678"/>
    <w:rsid w:val="000B3AC5"/>
    <w:rsid w:val="000B3ADC"/>
    <w:rsid w:val="000B3D53"/>
    <w:rsid w:val="000B3DAA"/>
    <w:rsid w:val="000B3DB1"/>
    <w:rsid w:val="000B485B"/>
    <w:rsid w:val="000B4874"/>
    <w:rsid w:val="000B48D0"/>
    <w:rsid w:val="000B5360"/>
    <w:rsid w:val="000B6DF0"/>
    <w:rsid w:val="000B6F20"/>
    <w:rsid w:val="000B7E3F"/>
    <w:rsid w:val="000C07DA"/>
    <w:rsid w:val="000C1D3E"/>
    <w:rsid w:val="000C1E93"/>
    <w:rsid w:val="000C2393"/>
    <w:rsid w:val="000C2439"/>
    <w:rsid w:val="000C2492"/>
    <w:rsid w:val="000C2509"/>
    <w:rsid w:val="000C255B"/>
    <w:rsid w:val="000C25C6"/>
    <w:rsid w:val="000C35F9"/>
    <w:rsid w:val="000C41D7"/>
    <w:rsid w:val="000C48DB"/>
    <w:rsid w:val="000C4D39"/>
    <w:rsid w:val="000C50F9"/>
    <w:rsid w:val="000C5105"/>
    <w:rsid w:val="000C5B17"/>
    <w:rsid w:val="000C6191"/>
    <w:rsid w:val="000C6C08"/>
    <w:rsid w:val="000C737C"/>
    <w:rsid w:val="000D004E"/>
    <w:rsid w:val="000D0D9B"/>
    <w:rsid w:val="000D0E99"/>
    <w:rsid w:val="000D18AC"/>
    <w:rsid w:val="000D201C"/>
    <w:rsid w:val="000D2463"/>
    <w:rsid w:val="000D24FB"/>
    <w:rsid w:val="000D2C58"/>
    <w:rsid w:val="000D323D"/>
    <w:rsid w:val="000D349B"/>
    <w:rsid w:val="000D374B"/>
    <w:rsid w:val="000D40F6"/>
    <w:rsid w:val="000D4153"/>
    <w:rsid w:val="000D434E"/>
    <w:rsid w:val="000D486C"/>
    <w:rsid w:val="000D4DC2"/>
    <w:rsid w:val="000D4FC2"/>
    <w:rsid w:val="000D5DF5"/>
    <w:rsid w:val="000D6E0F"/>
    <w:rsid w:val="000D718D"/>
    <w:rsid w:val="000D7BB2"/>
    <w:rsid w:val="000E0143"/>
    <w:rsid w:val="000E1236"/>
    <w:rsid w:val="000E1A1B"/>
    <w:rsid w:val="000E1A95"/>
    <w:rsid w:val="000E1E76"/>
    <w:rsid w:val="000E1E80"/>
    <w:rsid w:val="000E28DA"/>
    <w:rsid w:val="000E2EBB"/>
    <w:rsid w:val="000E2F9F"/>
    <w:rsid w:val="000E3456"/>
    <w:rsid w:val="000E359B"/>
    <w:rsid w:val="000E4248"/>
    <w:rsid w:val="000E5131"/>
    <w:rsid w:val="000E5B9E"/>
    <w:rsid w:val="000E63A3"/>
    <w:rsid w:val="000E6D55"/>
    <w:rsid w:val="000E7020"/>
    <w:rsid w:val="000E79A5"/>
    <w:rsid w:val="000F029E"/>
    <w:rsid w:val="000F0BDB"/>
    <w:rsid w:val="000F0E67"/>
    <w:rsid w:val="000F14FD"/>
    <w:rsid w:val="000F17CE"/>
    <w:rsid w:val="000F1BC9"/>
    <w:rsid w:val="000F1C94"/>
    <w:rsid w:val="000F2442"/>
    <w:rsid w:val="000F3252"/>
    <w:rsid w:val="000F339A"/>
    <w:rsid w:val="000F378B"/>
    <w:rsid w:val="000F3853"/>
    <w:rsid w:val="000F39CF"/>
    <w:rsid w:val="000F3B04"/>
    <w:rsid w:val="000F3CC2"/>
    <w:rsid w:val="000F4275"/>
    <w:rsid w:val="000F4E6F"/>
    <w:rsid w:val="000F5265"/>
    <w:rsid w:val="000F5595"/>
    <w:rsid w:val="000F561A"/>
    <w:rsid w:val="000F5C63"/>
    <w:rsid w:val="000F5DFC"/>
    <w:rsid w:val="000F5F1D"/>
    <w:rsid w:val="000F658D"/>
    <w:rsid w:val="000F6E70"/>
    <w:rsid w:val="000F71DC"/>
    <w:rsid w:val="000F782A"/>
    <w:rsid w:val="000F7E75"/>
    <w:rsid w:val="0010015B"/>
    <w:rsid w:val="00100461"/>
    <w:rsid w:val="00100CDE"/>
    <w:rsid w:val="00100E69"/>
    <w:rsid w:val="001011E7"/>
    <w:rsid w:val="00101391"/>
    <w:rsid w:val="0010141D"/>
    <w:rsid w:val="00101790"/>
    <w:rsid w:val="00103DB2"/>
    <w:rsid w:val="0010509D"/>
    <w:rsid w:val="00107076"/>
    <w:rsid w:val="00107E9A"/>
    <w:rsid w:val="00110306"/>
    <w:rsid w:val="00110C08"/>
    <w:rsid w:val="00111264"/>
    <w:rsid w:val="00111E21"/>
    <w:rsid w:val="00112A24"/>
    <w:rsid w:val="00112E74"/>
    <w:rsid w:val="00113573"/>
    <w:rsid w:val="001137B0"/>
    <w:rsid w:val="00114060"/>
    <w:rsid w:val="0011412A"/>
    <w:rsid w:val="00114865"/>
    <w:rsid w:val="001149CB"/>
    <w:rsid w:val="00116C8F"/>
    <w:rsid w:val="0011749A"/>
    <w:rsid w:val="001177B1"/>
    <w:rsid w:val="00117AE8"/>
    <w:rsid w:val="00117B39"/>
    <w:rsid w:val="00117D28"/>
    <w:rsid w:val="00117F1E"/>
    <w:rsid w:val="00117F27"/>
    <w:rsid w:val="001202B2"/>
    <w:rsid w:val="0012136E"/>
    <w:rsid w:val="00121779"/>
    <w:rsid w:val="00121CA5"/>
    <w:rsid w:val="00121FE0"/>
    <w:rsid w:val="00122A43"/>
    <w:rsid w:val="00122AAC"/>
    <w:rsid w:val="00122DA8"/>
    <w:rsid w:val="00123145"/>
    <w:rsid w:val="001239F2"/>
    <w:rsid w:val="0012438F"/>
    <w:rsid w:val="0012467A"/>
    <w:rsid w:val="001246D7"/>
    <w:rsid w:val="001255B9"/>
    <w:rsid w:val="00125727"/>
    <w:rsid w:val="00126BCA"/>
    <w:rsid w:val="00126C60"/>
    <w:rsid w:val="0012705B"/>
    <w:rsid w:val="00127181"/>
    <w:rsid w:val="00127650"/>
    <w:rsid w:val="00127E11"/>
    <w:rsid w:val="0013064B"/>
    <w:rsid w:val="00130AAB"/>
    <w:rsid w:val="00130E18"/>
    <w:rsid w:val="00131882"/>
    <w:rsid w:val="0013188E"/>
    <w:rsid w:val="00131AF5"/>
    <w:rsid w:val="00131C0E"/>
    <w:rsid w:val="001322D0"/>
    <w:rsid w:val="00133DE6"/>
    <w:rsid w:val="00134A76"/>
    <w:rsid w:val="001356CC"/>
    <w:rsid w:val="00135F8C"/>
    <w:rsid w:val="001363AD"/>
    <w:rsid w:val="0013649B"/>
    <w:rsid w:val="00136B27"/>
    <w:rsid w:val="0013741E"/>
    <w:rsid w:val="00137585"/>
    <w:rsid w:val="001408DB"/>
    <w:rsid w:val="00140BC9"/>
    <w:rsid w:val="0014127E"/>
    <w:rsid w:val="0014173A"/>
    <w:rsid w:val="0014245D"/>
    <w:rsid w:val="0014295B"/>
    <w:rsid w:val="00142A81"/>
    <w:rsid w:val="0014357A"/>
    <w:rsid w:val="0014375E"/>
    <w:rsid w:val="00143C43"/>
    <w:rsid w:val="0014401D"/>
    <w:rsid w:val="00144456"/>
    <w:rsid w:val="00144459"/>
    <w:rsid w:val="0014500B"/>
    <w:rsid w:val="0014568B"/>
    <w:rsid w:val="00145860"/>
    <w:rsid w:val="00145A0B"/>
    <w:rsid w:val="0014719B"/>
    <w:rsid w:val="001477B8"/>
    <w:rsid w:val="001478C2"/>
    <w:rsid w:val="001509AD"/>
    <w:rsid w:val="00150A90"/>
    <w:rsid w:val="001512CF"/>
    <w:rsid w:val="0015191F"/>
    <w:rsid w:val="00151BAF"/>
    <w:rsid w:val="00151F36"/>
    <w:rsid w:val="00152144"/>
    <w:rsid w:val="00152E70"/>
    <w:rsid w:val="0015305C"/>
    <w:rsid w:val="00153174"/>
    <w:rsid w:val="00153624"/>
    <w:rsid w:val="001545C1"/>
    <w:rsid w:val="00154718"/>
    <w:rsid w:val="00155346"/>
    <w:rsid w:val="00155A9B"/>
    <w:rsid w:val="001563DA"/>
    <w:rsid w:val="00156ABB"/>
    <w:rsid w:val="0015743A"/>
    <w:rsid w:val="001574E8"/>
    <w:rsid w:val="00157879"/>
    <w:rsid w:val="00157FD3"/>
    <w:rsid w:val="00160967"/>
    <w:rsid w:val="00160B56"/>
    <w:rsid w:val="00160CF6"/>
    <w:rsid w:val="0016111F"/>
    <w:rsid w:val="001615B8"/>
    <w:rsid w:val="001616F4"/>
    <w:rsid w:val="00161883"/>
    <w:rsid w:val="00162325"/>
    <w:rsid w:val="001631F6"/>
    <w:rsid w:val="0016354B"/>
    <w:rsid w:val="001635F4"/>
    <w:rsid w:val="00163898"/>
    <w:rsid w:val="00163D72"/>
    <w:rsid w:val="001640DD"/>
    <w:rsid w:val="001641BE"/>
    <w:rsid w:val="00164204"/>
    <w:rsid w:val="001648EE"/>
    <w:rsid w:val="00164C1E"/>
    <w:rsid w:val="00164F59"/>
    <w:rsid w:val="001652D6"/>
    <w:rsid w:val="00165FF2"/>
    <w:rsid w:val="00166064"/>
    <w:rsid w:val="001666D7"/>
    <w:rsid w:val="001667A5"/>
    <w:rsid w:val="00166954"/>
    <w:rsid w:val="00166DA3"/>
    <w:rsid w:val="0016751F"/>
    <w:rsid w:val="001676D1"/>
    <w:rsid w:val="001677F6"/>
    <w:rsid w:val="00170C1A"/>
    <w:rsid w:val="00171038"/>
    <w:rsid w:val="00171085"/>
    <w:rsid w:val="001715C4"/>
    <w:rsid w:val="0017160B"/>
    <w:rsid w:val="00172557"/>
    <w:rsid w:val="00172593"/>
    <w:rsid w:val="00172E32"/>
    <w:rsid w:val="0017301D"/>
    <w:rsid w:val="0017311F"/>
    <w:rsid w:val="00173416"/>
    <w:rsid w:val="00173BF4"/>
    <w:rsid w:val="00173E50"/>
    <w:rsid w:val="00174858"/>
    <w:rsid w:val="00174D55"/>
    <w:rsid w:val="00174EC4"/>
    <w:rsid w:val="001750B7"/>
    <w:rsid w:val="001759B1"/>
    <w:rsid w:val="00176168"/>
    <w:rsid w:val="00176464"/>
    <w:rsid w:val="001768FF"/>
    <w:rsid w:val="00176E84"/>
    <w:rsid w:val="00177692"/>
    <w:rsid w:val="00177770"/>
    <w:rsid w:val="00177CE1"/>
    <w:rsid w:val="00180394"/>
    <w:rsid w:val="00180704"/>
    <w:rsid w:val="00180B2B"/>
    <w:rsid w:val="00181048"/>
    <w:rsid w:val="00181196"/>
    <w:rsid w:val="00181402"/>
    <w:rsid w:val="001816CE"/>
    <w:rsid w:val="00182372"/>
    <w:rsid w:val="001823AD"/>
    <w:rsid w:val="00183607"/>
    <w:rsid w:val="00183E24"/>
    <w:rsid w:val="00184B0F"/>
    <w:rsid w:val="00184CB7"/>
    <w:rsid w:val="00184EA2"/>
    <w:rsid w:val="00185C4B"/>
    <w:rsid w:val="00185D61"/>
    <w:rsid w:val="00185ED7"/>
    <w:rsid w:val="00185FB8"/>
    <w:rsid w:val="00186193"/>
    <w:rsid w:val="001868AC"/>
    <w:rsid w:val="00186CCC"/>
    <w:rsid w:val="0018777A"/>
    <w:rsid w:val="00187BF6"/>
    <w:rsid w:val="00187E5E"/>
    <w:rsid w:val="00187EA6"/>
    <w:rsid w:val="00187F6F"/>
    <w:rsid w:val="0019053A"/>
    <w:rsid w:val="00190BDE"/>
    <w:rsid w:val="00191529"/>
    <w:rsid w:val="00191968"/>
    <w:rsid w:val="00192DB9"/>
    <w:rsid w:val="00192F4B"/>
    <w:rsid w:val="001932BE"/>
    <w:rsid w:val="00193936"/>
    <w:rsid w:val="00193FB4"/>
    <w:rsid w:val="001942B3"/>
    <w:rsid w:val="00194594"/>
    <w:rsid w:val="00194774"/>
    <w:rsid w:val="001947E3"/>
    <w:rsid w:val="00195819"/>
    <w:rsid w:val="00195843"/>
    <w:rsid w:val="00195F04"/>
    <w:rsid w:val="0019609C"/>
    <w:rsid w:val="001960DB"/>
    <w:rsid w:val="00197C05"/>
    <w:rsid w:val="00197ED0"/>
    <w:rsid w:val="001A0CFF"/>
    <w:rsid w:val="001A0F95"/>
    <w:rsid w:val="001A0FAA"/>
    <w:rsid w:val="001A129A"/>
    <w:rsid w:val="001A1CC4"/>
    <w:rsid w:val="001A1D3B"/>
    <w:rsid w:val="001A1F2D"/>
    <w:rsid w:val="001A248B"/>
    <w:rsid w:val="001A258B"/>
    <w:rsid w:val="001A2B5E"/>
    <w:rsid w:val="001A2FDB"/>
    <w:rsid w:val="001A3372"/>
    <w:rsid w:val="001A37D1"/>
    <w:rsid w:val="001A3E7E"/>
    <w:rsid w:val="001A4084"/>
    <w:rsid w:val="001A4C08"/>
    <w:rsid w:val="001A500B"/>
    <w:rsid w:val="001A545D"/>
    <w:rsid w:val="001A5DF6"/>
    <w:rsid w:val="001A5F19"/>
    <w:rsid w:val="001B05BB"/>
    <w:rsid w:val="001B0AAA"/>
    <w:rsid w:val="001B0F63"/>
    <w:rsid w:val="001B15A3"/>
    <w:rsid w:val="001B16B2"/>
    <w:rsid w:val="001B1A02"/>
    <w:rsid w:val="001B1D93"/>
    <w:rsid w:val="001B1FFD"/>
    <w:rsid w:val="001B20BC"/>
    <w:rsid w:val="001B2307"/>
    <w:rsid w:val="001B25DE"/>
    <w:rsid w:val="001B3A69"/>
    <w:rsid w:val="001B3BAD"/>
    <w:rsid w:val="001B4386"/>
    <w:rsid w:val="001B4FB8"/>
    <w:rsid w:val="001B6853"/>
    <w:rsid w:val="001B6B67"/>
    <w:rsid w:val="001B6C54"/>
    <w:rsid w:val="001B6CBC"/>
    <w:rsid w:val="001B6E50"/>
    <w:rsid w:val="001B6EC6"/>
    <w:rsid w:val="001B71CF"/>
    <w:rsid w:val="001B740A"/>
    <w:rsid w:val="001B7544"/>
    <w:rsid w:val="001B7666"/>
    <w:rsid w:val="001B76F6"/>
    <w:rsid w:val="001B7A34"/>
    <w:rsid w:val="001C0B7E"/>
    <w:rsid w:val="001C0DBF"/>
    <w:rsid w:val="001C1E24"/>
    <w:rsid w:val="001C278C"/>
    <w:rsid w:val="001C2ECD"/>
    <w:rsid w:val="001C4D90"/>
    <w:rsid w:val="001C574D"/>
    <w:rsid w:val="001C6EC0"/>
    <w:rsid w:val="001C7124"/>
    <w:rsid w:val="001C7429"/>
    <w:rsid w:val="001C75AE"/>
    <w:rsid w:val="001C766B"/>
    <w:rsid w:val="001D0D4D"/>
    <w:rsid w:val="001D12D2"/>
    <w:rsid w:val="001D1405"/>
    <w:rsid w:val="001D18AB"/>
    <w:rsid w:val="001D1B63"/>
    <w:rsid w:val="001D24D2"/>
    <w:rsid w:val="001D2CA9"/>
    <w:rsid w:val="001D4155"/>
    <w:rsid w:val="001D4427"/>
    <w:rsid w:val="001D4983"/>
    <w:rsid w:val="001D5B04"/>
    <w:rsid w:val="001D5CE7"/>
    <w:rsid w:val="001D5DD2"/>
    <w:rsid w:val="001D5FF2"/>
    <w:rsid w:val="001D6078"/>
    <w:rsid w:val="001D6C7A"/>
    <w:rsid w:val="001D70D3"/>
    <w:rsid w:val="001D7321"/>
    <w:rsid w:val="001D7C3B"/>
    <w:rsid w:val="001E037A"/>
    <w:rsid w:val="001E04FA"/>
    <w:rsid w:val="001E0A8A"/>
    <w:rsid w:val="001E0BEE"/>
    <w:rsid w:val="001E0D49"/>
    <w:rsid w:val="001E15E1"/>
    <w:rsid w:val="001E161C"/>
    <w:rsid w:val="001E1662"/>
    <w:rsid w:val="001E1698"/>
    <w:rsid w:val="001E1736"/>
    <w:rsid w:val="001E2320"/>
    <w:rsid w:val="001E2395"/>
    <w:rsid w:val="001E2B13"/>
    <w:rsid w:val="001E434F"/>
    <w:rsid w:val="001E4B6A"/>
    <w:rsid w:val="001E4FF7"/>
    <w:rsid w:val="001E55FF"/>
    <w:rsid w:val="001E5C81"/>
    <w:rsid w:val="001E655A"/>
    <w:rsid w:val="001E690A"/>
    <w:rsid w:val="001E7B1B"/>
    <w:rsid w:val="001F00FF"/>
    <w:rsid w:val="001F14BA"/>
    <w:rsid w:val="001F1979"/>
    <w:rsid w:val="001F1FC4"/>
    <w:rsid w:val="001F20D9"/>
    <w:rsid w:val="001F2379"/>
    <w:rsid w:val="001F3475"/>
    <w:rsid w:val="001F384F"/>
    <w:rsid w:val="001F39EA"/>
    <w:rsid w:val="001F4556"/>
    <w:rsid w:val="001F4719"/>
    <w:rsid w:val="001F523A"/>
    <w:rsid w:val="001F5C13"/>
    <w:rsid w:val="001F6362"/>
    <w:rsid w:val="001F673F"/>
    <w:rsid w:val="001F67EA"/>
    <w:rsid w:val="001F695A"/>
    <w:rsid w:val="001F7E46"/>
    <w:rsid w:val="0020033A"/>
    <w:rsid w:val="00200610"/>
    <w:rsid w:val="002009EF"/>
    <w:rsid w:val="002013F5"/>
    <w:rsid w:val="0020168E"/>
    <w:rsid w:val="00201942"/>
    <w:rsid w:val="00201E82"/>
    <w:rsid w:val="00202A25"/>
    <w:rsid w:val="00202BCA"/>
    <w:rsid w:val="00202F0E"/>
    <w:rsid w:val="0020301B"/>
    <w:rsid w:val="00203146"/>
    <w:rsid w:val="00203E63"/>
    <w:rsid w:val="00203E97"/>
    <w:rsid w:val="00204304"/>
    <w:rsid w:val="0020440C"/>
    <w:rsid w:val="002045F4"/>
    <w:rsid w:val="002046CD"/>
    <w:rsid w:val="002055FB"/>
    <w:rsid w:val="002057E8"/>
    <w:rsid w:val="00205C8B"/>
    <w:rsid w:val="00207878"/>
    <w:rsid w:val="00207909"/>
    <w:rsid w:val="00207BCA"/>
    <w:rsid w:val="00207ECA"/>
    <w:rsid w:val="00210DCB"/>
    <w:rsid w:val="0021159D"/>
    <w:rsid w:val="002119AC"/>
    <w:rsid w:val="002123B3"/>
    <w:rsid w:val="00212C34"/>
    <w:rsid w:val="00213BFB"/>
    <w:rsid w:val="00214983"/>
    <w:rsid w:val="0021563E"/>
    <w:rsid w:val="0021624E"/>
    <w:rsid w:val="0021632B"/>
    <w:rsid w:val="00216B07"/>
    <w:rsid w:val="00216E41"/>
    <w:rsid w:val="00216EB7"/>
    <w:rsid w:val="00217609"/>
    <w:rsid w:val="0021795E"/>
    <w:rsid w:val="00217DF3"/>
    <w:rsid w:val="00217FA4"/>
    <w:rsid w:val="0022005A"/>
    <w:rsid w:val="00220DDA"/>
    <w:rsid w:val="0022182E"/>
    <w:rsid w:val="002219EB"/>
    <w:rsid w:val="00221AD4"/>
    <w:rsid w:val="00222526"/>
    <w:rsid w:val="002226DC"/>
    <w:rsid w:val="0022299C"/>
    <w:rsid w:val="00222AC3"/>
    <w:rsid w:val="00222EE7"/>
    <w:rsid w:val="0022336F"/>
    <w:rsid w:val="00223A49"/>
    <w:rsid w:val="00223D1A"/>
    <w:rsid w:val="00224476"/>
    <w:rsid w:val="002246B9"/>
    <w:rsid w:val="00224E36"/>
    <w:rsid w:val="00224EB9"/>
    <w:rsid w:val="00225F23"/>
    <w:rsid w:val="002268B3"/>
    <w:rsid w:val="00227C47"/>
    <w:rsid w:val="00230A69"/>
    <w:rsid w:val="00230F2C"/>
    <w:rsid w:val="00232068"/>
    <w:rsid w:val="00232782"/>
    <w:rsid w:val="002335CD"/>
    <w:rsid w:val="00233CAD"/>
    <w:rsid w:val="00233EC8"/>
    <w:rsid w:val="00234517"/>
    <w:rsid w:val="002349E3"/>
    <w:rsid w:val="00234A99"/>
    <w:rsid w:val="00234EE6"/>
    <w:rsid w:val="00234EF4"/>
    <w:rsid w:val="0023532E"/>
    <w:rsid w:val="00235920"/>
    <w:rsid w:val="002359E4"/>
    <w:rsid w:val="002364A5"/>
    <w:rsid w:val="002365BF"/>
    <w:rsid w:val="00236DA6"/>
    <w:rsid w:val="00237423"/>
    <w:rsid w:val="002375D5"/>
    <w:rsid w:val="002378DA"/>
    <w:rsid w:val="00237BC0"/>
    <w:rsid w:val="0024023A"/>
    <w:rsid w:val="00240253"/>
    <w:rsid w:val="00240436"/>
    <w:rsid w:val="002404D8"/>
    <w:rsid w:val="0024166E"/>
    <w:rsid w:val="00241DFD"/>
    <w:rsid w:val="0024296B"/>
    <w:rsid w:val="0024341E"/>
    <w:rsid w:val="002437C5"/>
    <w:rsid w:val="00243978"/>
    <w:rsid w:val="002446B9"/>
    <w:rsid w:val="002451F4"/>
    <w:rsid w:val="00245BB2"/>
    <w:rsid w:val="00246166"/>
    <w:rsid w:val="00246EDB"/>
    <w:rsid w:val="00246F56"/>
    <w:rsid w:val="002470C6"/>
    <w:rsid w:val="0024785C"/>
    <w:rsid w:val="00250176"/>
    <w:rsid w:val="00250313"/>
    <w:rsid w:val="002509FD"/>
    <w:rsid w:val="0025114F"/>
    <w:rsid w:val="00252DE1"/>
    <w:rsid w:val="00252DEE"/>
    <w:rsid w:val="00252E33"/>
    <w:rsid w:val="002536F1"/>
    <w:rsid w:val="00253953"/>
    <w:rsid w:val="00254657"/>
    <w:rsid w:val="00254C23"/>
    <w:rsid w:val="00254CAD"/>
    <w:rsid w:val="00254D78"/>
    <w:rsid w:val="002550AF"/>
    <w:rsid w:val="0025548F"/>
    <w:rsid w:val="00255B78"/>
    <w:rsid w:val="00256699"/>
    <w:rsid w:val="00256984"/>
    <w:rsid w:val="00256BDA"/>
    <w:rsid w:val="002575C7"/>
    <w:rsid w:val="002579FB"/>
    <w:rsid w:val="00257AC9"/>
    <w:rsid w:val="00257C84"/>
    <w:rsid w:val="00257CB0"/>
    <w:rsid w:val="00257D22"/>
    <w:rsid w:val="00257DA8"/>
    <w:rsid w:val="002604FE"/>
    <w:rsid w:val="00260746"/>
    <w:rsid w:val="0026080B"/>
    <w:rsid w:val="00261041"/>
    <w:rsid w:val="002614DC"/>
    <w:rsid w:val="002614F3"/>
    <w:rsid w:val="0026157E"/>
    <w:rsid w:val="0026239B"/>
    <w:rsid w:val="0026337D"/>
    <w:rsid w:val="002633D0"/>
    <w:rsid w:val="0026377D"/>
    <w:rsid w:val="00263C65"/>
    <w:rsid w:val="00263D30"/>
    <w:rsid w:val="00263F7A"/>
    <w:rsid w:val="00264648"/>
    <w:rsid w:val="00264B05"/>
    <w:rsid w:val="00264C4F"/>
    <w:rsid w:val="002650D3"/>
    <w:rsid w:val="00265265"/>
    <w:rsid w:val="0026527F"/>
    <w:rsid w:val="00265C5B"/>
    <w:rsid w:val="00265C71"/>
    <w:rsid w:val="00266844"/>
    <w:rsid w:val="002669CC"/>
    <w:rsid w:val="00267591"/>
    <w:rsid w:val="00270300"/>
    <w:rsid w:val="002703A8"/>
    <w:rsid w:val="0027105C"/>
    <w:rsid w:val="00271B7D"/>
    <w:rsid w:val="00271E99"/>
    <w:rsid w:val="00272228"/>
    <w:rsid w:val="002725BF"/>
    <w:rsid w:val="00272CBC"/>
    <w:rsid w:val="00272D15"/>
    <w:rsid w:val="00274166"/>
    <w:rsid w:val="00274179"/>
    <w:rsid w:val="00274229"/>
    <w:rsid w:val="00274B87"/>
    <w:rsid w:val="00274E04"/>
    <w:rsid w:val="00275461"/>
    <w:rsid w:val="0027575C"/>
    <w:rsid w:val="00276511"/>
    <w:rsid w:val="00276CE0"/>
    <w:rsid w:val="0027732B"/>
    <w:rsid w:val="00277598"/>
    <w:rsid w:val="00277B18"/>
    <w:rsid w:val="00277EAE"/>
    <w:rsid w:val="0028044D"/>
    <w:rsid w:val="00280BE6"/>
    <w:rsid w:val="00280FF2"/>
    <w:rsid w:val="00281E60"/>
    <w:rsid w:val="00281EE1"/>
    <w:rsid w:val="00282898"/>
    <w:rsid w:val="00282BF4"/>
    <w:rsid w:val="00283010"/>
    <w:rsid w:val="00283322"/>
    <w:rsid w:val="00283738"/>
    <w:rsid w:val="00285123"/>
    <w:rsid w:val="00285250"/>
    <w:rsid w:val="00285A9F"/>
    <w:rsid w:val="00285E11"/>
    <w:rsid w:val="00286020"/>
    <w:rsid w:val="002867B6"/>
    <w:rsid w:val="00286C62"/>
    <w:rsid w:val="002871F8"/>
    <w:rsid w:val="002874D1"/>
    <w:rsid w:val="00287D44"/>
    <w:rsid w:val="00290042"/>
    <w:rsid w:val="00290BCF"/>
    <w:rsid w:val="002925A6"/>
    <w:rsid w:val="002926EA"/>
    <w:rsid w:val="002928FE"/>
    <w:rsid w:val="00293154"/>
    <w:rsid w:val="00293156"/>
    <w:rsid w:val="00293291"/>
    <w:rsid w:val="00293611"/>
    <w:rsid w:val="00294B0D"/>
    <w:rsid w:val="00294F81"/>
    <w:rsid w:val="002951E7"/>
    <w:rsid w:val="00295546"/>
    <w:rsid w:val="002957FE"/>
    <w:rsid w:val="0029594D"/>
    <w:rsid w:val="0029598E"/>
    <w:rsid w:val="002961D0"/>
    <w:rsid w:val="002968D6"/>
    <w:rsid w:val="00297040"/>
    <w:rsid w:val="0029776E"/>
    <w:rsid w:val="00297AF8"/>
    <w:rsid w:val="002A0101"/>
    <w:rsid w:val="002A02A1"/>
    <w:rsid w:val="002A02D2"/>
    <w:rsid w:val="002A05F1"/>
    <w:rsid w:val="002A0A45"/>
    <w:rsid w:val="002A0B71"/>
    <w:rsid w:val="002A1BD3"/>
    <w:rsid w:val="002A245F"/>
    <w:rsid w:val="002A2483"/>
    <w:rsid w:val="002A276F"/>
    <w:rsid w:val="002A298A"/>
    <w:rsid w:val="002A2E49"/>
    <w:rsid w:val="002A3578"/>
    <w:rsid w:val="002A3719"/>
    <w:rsid w:val="002A37F3"/>
    <w:rsid w:val="002A3C91"/>
    <w:rsid w:val="002A43C8"/>
    <w:rsid w:val="002A4E1B"/>
    <w:rsid w:val="002A5111"/>
    <w:rsid w:val="002A5135"/>
    <w:rsid w:val="002A5302"/>
    <w:rsid w:val="002A5E6C"/>
    <w:rsid w:val="002A5E7B"/>
    <w:rsid w:val="002A63E5"/>
    <w:rsid w:val="002A68E0"/>
    <w:rsid w:val="002A6A6A"/>
    <w:rsid w:val="002A7624"/>
    <w:rsid w:val="002A7A95"/>
    <w:rsid w:val="002B0264"/>
    <w:rsid w:val="002B0445"/>
    <w:rsid w:val="002B0C30"/>
    <w:rsid w:val="002B1707"/>
    <w:rsid w:val="002B1E47"/>
    <w:rsid w:val="002B2229"/>
    <w:rsid w:val="002B2765"/>
    <w:rsid w:val="002B2EF7"/>
    <w:rsid w:val="002B4C27"/>
    <w:rsid w:val="002B4D7D"/>
    <w:rsid w:val="002B4ED9"/>
    <w:rsid w:val="002B50BF"/>
    <w:rsid w:val="002B5171"/>
    <w:rsid w:val="002B51D4"/>
    <w:rsid w:val="002B573D"/>
    <w:rsid w:val="002B57DB"/>
    <w:rsid w:val="002B5D9B"/>
    <w:rsid w:val="002B6557"/>
    <w:rsid w:val="002B67FC"/>
    <w:rsid w:val="002B69B9"/>
    <w:rsid w:val="002B6B9A"/>
    <w:rsid w:val="002B6D43"/>
    <w:rsid w:val="002B72D2"/>
    <w:rsid w:val="002B7C77"/>
    <w:rsid w:val="002B7D52"/>
    <w:rsid w:val="002C0D25"/>
    <w:rsid w:val="002C1AC0"/>
    <w:rsid w:val="002C1CC9"/>
    <w:rsid w:val="002C2780"/>
    <w:rsid w:val="002C2810"/>
    <w:rsid w:val="002C2843"/>
    <w:rsid w:val="002C2BEE"/>
    <w:rsid w:val="002C2D44"/>
    <w:rsid w:val="002C3231"/>
    <w:rsid w:val="002C3928"/>
    <w:rsid w:val="002C397C"/>
    <w:rsid w:val="002C3A38"/>
    <w:rsid w:val="002C4017"/>
    <w:rsid w:val="002C4408"/>
    <w:rsid w:val="002C4B16"/>
    <w:rsid w:val="002C5BF6"/>
    <w:rsid w:val="002C5D76"/>
    <w:rsid w:val="002C5E1B"/>
    <w:rsid w:val="002C682C"/>
    <w:rsid w:val="002C6D12"/>
    <w:rsid w:val="002C7742"/>
    <w:rsid w:val="002C7821"/>
    <w:rsid w:val="002D05F7"/>
    <w:rsid w:val="002D07F9"/>
    <w:rsid w:val="002D0D6C"/>
    <w:rsid w:val="002D1D30"/>
    <w:rsid w:val="002D2126"/>
    <w:rsid w:val="002D217D"/>
    <w:rsid w:val="002D3FEA"/>
    <w:rsid w:val="002D40E1"/>
    <w:rsid w:val="002D4226"/>
    <w:rsid w:val="002D42C3"/>
    <w:rsid w:val="002D56DA"/>
    <w:rsid w:val="002D590F"/>
    <w:rsid w:val="002D6308"/>
    <w:rsid w:val="002D680D"/>
    <w:rsid w:val="002D69E4"/>
    <w:rsid w:val="002D7E08"/>
    <w:rsid w:val="002D7FEB"/>
    <w:rsid w:val="002E0C88"/>
    <w:rsid w:val="002E0FB2"/>
    <w:rsid w:val="002E133F"/>
    <w:rsid w:val="002E1B18"/>
    <w:rsid w:val="002E258D"/>
    <w:rsid w:val="002E29AC"/>
    <w:rsid w:val="002E2F1C"/>
    <w:rsid w:val="002E33B2"/>
    <w:rsid w:val="002E420D"/>
    <w:rsid w:val="002E47C5"/>
    <w:rsid w:val="002E488D"/>
    <w:rsid w:val="002E5058"/>
    <w:rsid w:val="002E6823"/>
    <w:rsid w:val="002E6A63"/>
    <w:rsid w:val="002E6BA2"/>
    <w:rsid w:val="002E7C5E"/>
    <w:rsid w:val="002F02E2"/>
    <w:rsid w:val="002F0DA7"/>
    <w:rsid w:val="002F1FA0"/>
    <w:rsid w:val="002F212D"/>
    <w:rsid w:val="002F2587"/>
    <w:rsid w:val="002F2AB4"/>
    <w:rsid w:val="002F2E1E"/>
    <w:rsid w:val="002F32F3"/>
    <w:rsid w:val="002F4214"/>
    <w:rsid w:val="002F46DD"/>
    <w:rsid w:val="002F4C49"/>
    <w:rsid w:val="002F571B"/>
    <w:rsid w:val="002F5D20"/>
    <w:rsid w:val="002F5D69"/>
    <w:rsid w:val="002F5E98"/>
    <w:rsid w:val="002F6E7E"/>
    <w:rsid w:val="002F7989"/>
    <w:rsid w:val="00300096"/>
    <w:rsid w:val="00300606"/>
    <w:rsid w:val="00300F7D"/>
    <w:rsid w:val="00301318"/>
    <w:rsid w:val="00301879"/>
    <w:rsid w:val="00301A67"/>
    <w:rsid w:val="00301F19"/>
    <w:rsid w:val="0030212A"/>
    <w:rsid w:val="0030271B"/>
    <w:rsid w:val="00302951"/>
    <w:rsid w:val="00302A66"/>
    <w:rsid w:val="003033FA"/>
    <w:rsid w:val="00303419"/>
    <w:rsid w:val="0030353E"/>
    <w:rsid w:val="003035F7"/>
    <w:rsid w:val="00303F8B"/>
    <w:rsid w:val="00303FB0"/>
    <w:rsid w:val="003041D2"/>
    <w:rsid w:val="003041D6"/>
    <w:rsid w:val="00305525"/>
    <w:rsid w:val="003057FA"/>
    <w:rsid w:val="00305C45"/>
    <w:rsid w:val="00305E0B"/>
    <w:rsid w:val="00306B54"/>
    <w:rsid w:val="00306E9C"/>
    <w:rsid w:val="00307BEC"/>
    <w:rsid w:val="003100D7"/>
    <w:rsid w:val="00310A2D"/>
    <w:rsid w:val="00310D26"/>
    <w:rsid w:val="00310D7A"/>
    <w:rsid w:val="00311B6C"/>
    <w:rsid w:val="0031267C"/>
    <w:rsid w:val="003126D3"/>
    <w:rsid w:val="00312AA2"/>
    <w:rsid w:val="00312C11"/>
    <w:rsid w:val="00312EF0"/>
    <w:rsid w:val="00312FC2"/>
    <w:rsid w:val="00314057"/>
    <w:rsid w:val="00314FBA"/>
    <w:rsid w:val="00315040"/>
    <w:rsid w:val="003151C7"/>
    <w:rsid w:val="00315A05"/>
    <w:rsid w:val="00315C72"/>
    <w:rsid w:val="00316147"/>
    <w:rsid w:val="0031681E"/>
    <w:rsid w:val="00317A2E"/>
    <w:rsid w:val="00317D52"/>
    <w:rsid w:val="00320033"/>
    <w:rsid w:val="0032074A"/>
    <w:rsid w:val="003215EF"/>
    <w:rsid w:val="00321DC3"/>
    <w:rsid w:val="003229A0"/>
    <w:rsid w:val="00322AE8"/>
    <w:rsid w:val="00322DFD"/>
    <w:rsid w:val="00323BC2"/>
    <w:rsid w:val="0032441A"/>
    <w:rsid w:val="00324530"/>
    <w:rsid w:val="0032487C"/>
    <w:rsid w:val="00324D29"/>
    <w:rsid w:val="00324FAE"/>
    <w:rsid w:val="003252DB"/>
    <w:rsid w:val="003266A3"/>
    <w:rsid w:val="0032688A"/>
    <w:rsid w:val="00326909"/>
    <w:rsid w:val="00327324"/>
    <w:rsid w:val="003279CD"/>
    <w:rsid w:val="00330975"/>
    <w:rsid w:val="00330CB9"/>
    <w:rsid w:val="00330E81"/>
    <w:rsid w:val="0033148E"/>
    <w:rsid w:val="00331BA1"/>
    <w:rsid w:val="00331BB2"/>
    <w:rsid w:val="00331C6C"/>
    <w:rsid w:val="0033212C"/>
    <w:rsid w:val="00332269"/>
    <w:rsid w:val="003323D2"/>
    <w:rsid w:val="00332517"/>
    <w:rsid w:val="00332EC9"/>
    <w:rsid w:val="00334167"/>
    <w:rsid w:val="00334BDF"/>
    <w:rsid w:val="00334EA9"/>
    <w:rsid w:val="00335953"/>
    <w:rsid w:val="003361B8"/>
    <w:rsid w:val="003362C5"/>
    <w:rsid w:val="0033680E"/>
    <w:rsid w:val="00336A87"/>
    <w:rsid w:val="00336AF1"/>
    <w:rsid w:val="00336B97"/>
    <w:rsid w:val="00336CEB"/>
    <w:rsid w:val="003370F8"/>
    <w:rsid w:val="00337715"/>
    <w:rsid w:val="00337B2C"/>
    <w:rsid w:val="00337E20"/>
    <w:rsid w:val="00337F63"/>
    <w:rsid w:val="00337FA2"/>
    <w:rsid w:val="00340272"/>
    <w:rsid w:val="003405DE"/>
    <w:rsid w:val="003415D3"/>
    <w:rsid w:val="00341A7B"/>
    <w:rsid w:val="00341D4B"/>
    <w:rsid w:val="0034210B"/>
    <w:rsid w:val="00342537"/>
    <w:rsid w:val="003427B7"/>
    <w:rsid w:val="0034324A"/>
    <w:rsid w:val="003441BE"/>
    <w:rsid w:val="003446C8"/>
    <w:rsid w:val="00344E2A"/>
    <w:rsid w:val="00345334"/>
    <w:rsid w:val="003457B9"/>
    <w:rsid w:val="00345979"/>
    <w:rsid w:val="003463CF"/>
    <w:rsid w:val="003470E6"/>
    <w:rsid w:val="00347375"/>
    <w:rsid w:val="00347418"/>
    <w:rsid w:val="00350250"/>
    <w:rsid w:val="00350E95"/>
    <w:rsid w:val="0035114C"/>
    <w:rsid w:val="003511D1"/>
    <w:rsid w:val="003517D9"/>
    <w:rsid w:val="0035196B"/>
    <w:rsid w:val="00351E1E"/>
    <w:rsid w:val="00352476"/>
    <w:rsid w:val="003526DC"/>
    <w:rsid w:val="00352912"/>
    <w:rsid w:val="003534BB"/>
    <w:rsid w:val="00353C37"/>
    <w:rsid w:val="003540CF"/>
    <w:rsid w:val="00354339"/>
    <w:rsid w:val="00355D3D"/>
    <w:rsid w:val="00356238"/>
    <w:rsid w:val="00356A3D"/>
    <w:rsid w:val="00356CD7"/>
    <w:rsid w:val="0035701D"/>
    <w:rsid w:val="003574D1"/>
    <w:rsid w:val="00357598"/>
    <w:rsid w:val="0036015F"/>
    <w:rsid w:val="00360354"/>
    <w:rsid w:val="00360383"/>
    <w:rsid w:val="00360612"/>
    <w:rsid w:val="00360979"/>
    <w:rsid w:val="003609BB"/>
    <w:rsid w:val="00360E10"/>
    <w:rsid w:val="00360F4B"/>
    <w:rsid w:val="00360FC0"/>
    <w:rsid w:val="00361287"/>
    <w:rsid w:val="003618B7"/>
    <w:rsid w:val="003624E9"/>
    <w:rsid w:val="00362AA9"/>
    <w:rsid w:val="00362F2C"/>
    <w:rsid w:val="0036308A"/>
    <w:rsid w:val="00363324"/>
    <w:rsid w:val="00363A54"/>
    <w:rsid w:val="003644B5"/>
    <w:rsid w:val="0036454D"/>
    <w:rsid w:val="00364826"/>
    <w:rsid w:val="0036541C"/>
    <w:rsid w:val="00366963"/>
    <w:rsid w:val="00366CF0"/>
    <w:rsid w:val="003671DB"/>
    <w:rsid w:val="00367946"/>
    <w:rsid w:val="0036797A"/>
    <w:rsid w:val="00367D5F"/>
    <w:rsid w:val="003700DB"/>
    <w:rsid w:val="00370CA4"/>
    <w:rsid w:val="003712CF"/>
    <w:rsid w:val="003719AD"/>
    <w:rsid w:val="00371FD5"/>
    <w:rsid w:val="003725B4"/>
    <w:rsid w:val="00373B7C"/>
    <w:rsid w:val="00374166"/>
    <w:rsid w:val="00374296"/>
    <w:rsid w:val="003743A3"/>
    <w:rsid w:val="00374BAA"/>
    <w:rsid w:val="003759E2"/>
    <w:rsid w:val="00375C24"/>
    <w:rsid w:val="00376554"/>
    <w:rsid w:val="00376A06"/>
    <w:rsid w:val="00377355"/>
    <w:rsid w:val="00377658"/>
    <w:rsid w:val="0037793D"/>
    <w:rsid w:val="00377CA8"/>
    <w:rsid w:val="00377EC8"/>
    <w:rsid w:val="00380252"/>
    <w:rsid w:val="00380877"/>
    <w:rsid w:val="00380EE2"/>
    <w:rsid w:val="003815BD"/>
    <w:rsid w:val="003819F2"/>
    <w:rsid w:val="00381AA5"/>
    <w:rsid w:val="00381E9C"/>
    <w:rsid w:val="003837B3"/>
    <w:rsid w:val="003839B9"/>
    <w:rsid w:val="00383A69"/>
    <w:rsid w:val="00384671"/>
    <w:rsid w:val="003847FA"/>
    <w:rsid w:val="00384908"/>
    <w:rsid w:val="0038490D"/>
    <w:rsid w:val="00384D1E"/>
    <w:rsid w:val="00385069"/>
    <w:rsid w:val="00385611"/>
    <w:rsid w:val="00385C6E"/>
    <w:rsid w:val="00385F1A"/>
    <w:rsid w:val="0038654D"/>
    <w:rsid w:val="003866EC"/>
    <w:rsid w:val="00386A71"/>
    <w:rsid w:val="00386AB5"/>
    <w:rsid w:val="00386D47"/>
    <w:rsid w:val="003873DE"/>
    <w:rsid w:val="003873F9"/>
    <w:rsid w:val="00387549"/>
    <w:rsid w:val="003876D2"/>
    <w:rsid w:val="00387753"/>
    <w:rsid w:val="00387765"/>
    <w:rsid w:val="00387A67"/>
    <w:rsid w:val="00387CD6"/>
    <w:rsid w:val="00387CFA"/>
    <w:rsid w:val="003905B6"/>
    <w:rsid w:val="003906E8"/>
    <w:rsid w:val="00390A47"/>
    <w:rsid w:val="00390D9E"/>
    <w:rsid w:val="00390E73"/>
    <w:rsid w:val="00391257"/>
    <w:rsid w:val="00391368"/>
    <w:rsid w:val="00391984"/>
    <w:rsid w:val="00391E7D"/>
    <w:rsid w:val="00392A7C"/>
    <w:rsid w:val="00392E92"/>
    <w:rsid w:val="003936E3"/>
    <w:rsid w:val="00393ABD"/>
    <w:rsid w:val="00393F5A"/>
    <w:rsid w:val="003945C0"/>
    <w:rsid w:val="003946A6"/>
    <w:rsid w:val="00395736"/>
    <w:rsid w:val="00396F03"/>
    <w:rsid w:val="003A0668"/>
    <w:rsid w:val="003A0CED"/>
    <w:rsid w:val="003A1790"/>
    <w:rsid w:val="003A1AB9"/>
    <w:rsid w:val="003A1BAC"/>
    <w:rsid w:val="003A2849"/>
    <w:rsid w:val="003A33E0"/>
    <w:rsid w:val="003A3C64"/>
    <w:rsid w:val="003A4025"/>
    <w:rsid w:val="003A40C0"/>
    <w:rsid w:val="003A5113"/>
    <w:rsid w:val="003A526E"/>
    <w:rsid w:val="003A5621"/>
    <w:rsid w:val="003A571B"/>
    <w:rsid w:val="003A5954"/>
    <w:rsid w:val="003A5EFB"/>
    <w:rsid w:val="003A6CDD"/>
    <w:rsid w:val="003A6E04"/>
    <w:rsid w:val="003B00D2"/>
    <w:rsid w:val="003B0848"/>
    <w:rsid w:val="003B0C0C"/>
    <w:rsid w:val="003B1D5E"/>
    <w:rsid w:val="003B27A9"/>
    <w:rsid w:val="003B27F7"/>
    <w:rsid w:val="003B359E"/>
    <w:rsid w:val="003B3D98"/>
    <w:rsid w:val="003B3E76"/>
    <w:rsid w:val="003B4355"/>
    <w:rsid w:val="003B4933"/>
    <w:rsid w:val="003B4A39"/>
    <w:rsid w:val="003B4F56"/>
    <w:rsid w:val="003B57D8"/>
    <w:rsid w:val="003B5EDE"/>
    <w:rsid w:val="003B62A9"/>
    <w:rsid w:val="003B66A6"/>
    <w:rsid w:val="003B69B7"/>
    <w:rsid w:val="003B6FC1"/>
    <w:rsid w:val="003B7176"/>
    <w:rsid w:val="003B7574"/>
    <w:rsid w:val="003B77B2"/>
    <w:rsid w:val="003B7A32"/>
    <w:rsid w:val="003C03D0"/>
    <w:rsid w:val="003C074B"/>
    <w:rsid w:val="003C0A96"/>
    <w:rsid w:val="003C0B7A"/>
    <w:rsid w:val="003C14E9"/>
    <w:rsid w:val="003C1B3C"/>
    <w:rsid w:val="003C1BF9"/>
    <w:rsid w:val="003C264E"/>
    <w:rsid w:val="003C33FE"/>
    <w:rsid w:val="003C3D7D"/>
    <w:rsid w:val="003C4AF0"/>
    <w:rsid w:val="003C580A"/>
    <w:rsid w:val="003C6529"/>
    <w:rsid w:val="003C6EC9"/>
    <w:rsid w:val="003C6F52"/>
    <w:rsid w:val="003C7454"/>
    <w:rsid w:val="003C7751"/>
    <w:rsid w:val="003D0CAA"/>
    <w:rsid w:val="003D158C"/>
    <w:rsid w:val="003D15D4"/>
    <w:rsid w:val="003D198E"/>
    <w:rsid w:val="003D1EEC"/>
    <w:rsid w:val="003D22AE"/>
    <w:rsid w:val="003D2C68"/>
    <w:rsid w:val="003D3340"/>
    <w:rsid w:val="003D3952"/>
    <w:rsid w:val="003D3D7C"/>
    <w:rsid w:val="003D3F56"/>
    <w:rsid w:val="003D41EB"/>
    <w:rsid w:val="003D41F5"/>
    <w:rsid w:val="003D458C"/>
    <w:rsid w:val="003D4B93"/>
    <w:rsid w:val="003D4C53"/>
    <w:rsid w:val="003D557F"/>
    <w:rsid w:val="003D68AD"/>
    <w:rsid w:val="003D68B8"/>
    <w:rsid w:val="003D6B02"/>
    <w:rsid w:val="003D70BE"/>
    <w:rsid w:val="003D7746"/>
    <w:rsid w:val="003D79A8"/>
    <w:rsid w:val="003E005A"/>
    <w:rsid w:val="003E07F6"/>
    <w:rsid w:val="003E1465"/>
    <w:rsid w:val="003E1B1A"/>
    <w:rsid w:val="003E20E3"/>
    <w:rsid w:val="003E2336"/>
    <w:rsid w:val="003E2EA3"/>
    <w:rsid w:val="003E2EA9"/>
    <w:rsid w:val="003E3638"/>
    <w:rsid w:val="003E3642"/>
    <w:rsid w:val="003E3C3F"/>
    <w:rsid w:val="003E3CD7"/>
    <w:rsid w:val="003E4116"/>
    <w:rsid w:val="003E5684"/>
    <w:rsid w:val="003E5B8B"/>
    <w:rsid w:val="003E7492"/>
    <w:rsid w:val="003E760C"/>
    <w:rsid w:val="003E763C"/>
    <w:rsid w:val="003E7AE2"/>
    <w:rsid w:val="003E7EFE"/>
    <w:rsid w:val="003E7F55"/>
    <w:rsid w:val="003E7F7C"/>
    <w:rsid w:val="003E7FA3"/>
    <w:rsid w:val="003F0061"/>
    <w:rsid w:val="003F02C7"/>
    <w:rsid w:val="003F048C"/>
    <w:rsid w:val="003F0E24"/>
    <w:rsid w:val="003F1107"/>
    <w:rsid w:val="003F1BD4"/>
    <w:rsid w:val="003F2442"/>
    <w:rsid w:val="003F2FC6"/>
    <w:rsid w:val="003F31EC"/>
    <w:rsid w:val="003F46F3"/>
    <w:rsid w:val="003F4862"/>
    <w:rsid w:val="003F5193"/>
    <w:rsid w:val="003F51FC"/>
    <w:rsid w:val="003F548A"/>
    <w:rsid w:val="003F5826"/>
    <w:rsid w:val="003F58DE"/>
    <w:rsid w:val="003F5A5E"/>
    <w:rsid w:val="003F5B56"/>
    <w:rsid w:val="003F5DD5"/>
    <w:rsid w:val="003F6047"/>
    <w:rsid w:val="003F6386"/>
    <w:rsid w:val="003F67DD"/>
    <w:rsid w:val="003F694A"/>
    <w:rsid w:val="003F7467"/>
    <w:rsid w:val="003F7A64"/>
    <w:rsid w:val="003F7ABC"/>
    <w:rsid w:val="004002C7"/>
    <w:rsid w:val="004005A2"/>
    <w:rsid w:val="00401608"/>
    <w:rsid w:val="004020F5"/>
    <w:rsid w:val="0040257A"/>
    <w:rsid w:val="0040281C"/>
    <w:rsid w:val="00402870"/>
    <w:rsid w:val="00403671"/>
    <w:rsid w:val="0040368F"/>
    <w:rsid w:val="00403789"/>
    <w:rsid w:val="00403F91"/>
    <w:rsid w:val="00404B46"/>
    <w:rsid w:val="00404E43"/>
    <w:rsid w:val="004057B6"/>
    <w:rsid w:val="00406643"/>
    <w:rsid w:val="004066E3"/>
    <w:rsid w:val="0040674B"/>
    <w:rsid w:val="00407543"/>
    <w:rsid w:val="004076DA"/>
    <w:rsid w:val="00407CEA"/>
    <w:rsid w:val="00410276"/>
    <w:rsid w:val="004105D5"/>
    <w:rsid w:val="00410884"/>
    <w:rsid w:val="00410DAB"/>
    <w:rsid w:val="0041116C"/>
    <w:rsid w:val="004111CC"/>
    <w:rsid w:val="004114AA"/>
    <w:rsid w:val="00411B40"/>
    <w:rsid w:val="004122D0"/>
    <w:rsid w:val="00412832"/>
    <w:rsid w:val="00413002"/>
    <w:rsid w:val="00413D1D"/>
    <w:rsid w:val="00413E5C"/>
    <w:rsid w:val="004140C4"/>
    <w:rsid w:val="00414931"/>
    <w:rsid w:val="0041594E"/>
    <w:rsid w:val="00415C8D"/>
    <w:rsid w:val="00415FB7"/>
    <w:rsid w:val="004160F1"/>
    <w:rsid w:val="004162BC"/>
    <w:rsid w:val="004165E7"/>
    <w:rsid w:val="00416925"/>
    <w:rsid w:val="0041704C"/>
    <w:rsid w:val="00417249"/>
    <w:rsid w:val="00417DBF"/>
    <w:rsid w:val="00417FE3"/>
    <w:rsid w:val="00421752"/>
    <w:rsid w:val="00421B58"/>
    <w:rsid w:val="00421D26"/>
    <w:rsid w:val="004225D5"/>
    <w:rsid w:val="004227E9"/>
    <w:rsid w:val="00423342"/>
    <w:rsid w:val="00423AE2"/>
    <w:rsid w:val="00424131"/>
    <w:rsid w:val="004242ED"/>
    <w:rsid w:val="004243E5"/>
    <w:rsid w:val="00424D75"/>
    <w:rsid w:val="00424F23"/>
    <w:rsid w:val="004252FD"/>
    <w:rsid w:val="00425B47"/>
    <w:rsid w:val="00426614"/>
    <w:rsid w:val="00426CC3"/>
    <w:rsid w:val="00426DA6"/>
    <w:rsid w:val="0042715F"/>
    <w:rsid w:val="00427B12"/>
    <w:rsid w:val="00427D94"/>
    <w:rsid w:val="00427E50"/>
    <w:rsid w:val="00427E7B"/>
    <w:rsid w:val="00430442"/>
    <w:rsid w:val="004315D0"/>
    <w:rsid w:val="00431E64"/>
    <w:rsid w:val="004336CC"/>
    <w:rsid w:val="0043421B"/>
    <w:rsid w:val="00434775"/>
    <w:rsid w:val="00434B19"/>
    <w:rsid w:val="00434CAE"/>
    <w:rsid w:val="00434D45"/>
    <w:rsid w:val="00435BEF"/>
    <w:rsid w:val="00436F79"/>
    <w:rsid w:val="00436FAD"/>
    <w:rsid w:val="004377FE"/>
    <w:rsid w:val="004401CB"/>
    <w:rsid w:val="004409B0"/>
    <w:rsid w:val="00440EC1"/>
    <w:rsid w:val="004422A9"/>
    <w:rsid w:val="00442837"/>
    <w:rsid w:val="004429BB"/>
    <w:rsid w:val="00442AC8"/>
    <w:rsid w:val="00442D1D"/>
    <w:rsid w:val="00443055"/>
    <w:rsid w:val="0044306F"/>
    <w:rsid w:val="004432BF"/>
    <w:rsid w:val="00443732"/>
    <w:rsid w:val="00443E1B"/>
    <w:rsid w:val="004442C3"/>
    <w:rsid w:val="004447D1"/>
    <w:rsid w:val="00444B25"/>
    <w:rsid w:val="004453A5"/>
    <w:rsid w:val="00445D4C"/>
    <w:rsid w:val="00445F96"/>
    <w:rsid w:val="004464C0"/>
    <w:rsid w:val="00446683"/>
    <w:rsid w:val="00446889"/>
    <w:rsid w:val="00446AF0"/>
    <w:rsid w:val="00447CFC"/>
    <w:rsid w:val="00447EC8"/>
    <w:rsid w:val="004505EF"/>
    <w:rsid w:val="004522F2"/>
    <w:rsid w:val="00452DC6"/>
    <w:rsid w:val="004537C5"/>
    <w:rsid w:val="00453858"/>
    <w:rsid w:val="004540B1"/>
    <w:rsid w:val="0045481F"/>
    <w:rsid w:val="00454EB7"/>
    <w:rsid w:val="00455150"/>
    <w:rsid w:val="00455B59"/>
    <w:rsid w:val="00455BB1"/>
    <w:rsid w:val="00455C63"/>
    <w:rsid w:val="00455C6E"/>
    <w:rsid w:val="00455EBD"/>
    <w:rsid w:val="00456359"/>
    <w:rsid w:val="004565CF"/>
    <w:rsid w:val="00456C6D"/>
    <w:rsid w:val="00456E29"/>
    <w:rsid w:val="00457AD5"/>
    <w:rsid w:val="00457CEA"/>
    <w:rsid w:val="00457DD6"/>
    <w:rsid w:val="00460E83"/>
    <w:rsid w:val="00460EC9"/>
    <w:rsid w:val="00460F3E"/>
    <w:rsid w:val="00461ADE"/>
    <w:rsid w:val="00461ED0"/>
    <w:rsid w:val="00461EDD"/>
    <w:rsid w:val="004623D4"/>
    <w:rsid w:val="004623F1"/>
    <w:rsid w:val="00462E9C"/>
    <w:rsid w:val="004633B0"/>
    <w:rsid w:val="004640AA"/>
    <w:rsid w:val="004642AD"/>
    <w:rsid w:val="004646DE"/>
    <w:rsid w:val="0046483E"/>
    <w:rsid w:val="0046513F"/>
    <w:rsid w:val="004659C1"/>
    <w:rsid w:val="00466C94"/>
    <w:rsid w:val="004675C4"/>
    <w:rsid w:val="00467771"/>
    <w:rsid w:val="004706FC"/>
    <w:rsid w:val="004708A9"/>
    <w:rsid w:val="00470B8A"/>
    <w:rsid w:val="00471374"/>
    <w:rsid w:val="00471B35"/>
    <w:rsid w:val="00471DE4"/>
    <w:rsid w:val="0047218B"/>
    <w:rsid w:val="0047286F"/>
    <w:rsid w:val="00472E41"/>
    <w:rsid w:val="00473486"/>
    <w:rsid w:val="00473C10"/>
    <w:rsid w:val="00473EA1"/>
    <w:rsid w:val="00474621"/>
    <w:rsid w:val="00474BCD"/>
    <w:rsid w:val="00475111"/>
    <w:rsid w:val="004757BF"/>
    <w:rsid w:val="00475A40"/>
    <w:rsid w:val="00476209"/>
    <w:rsid w:val="004764F1"/>
    <w:rsid w:val="0047693E"/>
    <w:rsid w:val="00477101"/>
    <w:rsid w:val="00477717"/>
    <w:rsid w:val="00480CFB"/>
    <w:rsid w:val="00481272"/>
    <w:rsid w:val="00481C2D"/>
    <w:rsid w:val="00482255"/>
    <w:rsid w:val="00482365"/>
    <w:rsid w:val="00482690"/>
    <w:rsid w:val="004833FF"/>
    <w:rsid w:val="00483605"/>
    <w:rsid w:val="0048397A"/>
    <w:rsid w:val="00484270"/>
    <w:rsid w:val="00484ED3"/>
    <w:rsid w:val="0048516E"/>
    <w:rsid w:val="004853A2"/>
    <w:rsid w:val="00485401"/>
    <w:rsid w:val="00485B7D"/>
    <w:rsid w:val="00485D05"/>
    <w:rsid w:val="004864CD"/>
    <w:rsid w:val="00486A49"/>
    <w:rsid w:val="00486CB3"/>
    <w:rsid w:val="00487331"/>
    <w:rsid w:val="00487FD2"/>
    <w:rsid w:val="00490174"/>
    <w:rsid w:val="00490236"/>
    <w:rsid w:val="0049024D"/>
    <w:rsid w:val="0049081B"/>
    <w:rsid w:val="00491210"/>
    <w:rsid w:val="0049127C"/>
    <w:rsid w:val="00491541"/>
    <w:rsid w:val="00492244"/>
    <w:rsid w:val="004926FD"/>
    <w:rsid w:val="004927DD"/>
    <w:rsid w:val="004929C4"/>
    <w:rsid w:val="00492BEC"/>
    <w:rsid w:val="00493B55"/>
    <w:rsid w:val="004941BB"/>
    <w:rsid w:val="00494472"/>
    <w:rsid w:val="0049471F"/>
    <w:rsid w:val="004957BF"/>
    <w:rsid w:val="00495801"/>
    <w:rsid w:val="00495FE5"/>
    <w:rsid w:val="00496FFB"/>
    <w:rsid w:val="00497941"/>
    <w:rsid w:val="00497CAC"/>
    <w:rsid w:val="004A02E2"/>
    <w:rsid w:val="004A06D6"/>
    <w:rsid w:val="004A09CE"/>
    <w:rsid w:val="004A1F11"/>
    <w:rsid w:val="004A1F38"/>
    <w:rsid w:val="004A2670"/>
    <w:rsid w:val="004A2A4B"/>
    <w:rsid w:val="004A2DCB"/>
    <w:rsid w:val="004A2DE0"/>
    <w:rsid w:val="004A2DE2"/>
    <w:rsid w:val="004A3042"/>
    <w:rsid w:val="004A3BC5"/>
    <w:rsid w:val="004A3D06"/>
    <w:rsid w:val="004A46A9"/>
    <w:rsid w:val="004A4781"/>
    <w:rsid w:val="004A52C2"/>
    <w:rsid w:val="004A644C"/>
    <w:rsid w:val="004A73DF"/>
    <w:rsid w:val="004B011E"/>
    <w:rsid w:val="004B1679"/>
    <w:rsid w:val="004B2228"/>
    <w:rsid w:val="004B2A91"/>
    <w:rsid w:val="004B2B5B"/>
    <w:rsid w:val="004B3921"/>
    <w:rsid w:val="004B40C2"/>
    <w:rsid w:val="004B4BE0"/>
    <w:rsid w:val="004B4FB9"/>
    <w:rsid w:val="004B6BDF"/>
    <w:rsid w:val="004B7897"/>
    <w:rsid w:val="004C0565"/>
    <w:rsid w:val="004C069E"/>
    <w:rsid w:val="004C086A"/>
    <w:rsid w:val="004C09D6"/>
    <w:rsid w:val="004C1AAF"/>
    <w:rsid w:val="004C3B75"/>
    <w:rsid w:val="004C46B6"/>
    <w:rsid w:val="004C4A35"/>
    <w:rsid w:val="004C52DA"/>
    <w:rsid w:val="004C5324"/>
    <w:rsid w:val="004C5A6E"/>
    <w:rsid w:val="004C61DA"/>
    <w:rsid w:val="004C6C79"/>
    <w:rsid w:val="004C6D82"/>
    <w:rsid w:val="004C7040"/>
    <w:rsid w:val="004C7625"/>
    <w:rsid w:val="004C7714"/>
    <w:rsid w:val="004C792C"/>
    <w:rsid w:val="004C7950"/>
    <w:rsid w:val="004D0AE8"/>
    <w:rsid w:val="004D0BEB"/>
    <w:rsid w:val="004D0CEE"/>
    <w:rsid w:val="004D1252"/>
    <w:rsid w:val="004D1EE7"/>
    <w:rsid w:val="004D24FE"/>
    <w:rsid w:val="004D2605"/>
    <w:rsid w:val="004D2D2A"/>
    <w:rsid w:val="004D2F7B"/>
    <w:rsid w:val="004D3FD4"/>
    <w:rsid w:val="004D41AB"/>
    <w:rsid w:val="004D424F"/>
    <w:rsid w:val="004D43BC"/>
    <w:rsid w:val="004D4B02"/>
    <w:rsid w:val="004D4E6F"/>
    <w:rsid w:val="004D4EC7"/>
    <w:rsid w:val="004D59AE"/>
    <w:rsid w:val="004D5D75"/>
    <w:rsid w:val="004D669B"/>
    <w:rsid w:val="004D739F"/>
    <w:rsid w:val="004D78E2"/>
    <w:rsid w:val="004D7C7C"/>
    <w:rsid w:val="004E0613"/>
    <w:rsid w:val="004E0769"/>
    <w:rsid w:val="004E07C3"/>
    <w:rsid w:val="004E0C96"/>
    <w:rsid w:val="004E0DFD"/>
    <w:rsid w:val="004E111D"/>
    <w:rsid w:val="004E252E"/>
    <w:rsid w:val="004E2728"/>
    <w:rsid w:val="004E2A89"/>
    <w:rsid w:val="004E2CE8"/>
    <w:rsid w:val="004E2FB3"/>
    <w:rsid w:val="004E3B4A"/>
    <w:rsid w:val="004E44C4"/>
    <w:rsid w:val="004E4948"/>
    <w:rsid w:val="004E51B9"/>
    <w:rsid w:val="004E5A31"/>
    <w:rsid w:val="004E5E74"/>
    <w:rsid w:val="004E6809"/>
    <w:rsid w:val="004E699C"/>
    <w:rsid w:val="004E6D6B"/>
    <w:rsid w:val="004E7E18"/>
    <w:rsid w:val="004F15E0"/>
    <w:rsid w:val="004F294B"/>
    <w:rsid w:val="004F325A"/>
    <w:rsid w:val="004F3388"/>
    <w:rsid w:val="004F4854"/>
    <w:rsid w:val="004F498F"/>
    <w:rsid w:val="004F4E5D"/>
    <w:rsid w:val="004F517C"/>
    <w:rsid w:val="004F6B8C"/>
    <w:rsid w:val="004F770D"/>
    <w:rsid w:val="004F7806"/>
    <w:rsid w:val="004F7C07"/>
    <w:rsid w:val="004F7FA1"/>
    <w:rsid w:val="0050321E"/>
    <w:rsid w:val="0050463F"/>
    <w:rsid w:val="00504B48"/>
    <w:rsid w:val="00505473"/>
    <w:rsid w:val="005055A8"/>
    <w:rsid w:val="00506CAD"/>
    <w:rsid w:val="005070A3"/>
    <w:rsid w:val="00507DFA"/>
    <w:rsid w:val="00510221"/>
    <w:rsid w:val="005116B2"/>
    <w:rsid w:val="00513BE2"/>
    <w:rsid w:val="00513F75"/>
    <w:rsid w:val="00514962"/>
    <w:rsid w:val="005159C3"/>
    <w:rsid w:val="00515CD2"/>
    <w:rsid w:val="00515F71"/>
    <w:rsid w:val="0051636D"/>
    <w:rsid w:val="005164DC"/>
    <w:rsid w:val="00516BD3"/>
    <w:rsid w:val="00516E2C"/>
    <w:rsid w:val="00517DCE"/>
    <w:rsid w:val="00520402"/>
    <w:rsid w:val="00521025"/>
    <w:rsid w:val="005215BB"/>
    <w:rsid w:val="00521845"/>
    <w:rsid w:val="00521C34"/>
    <w:rsid w:val="00522A6A"/>
    <w:rsid w:val="005238F1"/>
    <w:rsid w:val="00523C35"/>
    <w:rsid w:val="00523DD0"/>
    <w:rsid w:val="00523F80"/>
    <w:rsid w:val="005243BE"/>
    <w:rsid w:val="00524A0D"/>
    <w:rsid w:val="0052510D"/>
    <w:rsid w:val="00526D0C"/>
    <w:rsid w:val="005279DC"/>
    <w:rsid w:val="00527DA2"/>
    <w:rsid w:val="00527E03"/>
    <w:rsid w:val="00527E9A"/>
    <w:rsid w:val="00530295"/>
    <w:rsid w:val="00530819"/>
    <w:rsid w:val="00530CBB"/>
    <w:rsid w:val="0053168F"/>
    <w:rsid w:val="00531FC8"/>
    <w:rsid w:val="00532B95"/>
    <w:rsid w:val="00533415"/>
    <w:rsid w:val="005334BB"/>
    <w:rsid w:val="00533D6A"/>
    <w:rsid w:val="00533F89"/>
    <w:rsid w:val="00534494"/>
    <w:rsid w:val="00534716"/>
    <w:rsid w:val="00534D7A"/>
    <w:rsid w:val="00535231"/>
    <w:rsid w:val="00535248"/>
    <w:rsid w:val="00535DA6"/>
    <w:rsid w:val="005365E4"/>
    <w:rsid w:val="005367B7"/>
    <w:rsid w:val="00536D94"/>
    <w:rsid w:val="005375A7"/>
    <w:rsid w:val="005376D5"/>
    <w:rsid w:val="00537AB3"/>
    <w:rsid w:val="00541067"/>
    <w:rsid w:val="00541133"/>
    <w:rsid w:val="005418A1"/>
    <w:rsid w:val="00541F23"/>
    <w:rsid w:val="005421B9"/>
    <w:rsid w:val="005425CC"/>
    <w:rsid w:val="00542A40"/>
    <w:rsid w:val="00542CDC"/>
    <w:rsid w:val="005439B1"/>
    <w:rsid w:val="00545513"/>
    <w:rsid w:val="0054562A"/>
    <w:rsid w:val="005456CB"/>
    <w:rsid w:val="00545E56"/>
    <w:rsid w:val="0054611E"/>
    <w:rsid w:val="0054631D"/>
    <w:rsid w:val="005465E9"/>
    <w:rsid w:val="00546DFB"/>
    <w:rsid w:val="0054721D"/>
    <w:rsid w:val="00547A1E"/>
    <w:rsid w:val="00550A16"/>
    <w:rsid w:val="0055100D"/>
    <w:rsid w:val="00551787"/>
    <w:rsid w:val="005517E8"/>
    <w:rsid w:val="00551EB1"/>
    <w:rsid w:val="00552258"/>
    <w:rsid w:val="00552579"/>
    <w:rsid w:val="0055267E"/>
    <w:rsid w:val="00552BDB"/>
    <w:rsid w:val="00552C22"/>
    <w:rsid w:val="00552DDC"/>
    <w:rsid w:val="0055301A"/>
    <w:rsid w:val="00553421"/>
    <w:rsid w:val="00553BAC"/>
    <w:rsid w:val="00553C5D"/>
    <w:rsid w:val="00553E0C"/>
    <w:rsid w:val="00553F41"/>
    <w:rsid w:val="005544DA"/>
    <w:rsid w:val="005555EE"/>
    <w:rsid w:val="0055680E"/>
    <w:rsid w:val="00556825"/>
    <w:rsid w:val="00556CB3"/>
    <w:rsid w:val="005570C7"/>
    <w:rsid w:val="00557489"/>
    <w:rsid w:val="00557932"/>
    <w:rsid w:val="005607CF"/>
    <w:rsid w:val="00560DF5"/>
    <w:rsid w:val="00560FDB"/>
    <w:rsid w:val="0056106A"/>
    <w:rsid w:val="00561F34"/>
    <w:rsid w:val="00562BC3"/>
    <w:rsid w:val="00563613"/>
    <w:rsid w:val="00563667"/>
    <w:rsid w:val="00563DC5"/>
    <w:rsid w:val="00564807"/>
    <w:rsid w:val="00564CB2"/>
    <w:rsid w:val="00564F6D"/>
    <w:rsid w:val="005655AE"/>
    <w:rsid w:val="005655C1"/>
    <w:rsid w:val="00565C51"/>
    <w:rsid w:val="005669D8"/>
    <w:rsid w:val="00567EEA"/>
    <w:rsid w:val="00570112"/>
    <w:rsid w:val="0057103C"/>
    <w:rsid w:val="005711F8"/>
    <w:rsid w:val="00571387"/>
    <w:rsid w:val="0057140C"/>
    <w:rsid w:val="00571536"/>
    <w:rsid w:val="0057191D"/>
    <w:rsid w:val="005728E0"/>
    <w:rsid w:val="00572D96"/>
    <w:rsid w:val="00573818"/>
    <w:rsid w:val="00573E71"/>
    <w:rsid w:val="00574414"/>
    <w:rsid w:val="005745C6"/>
    <w:rsid w:val="00574B1C"/>
    <w:rsid w:val="00574B30"/>
    <w:rsid w:val="00574C04"/>
    <w:rsid w:val="00575B61"/>
    <w:rsid w:val="00576193"/>
    <w:rsid w:val="00576997"/>
    <w:rsid w:val="00576B9C"/>
    <w:rsid w:val="00576DBA"/>
    <w:rsid w:val="00577483"/>
    <w:rsid w:val="00577B1F"/>
    <w:rsid w:val="00577FB8"/>
    <w:rsid w:val="005806F2"/>
    <w:rsid w:val="005819A5"/>
    <w:rsid w:val="00581C7F"/>
    <w:rsid w:val="00581D11"/>
    <w:rsid w:val="00582130"/>
    <w:rsid w:val="0058255B"/>
    <w:rsid w:val="0058399C"/>
    <w:rsid w:val="005842F1"/>
    <w:rsid w:val="00585A5E"/>
    <w:rsid w:val="00586383"/>
    <w:rsid w:val="00586617"/>
    <w:rsid w:val="00586CF4"/>
    <w:rsid w:val="00586E65"/>
    <w:rsid w:val="00586EEB"/>
    <w:rsid w:val="0058712B"/>
    <w:rsid w:val="00587646"/>
    <w:rsid w:val="00590241"/>
    <w:rsid w:val="00590DFD"/>
    <w:rsid w:val="005917D0"/>
    <w:rsid w:val="00591B0F"/>
    <w:rsid w:val="00591D1C"/>
    <w:rsid w:val="0059259B"/>
    <w:rsid w:val="0059344A"/>
    <w:rsid w:val="005937E7"/>
    <w:rsid w:val="0059390A"/>
    <w:rsid w:val="005941B5"/>
    <w:rsid w:val="0059467A"/>
    <w:rsid w:val="005948E9"/>
    <w:rsid w:val="00595661"/>
    <w:rsid w:val="00596681"/>
    <w:rsid w:val="00597188"/>
    <w:rsid w:val="005972F9"/>
    <w:rsid w:val="005975C6"/>
    <w:rsid w:val="005A040F"/>
    <w:rsid w:val="005A1E0E"/>
    <w:rsid w:val="005A24DB"/>
    <w:rsid w:val="005A2BB9"/>
    <w:rsid w:val="005A3312"/>
    <w:rsid w:val="005A341F"/>
    <w:rsid w:val="005A4332"/>
    <w:rsid w:val="005A450D"/>
    <w:rsid w:val="005A46E4"/>
    <w:rsid w:val="005A476A"/>
    <w:rsid w:val="005A5068"/>
    <w:rsid w:val="005A61FB"/>
    <w:rsid w:val="005A622E"/>
    <w:rsid w:val="005A67C4"/>
    <w:rsid w:val="005A75DF"/>
    <w:rsid w:val="005A77D8"/>
    <w:rsid w:val="005B000F"/>
    <w:rsid w:val="005B02D2"/>
    <w:rsid w:val="005B043A"/>
    <w:rsid w:val="005B0CA1"/>
    <w:rsid w:val="005B19EF"/>
    <w:rsid w:val="005B1ADB"/>
    <w:rsid w:val="005B1B47"/>
    <w:rsid w:val="005B1C13"/>
    <w:rsid w:val="005B222B"/>
    <w:rsid w:val="005B24A5"/>
    <w:rsid w:val="005B2570"/>
    <w:rsid w:val="005B2AB5"/>
    <w:rsid w:val="005B2E00"/>
    <w:rsid w:val="005B4256"/>
    <w:rsid w:val="005B46AD"/>
    <w:rsid w:val="005B48C9"/>
    <w:rsid w:val="005B51C6"/>
    <w:rsid w:val="005B5293"/>
    <w:rsid w:val="005B52B2"/>
    <w:rsid w:val="005B5633"/>
    <w:rsid w:val="005B6703"/>
    <w:rsid w:val="005B6E45"/>
    <w:rsid w:val="005C0CC2"/>
    <w:rsid w:val="005C1AE1"/>
    <w:rsid w:val="005C1F87"/>
    <w:rsid w:val="005C22A3"/>
    <w:rsid w:val="005C278F"/>
    <w:rsid w:val="005C28F7"/>
    <w:rsid w:val="005C3225"/>
    <w:rsid w:val="005C32C0"/>
    <w:rsid w:val="005C343A"/>
    <w:rsid w:val="005C454F"/>
    <w:rsid w:val="005C4688"/>
    <w:rsid w:val="005C4725"/>
    <w:rsid w:val="005C4FA7"/>
    <w:rsid w:val="005C640E"/>
    <w:rsid w:val="005C7076"/>
    <w:rsid w:val="005C7245"/>
    <w:rsid w:val="005C77CE"/>
    <w:rsid w:val="005D034E"/>
    <w:rsid w:val="005D057F"/>
    <w:rsid w:val="005D0D12"/>
    <w:rsid w:val="005D1895"/>
    <w:rsid w:val="005D1E71"/>
    <w:rsid w:val="005D1FE1"/>
    <w:rsid w:val="005D25C3"/>
    <w:rsid w:val="005D2798"/>
    <w:rsid w:val="005D2AF4"/>
    <w:rsid w:val="005D37CF"/>
    <w:rsid w:val="005D38E9"/>
    <w:rsid w:val="005D52E0"/>
    <w:rsid w:val="005D560A"/>
    <w:rsid w:val="005D5F87"/>
    <w:rsid w:val="005D603D"/>
    <w:rsid w:val="005D6427"/>
    <w:rsid w:val="005D654B"/>
    <w:rsid w:val="005D6C51"/>
    <w:rsid w:val="005D72B6"/>
    <w:rsid w:val="005D7857"/>
    <w:rsid w:val="005E05E5"/>
    <w:rsid w:val="005E0B4A"/>
    <w:rsid w:val="005E1581"/>
    <w:rsid w:val="005E1753"/>
    <w:rsid w:val="005E1DA5"/>
    <w:rsid w:val="005E309E"/>
    <w:rsid w:val="005E38E4"/>
    <w:rsid w:val="005E3A33"/>
    <w:rsid w:val="005E3C71"/>
    <w:rsid w:val="005E43BF"/>
    <w:rsid w:val="005E4E22"/>
    <w:rsid w:val="005E5487"/>
    <w:rsid w:val="005E5518"/>
    <w:rsid w:val="005E57BD"/>
    <w:rsid w:val="005E58DD"/>
    <w:rsid w:val="005E5AF4"/>
    <w:rsid w:val="005E5BA6"/>
    <w:rsid w:val="005E6CDD"/>
    <w:rsid w:val="005E7512"/>
    <w:rsid w:val="005E7720"/>
    <w:rsid w:val="005E773D"/>
    <w:rsid w:val="005E7A11"/>
    <w:rsid w:val="005F0815"/>
    <w:rsid w:val="005F09A7"/>
    <w:rsid w:val="005F0BC2"/>
    <w:rsid w:val="005F15AC"/>
    <w:rsid w:val="005F1C5C"/>
    <w:rsid w:val="005F21B5"/>
    <w:rsid w:val="005F2891"/>
    <w:rsid w:val="005F2BDD"/>
    <w:rsid w:val="005F2C6E"/>
    <w:rsid w:val="005F3271"/>
    <w:rsid w:val="005F3542"/>
    <w:rsid w:val="005F3E0F"/>
    <w:rsid w:val="005F3E18"/>
    <w:rsid w:val="005F4EB2"/>
    <w:rsid w:val="005F57F4"/>
    <w:rsid w:val="005F5B36"/>
    <w:rsid w:val="005F5F50"/>
    <w:rsid w:val="005F67FC"/>
    <w:rsid w:val="005F69A2"/>
    <w:rsid w:val="005F7697"/>
    <w:rsid w:val="005F7DDC"/>
    <w:rsid w:val="00600126"/>
    <w:rsid w:val="00600191"/>
    <w:rsid w:val="006001E8"/>
    <w:rsid w:val="006009B1"/>
    <w:rsid w:val="00600AE9"/>
    <w:rsid w:val="006011E9"/>
    <w:rsid w:val="00601FD5"/>
    <w:rsid w:val="00602222"/>
    <w:rsid w:val="0060268C"/>
    <w:rsid w:val="00602887"/>
    <w:rsid w:val="00602F93"/>
    <w:rsid w:val="006031D0"/>
    <w:rsid w:val="006034BF"/>
    <w:rsid w:val="00603ADD"/>
    <w:rsid w:val="00603E33"/>
    <w:rsid w:val="00605643"/>
    <w:rsid w:val="00605AC0"/>
    <w:rsid w:val="00606062"/>
    <w:rsid w:val="0060667F"/>
    <w:rsid w:val="006069A6"/>
    <w:rsid w:val="00606C40"/>
    <w:rsid w:val="0060700E"/>
    <w:rsid w:val="006075DA"/>
    <w:rsid w:val="00607663"/>
    <w:rsid w:val="00607672"/>
    <w:rsid w:val="00607ACA"/>
    <w:rsid w:val="00607C6E"/>
    <w:rsid w:val="00610294"/>
    <w:rsid w:val="0061062C"/>
    <w:rsid w:val="006109F5"/>
    <w:rsid w:val="006118EC"/>
    <w:rsid w:val="00611C7E"/>
    <w:rsid w:val="00611E43"/>
    <w:rsid w:val="00612090"/>
    <w:rsid w:val="00612426"/>
    <w:rsid w:val="00612683"/>
    <w:rsid w:val="00612848"/>
    <w:rsid w:val="00612AD5"/>
    <w:rsid w:val="006133C1"/>
    <w:rsid w:val="0061348D"/>
    <w:rsid w:val="006139C5"/>
    <w:rsid w:val="00613A7D"/>
    <w:rsid w:val="00614536"/>
    <w:rsid w:val="006146DD"/>
    <w:rsid w:val="00615345"/>
    <w:rsid w:val="006153C5"/>
    <w:rsid w:val="00615775"/>
    <w:rsid w:val="00615789"/>
    <w:rsid w:val="00616DFD"/>
    <w:rsid w:val="00617D21"/>
    <w:rsid w:val="00620154"/>
    <w:rsid w:val="006210E0"/>
    <w:rsid w:val="0062222C"/>
    <w:rsid w:val="006223FE"/>
    <w:rsid w:val="00622B03"/>
    <w:rsid w:val="006231CA"/>
    <w:rsid w:val="00624365"/>
    <w:rsid w:val="0062521C"/>
    <w:rsid w:val="00625853"/>
    <w:rsid w:val="00626371"/>
    <w:rsid w:val="00626D48"/>
    <w:rsid w:val="00626E15"/>
    <w:rsid w:val="0062780D"/>
    <w:rsid w:val="006279FD"/>
    <w:rsid w:val="00627C8E"/>
    <w:rsid w:val="0063027C"/>
    <w:rsid w:val="0063076D"/>
    <w:rsid w:val="00630D2F"/>
    <w:rsid w:val="00631A30"/>
    <w:rsid w:val="00631DE1"/>
    <w:rsid w:val="00631E4E"/>
    <w:rsid w:val="00632443"/>
    <w:rsid w:val="00632CB2"/>
    <w:rsid w:val="00633801"/>
    <w:rsid w:val="00633A96"/>
    <w:rsid w:val="006341EE"/>
    <w:rsid w:val="006345AB"/>
    <w:rsid w:val="00634C04"/>
    <w:rsid w:val="006356B2"/>
    <w:rsid w:val="006358EA"/>
    <w:rsid w:val="0063650E"/>
    <w:rsid w:val="00636BA2"/>
    <w:rsid w:val="00637FB8"/>
    <w:rsid w:val="00640262"/>
    <w:rsid w:val="0064034C"/>
    <w:rsid w:val="006403D3"/>
    <w:rsid w:val="0064069B"/>
    <w:rsid w:val="00640CE0"/>
    <w:rsid w:val="006410E9"/>
    <w:rsid w:val="0064111A"/>
    <w:rsid w:val="0064195C"/>
    <w:rsid w:val="00641DA9"/>
    <w:rsid w:val="00641FBD"/>
    <w:rsid w:val="00642186"/>
    <w:rsid w:val="006426E4"/>
    <w:rsid w:val="00642B0D"/>
    <w:rsid w:val="00642E38"/>
    <w:rsid w:val="00642F03"/>
    <w:rsid w:val="00643E52"/>
    <w:rsid w:val="00646416"/>
    <w:rsid w:val="00646CE6"/>
    <w:rsid w:val="00647614"/>
    <w:rsid w:val="00647805"/>
    <w:rsid w:val="00647815"/>
    <w:rsid w:val="00650082"/>
    <w:rsid w:val="0065031B"/>
    <w:rsid w:val="00650351"/>
    <w:rsid w:val="00650690"/>
    <w:rsid w:val="0065074B"/>
    <w:rsid w:val="006508A2"/>
    <w:rsid w:val="006517BA"/>
    <w:rsid w:val="00651ECA"/>
    <w:rsid w:val="0065203E"/>
    <w:rsid w:val="0065285F"/>
    <w:rsid w:val="0065401D"/>
    <w:rsid w:val="00655943"/>
    <w:rsid w:val="00655CCB"/>
    <w:rsid w:val="00655D24"/>
    <w:rsid w:val="00656717"/>
    <w:rsid w:val="00656747"/>
    <w:rsid w:val="00656B72"/>
    <w:rsid w:val="00656F4C"/>
    <w:rsid w:val="0065785C"/>
    <w:rsid w:val="006579F5"/>
    <w:rsid w:val="00657B11"/>
    <w:rsid w:val="00660217"/>
    <w:rsid w:val="00660430"/>
    <w:rsid w:val="00660C1C"/>
    <w:rsid w:val="00660FEC"/>
    <w:rsid w:val="0066128D"/>
    <w:rsid w:val="006618BD"/>
    <w:rsid w:val="00662874"/>
    <w:rsid w:val="006628E2"/>
    <w:rsid w:val="006629B7"/>
    <w:rsid w:val="00663087"/>
    <w:rsid w:val="00663B45"/>
    <w:rsid w:val="0066412D"/>
    <w:rsid w:val="00664FE0"/>
    <w:rsid w:val="00665748"/>
    <w:rsid w:val="00665880"/>
    <w:rsid w:val="00665D98"/>
    <w:rsid w:val="00665F92"/>
    <w:rsid w:val="00666376"/>
    <w:rsid w:val="00667628"/>
    <w:rsid w:val="00667D50"/>
    <w:rsid w:val="00667F96"/>
    <w:rsid w:val="00670E9E"/>
    <w:rsid w:val="00670F03"/>
    <w:rsid w:val="00671239"/>
    <w:rsid w:val="00671695"/>
    <w:rsid w:val="00671EE2"/>
    <w:rsid w:val="0067242D"/>
    <w:rsid w:val="00672581"/>
    <w:rsid w:val="00673C00"/>
    <w:rsid w:val="00674153"/>
    <w:rsid w:val="00674B40"/>
    <w:rsid w:val="00674D10"/>
    <w:rsid w:val="00674F6D"/>
    <w:rsid w:val="00676282"/>
    <w:rsid w:val="00676E45"/>
    <w:rsid w:val="006773B3"/>
    <w:rsid w:val="0067748A"/>
    <w:rsid w:val="00677DA4"/>
    <w:rsid w:val="00677F1A"/>
    <w:rsid w:val="00680D4E"/>
    <w:rsid w:val="006814A9"/>
    <w:rsid w:val="006815E6"/>
    <w:rsid w:val="0068183D"/>
    <w:rsid w:val="00681B5A"/>
    <w:rsid w:val="00681D5E"/>
    <w:rsid w:val="00682AAB"/>
    <w:rsid w:val="00682ABC"/>
    <w:rsid w:val="006830C4"/>
    <w:rsid w:val="0068329C"/>
    <w:rsid w:val="006834E2"/>
    <w:rsid w:val="0068357D"/>
    <w:rsid w:val="00683C22"/>
    <w:rsid w:val="00683E68"/>
    <w:rsid w:val="0068449A"/>
    <w:rsid w:val="00684B97"/>
    <w:rsid w:val="00684DA0"/>
    <w:rsid w:val="00684F6E"/>
    <w:rsid w:val="0068535E"/>
    <w:rsid w:val="00685713"/>
    <w:rsid w:val="0068572B"/>
    <w:rsid w:val="006863F0"/>
    <w:rsid w:val="00686B77"/>
    <w:rsid w:val="00686D18"/>
    <w:rsid w:val="00687788"/>
    <w:rsid w:val="00687C85"/>
    <w:rsid w:val="00687DD0"/>
    <w:rsid w:val="00690ADB"/>
    <w:rsid w:val="0069190C"/>
    <w:rsid w:val="00691CF5"/>
    <w:rsid w:val="00691E89"/>
    <w:rsid w:val="0069254F"/>
    <w:rsid w:val="006926BC"/>
    <w:rsid w:val="00692D43"/>
    <w:rsid w:val="006932B8"/>
    <w:rsid w:val="00693CFF"/>
    <w:rsid w:val="00694C9E"/>
    <w:rsid w:val="00694FFB"/>
    <w:rsid w:val="006950EE"/>
    <w:rsid w:val="00695FF9"/>
    <w:rsid w:val="0069665A"/>
    <w:rsid w:val="00696969"/>
    <w:rsid w:val="006969CF"/>
    <w:rsid w:val="00696AD0"/>
    <w:rsid w:val="00697340"/>
    <w:rsid w:val="006A0907"/>
    <w:rsid w:val="006A0B80"/>
    <w:rsid w:val="006A0C98"/>
    <w:rsid w:val="006A0F13"/>
    <w:rsid w:val="006A0F23"/>
    <w:rsid w:val="006A1BB9"/>
    <w:rsid w:val="006A2F78"/>
    <w:rsid w:val="006A3569"/>
    <w:rsid w:val="006A4549"/>
    <w:rsid w:val="006A464D"/>
    <w:rsid w:val="006A6050"/>
    <w:rsid w:val="006A60CA"/>
    <w:rsid w:val="006A7377"/>
    <w:rsid w:val="006A769C"/>
    <w:rsid w:val="006A7E2A"/>
    <w:rsid w:val="006A7E30"/>
    <w:rsid w:val="006B17D3"/>
    <w:rsid w:val="006B1B3F"/>
    <w:rsid w:val="006B1E81"/>
    <w:rsid w:val="006B2324"/>
    <w:rsid w:val="006B30CB"/>
    <w:rsid w:val="006B3DB1"/>
    <w:rsid w:val="006B3F7B"/>
    <w:rsid w:val="006B4306"/>
    <w:rsid w:val="006B431E"/>
    <w:rsid w:val="006B4A8B"/>
    <w:rsid w:val="006B504E"/>
    <w:rsid w:val="006B56B4"/>
    <w:rsid w:val="006B639F"/>
    <w:rsid w:val="006B6CBC"/>
    <w:rsid w:val="006C011F"/>
    <w:rsid w:val="006C0225"/>
    <w:rsid w:val="006C0718"/>
    <w:rsid w:val="006C24E0"/>
    <w:rsid w:val="006C2664"/>
    <w:rsid w:val="006C2D86"/>
    <w:rsid w:val="006C2E2D"/>
    <w:rsid w:val="006C3045"/>
    <w:rsid w:val="006C3122"/>
    <w:rsid w:val="006C32B2"/>
    <w:rsid w:val="006C348F"/>
    <w:rsid w:val="006C366E"/>
    <w:rsid w:val="006C37D2"/>
    <w:rsid w:val="006C3845"/>
    <w:rsid w:val="006C393D"/>
    <w:rsid w:val="006C3DEF"/>
    <w:rsid w:val="006C56D1"/>
    <w:rsid w:val="006C56EF"/>
    <w:rsid w:val="006C5700"/>
    <w:rsid w:val="006C5981"/>
    <w:rsid w:val="006C5E63"/>
    <w:rsid w:val="006C63E8"/>
    <w:rsid w:val="006C719A"/>
    <w:rsid w:val="006C7A0A"/>
    <w:rsid w:val="006C7C56"/>
    <w:rsid w:val="006C7EFE"/>
    <w:rsid w:val="006D035B"/>
    <w:rsid w:val="006D0E1D"/>
    <w:rsid w:val="006D1A35"/>
    <w:rsid w:val="006D1B3D"/>
    <w:rsid w:val="006D1BEE"/>
    <w:rsid w:val="006D1E84"/>
    <w:rsid w:val="006D2B97"/>
    <w:rsid w:val="006D2FBC"/>
    <w:rsid w:val="006D3710"/>
    <w:rsid w:val="006D3A74"/>
    <w:rsid w:val="006D3BAC"/>
    <w:rsid w:val="006D3E0E"/>
    <w:rsid w:val="006D4045"/>
    <w:rsid w:val="006D4E5C"/>
    <w:rsid w:val="006D5056"/>
    <w:rsid w:val="006D5617"/>
    <w:rsid w:val="006D5FBC"/>
    <w:rsid w:val="006D76C7"/>
    <w:rsid w:val="006D7FD0"/>
    <w:rsid w:val="006E02A6"/>
    <w:rsid w:val="006E0EED"/>
    <w:rsid w:val="006E1CE5"/>
    <w:rsid w:val="006E219C"/>
    <w:rsid w:val="006E2356"/>
    <w:rsid w:val="006E247E"/>
    <w:rsid w:val="006E2880"/>
    <w:rsid w:val="006E28E2"/>
    <w:rsid w:val="006E299C"/>
    <w:rsid w:val="006E530C"/>
    <w:rsid w:val="006E6C7E"/>
    <w:rsid w:val="006E6DB9"/>
    <w:rsid w:val="006E7330"/>
    <w:rsid w:val="006E774C"/>
    <w:rsid w:val="006F027D"/>
    <w:rsid w:val="006F0798"/>
    <w:rsid w:val="006F0FF9"/>
    <w:rsid w:val="006F1204"/>
    <w:rsid w:val="006F182B"/>
    <w:rsid w:val="006F1A03"/>
    <w:rsid w:val="006F2093"/>
    <w:rsid w:val="006F2334"/>
    <w:rsid w:val="006F36F1"/>
    <w:rsid w:val="006F39BF"/>
    <w:rsid w:val="006F42EC"/>
    <w:rsid w:val="006F43AC"/>
    <w:rsid w:val="006F451E"/>
    <w:rsid w:val="006F5A5E"/>
    <w:rsid w:val="006F5FAA"/>
    <w:rsid w:val="006F613C"/>
    <w:rsid w:val="006F65A9"/>
    <w:rsid w:val="006F67C5"/>
    <w:rsid w:val="006F7166"/>
    <w:rsid w:val="006F766E"/>
    <w:rsid w:val="006F7ED6"/>
    <w:rsid w:val="007011E8"/>
    <w:rsid w:val="007012B6"/>
    <w:rsid w:val="007013EB"/>
    <w:rsid w:val="00701AD4"/>
    <w:rsid w:val="00702373"/>
    <w:rsid w:val="00703121"/>
    <w:rsid w:val="00703CE6"/>
    <w:rsid w:val="00703D17"/>
    <w:rsid w:val="00704855"/>
    <w:rsid w:val="00705219"/>
    <w:rsid w:val="007052BC"/>
    <w:rsid w:val="007054AB"/>
    <w:rsid w:val="00705A58"/>
    <w:rsid w:val="007065F2"/>
    <w:rsid w:val="00706FB6"/>
    <w:rsid w:val="0070742F"/>
    <w:rsid w:val="007075FA"/>
    <w:rsid w:val="00707670"/>
    <w:rsid w:val="007078FF"/>
    <w:rsid w:val="00707B0D"/>
    <w:rsid w:val="0071002B"/>
    <w:rsid w:val="00710857"/>
    <w:rsid w:val="00710EED"/>
    <w:rsid w:val="00711005"/>
    <w:rsid w:val="00711137"/>
    <w:rsid w:val="00711796"/>
    <w:rsid w:val="00711C4E"/>
    <w:rsid w:val="007120A8"/>
    <w:rsid w:val="00712360"/>
    <w:rsid w:val="0071253A"/>
    <w:rsid w:val="007129C9"/>
    <w:rsid w:val="007136EB"/>
    <w:rsid w:val="007137B8"/>
    <w:rsid w:val="00713B80"/>
    <w:rsid w:val="007140D1"/>
    <w:rsid w:val="00714612"/>
    <w:rsid w:val="0071484A"/>
    <w:rsid w:val="00714F62"/>
    <w:rsid w:val="00715403"/>
    <w:rsid w:val="0071544F"/>
    <w:rsid w:val="0071593D"/>
    <w:rsid w:val="00715963"/>
    <w:rsid w:val="00715B3E"/>
    <w:rsid w:val="00715D61"/>
    <w:rsid w:val="00715F85"/>
    <w:rsid w:val="00716252"/>
    <w:rsid w:val="00717158"/>
    <w:rsid w:val="00717537"/>
    <w:rsid w:val="00717552"/>
    <w:rsid w:val="00720708"/>
    <w:rsid w:val="007218C9"/>
    <w:rsid w:val="00721C5F"/>
    <w:rsid w:val="00721F56"/>
    <w:rsid w:val="00721F65"/>
    <w:rsid w:val="00722077"/>
    <w:rsid w:val="00722486"/>
    <w:rsid w:val="007230DD"/>
    <w:rsid w:val="00723415"/>
    <w:rsid w:val="00723517"/>
    <w:rsid w:val="007238E3"/>
    <w:rsid w:val="00723DE5"/>
    <w:rsid w:val="0072414D"/>
    <w:rsid w:val="007251DC"/>
    <w:rsid w:val="00725780"/>
    <w:rsid w:val="00725939"/>
    <w:rsid w:val="007262B7"/>
    <w:rsid w:val="00726F03"/>
    <w:rsid w:val="00727275"/>
    <w:rsid w:val="00727C0C"/>
    <w:rsid w:val="0073039E"/>
    <w:rsid w:val="007303B4"/>
    <w:rsid w:val="00730682"/>
    <w:rsid w:val="00730E95"/>
    <w:rsid w:val="007315F9"/>
    <w:rsid w:val="007319B5"/>
    <w:rsid w:val="00732590"/>
    <w:rsid w:val="00733554"/>
    <w:rsid w:val="00733677"/>
    <w:rsid w:val="00733C5D"/>
    <w:rsid w:val="00734516"/>
    <w:rsid w:val="00734BAE"/>
    <w:rsid w:val="007350F2"/>
    <w:rsid w:val="007357D7"/>
    <w:rsid w:val="00735FD6"/>
    <w:rsid w:val="00736032"/>
    <w:rsid w:val="00736C7B"/>
    <w:rsid w:val="00736F6D"/>
    <w:rsid w:val="00737336"/>
    <w:rsid w:val="00737694"/>
    <w:rsid w:val="007376D0"/>
    <w:rsid w:val="007376DE"/>
    <w:rsid w:val="00737C95"/>
    <w:rsid w:val="00737D1F"/>
    <w:rsid w:val="0074033D"/>
    <w:rsid w:val="007403EF"/>
    <w:rsid w:val="00740A17"/>
    <w:rsid w:val="00740B0C"/>
    <w:rsid w:val="007410D4"/>
    <w:rsid w:val="00742E22"/>
    <w:rsid w:val="00743662"/>
    <w:rsid w:val="00743977"/>
    <w:rsid w:val="007440AB"/>
    <w:rsid w:val="00744B4B"/>
    <w:rsid w:val="00744D7F"/>
    <w:rsid w:val="00745237"/>
    <w:rsid w:val="00745BCD"/>
    <w:rsid w:val="007461B4"/>
    <w:rsid w:val="007464BA"/>
    <w:rsid w:val="007464C8"/>
    <w:rsid w:val="00746E56"/>
    <w:rsid w:val="0074706C"/>
    <w:rsid w:val="00747535"/>
    <w:rsid w:val="0074763B"/>
    <w:rsid w:val="0075139A"/>
    <w:rsid w:val="00751CA7"/>
    <w:rsid w:val="0075207A"/>
    <w:rsid w:val="00752B5A"/>
    <w:rsid w:val="00752F3C"/>
    <w:rsid w:val="0075322D"/>
    <w:rsid w:val="00753F66"/>
    <w:rsid w:val="00753FAA"/>
    <w:rsid w:val="007547A0"/>
    <w:rsid w:val="00755347"/>
    <w:rsid w:val="00755EAD"/>
    <w:rsid w:val="00756119"/>
    <w:rsid w:val="00756392"/>
    <w:rsid w:val="00756588"/>
    <w:rsid w:val="00756FFB"/>
    <w:rsid w:val="00757961"/>
    <w:rsid w:val="0076046A"/>
    <w:rsid w:val="00762057"/>
    <w:rsid w:val="00762C42"/>
    <w:rsid w:val="00762F23"/>
    <w:rsid w:val="007631FB"/>
    <w:rsid w:val="00763672"/>
    <w:rsid w:val="00763BAC"/>
    <w:rsid w:val="007644BF"/>
    <w:rsid w:val="00764E79"/>
    <w:rsid w:val="00765638"/>
    <w:rsid w:val="00766390"/>
    <w:rsid w:val="0076644C"/>
    <w:rsid w:val="0076694B"/>
    <w:rsid w:val="00766E27"/>
    <w:rsid w:val="00767348"/>
    <w:rsid w:val="00767779"/>
    <w:rsid w:val="00767CA3"/>
    <w:rsid w:val="00770467"/>
    <w:rsid w:val="0077074C"/>
    <w:rsid w:val="00770EE5"/>
    <w:rsid w:val="00771036"/>
    <w:rsid w:val="00771A02"/>
    <w:rsid w:val="00771D19"/>
    <w:rsid w:val="00771F1E"/>
    <w:rsid w:val="00771F5B"/>
    <w:rsid w:val="00772D81"/>
    <w:rsid w:val="00772FD5"/>
    <w:rsid w:val="0077337B"/>
    <w:rsid w:val="007733D2"/>
    <w:rsid w:val="00774EF4"/>
    <w:rsid w:val="00775369"/>
    <w:rsid w:val="00775DF9"/>
    <w:rsid w:val="00777526"/>
    <w:rsid w:val="0077756B"/>
    <w:rsid w:val="00780199"/>
    <w:rsid w:val="00780D06"/>
    <w:rsid w:val="00781116"/>
    <w:rsid w:val="0078174A"/>
    <w:rsid w:val="007817B0"/>
    <w:rsid w:val="007818EB"/>
    <w:rsid w:val="00781B02"/>
    <w:rsid w:val="00782731"/>
    <w:rsid w:val="0078338B"/>
    <w:rsid w:val="007838AC"/>
    <w:rsid w:val="00784326"/>
    <w:rsid w:val="007857D1"/>
    <w:rsid w:val="00786444"/>
    <w:rsid w:val="00786584"/>
    <w:rsid w:val="00786C7D"/>
    <w:rsid w:val="00786FFA"/>
    <w:rsid w:val="007870D3"/>
    <w:rsid w:val="00787CD6"/>
    <w:rsid w:val="00787FD5"/>
    <w:rsid w:val="0079052E"/>
    <w:rsid w:val="00790C04"/>
    <w:rsid w:val="00792032"/>
    <w:rsid w:val="0079212C"/>
    <w:rsid w:val="00792E9C"/>
    <w:rsid w:val="00793564"/>
    <w:rsid w:val="00793871"/>
    <w:rsid w:val="007947E7"/>
    <w:rsid w:val="00794DB3"/>
    <w:rsid w:val="00794DE9"/>
    <w:rsid w:val="007953F5"/>
    <w:rsid w:val="00795A56"/>
    <w:rsid w:val="00795A5B"/>
    <w:rsid w:val="0079632F"/>
    <w:rsid w:val="00797200"/>
    <w:rsid w:val="00797633"/>
    <w:rsid w:val="007A0338"/>
    <w:rsid w:val="007A0395"/>
    <w:rsid w:val="007A04CB"/>
    <w:rsid w:val="007A09DC"/>
    <w:rsid w:val="007A1674"/>
    <w:rsid w:val="007A19D8"/>
    <w:rsid w:val="007A1F3B"/>
    <w:rsid w:val="007A2442"/>
    <w:rsid w:val="007A26C1"/>
    <w:rsid w:val="007A2B40"/>
    <w:rsid w:val="007A32F3"/>
    <w:rsid w:val="007A3339"/>
    <w:rsid w:val="007A3716"/>
    <w:rsid w:val="007A4927"/>
    <w:rsid w:val="007A497A"/>
    <w:rsid w:val="007A53C9"/>
    <w:rsid w:val="007A6408"/>
    <w:rsid w:val="007A6C57"/>
    <w:rsid w:val="007A70F7"/>
    <w:rsid w:val="007A7113"/>
    <w:rsid w:val="007A751A"/>
    <w:rsid w:val="007A75D2"/>
    <w:rsid w:val="007A7D08"/>
    <w:rsid w:val="007A7ED6"/>
    <w:rsid w:val="007A7F99"/>
    <w:rsid w:val="007B03D9"/>
    <w:rsid w:val="007B128A"/>
    <w:rsid w:val="007B16DC"/>
    <w:rsid w:val="007B1A72"/>
    <w:rsid w:val="007B2396"/>
    <w:rsid w:val="007B2939"/>
    <w:rsid w:val="007B34F6"/>
    <w:rsid w:val="007B3B0E"/>
    <w:rsid w:val="007B3C7C"/>
    <w:rsid w:val="007B3F28"/>
    <w:rsid w:val="007B4193"/>
    <w:rsid w:val="007B47E8"/>
    <w:rsid w:val="007B502D"/>
    <w:rsid w:val="007B5CEA"/>
    <w:rsid w:val="007B5ED5"/>
    <w:rsid w:val="007B60ED"/>
    <w:rsid w:val="007B6165"/>
    <w:rsid w:val="007B7AEE"/>
    <w:rsid w:val="007B7DA7"/>
    <w:rsid w:val="007B7DE1"/>
    <w:rsid w:val="007C0CE4"/>
    <w:rsid w:val="007C0EC8"/>
    <w:rsid w:val="007C2737"/>
    <w:rsid w:val="007C3A22"/>
    <w:rsid w:val="007C3BA5"/>
    <w:rsid w:val="007C3C2D"/>
    <w:rsid w:val="007C40A9"/>
    <w:rsid w:val="007C41D7"/>
    <w:rsid w:val="007C672A"/>
    <w:rsid w:val="007C6902"/>
    <w:rsid w:val="007C77F1"/>
    <w:rsid w:val="007C78E2"/>
    <w:rsid w:val="007C7F33"/>
    <w:rsid w:val="007D1E8B"/>
    <w:rsid w:val="007D218D"/>
    <w:rsid w:val="007D279C"/>
    <w:rsid w:val="007D2BC0"/>
    <w:rsid w:val="007D2CDD"/>
    <w:rsid w:val="007D325A"/>
    <w:rsid w:val="007D35EE"/>
    <w:rsid w:val="007D3ACC"/>
    <w:rsid w:val="007D3D16"/>
    <w:rsid w:val="007D41EC"/>
    <w:rsid w:val="007D53A1"/>
    <w:rsid w:val="007D59D5"/>
    <w:rsid w:val="007D5A53"/>
    <w:rsid w:val="007D5BC5"/>
    <w:rsid w:val="007D6395"/>
    <w:rsid w:val="007D66BF"/>
    <w:rsid w:val="007D698C"/>
    <w:rsid w:val="007D6C1F"/>
    <w:rsid w:val="007D7FC0"/>
    <w:rsid w:val="007D7FF1"/>
    <w:rsid w:val="007E0347"/>
    <w:rsid w:val="007E09BE"/>
    <w:rsid w:val="007E0A10"/>
    <w:rsid w:val="007E0EAA"/>
    <w:rsid w:val="007E11B5"/>
    <w:rsid w:val="007E1294"/>
    <w:rsid w:val="007E1C3E"/>
    <w:rsid w:val="007E241C"/>
    <w:rsid w:val="007E29D1"/>
    <w:rsid w:val="007E3620"/>
    <w:rsid w:val="007E3F95"/>
    <w:rsid w:val="007E405E"/>
    <w:rsid w:val="007E4820"/>
    <w:rsid w:val="007E4857"/>
    <w:rsid w:val="007E4D76"/>
    <w:rsid w:val="007E50B9"/>
    <w:rsid w:val="007E5101"/>
    <w:rsid w:val="007E5263"/>
    <w:rsid w:val="007E560B"/>
    <w:rsid w:val="007E6912"/>
    <w:rsid w:val="007E6BB3"/>
    <w:rsid w:val="007E73EE"/>
    <w:rsid w:val="007E748E"/>
    <w:rsid w:val="007E7AA9"/>
    <w:rsid w:val="007E7EF7"/>
    <w:rsid w:val="007F0219"/>
    <w:rsid w:val="007F02D0"/>
    <w:rsid w:val="007F0364"/>
    <w:rsid w:val="007F038F"/>
    <w:rsid w:val="007F044D"/>
    <w:rsid w:val="007F0EFB"/>
    <w:rsid w:val="007F105F"/>
    <w:rsid w:val="007F177C"/>
    <w:rsid w:val="007F1BF5"/>
    <w:rsid w:val="007F31AB"/>
    <w:rsid w:val="007F31DB"/>
    <w:rsid w:val="007F36E7"/>
    <w:rsid w:val="007F470F"/>
    <w:rsid w:val="007F4951"/>
    <w:rsid w:val="007F4AC6"/>
    <w:rsid w:val="007F50E8"/>
    <w:rsid w:val="007F54DF"/>
    <w:rsid w:val="007F6745"/>
    <w:rsid w:val="007F684E"/>
    <w:rsid w:val="007F6EB4"/>
    <w:rsid w:val="007F6FB7"/>
    <w:rsid w:val="007F75DC"/>
    <w:rsid w:val="007F765D"/>
    <w:rsid w:val="007F7ECB"/>
    <w:rsid w:val="00800207"/>
    <w:rsid w:val="008007A3"/>
    <w:rsid w:val="00801080"/>
    <w:rsid w:val="00801120"/>
    <w:rsid w:val="0080122B"/>
    <w:rsid w:val="0080136A"/>
    <w:rsid w:val="008014C1"/>
    <w:rsid w:val="008026C8"/>
    <w:rsid w:val="008026FB"/>
    <w:rsid w:val="00802AD4"/>
    <w:rsid w:val="008032EF"/>
    <w:rsid w:val="0080455E"/>
    <w:rsid w:val="00805031"/>
    <w:rsid w:val="0080549B"/>
    <w:rsid w:val="00805E23"/>
    <w:rsid w:val="00806138"/>
    <w:rsid w:val="00806583"/>
    <w:rsid w:val="00807254"/>
    <w:rsid w:val="00807471"/>
    <w:rsid w:val="008105EC"/>
    <w:rsid w:val="008110F8"/>
    <w:rsid w:val="00811115"/>
    <w:rsid w:val="00811380"/>
    <w:rsid w:val="00811390"/>
    <w:rsid w:val="0081196C"/>
    <w:rsid w:val="008128BD"/>
    <w:rsid w:val="00812BA1"/>
    <w:rsid w:val="00812C3A"/>
    <w:rsid w:val="00812EFF"/>
    <w:rsid w:val="008133EB"/>
    <w:rsid w:val="00814F33"/>
    <w:rsid w:val="008163AA"/>
    <w:rsid w:val="0081681D"/>
    <w:rsid w:val="00816A38"/>
    <w:rsid w:val="00817901"/>
    <w:rsid w:val="00817F5A"/>
    <w:rsid w:val="0082019B"/>
    <w:rsid w:val="00820A2B"/>
    <w:rsid w:val="00820F44"/>
    <w:rsid w:val="0082152E"/>
    <w:rsid w:val="00821869"/>
    <w:rsid w:val="008225A6"/>
    <w:rsid w:val="00822756"/>
    <w:rsid w:val="00822DD7"/>
    <w:rsid w:val="00823048"/>
    <w:rsid w:val="008233B1"/>
    <w:rsid w:val="00824C3C"/>
    <w:rsid w:val="00825389"/>
    <w:rsid w:val="00825509"/>
    <w:rsid w:val="0082560A"/>
    <w:rsid w:val="0082601F"/>
    <w:rsid w:val="00826260"/>
    <w:rsid w:val="00826443"/>
    <w:rsid w:val="0082651D"/>
    <w:rsid w:val="0082681D"/>
    <w:rsid w:val="00826BD1"/>
    <w:rsid w:val="00826D4F"/>
    <w:rsid w:val="00830722"/>
    <w:rsid w:val="00830CC8"/>
    <w:rsid w:val="00830FC1"/>
    <w:rsid w:val="00831103"/>
    <w:rsid w:val="0083183A"/>
    <w:rsid w:val="008318F9"/>
    <w:rsid w:val="00831A7A"/>
    <w:rsid w:val="00831BF5"/>
    <w:rsid w:val="00833A89"/>
    <w:rsid w:val="00833C10"/>
    <w:rsid w:val="00833CB4"/>
    <w:rsid w:val="00834644"/>
    <w:rsid w:val="00834870"/>
    <w:rsid w:val="008349F1"/>
    <w:rsid w:val="00834AF6"/>
    <w:rsid w:val="00834B1F"/>
    <w:rsid w:val="00834BB5"/>
    <w:rsid w:val="00835B8B"/>
    <w:rsid w:val="00836892"/>
    <w:rsid w:val="00836961"/>
    <w:rsid w:val="00836ED7"/>
    <w:rsid w:val="008404A9"/>
    <w:rsid w:val="008406D8"/>
    <w:rsid w:val="00840863"/>
    <w:rsid w:val="008411B8"/>
    <w:rsid w:val="008422DB"/>
    <w:rsid w:val="008424A0"/>
    <w:rsid w:val="00843625"/>
    <w:rsid w:val="00843B03"/>
    <w:rsid w:val="00843B64"/>
    <w:rsid w:val="00843D89"/>
    <w:rsid w:val="00843DA1"/>
    <w:rsid w:val="00844714"/>
    <w:rsid w:val="008449E4"/>
    <w:rsid w:val="00844CC8"/>
    <w:rsid w:val="0084508A"/>
    <w:rsid w:val="008458C3"/>
    <w:rsid w:val="0084603F"/>
    <w:rsid w:val="0084653C"/>
    <w:rsid w:val="00846785"/>
    <w:rsid w:val="00846DD5"/>
    <w:rsid w:val="00846E73"/>
    <w:rsid w:val="008501C6"/>
    <w:rsid w:val="00851532"/>
    <w:rsid w:val="008518AB"/>
    <w:rsid w:val="00851CAA"/>
    <w:rsid w:val="00851D10"/>
    <w:rsid w:val="008524E1"/>
    <w:rsid w:val="00852C77"/>
    <w:rsid w:val="00853403"/>
    <w:rsid w:val="00853416"/>
    <w:rsid w:val="00853FC6"/>
    <w:rsid w:val="008541E7"/>
    <w:rsid w:val="008542F4"/>
    <w:rsid w:val="00855426"/>
    <w:rsid w:val="00855694"/>
    <w:rsid w:val="008556BC"/>
    <w:rsid w:val="008561A5"/>
    <w:rsid w:val="008578A1"/>
    <w:rsid w:val="00857CEA"/>
    <w:rsid w:val="00860BE3"/>
    <w:rsid w:val="00860C79"/>
    <w:rsid w:val="00861A05"/>
    <w:rsid w:val="00861C0B"/>
    <w:rsid w:val="00862961"/>
    <w:rsid w:val="00862F6C"/>
    <w:rsid w:val="008634C8"/>
    <w:rsid w:val="00863629"/>
    <w:rsid w:val="00864838"/>
    <w:rsid w:val="00864B38"/>
    <w:rsid w:val="00865124"/>
    <w:rsid w:val="00865AB8"/>
    <w:rsid w:val="0086631A"/>
    <w:rsid w:val="0086715D"/>
    <w:rsid w:val="00867227"/>
    <w:rsid w:val="008674D0"/>
    <w:rsid w:val="0086780B"/>
    <w:rsid w:val="00870167"/>
    <w:rsid w:val="008701FC"/>
    <w:rsid w:val="00870267"/>
    <w:rsid w:val="00870514"/>
    <w:rsid w:val="00870618"/>
    <w:rsid w:val="00870B87"/>
    <w:rsid w:val="008711EE"/>
    <w:rsid w:val="00871401"/>
    <w:rsid w:val="00871AEF"/>
    <w:rsid w:val="00872186"/>
    <w:rsid w:val="008732E7"/>
    <w:rsid w:val="008737AE"/>
    <w:rsid w:val="00874275"/>
    <w:rsid w:val="008757BD"/>
    <w:rsid w:val="0087635D"/>
    <w:rsid w:val="0087763B"/>
    <w:rsid w:val="0087771F"/>
    <w:rsid w:val="008778AC"/>
    <w:rsid w:val="00877AC8"/>
    <w:rsid w:val="008801DC"/>
    <w:rsid w:val="00880468"/>
    <w:rsid w:val="0088052D"/>
    <w:rsid w:val="00880982"/>
    <w:rsid w:val="00880AB6"/>
    <w:rsid w:val="00880BC2"/>
    <w:rsid w:val="00880C7A"/>
    <w:rsid w:val="00880EE4"/>
    <w:rsid w:val="008811FC"/>
    <w:rsid w:val="00881462"/>
    <w:rsid w:val="00882311"/>
    <w:rsid w:val="008826F6"/>
    <w:rsid w:val="008828A2"/>
    <w:rsid w:val="00882A68"/>
    <w:rsid w:val="00882E25"/>
    <w:rsid w:val="008834F5"/>
    <w:rsid w:val="00883637"/>
    <w:rsid w:val="00883AA3"/>
    <w:rsid w:val="00884315"/>
    <w:rsid w:val="00884580"/>
    <w:rsid w:val="008846ED"/>
    <w:rsid w:val="00884722"/>
    <w:rsid w:val="0088479A"/>
    <w:rsid w:val="008848B0"/>
    <w:rsid w:val="00884BC8"/>
    <w:rsid w:val="00884CE5"/>
    <w:rsid w:val="00884FDB"/>
    <w:rsid w:val="00885208"/>
    <w:rsid w:val="0088597D"/>
    <w:rsid w:val="00885A97"/>
    <w:rsid w:val="0088639C"/>
    <w:rsid w:val="00886542"/>
    <w:rsid w:val="0088693A"/>
    <w:rsid w:val="00886BFC"/>
    <w:rsid w:val="00886CCB"/>
    <w:rsid w:val="00886F52"/>
    <w:rsid w:val="0088767B"/>
    <w:rsid w:val="0089008A"/>
    <w:rsid w:val="0089008B"/>
    <w:rsid w:val="0089098E"/>
    <w:rsid w:val="0089106A"/>
    <w:rsid w:val="00892083"/>
    <w:rsid w:val="008920E9"/>
    <w:rsid w:val="00892E01"/>
    <w:rsid w:val="008931F2"/>
    <w:rsid w:val="00893651"/>
    <w:rsid w:val="00893A80"/>
    <w:rsid w:val="0089447E"/>
    <w:rsid w:val="00894E35"/>
    <w:rsid w:val="0089567B"/>
    <w:rsid w:val="00896703"/>
    <w:rsid w:val="00896F5C"/>
    <w:rsid w:val="00897083"/>
    <w:rsid w:val="0089728E"/>
    <w:rsid w:val="00897349"/>
    <w:rsid w:val="008A00ED"/>
    <w:rsid w:val="008A01DE"/>
    <w:rsid w:val="008A0CB1"/>
    <w:rsid w:val="008A0D09"/>
    <w:rsid w:val="008A0EFF"/>
    <w:rsid w:val="008A17CC"/>
    <w:rsid w:val="008A1E48"/>
    <w:rsid w:val="008A2267"/>
    <w:rsid w:val="008A2C2C"/>
    <w:rsid w:val="008A2CDC"/>
    <w:rsid w:val="008A3236"/>
    <w:rsid w:val="008A3CFF"/>
    <w:rsid w:val="008A3F18"/>
    <w:rsid w:val="008A470B"/>
    <w:rsid w:val="008A4BF2"/>
    <w:rsid w:val="008A4C8C"/>
    <w:rsid w:val="008A4F40"/>
    <w:rsid w:val="008A521F"/>
    <w:rsid w:val="008A6C02"/>
    <w:rsid w:val="008A6F9E"/>
    <w:rsid w:val="008A792E"/>
    <w:rsid w:val="008A7B82"/>
    <w:rsid w:val="008A7D94"/>
    <w:rsid w:val="008B0590"/>
    <w:rsid w:val="008B1484"/>
    <w:rsid w:val="008B17F5"/>
    <w:rsid w:val="008B1BA6"/>
    <w:rsid w:val="008B2B31"/>
    <w:rsid w:val="008B2C55"/>
    <w:rsid w:val="008B2D89"/>
    <w:rsid w:val="008B3339"/>
    <w:rsid w:val="008B433D"/>
    <w:rsid w:val="008B509E"/>
    <w:rsid w:val="008B5122"/>
    <w:rsid w:val="008B5484"/>
    <w:rsid w:val="008B5C62"/>
    <w:rsid w:val="008B6AFF"/>
    <w:rsid w:val="008B7151"/>
    <w:rsid w:val="008B7634"/>
    <w:rsid w:val="008B79B8"/>
    <w:rsid w:val="008B7DB0"/>
    <w:rsid w:val="008B7F50"/>
    <w:rsid w:val="008C0662"/>
    <w:rsid w:val="008C211B"/>
    <w:rsid w:val="008C23DA"/>
    <w:rsid w:val="008C2752"/>
    <w:rsid w:val="008C319E"/>
    <w:rsid w:val="008C3D24"/>
    <w:rsid w:val="008C4128"/>
    <w:rsid w:val="008C51F0"/>
    <w:rsid w:val="008C53E6"/>
    <w:rsid w:val="008C55C3"/>
    <w:rsid w:val="008C670D"/>
    <w:rsid w:val="008C6A77"/>
    <w:rsid w:val="008C759B"/>
    <w:rsid w:val="008C79DB"/>
    <w:rsid w:val="008C7E40"/>
    <w:rsid w:val="008D084B"/>
    <w:rsid w:val="008D1105"/>
    <w:rsid w:val="008D163D"/>
    <w:rsid w:val="008D17A0"/>
    <w:rsid w:val="008D24B9"/>
    <w:rsid w:val="008D251C"/>
    <w:rsid w:val="008D2EBC"/>
    <w:rsid w:val="008D3240"/>
    <w:rsid w:val="008D3685"/>
    <w:rsid w:val="008D422C"/>
    <w:rsid w:val="008D4814"/>
    <w:rsid w:val="008D4965"/>
    <w:rsid w:val="008D4FD3"/>
    <w:rsid w:val="008D5C7F"/>
    <w:rsid w:val="008D66C5"/>
    <w:rsid w:val="008D677E"/>
    <w:rsid w:val="008D7656"/>
    <w:rsid w:val="008D76CC"/>
    <w:rsid w:val="008D77DC"/>
    <w:rsid w:val="008E0E3C"/>
    <w:rsid w:val="008E1381"/>
    <w:rsid w:val="008E164F"/>
    <w:rsid w:val="008E1B06"/>
    <w:rsid w:val="008E2928"/>
    <w:rsid w:val="008E31EE"/>
    <w:rsid w:val="008E3A01"/>
    <w:rsid w:val="008E3EAD"/>
    <w:rsid w:val="008E3FE0"/>
    <w:rsid w:val="008E43CC"/>
    <w:rsid w:val="008E4741"/>
    <w:rsid w:val="008E4A2F"/>
    <w:rsid w:val="008E5380"/>
    <w:rsid w:val="008E5ECF"/>
    <w:rsid w:val="008E6285"/>
    <w:rsid w:val="008E6642"/>
    <w:rsid w:val="008E7B4F"/>
    <w:rsid w:val="008E7E88"/>
    <w:rsid w:val="008F1585"/>
    <w:rsid w:val="008F2550"/>
    <w:rsid w:val="008F3808"/>
    <w:rsid w:val="008F3CAA"/>
    <w:rsid w:val="008F4626"/>
    <w:rsid w:val="008F4A3A"/>
    <w:rsid w:val="008F4C0D"/>
    <w:rsid w:val="008F571D"/>
    <w:rsid w:val="008F630C"/>
    <w:rsid w:val="008F69D7"/>
    <w:rsid w:val="008F6AF9"/>
    <w:rsid w:val="008F6C89"/>
    <w:rsid w:val="008F6CDC"/>
    <w:rsid w:val="008F73A3"/>
    <w:rsid w:val="008F7478"/>
    <w:rsid w:val="008F7B66"/>
    <w:rsid w:val="009000A0"/>
    <w:rsid w:val="00900CA6"/>
    <w:rsid w:val="00901ADF"/>
    <w:rsid w:val="00901CFF"/>
    <w:rsid w:val="00901EBC"/>
    <w:rsid w:val="00902A68"/>
    <w:rsid w:val="00903059"/>
    <w:rsid w:val="009030EA"/>
    <w:rsid w:val="009036FA"/>
    <w:rsid w:val="00903A3A"/>
    <w:rsid w:val="00904F3B"/>
    <w:rsid w:val="00905C60"/>
    <w:rsid w:val="00906E8E"/>
    <w:rsid w:val="0090703E"/>
    <w:rsid w:val="009073CB"/>
    <w:rsid w:val="00907AA9"/>
    <w:rsid w:val="0091061E"/>
    <w:rsid w:val="0091272E"/>
    <w:rsid w:val="00913B62"/>
    <w:rsid w:val="00913E28"/>
    <w:rsid w:val="009149B0"/>
    <w:rsid w:val="00914BC5"/>
    <w:rsid w:val="00914D0B"/>
    <w:rsid w:val="00914D13"/>
    <w:rsid w:val="00915944"/>
    <w:rsid w:val="00916181"/>
    <w:rsid w:val="009166F7"/>
    <w:rsid w:val="009170BB"/>
    <w:rsid w:val="00917111"/>
    <w:rsid w:val="00917C80"/>
    <w:rsid w:val="00917EF8"/>
    <w:rsid w:val="00920379"/>
    <w:rsid w:val="009209EB"/>
    <w:rsid w:val="00920B5E"/>
    <w:rsid w:val="00921A25"/>
    <w:rsid w:val="00921C79"/>
    <w:rsid w:val="009225CB"/>
    <w:rsid w:val="009227AB"/>
    <w:rsid w:val="00922BA5"/>
    <w:rsid w:val="00922F1A"/>
    <w:rsid w:val="009237CB"/>
    <w:rsid w:val="0092398E"/>
    <w:rsid w:val="00923B6A"/>
    <w:rsid w:val="00924025"/>
    <w:rsid w:val="00924730"/>
    <w:rsid w:val="00925089"/>
    <w:rsid w:val="0092572A"/>
    <w:rsid w:val="00925F3F"/>
    <w:rsid w:val="00925F93"/>
    <w:rsid w:val="009261A6"/>
    <w:rsid w:val="00926365"/>
    <w:rsid w:val="009266AA"/>
    <w:rsid w:val="009274E1"/>
    <w:rsid w:val="009309EC"/>
    <w:rsid w:val="009311F7"/>
    <w:rsid w:val="00931EFE"/>
    <w:rsid w:val="0093297A"/>
    <w:rsid w:val="0093346F"/>
    <w:rsid w:val="00933FBE"/>
    <w:rsid w:val="009346BB"/>
    <w:rsid w:val="00934EBB"/>
    <w:rsid w:val="009351BA"/>
    <w:rsid w:val="0093590A"/>
    <w:rsid w:val="009359D7"/>
    <w:rsid w:val="00935BDC"/>
    <w:rsid w:val="00935C27"/>
    <w:rsid w:val="00935F02"/>
    <w:rsid w:val="00936383"/>
    <w:rsid w:val="00936999"/>
    <w:rsid w:val="00936AD7"/>
    <w:rsid w:val="00936F0E"/>
    <w:rsid w:val="00937306"/>
    <w:rsid w:val="00937BDB"/>
    <w:rsid w:val="00937D5F"/>
    <w:rsid w:val="00937D99"/>
    <w:rsid w:val="00940682"/>
    <w:rsid w:val="0094078B"/>
    <w:rsid w:val="00940972"/>
    <w:rsid w:val="0094161E"/>
    <w:rsid w:val="00941FC8"/>
    <w:rsid w:val="00942F85"/>
    <w:rsid w:val="00943569"/>
    <w:rsid w:val="00943692"/>
    <w:rsid w:val="00943736"/>
    <w:rsid w:val="00943A77"/>
    <w:rsid w:val="0094482F"/>
    <w:rsid w:val="00944A7D"/>
    <w:rsid w:val="00945F14"/>
    <w:rsid w:val="00946050"/>
    <w:rsid w:val="00946750"/>
    <w:rsid w:val="00947175"/>
    <w:rsid w:val="00947290"/>
    <w:rsid w:val="009476E5"/>
    <w:rsid w:val="00947758"/>
    <w:rsid w:val="00947E0C"/>
    <w:rsid w:val="00947EC1"/>
    <w:rsid w:val="00950029"/>
    <w:rsid w:val="00950D9D"/>
    <w:rsid w:val="009511C5"/>
    <w:rsid w:val="00951541"/>
    <w:rsid w:val="0095181D"/>
    <w:rsid w:val="00952415"/>
    <w:rsid w:val="009541B9"/>
    <w:rsid w:val="0095426C"/>
    <w:rsid w:val="0095518C"/>
    <w:rsid w:val="00955AC9"/>
    <w:rsid w:val="00955C67"/>
    <w:rsid w:val="00955D98"/>
    <w:rsid w:val="00955F0A"/>
    <w:rsid w:val="009560A5"/>
    <w:rsid w:val="00956CF8"/>
    <w:rsid w:val="00957314"/>
    <w:rsid w:val="009575FA"/>
    <w:rsid w:val="00957D45"/>
    <w:rsid w:val="00960D18"/>
    <w:rsid w:val="009610C8"/>
    <w:rsid w:val="009612D4"/>
    <w:rsid w:val="00961CB8"/>
    <w:rsid w:val="00961EF6"/>
    <w:rsid w:val="00963C75"/>
    <w:rsid w:val="00963E35"/>
    <w:rsid w:val="00964432"/>
    <w:rsid w:val="00964776"/>
    <w:rsid w:val="00964AFF"/>
    <w:rsid w:val="00965439"/>
    <w:rsid w:val="009667B9"/>
    <w:rsid w:val="00966CF6"/>
    <w:rsid w:val="00967320"/>
    <w:rsid w:val="00970267"/>
    <w:rsid w:val="009705CB"/>
    <w:rsid w:val="00970BF4"/>
    <w:rsid w:val="00971898"/>
    <w:rsid w:val="009718FC"/>
    <w:rsid w:val="009719BF"/>
    <w:rsid w:val="0097231C"/>
    <w:rsid w:val="0097334D"/>
    <w:rsid w:val="00973428"/>
    <w:rsid w:val="00973839"/>
    <w:rsid w:val="00973EC3"/>
    <w:rsid w:val="0097452B"/>
    <w:rsid w:val="009745BC"/>
    <w:rsid w:val="00975DA1"/>
    <w:rsid w:val="00976B79"/>
    <w:rsid w:val="00977788"/>
    <w:rsid w:val="00977882"/>
    <w:rsid w:val="00977925"/>
    <w:rsid w:val="009800E7"/>
    <w:rsid w:val="00980142"/>
    <w:rsid w:val="0098068F"/>
    <w:rsid w:val="009811C2"/>
    <w:rsid w:val="00981202"/>
    <w:rsid w:val="0098143D"/>
    <w:rsid w:val="009817A2"/>
    <w:rsid w:val="009818CD"/>
    <w:rsid w:val="00981BF3"/>
    <w:rsid w:val="00981ECB"/>
    <w:rsid w:val="00981F07"/>
    <w:rsid w:val="00983C92"/>
    <w:rsid w:val="0098409D"/>
    <w:rsid w:val="00984A05"/>
    <w:rsid w:val="00984A64"/>
    <w:rsid w:val="009859AF"/>
    <w:rsid w:val="0098659F"/>
    <w:rsid w:val="0098660D"/>
    <w:rsid w:val="00986D9C"/>
    <w:rsid w:val="00987187"/>
    <w:rsid w:val="0098769D"/>
    <w:rsid w:val="009879E9"/>
    <w:rsid w:val="009900FE"/>
    <w:rsid w:val="00990225"/>
    <w:rsid w:val="00990480"/>
    <w:rsid w:val="00990B94"/>
    <w:rsid w:val="00991457"/>
    <w:rsid w:val="00991977"/>
    <w:rsid w:val="00992894"/>
    <w:rsid w:val="00992C27"/>
    <w:rsid w:val="0099319F"/>
    <w:rsid w:val="00993228"/>
    <w:rsid w:val="009935D1"/>
    <w:rsid w:val="00993B09"/>
    <w:rsid w:val="00993D34"/>
    <w:rsid w:val="009945CB"/>
    <w:rsid w:val="009946F4"/>
    <w:rsid w:val="00994AC1"/>
    <w:rsid w:val="00994F80"/>
    <w:rsid w:val="00995130"/>
    <w:rsid w:val="00995303"/>
    <w:rsid w:val="00995887"/>
    <w:rsid w:val="00996BC7"/>
    <w:rsid w:val="00996EBB"/>
    <w:rsid w:val="00997136"/>
    <w:rsid w:val="00997496"/>
    <w:rsid w:val="009978AB"/>
    <w:rsid w:val="00997B76"/>
    <w:rsid w:val="00997F19"/>
    <w:rsid w:val="009A0047"/>
    <w:rsid w:val="009A015B"/>
    <w:rsid w:val="009A04C5"/>
    <w:rsid w:val="009A15A5"/>
    <w:rsid w:val="009A2CD5"/>
    <w:rsid w:val="009A2FB0"/>
    <w:rsid w:val="009A30F7"/>
    <w:rsid w:val="009A31BD"/>
    <w:rsid w:val="009A364A"/>
    <w:rsid w:val="009A39B5"/>
    <w:rsid w:val="009A3D22"/>
    <w:rsid w:val="009A42CF"/>
    <w:rsid w:val="009A4B52"/>
    <w:rsid w:val="009A573C"/>
    <w:rsid w:val="009A5957"/>
    <w:rsid w:val="009A6732"/>
    <w:rsid w:val="009A6A9B"/>
    <w:rsid w:val="009A74E6"/>
    <w:rsid w:val="009A7BB7"/>
    <w:rsid w:val="009A7D24"/>
    <w:rsid w:val="009B2760"/>
    <w:rsid w:val="009B34EF"/>
    <w:rsid w:val="009B35C7"/>
    <w:rsid w:val="009B3D6D"/>
    <w:rsid w:val="009B4935"/>
    <w:rsid w:val="009B4A85"/>
    <w:rsid w:val="009B4AE0"/>
    <w:rsid w:val="009B4B6A"/>
    <w:rsid w:val="009B50AD"/>
    <w:rsid w:val="009B535D"/>
    <w:rsid w:val="009B55AF"/>
    <w:rsid w:val="009B5F08"/>
    <w:rsid w:val="009B683F"/>
    <w:rsid w:val="009B6F16"/>
    <w:rsid w:val="009B6FDC"/>
    <w:rsid w:val="009B73EA"/>
    <w:rsid w:val="009B7948"/>
    <w:rsid w:val="009C04D1"/>
    <w:rsid w:val="009C0A48"/>
    <w:rsid w:val="009C0BA4"/>
    <w:rsid w:val="009C0C1C"/>
    <w:rsid w:val="009C206B"/>
    <w:rsid w:val="009C257B"/>
    <w:rsid w:val="009C26ED"/>
    <w:rsid w:val="009C277C"/>
    <w:rsid w:val="009C2DF2"/>
    <w:rsid w:val="009C3451"/>
    <w:rsid w:val="009C5106"/>
    <w:rsid w:val="009C5AA1"/>
    <w:rsid w:val="009C5D4E"/>
    <w:rsid w:val="009C6150"/>
    <w:rsid w:val="009C62CF"/>
    <w:rsid w:val="009C7450"/>
    <w:rsid w:val="009C76E4"/>
    <w:rsid w:val="009C7772"/>
    <w:rsid w:val="009D01DA"/>
    <w:rsid w:val="009D07EB"/>
    <w:rsid w:val="009D08C6"/>
    <w:rsid w:val="009D1211"/>
    <w:rsid w:val="009D1993"/>
    <w:rsid w:val="009D2D43"/>
    <w:rsid w:val="009D2E2B"/>
    <w:rsid w:val="009D342D"/>
    <w:rsid w:val="009D3C21"/>
    <w:rsid w:val="009D3E38"/>
    <w:rsid w:val="009D3F6D"/>
    <w:rsid w:val="009D4342"/>
    <w:rsid w:val="009D44EB"/>
    <w:rsid w:val="009D4925"/>
    <w:rsid w:val="009D5F38"/>
    <w:rsid w:val="009D61C2"/>
    <w:rsid w:val="009D6312"/>
    <w:rsid w:val="009D63D7"/>
    <w:rsid w:val="009D641B"/>
    <w:rsid w:val="009D6FD1"/>
    <w:rsid w:val="009D752F"/>
    <w:rsid w:val="009D7B5C"/>
    <w:rsid w:val="009D7E20"/>
    <w:rsid w:val="009E037E"/>
    <w:rsid w:val="009E0890"/>
    <w:rsid w:val="009E08FE"/>
    <w:rsid w:val="009E0FF4"/>
    <w:rsid w:val="009E2E08"/>
    <w:rsid w:val="009E32B7"/>
    <w:rsid w:val="009E3BBF"/>
    <w:rsid w:val="009E3CDD"/>
    <w:rsid w:val="009E451A"/>
    <w:rsid w:val="009E5F20"/>
    <w:rsid w:val="009E6108"/>
    <w:rsid w:val="009E6377"/>
    <w:rsid w:val="009E66B4"/>
    <w:rsid w:val="009E71FC"/>
    <w:rsid w:val="009E7A0E"/>
    <w:rsid w:val="009E7B56"/>
    <w:rsid w:val="009E7EAB"/>
    <w:rsid w:val="009F06A2"/>
    <w:rsid w:val="009F08AA"/>
    <w:rsid w:val="009F0911"/>
    <w:rsid w:val="009F1408"/>
    <w:rsid w:val="009F1A35"/>
    <w:rsid w:val="009F2015"/>
    <w:rsid w:val="009F2677"/>
    <w:rsid w:val="009F3479"/>
    <w:rsid w:val="009F38BA"/>
    <w:rsid w:val="009F3AD7"/>
    <w:rsid w:val="009F3D67"/>
    <w:rsid w:val="009F41F2"/>
    <w:rsid w:val="009F4DA8"/>
    <w:rsid w:val="009F6879"/>
    <w:rsid w:val="009F6E6C"/>
    <w:rsid w:val="009F707B"/>
    <w:rsid w:val="009F77BF"/>
    <w:rsid w:val="009F78C4"/>
    <w:rsid w:val="009F7B34"/>
    <w:rsid w:val="00A00599"/>
    <w:rsid w:val="00A026F8"/>
    <w:rsid w:val="00A02924"/>
    <w:rsid w:val="00A048A6"/>
    <w:rsid w:val="00A04E5B"/>
    <w:rsid w:val="00A0522E"/>
    <w:rsid w:val="00A058D9"/>
    <w:rsid w:val="00A05F6A"/>
    <w:rsid w:val="00A0605D"/>
    <w:rsid w:val="00A06257"/>
    <w:rsid w:val="00A06350"/>
    <w:rsid w:val="00A06639"/>
    <w:rsid w:val="00A06ACB"/>
    <w:rsid w:val="00A072DE"/>
    <w:rsid w:val="00A10056"/>
    <w:rsid w:val="00A111B2"/>
    <w:rsid w:val="00A115D8"/>
    <w:rsid w:val="00A11C99"/>
    <w:rsid w:val="00A11E26"/>
    <w:rsid w:val="00A12B70"/>
    <w:rsid w:val="00A12BA7"/>
    <w:rsid w:val="00A12E83"/>
    <w:rsid w:val="00A13421"/>
    <w:rsid w:val="00A13E25"/>
    <w:rsid w:val="00A14003"/>
    <w:rsid w:val="00A15195"/>
    <w:rsid w:val="00A151DC"/>
    <w:rsid w:val="00A1542D"/>
    <w:rsid w:val="00A15775"/>
    <w:rsid w:val="00A15C30"/>
    <w:rsid w:val="00A166CC"/>
    <w:rsid w:val="00A16E53"/>
    <w:rsid w:val="00A17337"/>
    <w:rsid w:val="00A17CE2"/>
    <w:rsid w:val="00A2012F"/>
    <w:rsid w:val="00A20EDA"/>
    <w:rsid w:val="00A20FC7"/>
    <w:rsid w:val="00A21FF4"/>
    <w:rsid w:val="00A22ACE"/>
    <w:rsid w:val="00A22EE7"/>
    <w:rsid w:val="00A22FF0"/>
    <w:rsid w:val="00A2387E"/>
    <w:rsid w:val="00A23ACE"/>
    <w:rsid w:val="00A23D9B"/>
    <w:rsid w:val="00A23DF8"/>
    <w:rsid w:val="00A2450C"/>
    <w:rsid w:val="00A24F4D"/>
    <w:rsid w:val="00A25475"/>
    <w:rsid w:val="00A26B3A"/>
    <w:rsid w:val="00A270BA"/>
    <w:rsid w:val="00A27327"/>
    <w:rsid w:val="00A27BDE"/>
    <w:rsid w:val="00A30191"/>
    <w:rsid w:val="00A30B81"/>
    <w:rsid w:val="00A31FE2"/>
    <w:rsid w:val="00A327F1"/>
    <w:rsid w:val="00A333EB"/>
    <w:rsid w:val="00A337B8"/>
    <w:rsid w:val="00A33D90"/>
    <w:rsid w:val="00A3458E"/>
    <w:rsid w:val="00A34611"/>
    <w:rsid w:val="00A350F0"/>
    <w:rsid w:val="00A35476"/>
    <w:rsid w:val="00A3560E"/>
    <w:rsid w:val="00A35F68"/>
    <w:rsid w:val="00A365D2"/>
    <w:rsid w:val="00A368F5"/>
    <w:rsid w:val="00A36F45"/>
    <w:rsid w:val="00A375F4"/>
    <w:rsid w:val="00A3779A"/>
    <w:rsid w:val="00A37F28"/>
    <w:rsid w:val="00A37FE9"/>
    <w:rsid w:val="00A41079"/>
    <w:rsid w:val="00A412E1"/>
    <w:rsid w:val="00A41DF8"/>
    <w:rsid w:val="00A422B9"/>
    <w:rsid w:val="00A423D0"/>
    <w:rsid w:val="00A427AC"/>
    <w:rsid w:val="00A42CEE"/>
    <w:rsid w:val="00A4337E"/>
    <w:rsid w:val="00A434AB"/>
    <w:rsid w:val="00A440C0"/>
    <w:rsid w:val="00A448C4"/>
    <w:rsid w:val="00A451FE"/>
    <w:rsid w:val="00A455B0"/>
    <w:rsid w:val="00A457E0"/>
    <w:rsid w:val="00A45CDE"/>
    <w:rsid w:val="00A45DFC"/>
    <w:rsid w:val="00A46152"/>
    <w:rsid w:val="00A4615C"/>
    <w:rsid w:val="00A471D9"/>
    <w:rsid w:val="00A47251"/>
    <w:rsid w:val="00A47527"/>
    <w:rsid w:val="00A5087D"/>
    <w:rsid w:val="00A51500"/>
    <w:rsid w:val="00A51853"/>
    <w:rsid w:val="00A51A0E"/>
    <w:rsid w:val="00A51E8E"/>
    <w:rsid w:val="00A51EDC"/>
    <w:rsid w:val="00A52B7C"/>
    <w:rsid w:val="00A52F57"/>
    <w:rsid w:val="00A5325B"/>
    <w:rsid w:val="00A53AB2"/>
    <w:rsid w:val="00A53E3A"/>
    <w:rsid w:val="00A54729"/>
    <w:rsid w:val="00A54A01"/>
    <w:rsid w:val="00A54E24"/>
    <w:rsid w:val="00A55B2A"/>
    <w:rsid w:val="00A55F42"/>
    <w:rsid w:val="00A568DB"/>
    <w:rsid w:val="00A56EC7"/>
    <w:rsid w:val="00A56F92"/>
    <w:rsid w:val="00A57172"/>
    <w:rsid w:val="00A5745F"/>
    <w:rsid w:val="00A57CA6"/>
    <w:rsid w:val="00A57E2C"/>
    <w:rsid w:val="00A57EC4"/>
    <w:rsid w:val="00A57FC2"/>
    <w:rsid w:val="00A60341"/>
    <w:rsid w:val="00A60898"/>
    <w:rsid w:val="00A60F92"/>
    <w:rsid w:val="00A61ADF"/>
    <w:rsid w:val="00A620D2"/>
    <w:rsid w:val="00A62159"/>
    <w:rsid w:val="00A62360"/>
    <w:rsid w:val="00A625FD"/>
    <w:rsid w:val="00A627EF"/>
    <w:rsid w:val="00A6299B"/>
    <w:rsid w:val="00A62F7E"/>
    <w:rsid w:val="00A636D6"/>
    <w:rsid w:val="00A636FD"/>
    <w:rsid w:val="00A63717"/>
    <w:rsid w:val="00A64099"/>
    <w:rsid w:val="00A64868"/>
    <w:rsid w:val="00A64DED"/>
    <w:rsid w:val="00A65659"/>
    <w:rsid w:val="00A65E22"/>
    <w:rsid w:val="00A65FBA"/>
    <w:rsid w:val="00A660A0"/>
    <w:rsid w:val="00A662F6"/>
    <w:rsid w:val="00A6653F"/>
    <w:rsid w:val="00A665AD"/>
    <w:rsid w:val="00A7008D"/>
    <w:rsid w:val="00A701B0"/>
    <w:rsid w:val="00A7089E"/>
    <w:rsid w:val="00A73158"/>
    <w:rsid w:val="00A731A6"/>
    <w:rsid w:val="00A73287"/>
    <w:rsid w:val="00A734B0"/>
    <w:rsid w:val="00A73FF0"/>
    <w:rsid w:val="00A745FE"/>
    <w:rsid w:val="00A74988"/>
    <w:rsid w:val="00A7502D"/>
    <w:rsid w:val="00A755D7"/>
    <w:rsid w:val="00A75999"/>
    <w:rsid w:val="00A75F8C"/>
    <w:rsid w:val="00A76F65"/>
    <w:rsid w:val="00A77796"/>
    <w:rsid w:val="00A80143"/>
    <w:rsid w:val="00A80970"/>
    <w:rsid w:val="00A80990"/>
    <w:rsid w:val="00A80E53"/>
    <w:rsid w:val="00A812D1"/>
    <w:rsid w:val="00A81B55"/>
    <w:rsid w:val="00A8248B"/>
    <w:rsid w:val="00A8285F"/>
    <w:rsid w:val="00A82860"/>
    <w:rsid w:val="00A82AA6"/>
    <w:rsid w:val="00A82D70"/>
    <w:rsid w:val="00A83910"/>
    <w:rsid w:val="00A8391F"/>
    <w:rsid w:val="00A84B17"/>
    <w:rsid w:val="00A84EE1"/>
    <w:rsid w:val="00A8573F"/>
    <w:rsid w:val="00A85D44"/>
    <w:rsid w:val="00A85E62"/>
    <w:rsid w:val="00A8612E"/>
    <w:rsid w:val="00A86CB2"/>
    <w:rsid w:val="00A86E2C"/>
    <w:rsid w:val="00A8720D"/>
    <w:rsid w:val="00A87806"/>
    <w:rsid w:val="00A87B2F"/>
    <w:rsid w:val="00A87D3B"/>
    <w:rsid w:val="00A87FCA"/>
    <w:rsid w:val="00A91003"/>
    <w:rsid w:val="00A915FE"/>
    <w:rsid w:val="00A926BA"/>
    <w:rsid w:val="00A926EC"/>
    <w:rsid w:val="00A92B0A"/>
    <w:rsid w:val="00A92B51"/>
    <w:rsid w:val="00A92D83"/>
    <w:rsid w:val="00A933B2"/>
    <w:rsid w:val="00A9369F"/>
    <w:rsid w:val="00A937CA"/>
    <w:rsid w:val="00A93B21"/>
    <w:rsid w:val="00A93C79"/>
    <w:rsid w:val="00A94365"/>
    <w:rsid w:val="00A94972"/>
    <w:rsid w:val="00A94A0A"/>
    <w:rsid w:val="00A94EE9"/>
    <w:rsid w:val="00A95187"/>
    <w:rsid w:val="00A954CE"/>
    <w:rsid w:val="00A95705"/>
    <w:rsid w:val="00A960B7"/>
    <w:rsid w:val="00A96423"/>
    <w:rsid w:val="00A97078"/>
    <w:rsid w:val="00AA000F"/>
    <w:rsid w:val="00AA0E28"/>
    <w:rsid w:val="00AA160A"/>
    <w:rsid w:val="00AA2876"/>
    <w:rsid w:val="00AA3088"/>
    <w:rsid w:val="00AA315E"/>
    <w:rsid w:val="00AA3B83"/>
    <w:rsid w:val="00AA47A7"/>
    <w:rsid w:val="00AA49E2"/>
    <w:rsid w:val="00AA52AB"/>
    <w:rsid w:val="00AA5597"/>
    <w:rsid w:val="00AA691A"/>
    <w:rsid w:val="00AA720D"/>
    <w:rsid w:val="00AA74B0"/>
    <w:rsid w:val="00AA769D"/>
    <w:rsid w:val="00AB00C7"/>
    <w:rsid w:val="00AB03C2"/>
    <w:rsid w:val="00AB096B"/>
    <w:rsid w:val="00AB123C"/>
    <w:rsid w:val="00AB154C"/>
    <w:rsid w:val="00AB1980"/>
    <w:rsid w:val="00AB21BB"/>
    <w:rsid w:val="00AB227F"/>
    <w:rsid w:val="00AB257E"/>
    <w:rsid w:val="00AB2764"/>
    <w:rsid w:val="00AB27D2"/>
    <w:rsid w:val="00AB2823"/>
    <w:rsid w:val="00AB427E"/>
    <w:rsid w:val="00AB42C7"/>
    <w:rsid w:val="00AB43A0"/>
    <w:rsid w:val="00AB4BF2"/>
    <w:rsid w:val="00AB4DFB"/>
    <w:rsid w:val="00AB5180"/>
    <w:rsid w:val="00AB5B64"/>
    <w:rsid w:val="00AB60EF"/>
    <w:rsid w:val="00AB6244"/>
    <w:rsid w:val="00AB6359"/>
    <w:rsid w:val="00AB6728"/>
    <w:rsid w:val="00AB69CE"/>
    <w:rsid w:val="00AB741C"/>
    <w:rsid w:val="00AB79DE"/>
    <w:rsid w:val="00AC0511"/>
    <w:rsid w:val="00AC088A"/>
    <w:rsid w:val="00AC0946"/>
    <w:rsid w:val="00AC0B68"/>
    <w:rsid w:val="00AC0FB3"/>
    <w:rsid w:val="00AC1B80"/>
    <w:rsid w:val="00AC2A80"/>
    <w:rsid w:val="00AC39BB"/>
    <w:rsid w:val="00AC4696"/>
    <w:rsid w:val="00AC5121"/>
    <w:rsid w:val="00AC55B6"/>
    <w:rsid w:val="00AC56AF"/>
    <w:rsid w:val="00AC5D24"/>
    <w:rsid w:val="00AC5E08"/>
    <w:rsid w:val="00AC7439"/>
    <w:rsid w:val="00AC76A2"/>
    <w:rsid w:val="00AC7D32"/>
    <w:rsid w:val="00AD0413"/>
    <w:rsid w:val="00AD064D"/>
    <w:rsid w:val="00AD081F"/>
    <w:rsid w:val="00AD0D3D"/>
    <w:rsid w:val="00AD155E"/>
    <w:rsid w:val="00AD1A4F"/>
    <w:rsid w:val="00AD1D72"/>
    <w:rsid w:val="00AD240E"/>
    <w:rsid w:val="00AD2AF5"/>
    <w:rsid w:val="00AD337A"/>
    <w:rsid w:val="00AD4196"/>
    <w:rsid w:val="00AD44BC"/>
    <w:rsid w:val="00AD5A3E"/>
    <w:rsid w:val="00AD5A43"/>
    <w:rsid w:val="00AD5C0D"/>
    <w:rsid w:val="00AD5F1A"/>
    <w:rsid w:val="00AD793D"/>
    <w:rsid w:val="00AD7F21"/>
    <w:rsid w:val="00AE0F31"/>
    <w:rsid w:val="00AE1233"/>
    <w:rsid w:val="00AE2386"/>
    <w:rsid w:val="00AE2D96"/>
    <w:rsid w:val="00AE3446"/>
    <w:rsid w:val="00AE37E1"/>
    <w:rsid w:val="00AE3FA3"/>
    <w:rsid w:val="00AE40B5"/>
    <w:rsid w:val="00AE4282"/>
    <w:rsid w:val="00AE42CA"/>
    <w:rsid w:val="00AE4DD3"/>
    <w:rsid w:val="00AE563B"/>
    <w:rsid w:val="00AE579A"/>
    <w:rsid w:val="00AE6519"/>
    <w:rsid w:val="00AE73CA"/>
    <w:rsid w:val="00AE7A97"/>
    <w:rsid w:val="00AE7BC5"/>
    <w:rsid w:val="00AE7D70"/>
    <w:rsid w:val="00AE7E83"/>
    <w:rsid w:val="00AF0215"/>
    <w:rsid w:val="00AF02AD"/>
    <w:rsid w:val="00AF05A4"/>
    <w:rsid w:val="00AF0825"/>
    <w:rsid w:val="00AF12EC"/>
    <w:rsid w:val="00AF171F"/>
    <w:rsid w:val="00AF19DB"/>
    <w:rsid w:val="00AF22AF"/>
    <w:rsid w:val="00AF253D"/>
    <w:rsid w:val="00AF2727"/>
    <w:rsid w:val="00AF28AC"/>
    <w:rsid w:val="00AF2C3A"/>
    <w:rsid w:val="00AF2CF4"/>
    <w:rsid w:val="00AF36C9"/>
    <w:rsid w:val="00AF44D7"/>
    <w:rsid w:val="00AF4F43"/>
    <w:rsid w:val="00AF5C62"/>
    <w:rsid w:val="00AF5CC6"/>
    <w:rsid w:val="00AF6243"/>
    <w:rsid w:val="00AF625A"/>
    <w:rsid w:val="00AF69B4"/>
    <w:rsid w:val="00AF6BC6"/>
    <w:rsid w:val="00B0019A"/>
    <w:rsid w:val="00B0087A"/>
    <w:rsid w:val="00B00E30"/>
    <w:rsid w:val="00B0113C"/>
    <w:rsid w:val="00B01310"/>
    <w:rsid w:val="00B01DDC"/>
    <w:rsid w:val="00B01F8F"/>
    <w:rsid w:val="00B022D6"/>
    <w:rsid w:val="00B02770"/>
    <w:rsid w:val="00B0343C"/>
    <w:rsid w:val="00B0392D"/>
    <w:rsid w:val="00B03983"/>
    <w:rsid w:val="00B043AE"/>
    <w:rsid w:val="00B045C6"/>
    <w:rsid w:val="00B04908"/>
    <w:rsid w:val="00B04EA0"/>
    <w:rsid w:val="00B052D3"/>
    <w:rsid w:val="00B053CC"/>
    <w:rsid w:val="00B05668"/>
    <w:rsid w:val="00B05C96"/>
    <w:rsid w:val="00B06382"/>
    <w:rsid w:val="00B07120"/>
    <w:rsid w:val="00B0721F"/>
    <w:rsid w:val="00B078E6"/>
    <w:rsid w:val="00B079DD"/>
    <w:rsid w:val="00B07B04"/>
    <w:rsid w:val="00B10229"/>
    <w:rsid w:val="00B107E5"/>
    <w:rsid w:val="00B10EEA"/>
    <w:rsid w:val="00B111BF"/>
    <w:rsid w:val="00B11C59"/>
    <w:rsid w:val="00B12410"/>
    <w:rsid w:val="00B12529"/>
    <w:rsid w:val="00B12E09"/>
    <w:rsid w:val="00B13660"/>
    <w:rsid w:val="00B13CEE"/>
    <w:rsid w:val="00B14689"/>
    <w:rsid w:val="00B151F9"/>
    <w:rsid w:val="00B155B8"/>
    <w:rsid w:val="00B159F9"/>
    <w:rsid w:val="00B15A2B"/>
    <w:rsid w:val="00B161B6"/>
    <w:rsid w:val="00B161BD"/>
    <w:rsid w:val="00B16AAF"/>
    <w:rsid w:val="00B16CE9"/>
    <w:rsid w:val="00B17687"/>
    <w:rsid w:val="00B204CB"/>
    <w:rsid w:val="00B20ADA"/>
    <w:rsid w:val="00B210DF"/>
    <w:rsid w:val="00B216E5"/>
    <w:rsid w:val="00B2199C"/>
    <w:rsid w:val="00B21BA5"/>
    <w:rsid w:val="00B21BD3"/>
    <w:rsid w:val="00B21CE4"/>
    <w:rsid w:val="00B226E1"/>
    <w:rsid w:val="00B22A79"/>
    <w:rsid w:val="00B22A99"/>
    <w:rsid w:val="00B231A3"/>
    <w:rsid w:val="00B23223"/>
    <w:rsid w:val="00B24192"/>
    <w:rsid w:val="00B24D4A"/>
    <w:rsid w:val="00B2520D"/>
    <w:rsid w:val="00B253F8"/>
    <w:rsid w:val="00B2569E"/>
    <w:rsid w:val="00B256E0"/>
    <w:rsid w:val="00B2678A"/>
    <w:rsid w:val="00B27018"/>
    <w:rsid w:val="00B271FA"/>
    <w:rsid w:val="00B27762"/>
    <w:rsid w:val="00B27930"/>
    <w:rsid w:val="00B27934"/>
    <w:rsid w:val="00B2794E"/>
    <w:rsid w:val="00B30A76"/>
    <w:rsid w:val="00B31B5B"/>
    <w:rsid w:val="00B31C70"/>
    <w:rsid w:val="00B323DB"/>
    <w:rsid w:val="00B33156"/>
    <w:rsid w:val="00B33227"/>
    <w:rsid w:val="00B3331A"/>
    <w:rsid w:val="00B33356"/>
    <w:rsid w:val="00B3337A"/>
    <w:rsid w:val="00B33755"/>
    <w:rsid w:val="00B3478A"/>
    <w:rsid w:val="00B35D11"/>
    <w:rsid w:val="00B36041"/>
    <w:rsid w:val="00B361C5"/>
    <w:rsid w:val="00B364AC"/>
    <w:rsid w:val="00B370F5"/>
    <w:rsid w:val="00B3742E"/>
    <w:rsid w:val="00B377ED"/>
    <w:rsid w:val="00B37FC3"/>
    <w:rsid w:val="00B401EE"/>
    <w:rsid w:val="00B40252"/>
    <w:rsid w:val="00B40540"/>
    <w:rsid w:val="00B4165A"/>
    <w:rsid w:val="00B4181E"/>
    <w:rsid w:val="00B41D71"/>
    <w:rsid w:val="00B41EBF"/>
    <w:rsid w:val="00B41F91"/>
    <w:rsid w:val="00B41FAA"/>
    <w:rsid w:val="00B4210F"/>
    <w:rsid w:val="00B426B2"/>
    <w:rsid w:val="00B43B2E"/>
    <w:rsid w:val="00B440A2"/>
    <w:rsid w:val="00B446E3"/>
    <w:rsid w:val="00B456D2"/>
    <w:rsid w:val="00B461FE"/>
    <w:rsid w:val="00B46DCF"/>
    <w:rsid w:val="00B46F43"/>
    <w:rsid w:val="00B47EA8"/>
    <w:rsid w:val="00B50BE7"/>
    <w:rsid w:val="00B5136C"/>
    <w:rsid w:val="00B514E4"/>
    <w:rsid w:val="00B51554"/>
    <w:rsid w:val="00B52397"/>
    <w:rsid w:val="00B52F22"/>
    <w:rsid w:val="00B53166"/>
    <w:rsid w:val="00B539EA"/>
    <w:rsid w:val="00B541C0"/>
    <w:rsid w:val="00B54288"/>
    <w:rsid w:val="00B542EA"/>
    <w:rsid w:val="00B547EB"/>
    <w:rsid w:val="00B5500B"/>
    <w:rsid w:val="00B55CE7"/>
    <w:rsid w:val="00B5637E"/>
    <w:rsid w:val="00B564EF"/>
    <w:rsid w:val="00B570E2"/>
    <w:rsid w:val="00B571C6"/>
    <w:rsid w:val="00B576AF"/>
    <w:rsid w:val="00B5774A"/>
    <w:rsid w:val="00B6025D"/>
    <w:rsid w:val="00B60B53"/>
    <w:rsid w:val="00B60E38"/>
    <w:rsid w:val="00B613C4"/>
    <w:rsid w:val="00B613F0"/>
    <w:rsid w:val="00B61757"/>
    <w:rsid w:val="00B61DCC"/>
    <w:rsid w:val="00B61DD5"/>
    <w:rsid w:val="00B61E72"/>
    <w:rsid w:val="00B62CA6"/>
    <w:rsid w:val="00B6400C"/>
    <w:rsid w:val="00B64B7C"/>
    <w:rsid w:val="00B64DAA"/>
    <w:rsid w:val="00B65431"/>
    <w:rsid w:val="00B65476"/>
    <w:rsid w:val="00B65C3B"/>
    <w:rsid w:val="00B664D0"/>
    <w:rsid w:val="00B6677B"/>
    <w:rsid w:val="00B673CE"/>
    <w:rsid w:val="00B67567"/>
    <w:rsid w:val="00B70527"/>
    <w:rsid w:val="00B70EA1"/>
    <w:rsid w:val="00B70FD9"/>
    <w:rsid w:val="00B7118D"/>
    <w:rsid w:val="00B71367"/>
    <w:rsid w:val="00B719AC"/>
    <w:rsid w:val="00B71AFE"/>
    <w:rsid w:val="00B72362"/>
    <w:rsid w:val="00B733D6"/>
    <w:rsid w:val="00B73A96"/>
    <w:rsid w:val="00B74EB2"/>
    <w:rsid w:val="00B75336"/>
    <w:rsid w:val="00B7536D"/>
    <w:rsid w:val="00B758F9"/>
    <w:rsid w:val="00B75FB5"/>
    <w:rsid w:val="00B76525"/>
    <w:rsid w:val="00B767F8"/>
    <w:rsid w:val="00B77568"/>
    <w:rsid w:val="00B7757B"/>
    <w:rsid w:val="00B77748"/>
    <w:rsid w:val="00B77E31"/>
    <w:rsid w:val="00B77F02"/>
    <w:rsid w:val="00B80174"/>
    <w:rsid w:val="00B803AE"/>
    <w:rsid w:val="00B803FF"/>
    <w:rsid w:val="00B80C92"/>
    <w:rsid w:val="00B80EB4"/>
    <w:rsid w:val="00B81547"/>
    <w:rsid w:val="00B815E1"/>
    <w:rsid w:val="00B82456"/>
    <w:rsid w:val="00B82C16"/>
    <w:rsid w:val="00B82C93"/>
    <w:rsid w:val="00B83307"/>
    <w:rsid w:val="00B838A9"/>
    <w:rsid w:val="00B83C9E"/>
    <w:rsid w:val="00B83EAB"/>
    <w:rsid w:val="00B8421D"/>
    <w:rsid w:val="00B8493C"/>
    <w:rsid w:val="00B84D34"/>
    <w:rsid w:val="00B85143"/>
    <w:rsid w:val="00B85504"/>
    <w:rsid w:val="00B8553D"/>
    <w:rsid w:val="00B859EB"/>
    <w:rsid w:val="00B86731"/>
    <w:rsid w:val="00B867CD"/>
    <w:rsid w:val="00B869F1"/>
    <w:rsid w:val="00B8710A"/>
    <w:rsid w:val="00B87458"/>
    <w:rsid w:val="00B904DF"/>
    <w:rsid w:val="00B905EF"/>
    <w:rsid w:val="00B906CE"/>
    <w:rsid w:val="00B909FD"/>
    <w:rsid w:val="00B91262"/>
    <w:rsid w:val="00B91341"/>
    <w:rsid w:val="00B91391"/>
    <w:rsid w:val="00B91FAF"/>
    <w:rsid w:val="00B92030"/>
    <w:rsid w:val="00B921EB"/>
    <w:rsid w:val="00B92446"/>
    <w:rsid w:val="00B926DF"/>
    <w:rsid w:val="00B92A9B"/>
    <w:rsid w:val="00B92B28"/>
    <w:rsid w:val="00B931CB"/>
    <w:rsid w:val="00B93392"/>
    <w:rsid w:val="00B935BD"/>
    <w:rsid w:val="00B9369B"/>
    <w:rsid w:val="00B93791"/>
    <w:rsid w:val="00B93A2A"/>
    <w:rsid w:val="00B94021"/>
    <w:rsid w:val="00B947CF"/>
    <w:rsid w:val="00B94E6E"/>
    <w:rsid w:val="00B957CF"/>
    <w:rsid w:val="00B95985"/>
    <w:rsid w:val="00B969C3"/>
    <w:rsid w:val="00B969EC"/>
    <w:rsid w:val="00BA041A"/>
    <w:rsid w:val="00BA1A8D"/>
    <w:rsid w:val="00BA2045"/>
    <w:rsid w:val="00BA207B"/>
    <w:rsid w:val="00BA23B7"/>
    <w:rsid w:val="00BA25FB"/>
    <w:rsid w:val="00BA3809"/>
    <w:rsid w:val="00BA42F1"/>
    <w:rsid w:val="00BA55AF"/>
    <w:rsid w:val="00BA7615"/>
    <w:rsid w:val="00BA764E"/>
    <w:rsid w:val="00BA7909"/>
    <w:rsid w:val="00BA7EC9"/>
    <w:rsid w:val="00BB0060"/>
    <w:rsid w:val="00BB016E"/>
    <w:rsid w:val="00BB01EE"/>
    <w:rsid w:val="00BB01FE"/>
    <w:rsid w:val="00BB06AC"/>
    <w:rsid w:val="00BB06C1"/>
    <w:rsid w:val="00BB0871"/>
    <w:rsid w:val="00BB0D8D"/>
    <w:rsid w:val="00BB19C1"/>
    <w:rsid w:val="00BB1D9C"/>
    <w:rsid w:val="00BB1E6D"/>
    <w:rsid w:val="00BB297A"/>
    <w:rsid w:val="00BB3798"/>
    <w:rsid w:val="00BB3DB3"/>
    <w:rsid w:val="00BB3EF0"/>
    <w:rsid w:val="00BB45BA"/>
    <w:rsid w:val="00BB4D5C"/>
    <w:rsid w:val="00BB5A35"/>
    <w:rsid w:val="00BB5C27"/>
    <w:rsid w:val="00BB644C"/>
    <w:rsid w:val="00BB6712"/>
    <w:rsid w:val="00BB6A50"/>
    <w:rsid w:val="00BB7AC2"/>
    <w:rsid w:val="00BC0C95"/>
    <w:rsid w:val="00BC1442"/>
    <w:rsid w:val="00BC1566"/>
    <w:rsid w:val="00BC17B1"/>
    <w:rsid w:val="00BC1932"/>
    <w:rsid w:val="00BC1E8E"/>
    <w:rsid w:val="00BC1EC8"/>
    <w:rsid w:val="00BC201F"/>
    <w:rsid w:val="00BC232E"/>
    <w:rsid w:val="00BC27B9"/>
    <w:rsid w:val="00BC291F"/>
    <w:rsid w:val="00BC2D1D"/>
    <w:rsid w:val="00BC3FEA"/>
    <w:rsid w:val="00BC422C"/>
    <w:rsid w:val="00BC4961"/>
    <w:rsid w:val="00BC49AD"/>
    <w:rsid w:val="00BC4EC1"/>
    <w:rsid w:val="00BC5551"/>
    <w:rsid w:val="00BC6699"/>
    <w:rsid w:val="00BC6983"/>
    <w:rsid w:val="00BC6CE0"/>
    <w:rsid w:val="00BC71CA"/>
    <w:rsid w:val="00BC7651"/>
    <w:rsid w:val="00BD0830"/>
    <w:rsid w:val="00BD08FC"/>
    <w:rsid w:val="00BD0E40"/>
    <w:rsid w:val="00BD0F33"/>
    <w:rsid w:val="00BD16AD"/>
    <w:rsid w:val="00BD1789"/>
    <w:rsid w:val="00BD24EC"/>
    <w:rsid w:val="00BD2639"/>
    <w:rsid w:val="00BD27B1"/>
    <w:rsid w:val="00BD2F04"/>
    <w:rsid w:val="00BD3025"/>
    <w:rsid w:val="00BD419D"/>
    <w:rsid w:val="00BD4279"/>
    <w:rsid w:val="00BD5055"/>
    <w:rsid w:val="00BD514C"/>
    <w:rsid w:val="00BD744E"/>
    <w:rsid w:val="00BE046A"/>
    <w:rsid w:val="00BE1459"/>
    <w:rsid w:val="00BE155F"/>
    <w:rsid w:val="00BE195E"/>
    <w:rsid w:val="00BE2CD6"/>
    <w:rsid w:val="00BE3487"/>
    <w:rsid w:val="00BE3A30"/>
    <w:rsid w:val="00BE3C32"/>
    <w:rsid w:val="00BE3F7E"/>
    <w:rsid w:val="00BE435C"/>
    <w:rsid w:val="00BE54D6"/>
    <w:rsid w:val="00BE599D"/>
    <w:rsid w:val="00BE6351"/>
    <w:rsid w:val="00BE6806"/>
    <w:rsid w:val="00BE6C70"/>
    <w:rsid w:val="00BF01CD"/>
    <w:rsid w:val="00BF072D"/>
    <w:rsid w:val="00BF3157"/>
    <w:rsid w:val="00BF3822"/>
    <w:rsid w:val="00BF3982"/>
    <w:rsid w:val="00BF3B4A"/>
    <w:rsid w:val="00BF3C8E"/>
    <w:rsid w:val="00BF4370"/>
    <w:rsid w:val="00BF4542"/>
    <w:rsid w:val="00BF4AB1"/>
    <w:rsid w:val="00BF56DC"/>
    <w:rsid w:val="00BF59B8"/>
    <w:rsid w:val="00BF6171"/>
    <w:rsid w:val="00BF6A3A"/>
    <w:rsid w:val="00BF6B11"/>
    <w:rsid w:val="00BF6BE8"/>
    <w:rsid w:val="00BF7D5E"/>
    <w:rsid w:val="00C00474"/>
    <w:rsid w:val="00C00869"/>
    <w:rsid w:val="00C00925"/>
    <w:rsid w:val="00C017CB"/>
    <w:rsid w:val="00C01EA2"/>
    <w:rsid w:val="00C023EA"/>
    <w:rsid w:val="00C025BA"/>
    <w:rsid w:val="00C02859"/>
    <w:rsid w:val="00C02EF1"/>
    <w:rsid w:val="00C0336A"/>
    <w:rsid w:val="00C036FF"/>
    <w:rsid w:val="00C03712"/>
    <w:rsid w:val="00C03770"/>
    <w:rsid w:val="00C0428D"/>
    <w:rsid w:val="00C04598"/>
    <w:rsid w:val="00C047A5"/>
    <w:rsid w:val="00C04C87"/>
    <w:rsid w:val="00C04FB8"/>
    <w:rsid w:val="00C05B34"/>
    <w:rsid w:val="00C06678"/>
    <w:rsid w:val="00C068C4"/>
    <w:rsid w:val="00C070BC"/>
    <w:rsid w:val="00C0789E"/>
    <w:rsid w:val="00C07BD6"/>
    <w:rsid w:val="00C07CF6"/>
    <w:rsid w:val="00C07DBB"/>
    <w:rsid w:val="00C07F84"/>
    <w:rsid w:val="00C106AD"/>
    <w:rsid w:val="00C10B9A"/>
    <w:rsid w:val="00C1104D"/>
    <w:rsid w:val="00C11213"/>
    <w:rsid w:val="00C11793"/>
    <w:rsid w:val="00C11C9F"/>
    <w:rsid w:val="00C11E98"/>
    <w:rsid w:val="00C11ECD"/>
    <w:rsid w:val="00C120E1"/>
    <w:rsid w:val="00C124F5"/>
    <w:rsid w:val="00C12AB3"/>
    <w:rsid w:val="00C133FE"/>
    <w:rsid w:val="00C1498B"/>
    <w:rsid w:val="00C149A8"/>
    <w:rsid w:val="00C14C42"/>
    <w:rsid w:val="00C14C48"/>
    <w:rsid w:val="00C156D0"/>
    <w:rsid w:val="00C16022"/>
    <w:rsid w:val="00C16706"/>
    <w:rsid w:val="00C167D0"/>
    <w:rsid w:val="00C16D0F"/>
    <w:rsid w:val="00C17436"/>
    <w:rsid w:val="00C17584"/>
    <w:rsid w:val="00C1791E"/>
    <w:rsid w:val="00C17B99"/>
    <w:rsid w:val="00C17DFE"/>
    <w:rsid w:val="00C20714"/>
    <w:rsid w:val="00C20792"/>
    <w:rsid w:val="00C20843"/>
    <w:rsid w:val="00C2152E"/>
    <w:rsid w:val="00C21768"/>
    <w:rsid w:val="00C21E59"/>
    <w:rsid w:val="00C21EB1"/>
    <w:rsid w:val="00C2253C"/>
    <w:rsid w:val="00C22DE6"/>
    <w:rsid w:val="00C23372"/>
    <w:rsid w:val="00C238C5"/>
    <w:rsid w:val="00C23AA7"/>
    <w:rsid w:val="00C23EB6"/>
    <w:rsid w:val="00C2463C"/>
    <w:rsid w:val="00C24CD9"/>
    <w:rsid w:val="00C2512B"/>
    <w:rsid w:val="00C257AA"/>
    <w:rsid w:val="00C27671"/>
    <w:rsid w:val="00C27A18"/>
    <w:rsid w:val="00C30618"/>
    <w:rsid w:val="00C30633"/>
    <w:rsid w:val="00C30BA4"/>
    <w:rsid w:val="00C31992"/>
    <w:rsid w:val="00C31E35"/>
    <w:rsid w:val="00C3212F"/>
    <w:rsid w:val="00C32E8D"/>
    <w:rsid w:val="00C3326F"/>
    <w:rsid w:val="00C33371"/>
    <w:rsid w:val="00C336DF"/>
    <w:rsid w:val="00C33A6C"/>
    <w:rsid w:val="00C33C3B"/>
    <w:rsid w:val="00C33C9C"/>
    <w:rsid w:val="00C344A7"/>
    <w:rsid w:val="00C350EA"/>
    <w:rsid w:val="00C35AB3"/>
    <w:rsid w:val="00C36068"/>
    <w:rsid w:val="00C36289"/>
    <w:rsid w:val="00C36466"/>
    <w:rsid w:val="00C3669C"/>
    <w:rsid w:val="00C36856"/>
    <w:rsid w:val="00C37343"/>
    <w:rsid w:val="00C37790"/>
    <w:rsid w:val="00C37E81"/>
    <w:rsid w:val="00C4007D"/>
    <w:rsid w:val="00C40833"/>
    <w:rsid w:val="00C410BA"/>
    <w:rsid w:val="00C411D4"/>
    <w:rsid w:val="00C414DF"/>
    <w:rsid w:val="00C41AFD"/>
    <w:rsid w:val="00C41F85"/>
    <w:rsid w:val="00C4299F"/>
    <w:rsid w:val="00C42C56"/>
    <w:rsid w:val="00C42D87"/>
    <w:rsid w:val="00C42FA6"/>
    <w:rsid w:val="00C4327A"/>
    <w:rsid w:val="00C432B5"/>
    <w:rsid w:val="00C434D3"/>
    <w:rsid w:val="00C439B8"/>
    <w:rsid w:val="00C43D28"/>
    <w:rsid w:val="00C43FF1"/>
    <w:rsid w:val="00C456D0"/>
    <w:rsid w:val="00C45BFE"/>
    <w:rsid w:val="00C46B2C"/>
    <w:rsid w:val="00C46E74"/>
    <w:rsid w:val="00C472CA"/>
    <w:rsid w:val="00C47504"/>
    <w:rsid w:val="00C47CC7"/>
    <w:rsid w:val="00C50314"/>
    <w:rsid w:val="00C503AD"/>
    <w:rsid w:val="00C504DD"/>
    <w:rsid w:val="00C5054C"/>
    <w:rsid w:val="00C506A1"/>
    <w:rsid w:val="00C50868"/>
    <w:rsid w:val="00C50AEF"/>
    <w:rsid w:val="00C50CA7"/>
    <w:rsid w:val="00C510F7"/>
    <w:rsid w:val="00C51932"/>
    <w:rsid w:val="00C51F06"/>
    <w:rsid w:val="00C5258D"/>
    <w:rsid w:val="00C53175"/>
    <w:rsid w:val="00C53DA8"/>
    <w:rsid w:val="00C53E93"/>
    <w:rsid w:val="00C546B4"/>
    <w:rsid w:val="00C546B5"/>
    <w:rsid w:val="00C54988"/>
    <w:rsid w:val="00C54DC9"/>
    <w:rsid w:val="00C55774"/>
    <w:rsid w:val="00C55C32"/>
    <w:rsid w:val="00C5614B"/>
    <w:rsid w:val="00C564F5"/>
    <w:rsid w:val="00C56DD8"/>
    <w:rsid w:val="00C570E2"/>
    <w:rsid w:val="00C573D6"/>
    <w:rsid w:val="00C606A3"/>
    <w:rsid w:val="00C60994"/>
    <w:rsid w:val="00C60A25"/>
    <w:rsid w:val="00C61426"/>
    <w:rsid w:val="00C618D1"/>
    <w:rsid w:val="00C618FE"/>
    <w:rsid w:val="00C61AF3"/>
    <w:rsid w:val="00C626FF"/>
    <w:rsid w:val="00C62E06"/>
    <w:rsid w:val="00C632EB"/>
    <w:rsid w:val="00C63DE7"/>
    <w:rsid w:val="00C641E1"/>
    <w:rsid w:val="00C642F4"/>
    <w:rsid w:val="00C64370"/>
    <w:rsid w:val="00C64921"/>
    <w:rsid w:val="00C65EC3"/>
    <w:rsid w:val="00C66105"/>
    <w:rsid w:val="00C6623A"/>
    <w:rsid w:val="00C66720"/>
    <w:rsid w:val="00C67108"/>
    <w:rsid w:val="00C67BE4"/>
    <w:rsid w:val="00C67DD5"/>
    <w:rsid w:val="00C70263"/>
    <w:rsid w:val="00C707DB"/>
    <w:rsid w:val="00C70BB2"/>
    <w:rsid w:val="00C71148"/>
    <w:rsid w:val="00C713A5"/>
    <w:rsid w:val="00C715F3"/>
    <w:rsid w:val="00C7200B"/>
    <w:rsid w:val="00C723C5"/>
    <w:rsid w:val="00C72754"/>
    <w:rsid w:val="00C73219"/>
    <w:rsid w:val="00C7332C"/>
    <w:rsid w:val="00C73E37"/>
    <w:rsid w:val="00C73E5C"/>
    <w:rsid w:val="00C73F34"/>
    <w:rsid w:val="00C75873"/>
    <w:rsid w:val="00C7595F"/>
    <w:rsid w:val="00C75A4E"/>
    <w:rsid w:val="00C75EB2"/>
    <w:rsid w:val="00C75F2A"/>
    <w:rsid w:val="00C76110"/>
    <w:rsid w:val="00C77A2B"/>
    <w:rsid w:val="00C809D0"/>
    <w:rsid w:val="00C80E89"/>
    <w:rsid w:val="00C811CF"/>
    <w:rsid w:val="00C8198D"/>
    <w:rsid w:val="00C82FAE"/>
    <w:rsid w:val="00C82FDA"/>
    <w:rsid w:val="00C8348C"/>
    <w:rsid w:val="00C83A69"/>
    <w:rsid w:val="00C83B65"/>
    <w:rsid w:val="00C840B7"/>
    <w:rsid w:val="00C841BC"/>
    <w:rsid w:val="00C84981"/>
    <w:rsid w:val="00C86226"/>
    <w:rsid w:val="00C864A3"/>
    <w:rsid w:val="00C87303"/>
    <w:rsid w:val="00C87BE2"/>
    <w:rsid w:val="00C87F7C"/>
    <w:rsid w:val="00C907C5"/>
    <w:rsid w:val="00C90D92"/>
    <w:rsid w:val="00C90ED0"/>
    <w:rsid w:val="00C91036"/>
    <w:rsid w:val="00C911BD"/>
    <w:rsid w:val="00C91547"/>
    <w:rsid w:val="00C915E6"/>
    <w:rsid w:val="00C91A67"/>
    <w:rsid w:val="00C91B53"/>
    <w:rsid w:val="00C933E4"/>
    <w:rsid w:val="00C93666"/>
    <w:rsid w:val="00C93753"/>
    <w:rsid w:val="00C937B9"/>
    <w:rsid w:val="00C93906"/>
    <w:rsid w:val="00C93A07"/>
    <w:rsid w:val="00C93E0D"/>
    <w:rsid w:val="00C93FE0"/>
    <w:rsid w:val="00C93FEF"/>
    <w:rsid w:val="00C9426D"/>
    <w:rsid w:val="00C9468C"/>
    <w:rsid w:val="00C94AEB"/>
    <w:rsid w:val="00C956EB"/>
    <w:rsid w:val="00C95ED2"/>
    <w:rsid w:val="00C9627D"/>
    <w:rsid w:val="00C96309"/>
    <w:rsid w:val="00C9702E"/>
    <w:rsid w:val="00C9741C"/>
    <w:rsid w:val="00C978F9"/>
    <w:rsid w:val="00C97A74"/>
    <w:rsid w:val="00C97E48"/>
    <w:rsid w:val="00CA065B"/>
    <w:rsid w:val="00CA1DC7"/>
    <w:rsid w:val="00CA1FC5"/>
    <w:rsid w:val="00CA2330"/>
    <w:rsid w:val="00CA27B4"/>
    <w:rsid w:val="00CA2AA2"/>
    <w:rsid w:val="00CA2F96"/>
    <w:rsid w:val="00CA319D"/>
    <w:rsid w:val="00CA5428"/>
    <w:rsid w:val="00CA5E09"/>
    <w:rsid w:val="00CA5F0C"/>
    <w:rsid w:val="00CA6B2C"/>
    <w:rsid w:val="00CA70E3"/>
    <w:rsid w:val="00CA7675"/>
    <w:rsid w:val="00CB05A0"/>
    <w:rsid w:val="00CB081B"/>
    <w:rsid w:val="00CB1603"/>
    <w:rsid w:val="00CB1F4D"/>
    <w:rsid w:val="00CB213B"/>
    <w:rsid w:val="00CB2263"/>
    <w:rsid w:val="00CB2503"/>
    <w:rsid w:val="00CB2B97"/>
    <w:rsid w:val="00CB2F7C"/>
    <w:rsid w:val="00CB3A23"/>
    <w:rsid w:val="00CB47F3"/>
    <w:rsid w:val="00CB4CB3"/>
    <w:rsid w:val="00CB5C19"/>
    <w:rsid w:val="00CB60DC"/>
    <w:rsid w:val="00CB64A1"/>
    <w:rsid w:val="00CB6782"/>
    <w:rsid w:val="00CB6C06"/>
    <w:rsid w:val="00CB6E20"/>
    <w:rsid w:val="00CB6F6C"/>
    <w:rsid w:val="00CB7335"/>
    <w:rsid w:val="00CB765A"/>
    <w:rsid w:val="00CB774D"/>
    <w:rsid w:val="00CB795F"/>
    <w:rsid w:val="00CB7F59"/>
    <w:rsid w:val="00CC1410"/>
    <w:rsid w:val="00CC1778"/>
    <w:rsid w:val="00CC1EFF"/>
    <w:rsid w:val="00CC22C3"/>
    <w:rsid w:val="00CC2BDF"/>
    <w:rsid w:val="00CC2E6E"/>
    <w:rsid w:val="00CC3166"/>
    <w:rsid w:val="00CC379D"/>
    <w:rsid w:val="00CC3C6A"/>
    <w:rsid w:val="00CC3E39"/>
    <w:rsid w:val="00CC4206"/>
    <w:rsid w:val="00CC45B2"/>
    <w:rsid w:val="00CC48C4"/>
    <w:rsid w:val="00CC4B27"/>
    <w:rsid w:val="00CC5005"/>
    <w:rsid w:val="00CC595A"/>
    <w:rsid w:val="00CC6A25"/>
    <w:rsid w:val="00CC6BDE"/>
    <w:rsid w:val="00CC6FFB"/>
    <w:rsid w:val="00CC7595"/>
    <w:rsid w:val="00CC7728"/>
    <w:rsid w:val="00CD0664"/>
    <w:rsid w:val="00CD0BAD"/>
    <w:rsid w:val="00CD0D47"/>
    <w:rsid w:val="00CD0D5C"/>
    <w:rsid w:val="00CD0D8D"/>
    <w:rsid w:val="00CD0E82"/>
    <w:rsid w:val="00CD0FCE"/>
    <w:rsid w:val="00CD206C"/>
    <w:rsid w:val="00CD27B0"/>
    <w:rsid w:val="00CD2B80"/>
    <w:rsid w:val="00CD322B"/>
    <w:rsid w:val="00CD357E"/>
    <w:rsid w:val="00CD35F1"/>
    <w:rsid w:val="00CD35FF"/>
    <w:rsid w:val="00CD391D"/>
    <w:rsid w:val="00CD3A71"/>
    <w:rsid w:val="00CD3E87"/>
    <w:rsid w:val="00CD45F0"/>
    <w:rsid w:val="00CD5064"/>
    <w:rsid w:val="00CD5C30"/>
    <w:rsid w:val="00CD62CD"/>
    <w:rsid w:val="00CD74A3"/>
    <w:rsid w:val="00CD7919"/>
    <w:rsid w:val="00CE0648"/>
    <w:rsid w:val="00CE0784"/>
    <w:rsid w:val="00CE0DB5"/>
    <w:rsid w:val="00CE17B7"/>
    <w:rsid w:val="00CE211D"/>
    <w:rsid w:val="00CE2B6B"/>
    <w:rsid w:val="00CE2F39"/>
    <w:rsid w:val="00CE330A"/>
    <w:rsid w:val="00CE36DE"/>
    <w:rsid w:val="00CE44B7"/>
    <w:rsid w:val="00CE4E62"/>
    <w:rsid w:val="00CE5718"/>
    <w:rsid w:val="00CE589C"/>
    <w:rsid w:val="00CE5E93"/>
    <w:rsid w:val="00CE6239"/>
    <w:rsid w:val="00CE67FF"/>
    <w:rsid w:val="00CE6F2C"/>
    <w:rsid w:val="00CE6F5D"/>
    <w:rsid w:val="00CE76C3"/>
    <w:rsid w:val="00CE7A38"/>
    <w:rsid w:val="00CE7BD8"/>
    <w:rsid w:val="00CF04D4"/>
    <w:rsid w:val="00CF07DF"/>
    <w:rsid w:val="00CF0905"/>
    <w:rsid w:val="00CF0A26"/>
    <w:rsid w:val="00CF0D00"/>
    <w:rsid w:val="00CF0E60"/>
    <w:rsid w:val="00CF16DE"/>
    <w:rsid w:val="00CF177E"/>
    <w:rsid w:val="00CF1BB2"/>
    <w:rsid w:val="00CF1D5A"/>
    <w:rsid w:val="00CF1ECE"/>
    <w:rsid w:val="00CF23C6"/>
    <w:rsid w:val="00CF24C3"/>
    <w:rsid w:val="00CF2866"/>
    <w:rsid w:val="00CF2E2D"/>
    <w:rsid w:val="00CF2E30"/>
    <w:rsid w:val="00CF2F56"/>
    <w:rsid w:val="00CF3116"/>
    <w:rsid w:val="00CF348D"/>
    <w:rsid w:val="00CF35DB"/>
    <w:rsid w:val="00CF37F5"/>
    <w:rsid w:val="00CF3C33"/>
    <w:rsid w:val="00CF416C"/>
    <w:rsid w:val="00CF49B9"/>
    <w:rsid w:val="00CF5532"/>
    <w:rsid w:val="00CF5D44"/>
    <w:rsid w:val="00CF6B34"/>
    <w:rsid w:val="00CF6F24"/>
    <w:rsid w:val="00CF7060"/>
    <w:rsid w:val="00CF75DC"/>
    <w:rsid w:val="00D0093C"/>
    <w:rsid w:val="00D00A74"/>
    <w:rsid w:val="00D01B9C"/>
    <w:rsid w:val="00D02181"/>
    <w:rsid w:val="00D02561"/>
    <w:rsid w:val="00D02702"/>
    <w:rsid w:val="00D027EC"/>
    <w:rsid w:val="00D03093"/>
    <w:rsid w:val="00D03D8C"/>
    <w:rsid w:val="00D03E62"/>
    <w:rsid w:val="00D04722"/>
    <w:rsid w:val="00D04A5D"/>
    <w:rsid w:val="00D04C72"/>
    <w:rsid w:val="00D055D9"/>
    <w:rsid w:val="00D062CD"/>
    <w:rsid w:val="00D064F8"/>
    <w:rsid w:val="00D06CBA"/>
    <w:rsid w:val="00D07383"/>
    <w:rsid w:val="00D07C17"/>
    <w:rsid w:val="00D07F25"/>
    <w:rsid w:val="00D10575"/>
    <w:rsid w:val="00D10BD7"/>
    <w:rsid w:val="00D11304"/>
    <w:rsid w:val="00D11F71"/>
    <w:rsid w:val="00D122F2"/>
    <w:rsid w:val="00D12712"/>
    <w:rsid w:val="00D13244"/>
    <w:rsid w:val="00D132D8"/>
    <w:rsid w:val="00D1350B"/>
    <w:rsid w:val="00D13ACD"/>
    <w:rsid w:val="00D13D27"/>
    <w:rsid w:val="00D14196"/>
    <w:rsid w:val="00D14532"/>
    <w:rsid w:val="00D1464A"/>
    <w:rsid w:val="00D14D83"/>
    <w:rsid w:val="00D157A7"/>
    <w:rsid w:val="00D16AAC"/>
    <w:rsid w:val="00D16B07"/>
    <w:rsid w:val="00D16ECB"/>
    <w:rsid w:val="00D178D7"/>
    <w:rsid w:val="00D17B0C"/>
    <w:rsid w:val="00D17E28"/>
    <w:rsid w:val="00D21BC6"/>
    <w:rsid w:val="00D22496"/>
    <w:rsid w:val="00D2264C"/>
    <w:rsid w:val="00D2288F"/>
    <w:rsid w:val="00D22DFD"/>
    <w:rsid w:val="00D230AE"/>
    <w:rsid w:val="00D25318"/>
    <w:rsid w:val="00D25899"/>
    <w:rsid w:val="00D25DCB"/>
    <w:rsid w:val="00D26604"/>
    <w:rsid w:val="00D273EF"/>
    <w:rsid w:val="00D300E7"/>
    <w:rsid w:val="00D30204"/>
    <w:rsid w:val="00D30263"/>
    <w:rsid w:val="00D30CEF"/>
    <w:rsid w:val="00D30D60"/>
    <w:rsid w:val="00D30ED3"/>
    <w:rsid w:val="00D31202"/>
    <w:rsid w:val="00D31E80"/>
    <w:rsid w:val="00D32379"/>
    <w:rsid w:val="00D33219"/>
    <w:rsid w:val="00D3389F"/>
    <w:rsid w:val="00D338C3"/>
    <w:rsid w:val="00D33CD2"/>
    <w:rsid w:val="00D33D74"/>
    <w:rsid w:val="00D34BA3"/>
    <w:rsid w:val="00D35011"/>
    <w:rsid w:val="00D35B14"/>
    <w:rsid w:val="00D35B3A"/>
    <w:rsid w:val="00D35B65"/>
    <w:rsid w:val="00D35C37"/>
    <w:rsid w:val="00D3708D"/>
    <w:rsid w:val="00D37904"/>
    <w:rsid w:val="00D37CC4"/>
    <w:rsid w:val="00D37D6A"/>
    <w:rsid w:val="00D37FAD"/>
    <w:rsid w:val="00D40F9F"/>
    <w:rsid w:val="00D4142E"/>
    <w:rsid w:val="00D42B43"/>
    <w:rsid w:val="00D42BB5"/>
    <w:rsid w:val="00D43224"/>
    <w:rsid w:val="00D43229"/>
    <w:rsid w:val="00D43448"/>
    <w:rsid w:val="00D43CAA"/>
    <w:rsid w:val="00D43CC9"/>
    <w:rsid w:val="00D440BB"/>
    <w:rsid w:val="00D4446B"/>
    <w:rsid w:val="00D444F6"/>
    <w:rsid w:val="00D44D2B"/>
    <w:rsid w:val="00D45EEC"/>
    <w:rsid w:val="00D460E7"/>
    <w:rsid w:val="00D462BC"/>
    <w:rsid w:val="00D4632F"/>
    <w:rsid w:val="00D46AFF"/>
    <w:rsid w:val="00D46D66"/>
    <w:rsid w:val="00D474D7"/>
    <w:rsid w:val="00D50342"/>
    <w:rsid w:val="00D509B2"/>
    <w:rsid w:val="00D50E07"/>
    <w:rsid w:val="00D50EEF"/>
    <w:rsid w:val="00D51677"/>
    <w:rsid w:val="00D5186B"/>
    <w:rsid w:val="00D5191E"/>
    <w:rsid w:val="00D51BF1"/>
    <w:rsid w:val="00D51D40"/>
    <w:rsid w:val="00D52B59"/>
    <w:rsid w:val="00D530C0"/>
    <w:rsid w:val="00D53624"/>
    <w:rsid w:val="00D5366E"/>
    <w:rsid w:val="00D53766"/>
    <w:rsid w:val="00D53EAE"/>
    <w:rsid w:val="00D543BD"/>
    <w:rsid w:val="00D549DA"/>
    <w:rsid w:val="00D54C18"/>
    <w:rsid w:val="00D55160"/>
    <w:rsid w:val="00D553CB"/>
    <w:rsid w:val="00D555A5"/>
    <w:rsid w:val="00D55F2D"/>
    <w:rsid w:val="00D5715C"/>
    <w:rsid w:val="00D574B3"/>
    <w:rsid w:val="00D60725"/>
    <w:rsid w:val="00D611FC"/>
    <w:rsid w:val="00D62016"/>
    <w:rsid w:val="00D6248D"/>
    <w:rsid w:val="00D6261D"/>
    <w:rsid w:val="00D62D27"/>
    <w:rsid w:val="00D63CFA"/>
    <w:rsid w:val="00D63E11"/>
    <w:rsid w:val="00D65A54"/>
    <w:rsid w:val="00D65A5F"/>
    <w:rsid w:val="00D660F5"/>
    <w:rsid w:val="00D66293"/>
    <w:rsid w:val="00D6656A"/>
    <w:rsid w:val="00D6687B"/>
    <w:rsid w:val="00D66B7F"/>
    <w:rsid w:val="00D66D1C"/>
    <w:rsid w:val="00D67965"/>
    <w:rsid w:val="00D70481"/>
    <w:rsid w:val="00D70850"/>
    <w:rsid w:val="00D709A1"/>
    <w:rsid w:val="00D70A6E"/>
    <w:rsid w:val="00D70BB5"/>
    <w:rsid w:val="00D71645"/>
    <w:rsid w:val="00D71BAB"/>
    <w:rsid w:val="00D71CD5"/>
    <w:rsid w:val="00D71D09"/>
    <w:rsid w:val="00D726C7"/>
    <w:rsid w:val="00D72903"/>
    <w:rsid w:val="00D7336E"/>
    <w:rsid w:val="00D7369E"/>
    <w:rsid w:val="00D73875"/>
    <w:rsid w:val="00D738BB"/>
    <w:rsid w:val="00D73C1E"/>
    <w:rsid w:val="00D74132"/>
    <w:rsid w:val="00D74654"/>
    <w:rsid w:val="00D74AF2"/>
    <w:rsid w:val="00D76461"/>
    <w:rsid w:val="00D76F8F"/>
    <w:rsid w:val="00D771DC"/>
    <w:rsid w:val="00D77397"/>
    <w:rsid w:val="00D80D74"/>
    <w:rsid w:val="00D8217E"/>
    <w:rsid w:val="00D82287"/>
    <w:rsid w:val="00D83365"/>
    <w:rsid w:val="00D83B52"/>
    <w:rsid w:val="00D84015"/>
    <w:rsid w:val="00D845F4"/>
    <w:rsid w:val="00D84907"/>
    <w:rsid w:val="00D84B47"/>
    <w:rsid w:val="00D85B02"/>
    <w:rsid w:val="00D85BFD"/>
    <w:rsid w:val="00D85CF6"/>
    <w:rsid w:val="00D8622A"/>
    <w:rsid w:val="00D86595"/>
    <w:rsid w:val="00D86C21"/>
    <w:rsid w:val="00D87AAA"/>
    <w:rsid w:val="00D87F3B"/>
    <w:rsid w:val="00D902F9"/>
    <w:rsid w:val="00D9056B"/>
    <w:rsid w:val="00D907C2"/>
    <w:rsid w:val="00D90A9C"/>
    <w:rsid w:val="00D90D98"/>
    <w:rsid w:val="00D91271"/>
    <w:rsid w:val="00D91656"/>
    <w:rsid w:val="00D91760"/>
    <w:rsid w:val="00D91897"/>
    <w:rsid w:val="00D920AB"/>
    <w:rsid w:val="00D92237"/>
    <w:rsid w:val="00D926CD"/>
    <w:rsid w:val="00D92CCD"/>
    <w:rsid w:val="00D92EDA"/>
    <w:rsid w:val="00D93456"/>
    <w:rsid w:val="00D93D7E"/>
    <w:rsid w:val="00D93F25"/>
    <w:rsid w:val="00D944CB"/>
    <w:rsid w:val="00D949EE"/>
    <w:rsid w:val="00D94B8A"/>
    <w:rsid w:val="00D9516F"/>
    <w:rsid w:val="00D95598"/>
    <w:rsid w:val="00D9590E"/>
    <w:rsid w:val="00D95EB6"/>
    <w:rsid w:val="00D95EF3"/>
    <w:rsid w:val="00D96122"/>
    <w:rsid w:val="00D96C49"/>
    <w:rsid w:val="00D96D44"/>
    <w:rsid w:val="00D97BA4"/>
    <w:rsid w:val="00DA00F6"/>
    <w:rsid w:val="00DA1D1F"/>
    <w:rsid w:val="00DA2374"/>
    <w:rsid w:val="00DA242A"/>
    <w:rsid w:val="00DA2BAC"/>
    <w:rsid w:val="00DA3402"/>
    <w:rsid w:val="00DA3C6D"/>
    <w:rsid w:val="00DA4608"/>
    <w:rsid w:val="00DA4747"/>
    <w:rsid w:val="00DA599D"/>
    <w:rsid w:val="00DA5BA7"/>
    <w:rsid w:val="00DA5E8D"/>
    <w:rsid w:val="00DA5EE6"/>
    <w:rsid w:val="00DA5F82"/>
    <w:rsid w:val="00DA62FE"/>
    <w:rsid w:val="00DA6352"/>
    <w:rsid w:val="00DA6E71"/>
    <w:rsid w:val="00DA78E3"/>
    <w:rsid w:val="00DB04EA"/>
    <w:rsid w:val="00DB0CAB"/>
    <w:rsid w:val="00DB10E7"/>
    <w:rsid w:val="00DB147C"/>
    <w:rsid w:val="00DB1ED1"/>
    <w:rsid w:val="00DB2E60"/>
    <w:rsid w:val="00DB2EB0"/>
    <w:rsid w:val="00DB39F5"/>
    <w:rsid w:val="00DB4B32"/>
    <w:rsid w:val="00DB5DF4"/>
    <w:rsid w:val="00DB5DF5"/>
    <w:rsid w:val="00DB6207"/>
    <w:rsid w:val="00DB71BC"/>
    <w:rsid w:val="00DB7452"/>
    <w:rsid w:val="00DC07FB"/>
    <w:rsid w:val="00DC16E5"/>
    <w:rsid w:val="00DC1802"/>
    <w:rsid w:val="00DC1E95"/>
    <w:rsid w:val="00DC2762"/>
    <w:rsid w:val="00DC2B75"/>
    <w:rsid w:val="00DC2DF0"/>
    <w:rsid w:val="00DC341A"/>
    <w:rsid w:val="00DC359B"/>
    <w:rsid w:val="00DC3AA3"/>
    <w:rsid w:val="00DC4053"/>
    <w:rsid w:val="00DC49E4"/>
    <w:rsid w:val="00DC5C15"/>
    <w:rsid w:val="00DC5E02"/>
    <w:rsid w:val="00DC62AC"/>
    <w:rsid w:val="00DC66D9"/>
    <w:rsid w:val="00DC6850"/>
    <w:rsid w:val="00DC6CA7"/>
    <w:rsid w:val="00DC773D"/>
    <w:rsid w:val="00DC7A2C"/>
    <w:rsid w:val="00DC7F97"/>
    <w:rsid w:val="00DD02A8"/>
    <w:rsid w:val="00DD03E3"/>
    <w:rsid w:val="00DD0BFB"/>
    <w:rsid w:val="00DD0F80"/>
    <w:rsid w:val="00DD1195"/>
    <w:rsid w:val="00DD169B"/>
    <w:rsid w:val="00DD2DCE"/>
    <w:rsid w:val="00DD2F68"/>
    <w:rsid w:val="00DD3376"/>
    <w:rsid w:val="00DD464B"/>
    <w:rsid w:val="00DD53DF"/>
    <w:rsid w:val="00DD6CA7"/>
    <w:rsid w:val="00DD7CD9"/>
    <w:rsid w:val="00DE062D"/>
    <w:rsid w:val="00DE08AD"/>
    <w:rsid w:val="00DE0D3C"/>
    <w:rsid w:val="00DE1297"/>
    <w:rsid w:val="00DE13C3"/>
    <w:rsid w:val="00DE1A58"/>
    <w:rsid w:val="00DE1BBC"/>
    <w:rsid w:val="00DE1C34"/>
    <w:rsid w:val="00DE1F1B"/>
    <w:rsid w:val="00DE2B49"/>
    <w:rsid w:val="00DE2D45"/>
    <w:rsid w:val="00DE393A"/>
    <w:rsid w:val="00DE3A02"/>
    <w:rsid w:val="00DE4059"/>
    <w:rsid w:val="00DE41A3"/>
    <w:rsid w:val="00DE4475"/>
    <w:rsid w:val="00DE47B5"/>
    <w:rsid w:val="00DE48B9"/>
    <w:rsid w:val="00DE4997"/>
    <w:rsid w:val="00DE67FC"/>
    <w:rsid w:val="00DE6CAE"/>
    <w:rsid w:val="00DE7B2B"/>
    <w:rsid w:val="00DE7B2F"/>
    <w:rsid w:val="00DF094C"/>
    <w:rsid w:val="00DF113D"/>
    <w:rsid w:val="00DF1422"/>
    <w:rsid w:val="00DF1904"/>
    <w:rsid w:val="00DF215F"/>
    <w:rsid w:val="00DF21EC"/>
    <w:rsid w:val="00DF297A"/>
    <w:rsid w:val="00DF2A27"/>
    <w:rsid w:val="00DF2F8B"/>
    <w:rsid w:val="00DF33B8"/>
    <w:rsid w:val="00DF3477"/>
    <w:rsid w:val="00DF3635"/>
    <w:rsid w:val="00DF39FB"/>
    <w:rsid w:val="00DF4086"/>
    <w:rsid w:val="00DF49D6"/>
    <w:rsid w:val="00DF4B39"/>
    <w:rsid w:val="00DF4E41"/>
    <w:rsid w:val="00DF5631"/>
    <w:rsid w:val="00DF60EC"/>
    <w:rsid w:val="00DF6346"/>
    <w:rsid w:val="00DF6CC9"/>
    <w:rsid w:val="00DF6E23"/>
    <w:rsid w:val="00DF73D7"/>
    <w:rsid w:val="00E0018E"/>
    <w:rsid w:val="00E0089B"/>
    <w:rsid w:val="00E0159A"/>
    <w:rsid w:val="00E01881"/>
    <w:rsid w:val="00E0281B"/>
    <w:rsid w:val="00E02FD3"/>
    <w:rsid w:val="00E0301F"/>
    <w:rsid w:val="00E03741"/>
    <w:rsid w:val="00E03F27"/>
    <w:rsid w:val="00E043DB"/>
    <w:rsid w:val="00E04BE4"/>
    <w:rsid w:val="00E04F24"/>
    <w:rsid w:val="00E0629E"/>
    <w:rsid w:val="00E0732B"/>
    <w:rsid w:val="00E0771F"/>
    <w:rsid w:val="00E07722"/>
    <w:rsid w:val="00E078C2"/>
    <w:rsid w:val="00E07BF2"/>
    <w:rsid w:val="00E07D05"/>
    <w:rsid w:val="00E10338"/>
    <w:rsid w:val="00E10576"/>
    <w:rsid w:val="00E1080A"/>
    <w:rsid w:val="00E10DB0"/>
    <w:rsid w:val="00E11047"/>
    <w:rsid w:val="00E114E7"/>
    <w:rsid w:val="00E11641"/>
    <w:rsid w:val="00E122DF"/>
    <w:rsid w:val="00E12826"/>
    <w:rsid w:val="00E12C06"/>
    <w:rsid w:val="00E15A03"/>
    <w:rsid w:val="00E15C00"/>
    <w:rsid w:val="00E1610F"/>
    <w:rsid w:val="00E16214"/>
    <w:rsid w:val="00E1657E"/>
    <w:rsid w:val="00E16A92"/>
    <w:rsid w:val="00E1728B"/>
    <w:rsid w:val="00E174EC"/>
    <w:rsid w:val="00E17756"/>
    <w:rsid w:val="00E17B3E"/>
    <w:rsid w:val="00E204E3"/>
    <w:rsid w:val="00E2189D"/>
    <w:rsid w:val="00E22193"/>
    <w:rsid w:val="00E23707"/>
    <w:rsid w:val="00E23EEE"/>
    <w:rsid w:val="00E243B1"/>
    <w:rsid w:val="00E24775"/>
    <w:rsid w:val="00E25B93"/>
    <w:rsid w:val="00E25D7B"/>
    <w:rsid w:val="00E26462"/>
    <w:rsid w:val="00E26785"/>
    <w:rsid w:val="00E26C5A"/>
    <w:rsid w:val="00E27083"/>
    <w:rsid w:val="00E271C8"/>
    <w:rsid w:val="00E273E2"/>
    <w:rsid w:val="00E30D55"/>
    <w:rsid w:val="00E3194F"/>
    <w:rsid w:val="00E31A72"/>
    <w:rsid w:val="00E31EC7"/>
    <w:rsid w:val="00E32C5D"/>
    <w:rsid w:val="00E33730"/>
    <w:rsid w:val="00E338EC"/>
    <w:rsid w:val="00E33BF4"/>
    <w:rsid w:val="00E33F7F"/>
    <w:rsid w:val="00E34018"/>
    <w:rsid w:val="00E3440D"/>
    <w:rsid w:val="00E345CC"/>
    <w:rsid w:val="00E34776"/>
    <w:rsid w:val="00E34A29"/>
    <w:rsid w:val="00E34CAF"/>
    <w:rsid w:val="00E34E22"/>
    <w:rsid w:val="00E355A6"/>
    <w:rsid w:val="00E35D06"/>
    <w:rsid w:val="00E35F17"/>
    <w:rsid w:val="00E367FC"/>
    <w:rsid w:val="00E3695E"/>
    <w:rsid w:val="00E36AD0"/>
    <w:rsid w:val="00E3746D"/>
    <w:rsid w:val="00E37528"/>
    <w:rsid w:val="00E37587"/>
    <w:rsid w:val="00E37F1F"/>
    <w:rsid w:val="00E40008"/>
    <w:rsid w:val="00E404FE"/>
    <w:rsid w:val="00E41C60"/>
    <w:rsid w:val="00E42966"/>
    <w:rsid w:val="00E43977"/>
    <w:rsid w:val="00E44362"/>
    <w:rsid w:val="00E446EC"/>
    <w:rsid w:val="00E451E4"/>
    <w:rsid w:val="00E45206"/>
    <w:rsid w:val="00E4533A"/>
    <w:rsid w:val="00E45C3E"/>
    <w:rsid w:val="00E45D9F"/>
    <w:rsid w:val="00E4687F"/>
    <w:rsid w:val="00E502EB"/>
    <w:rsid w:val="00E5083E"/>
    <w:rsid w:val="00E50F03"/>
    <w:rsid w:val="00E51143"/>
    <w:rsid w:val="00E51C2F"/>
    <w:rsid w:val="00E51DF6"/>
    <w:rsid w:val="00E528FB"/>
    <w:rsid w:val="00E53052"/>
    <w:rsid w:val="00E537B8"/>
    <w:rsid w:val="00E541DF"/>
    <w:rsid w:val="00E54BD7"/>
    <w:rsid w:val="00E562A0"/>
    <w:rsid w:val="00E56F3D"/>
    <w:rsid w:val="00E5707E"/>
    <w:rsid w:val="00E57FA2"/>
    <w:rsid w:val="00E6015B"/>
    <w:rsid w:val="00E60459"/>
    <w:rsid w:val="00E606E9"/>
    <w:rsid w:val="00E6071F"/>
    <w:rsid w:val="00E6092D"/>
    <w:rsid w:val="00E60E62"/>
    <w:rsid w:val="00E61000"/>
    <w:rsid w:val="00E61178"/>
    <w:rsid w:val="00E61C43"/>
    <w:rsid w:val="00E61C87"/>
    <w:rsid w:val="00E61D51"/>
    <w:rsid w:val="00E62284"/>
    <w:rsid w:val="00E63AB8"/>
    <w:rsid w:val="00E63B6C"/>
    <w:rsid w:val="00E645A7"/>
    <w:rsid w:val="00E647A0"/>
    <w:rsid w:val="00E649EA"/>
    <w:rsid w:val="00E650E9"/>
    <w:rsid w:val="00E657E1"/>
    <w:rsid w:val="00E658A8"/>
    <w:rsid w:val="00E66385"/>
    <w:rsid w:val="00E6663F"/>
    <w:rsid w:val="00E66EAB"/>
    <w:rsid w:val="00E66F26"/>
    <w:rsid w:val="00E66F5C"/>
    <w:rsid w:val="00E67876"/>
    <w:rsid w:val="00E7049B"/>
    <w:rsid w:val="00E708FA"/>
    <w:rsid w:val="00E70F44"/>
    <w:rsid w:val="00E71328"/>
    <w:rsid w:val="00E71400"/>
    <w:rsid w:val="00E71A7A"/>
    <w:rsid w:val="00E71C09"/>
    <w:rsid w:val="00E71F90"/>
    <w:rsid w:val="00E72392"/>
    <w:rsid w:val="00E727D2"/>
    <w:rsid w:val="00E72825"/>
    <w:rsid w:val="00E72E4F"/>
    <w:rsid w:val="00E72E94"/>
    <w:rsid w:val="00E73719"/>
    <w:rsid w:val="00E739DC"/>
    <w:rsid w:val="00E73A59"/>
    <w:rsid w:val="00E73ACB"/>
    <w:rsid w:val="00E73E3C"/>
    <w:rsid w:val="00E747AA"/>
    <w:rsid w:val="00E74EF8"/>
    <w:rsid w:val="00E750B9"/>
    <w:rsid w:val="00E75384"/>
    <w:rsid w:val="00E7620D"/>
    <w:rsid w:val="00E776EF"/>
    <w:rsid w:val="00E779A6"/>
    <w:rsid w:val="00E80390"/>
    <w:rsid w:val="00E80591"/>
    <w:rsid w:val="00E806D8"/>
    <w:rsid w:val="00E81F64"/>
    <w:rsid w:val="00E82446"/>
    <w:rsid w:val="00E826FB"/>
    <w:rsid w:val="00E82707"/>
    <w:rsid w:val="00E82805"/>
    <w:rsid w:val="00E8285C"/>
    <w:rsid w:val="00E83FA2"/>
    <w:rsid w:val="00E83FC1"/>
    <w:rsid w:val="00E8563B"/>
    <w:rsid w:val="00E859E3"/>
    <w:rsid w:val="00E85B87"/>
    <w:rsid w:val="00E86300"/>
    <w:rsid w:val="00E86D9D"/>
    <w:rsid w:val="00E8702F"/>
    <w:rsid w:val="00E872CC"/>
    <w:rsid w:val="00E8798B"/>
    <w:rsid w:val="00E87BD7"/>
    <w:rsid w:val="00E900CD"/>
    <w:rsid w:val="00E90B6F"/>
    <w:rsid w:val="00E90B9F"/>
    <w:rsid w:val="00E91431"/>
    <w:rsid w:val="00E919FB"/>
    <w:rsid w:val="00E92D64"/>
    <w:rsid w:val="00E92FB0"/>
    <w:rsid w:val="00E932FE"/>
    <w:rsid w:val="00E94DAB"/>
    <w:rsid w:val="00E953E8"/>
    <w:rsid w:val="00E958BF"/>
    <w:rsid w:val="00E958F3"/>
    <w:rsid w:val="00E96F44"/>
    <w:rsid w:val="00E973AC"/>
    <w:rsid w:val="00E9796B"/>
    <w:rsid w:val="00EA04B5"/>
    <w:rsid w:val="00EA08B5"/>
    <w:rsid w:val="00EA0EB3"/>
    <w:rsid w:val="00EA15E9"/>
    <w:rsid w:val="00EA1FE4"/>
    <w:rsid w:val="00EA2984"/>
    <w:rsid w:val="00EA30F1"/>
    <w:rsid w:val="00EA31F4"/>
    <w:rsid w:val="00EA3601"/>
    <w:rsid w:val="00EA3956"/>
    <w:rsid w:val="00EA3B55"/>
    <w:rsid w:val="00EA453A"/>
    <w:rsid w:val="00EA4ADA"/>
    <w:rsid w:val="00EA5C48"/>
    <w:rsid w:val="00EA5E30"/>
    <w:rsid w:val="00EA5F23"/>
    <w:rsid w:val="00EA6FAB"/>
    <w:rsid w:val="00EA7353"/>
    <w:rsid w:val="00EA77DE"/>
    <w:rsid w:val="00EB03DC"/>
    <w:rsid w:val="00EB05FF"/>
    <w:rsid w:val="00EB1AF3"/>
    <w:rsid w:val="00EB1D67"/>
    <w:rsid w:val="00EB21F3"/>
    <w:rsid w:val="00EB239B"/>
    <w:rsid w:val="00EB2595"/>
    <w:rsid w:val="00EB3BB2"/>
    <w:rsid w:val="00EB3E30"/>
    <w:rsid w:val="00EB5525"/>
    <w:rsid w:val="00EB571D"/>
    <w:rsid w:val="00EB60F2"/>
    <w:rsid w:val="00EB7330"/>
    <w:rsid w:val="00EB734B"/>
    <w:rsid w:val="00EC03CC"/>
    <w:rsid w:val="00EC0582"/>
    <w:rsid w:val="00EC0819"/>
    <w:rsid w:val="00EC0E56"/>
    <w:rsid w:val="00EC0EA2"/>
    <w:rsid w:val="00EC111A"/>
    <w:rsid w:val="00EC115B"/>
    <w:rsid w:val="00EC137A"/>
    <w:rsid w:val="00EC3186"/>
    <w:rsid w:val="00EC5389"/>
    <w:rsid w:val="00EC56CC"/>
    <w:rsid w:val="00EC59B9"/>
    <w:rsid w:val="00EC5CA5"/>
    <w:rsid w:val="00EC607C"/>
    <w:rsid w:val="00EC6445"/>
    <w:rsid w:val="00EC72FA"/>
    <w:rsid w:val="00EC7980"/>
    <w:rsid w:val="00ED0B23"/>
    <w:rsid w:val="00ED1B36"/>
    <w:rsid w:val="00ED21E5"/>
    <w:rsid w:val="00ED26C3"/>
    <w:rsid w:val="00ED2D56"/>
    <w:rsid w:val="00ED402D"/>
    <w:rsid w:val="00ED43C6"/>
    <w:rsid w:val="00ED4806"/>
    <w:rsid w:val="00ED5012"/>
    <w:rsid w:val="00ED564F"/>
    <w:rsid w:val="00ED7D30"/>
    <w:rsid w:val="00EE016C"/>
    <w:rsid w:val="00EE0888"/>
    <w:rsid w:val="00EE0C40"/>
    <w:rsid w:val="00EE1453"/>
    <w:rsid w:val="00EE1B9D"/>
    <w:rsid w:val="00EE1DDD"/>
    <w:rsid w:val="00EE1E4D"/>
    <w:rsid w:val="00EE1E83"/>
    <w:rsid w:val="00EE24F4"/>
    <w:rsid w:val="00EE2F7D"/>
    <w:rsid w:val="00EE38E9"/>
    <w:rsid w:val="00EE4537"/>
    <w:rsid w:val="00EE5581"/>
    <w:rsid w:val="00EE6006"/>
    <w:rsid w:val="00EE6AB1"/>
    <w:rsid w:val="00EE7359"/>
    <w:rsid w:val="00EE7B0C"/>
    <w:rsid w:val="00EE7BFB"/>
    <w:rsid w:val="00EF0181"/>
    <w:rsid w:val="00EF0253"/>
    <w:rsid w:val="00EF0259"/>
    <w:rsid w:val="00EF06A3"/>
    <w:rsid w:val="00EF06E0"/>
    <w:rsid w:val="00EF0A8E"/>
    <w:rsid w:val="00EF10E1"/>
    <w:rsid w:val="00EF2598"/>
    <w:rsid w:val="00EF39BD"/>
    <w:rsid w:val="00EF5228"/>
    <w:rsid w:val="00EF529B"/>
    <w:rsid w:val="00EF5A18"/>
    <w:rsid w:val="00EF5D71"/>
    <w:rsid w:val="00EF6392"/>
    <w:rsid w:val="00EF676B"/>
    <w:rsid w:val="00EF6BAC"/>
    <w:rsid w:val="00EF6F13"/>
    <w:rsid w:val="00F01663"/>
    <w:rsid w:val="00F02018"/>
    <w:rsid w:val="00F02675"/>
    <w:rsid w:val="00F035AC"/>
    <w:rsid w:val="00F04128"/>
    <w:rsid w:val="00F0430A"/>
    <w:rsid w:val="00F050F5"/>
    <w:rsid w:val="00F0516B"/>
    <w:rsid w:val="00F05551"/>
    <w:rsid w:val="00F06049"/>
    <w:rsid w:val="00F06135"/>
    <w:rsid w:val="00F06234"/>
    <w:rsid w:val="00F07EE0"/>
    <w:rsid w:val="00F10325"/>
    <w:rsid w:val="00F10DC0"/>
    <w:rsid w:val="00F11982"/>
    <w:rsid w:val="00F120DE"/>
    <w:rsid w:val="00F1233D"/>
    <w:rsid w:val="00F13272"/>
    <w:rsid w:val="00F13C4F"/>
    <w:rsid w:val="00F14010"/>
    <w:rsid w:val="00F146DF"/>
    <w:rsid w:val="00F15842"/>
    <w:rsid w:val="00F15A43"/>
    <w:rsid w:val="00F15ABC"/>
    <w:rsid w:val="00F16610"/>
    <w:rsid w:val="00F16B1D"/>
    <w:rsid w:val="00F16FE7"/>
    <w:rsid w:val="00F17084"/>
    <w:rsid w:val="00F17383"/>
    <w:rsid w:val="00F202A1"/>
    <w:rsid w:val="00F20FD4"/>
    <w:rsid w:val="00F2114D"/>
    <w:rsid w:val="00F21214"/>
    <w:rsid w:val="00F2155D"/>
    <w:rsid w:val="00F21735"/>
    <w:rsid w:val="00F21887"/>
    <w:rsid w:val="00F21D93"/>
    <w:rsid w:val="00F21E56"/>
    <w:rsid w:val="00F22072"/>
    <w:rsid w:val="00F224F0"/>
    <w:rsid w:val="00F23AEF"/>
    <w:rsid w:val="00F24085"/>
    <w:rsid w:val="00F24768"/>
    <w:rsid w:val="00F249C0"/>
    <w:rsid w:val="00F24DD8"/>
    <w:rsid w:val="00F24E53"/>
    <w:rsid w:val="00F24EF5"/>
    <w:rsid w:val="00F25765"/>
    <w:rsid w:val="00F25808"/>
    <w:rsid w:val="00F25C82"/>
    <w:rsid w:val="00F262CA"/>
    <w:rsid w:val="00F26CD7"/>
    <w:rsid w:val="00F27350"/>
    <w:rsid w:val="00F27408"/>
    <w:rsid w:val="00F27F5B"/>
    <w:rsid w:val="00F30A9C"/>
    <w:rsid w:val="00F30B89"/>
    <w:rsid w:val="00F32BAB"/>
    <w:rsid w:val="00F32BD1"/>
    <w:rsid w:val="00F33AA4"/>
    <w:rsid w:val="00F3422D"/>
    <w:rsid w:val="00F3561F"/>
    <w:rsid w:val="00F356BB"/>
    <w:rsid w:val="00F35864"/>
    <w:rsid w:val="00F361BA"/>
    <w:rsid w:val="00F361BB"/>
    <w:rsid w:val="00F364CE"/>
    <w:rsid w:val="00F3662E"/>
    <w:rsid w:val="00F36BD5"/>
    <w:rsid w:val="00F36E00"/>
    <w:rsid w:val="00F37A6F"/>
    <w:rsid w:val="00F40103"/>
    <w:rsid w:val="00F402C5"/>
    <w:rsid w:val="00F4051E"/>
    <w:rsid w:val="00F40545"/>
    <w:rsid w:val="00F40C50"/>
    <w:rsid w:val="00F40ECC"/>
    <w:rsid w:val="00F41210"/>
    <w:rsid w:val="00F41258"/>
    <w:rsid w:val="00F4179F"/>
    <w:rsid w:val="00F424AE"/>
    <w:rsid w:val="00F428C0"/>
    <w:rsid w:val="00F42C22"/>
    <w:rsid w:val="00F43E0D"/>
    <w:rsid w:val="00F4476C"/>
    <w:rsid w:val="00F447DB"/>
    <w:rsid w:val="00F44CC5"/>
    <w:rsid w:val="00F455C6"/>
    <w:rsid w:val="00F46C00"/>
    <w:rsid w:val="00F470E5"/>
    <w:rsid w:val="00F478C0"/>
    <w:rsid w:val="00F47ECD"/>
    <w:rsid w:val="00F50224"/>
    <w:rsid w:val="00F50AF7"/>
    <w:rsid w:val="00F50E13"/>
    <w:rsid w:val="00F50F55"/>
    <w:rsid w:val="00F5135F"/>
    <w:rsid w:val="00F519DE"/>
    <w:rsid w:val="00F51CAB"/>
    <w:rsid w:val="00F51DAA"/>
    <w:rsid w:val="00F51F31"/>
    <w:rsid w:val="00F521C9"/>
    <w:rsid w:val="00F52D70"/>
    <w:rsid w:val="00F52F97"/>
    <w:rsid w:val="00F539CF"/>
    <w:rsid w:val="00F54366"/>
    <w:rsid w:val="00F543FE"/>
    <w:rsid w:val="00F54928"/>
    <w:rsid w:val="00F54C3F"/>
    <w:rsid w:val="00F54F01"/>
    <w:rsid w:val="00F554AB"/>
    <w:rsid w:val="00F559FF"/>
    <w:rsid w:val="00F563B3"/>
    <w:rsid w:val="00F5646F"/>
    <w:rsid w:val="00F5768F"/>
    <w:rsid w:val="00F60865"/>
    <w:rsid w:val="00F60C2B"/>
    <w:rsid w:val="00F61629"/>
    <w:rsid w:val="00F61CD5"/>
    <w:rsid w:val="00F61FE7"/>
    <w:rsid w:val="00F631CA"/>
    <w:rsid w:val="00F64016"/>
    <w:rsid w:val="00F64549"/>
    <w:rsid w:val="00F649E4"/>
    <w:rsid w:val="00F65658"/>
    <w:rsid w:val="00F664E6"/>
    <w:rsid w:val="00F66790"/>
    <w:rsid w:val="00F674BB"/>
    <w:rsid w:val="00F6762D"/>
    <w:rsid w:val="00F67771"/>
    <w:rsid w:val="00F67BD7"/>
    <w:rsid w:val="00F703FC"/>
    <w:rsid w:val="00F706C7"/>
    <w:rsid w:val="00F7075E"/>
    <w:rsid w:val="00F70B43"/>
    <w:rsid w:val="00F70DFF"/>
    <w:rsid w:val="00F72EB6"/>
    <w:rsid w:val="00F73313"/>
    <w:rsid w:val="00F734D5"/>
    <w:rsid w:val="00F73699"/>
    <w:rsid w:val="00F73BF9"/>
    <w:rsid w:val="00F73F82"/>
    <w:rsid w:val="00F741ED"/>
    <w:rsid w:val="00F74FE4"/>
    <w:rsid w:val="00F75DD6"/>
    <w:rsid w:val="00F75EBE"/>
    <w:rsid w:val="00F76E98"/>
    <w:rsid w:val="00F771C3"/>
    <w:rsid w:val="00F7742F"/>
    <w:rsid w:val="00F77CC2"/>
    <w:rsid w:val="00F80092"/>
    <w:rsid w:val="00F8037B"/>
    <w:rsid w:val="00F8058E"/>
    <w:rsid w:val="00F809C6"/>
    <w:rsid w:val="00F80B7A"/>
    <w:rsid w:val="00F80BA0"/>
    <w:rsid w:val="00F80C78"/>
    <w:rsid w:val="00F80E46"/>
    <w:rsid w:val="00F81237"/>
    <w:rsid w:val="00F8187C"/>
    <w:rsid w:val="00F81A32"/>
    <w:rsid w:val="00F81BE5"/>
    <w:rsid w:val="00F81DD5"/>
    <w:rsid w:val="00F81FF0"/>
    <w:rsid w:val="00F828B3"/>
    <w:rsid w:val="00F82A4C"/>
    <w:rsid w:val="00F82BE2"/>
    <w:rsid w:val="00F82E8D"/>
    <w:rsid w:val="00F830F9"/>
    <w:rsid w:val="00F83E61"/>
    <w:rsid w:val="00F8423B"/>
    <w:rsid w:val="00F84AAB"/>
    <w:rsid w:val="00F85268"/>
    <w:rsid w:val="00F8576C"/>
    <w:rsid w:val="00F85BEE"/>
    <w:rsid w:val="00F861C5"/>
    <w:rsid w:val="00F862AA"/>
    <w:rsid w:val="00F86745"/>
    <w:rsid w:val="00F86870"/>
    <w:rsid w:val="00F86C12"/>
    <w:rsid w:val="00F873A0"/>
    <w:rsid w:val="00F875AE"/>
    <w:rsid w:val="00F879C2"/>
    <w:rsid w:val="00F90FF8"/>
    <w:rsid w:val="00F91F4E"/>
    <w:rsid w:val="00F934E6"/>
    <w:rsid w:val="00F93A69"/>
    <w:rsid w:val="00F94084"/>
    <w:rsid w:val="00F94423"/>
    <w:rsid w:val="00F94B45"/>
    <w:rsid w:val="00F951A4"/>
    <w:rsid w:val="00F95A8A"/>
    <w:rsid w:val="00F95F88"/>
    <w:rsid w:val="00F96012"/>
    <w:rsid w:val="00F96B53"/>
    <w:rsid w:val="00F96C9A"/>
    <w:rsid w:val="00F96E19"/>
    <w:rsid w:val="00F97010"/>
    <w:rsid w:val="00F970DD"/>
    <w:rsid w:val="00FA11F8"/>
    <w:rsid w:val="00FA1529"/>
    <w:rsid w:val="00FA1995"/>
    <w:rsid w:val="00FA2746"/>
    <w:rsid w:val="00FA3026"/>
    <w:rsid w:val="00FA3787"/>
    <w:rsid w:val="00FA3851"/>
    <w:rsid w:val="00FA3B46"/>
    <w:rsid w:val="00FA454F"/>
    <w:rsid w:val="00FA4C8D"/>
    <w:rsid w:val="00FA504E"/>
    <w:rsid w:val="00FA5053"/>
    <w:rsid w:val="00FA525C"/>
    <w:rsid w:val="00FA5489"/>
    <w:rsid w:val="00FA56AF"/>
    <w:rsid w:val="00FA57BE"/>
    <w:rsid w:val="00FA5D1F"/>
    <w:rsid w:val="00FA6659"/>
    <w:rsid w:val="00FA68B7"/>
    <w:rsid w:val="00FA691A"/>
    <w:rsid w:val="00FA71AC"/>
    <w:rsid w:val="00FA74F8"/>
    <w:rsid w:val="00FA7619"/>
    <w:rsid w:val="00FA79B7"/>
    <w:rsid w:val="00FA7BA4"/>
    <w:rsid w:val="00FB13E8"/>
    <w:rsid w:val="00FB168D"/>
    <w:rsid w:val="00FB16EF"/>
    <w:rsid w:val="00FB1F42"/>
    <w:rsid w:val="00FB293D"/>
    <w:rsid w:val="00FB2DB2"/>
    <w:rsid w:val="00FB38C0"/>
    <w:rsid w:val="00FB3912"/>
    <w:rsid w:val="00FB3CBC"/>
    <w:rsid w:val="00FB3F2E"/>
    <w:rsid w:val="00FB535E"/>
    <w:rsid w:val="00FB60ED"/>
    <w:rsid w:val="00FB70A0"/>
    <w:rsid w:val="00FB7439"/>
    <w:rsid w:val="00FB7989"/>
    <w:rsid w:val="00FB7E8F"/>
    <w:rsid w:val="00FC0257"/>
    <w:rsid w:val="00FC0FAA"/>
    <w:rsid w:val="00FC1F04"/>
    <w:rsid w:val="00FC23D4"/>
    <w:rsid w:val="00FC289B"/>
    <w:rsid w:val="00FC31CE"/>
    <w:rsid w:val="00FC35CD"/>
    <w:rsid w:val="00FC376F"/>
    <w:rsid w:val="00FC38A5"/>
    <w:rsid w:val="00FC3FDD"/>
    <w:rsid w:val="00FC4326"/>
    <w:rsid w:val="00FC4814"/>
    <w:rsid w:val="00FC505F"/>
    <w:rsid w:val="00FC5D4A"/>
    <w:rsid w:val="00FC72D4"/>
    <w:rsid w:val="00FC783A"/>
    <w:rsid w:val="00FC7F40"/>
    <w:rsid w:val="00FD05B2"/>
    <w:rsid w:val="00FD07F4"/>
    <w:rsid w:val="00FD099B"/>
    <w:rsid w:val="00FD10A5"/>
    <w:rsid w:val="00FD1E12"/>
    <w:rsid w:val="00FD1ECD"/>
    <w:rsid w:val="00FD22FE"/>
    <w:rsid w:val="00FD236F"/>
    <w:rsid w:val="00FD3290"/>
    <w:rsid w:val="00FD3773"/>
    <w:rsid w:val="00FD3CA0"/>
    <w:rsid w:val="00FD4201"/>
    <w:rsid w:val="00FD4B40"/>
    <w:rsid w:val="00FD522F"/>
    <w:rsid w:val="00FD5CDC"/>
    <w:rsid w:val="00FD6402"/>
    <w:rsid w:val="00FD659E"/>
    <w:rsid w:val="00FD6EB2"/>
    <w:rsid w:val="00FD7283"/>
    <w:rsid w:val="00FD72DB"/>
    <w:rsid w:val="00FE0520"/>
    <w:rsid w:val="00FE0989"/>
    <w:rsid w:val="00FE0B5F"/>
    <w:rsid w:val="00FE0F0F"/>
    <w:rsid w:val="00FE142B"/>
    <w:rsid w:val="00FE1466"/>
    <w:rsid w:val="00FE1A74"/>
    <w:rsid w:val="00FE233D"/>
    <w:rsid w:val="00FE23F4"/>
    <w:rsid w:val="00FE2925"/>
    <w:rsid w:val="00FE33C8"/>
    <w:rsid w:val="00FE3B14"/>
    <w:rsid w:val="00FE3D9A"/>
    <w:rsid w:val="00FE43AD"/>
    <w:rsid w:val="00FE49FC"/>
    <w:rsid w:val="00FE4A85"/>
    <w:rsid w:val="00FE4C19"/>
    <w:rsid w:val="00FE56FD"/>
    <w:rsid w:val="00FE58F1"/>
    <w:rsid w:val="00FE5BBC"/>
    <w:rsid w:val="00FE5F33"/>
    <w:rsid w:val="00FE6554"/>
    <w:rsid w:val="00FE690D"/>
    <w:rsid w:val="00FE7527"/>
    <w:rsid w:val="00FE7B0C"/>
    <w:rsid w:val="00FE7C14"/>
    <w:rsid w:val="00FE7D26"/>
    <w:rsid w:val="00FF06ED"/>
    <w:rsid w:val="00FF0892"/>
    <w:rsid w:val="00FF0DFF"/>
    <w:rsid w:val="00FF0ED7"/>
    <w:rsid w:val="00FF14C2"/>
    <w:rsid w:val="00FF194C"/>
    <w:rsid w:val="00FF1A13"/>
    <w:rsid w:val="00FF1AB3"/>
    <w:rsid w:val="00FF27E1"/>
    <w:rsid w:val="00FF2C09"/>
    <w:rsid w:val="00FF322B"/>
    <w:rsid w:val="00FF32BE"/>
    <w:rsid w:val="00FF453F"/>
    <w:rsid w:val="00FF4A88"/>
    <w:rsid w:val="00FF4D7C"/>
    <w:rsid w:val="00FF4FC9"/>
    <w:rsid w:val="00FF5196"/>
    <w:rsid w:val="00FF5381"/>
    <w:rsid w:val="00FF6257"/>
    <w:rsid w:val="00FF665B"/>
    <w:rsid w:val="00FF69DF"/>
    <w:rsid w:val="00FF6EE7"/>
    <w:rsid w:val="00FF72E0"/>
    <w:rsid w:val="00FF73CF"/>
    <w:rsid w:val="00FF7695"/>
    <w:rsid w:val="00FF795D"/>
    <w:rsid w:val="00FF7B6F"/>
    <w:rsid w:val="00FF7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A3F25"/>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iPriority w:val="9"/>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uiPriority w:val="9"/>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uiPriority w:val="9"/>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uiPriority w:val="9"/>
    <w:qFormat/>
    <w:rsid w:val="00C070BC"/>
    <w:pPr>
      <w:spacing w:before="240" w:after="60"/>
      <w:outlineLvl w:val="6"/>
    </w:pPr>
  </w:style>
  <w:style w:type="paragraph" w:styleId="8">
    <w:name w:val="heading 8"/>
    <w:basedOn w:val="a6"/>
    <w:next w:val="a6"/>
    <w:link w:val="80"/>
    <w:uiPriority w:val="9"/>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uiPriority w:val="9"/>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rsid w:val="002046CD"/>
    <w:rPr>
      <w:rFonts w:ascii="Arial" w:eastAsia="Times New Roman" w:hAnsi="Arial" w:cs="Arial"/>
      <w:sz w:val="24"/>
      <w:szCs w:val="24"/>
      <w:lang w:eastAsia="ru-RU"/>
    </w:rPr>
  </w:style>
  <w:style w:type="character" w:customStyle="1" w:styleId="70">
    <w:name w:val="Заголовок 7 Знак"/>
    <w:link w:val="7"/>
    <w:uiPriority w:val="9"/>
    <w:rsid w:val="00C070BC"/>
    <w:rPr>
      <w:rFonts w:eastAsia="Times New Roman"/>
      <w:sz w:val="24"/>
      <w:szCs w:val="24"/>
    </w:rPr>
  </w:style>
  <w:style w:type="character" w:customStyle="1" w:styleId="80">
    <w:name w:val="Заголовок 8 Знак"/>
    <w:link w:val="8"/>
    <w:uiPriority w:val="9"/>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uiPriority w:val="59"/>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35"/>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uiPriority w:val="99"/>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uiPriority w:val="99"/>
    <w:rsid w:val="00235920"/>
    <w:rPr>
      <w:sz w:val="20"/>
      <w:szCs w:val="20"/>
      <w:lang w:val="en-US" w:eastAsia="en-US"/>
    </w:rPr>
  </w:style>
  <w:style w:type="character" w:customStyle="1" w:styleId="af2">
    <w:name w:val="Текст концевой сноски Знак"/>
    <w:link w:val="af1"/>
    <w:uiPriority w:val="99"/>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uiPriority w:val="1"/>
    <w:qFormat/>
    <w:rsid w:val="00235920"/>
    <w:pPr>
      <w:spacing w:after="120"/>
    </w:pPr>
  </w:style>
  <w:style w:type="character" w:customStyle="1" w:styleId="af8">
    <w:name w:val="Основной текст Знак"/>
    <w:aliases w:val="Знак1 Знак Знак"/>
    <w:link w:val="af7"/>
    <w:uiPriority w:val="1"/>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uiPriority w:val="99"/>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uiPriority w:val="99"/>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uiPriority w:val="99"/>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10"/>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uiPriority w:val="99"/>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uiPriority w:val="39"/>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3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uiPriority w:val="99"/>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uiPriority w:val="99"/>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semiHidden/>
    <w:rsid w:val="00276CE0"/>
  </w:style>
  <w:style w:type="numbering" w:customStyle="1" w:styleId="130">
    <w:name w:val="Нет списка13"/>
    <w:next w:val="a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uiPriority w:val="9"/>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uiPriority w:val="34"/>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uiPriority w:val="99"/>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uiPriority w:val="99"/>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uiPriority w:val="99"/>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99"/>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uiPriority w:val="99"/>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uiPriority w:val="99"/>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uiPriority w:val="99"/>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uiPriority w:val="99"/>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paragraph" w:customStyle="1" w:styleId="TableParagraph">
    <w:name w:val="Table Paragraph"/>
    <w:basedOn w:val="a6"/>
    <w:uiPriority w:val="1"/>
    <w:qFormat/>
    <w:rsid w:val="00312EF0"/>
    <w:pPr>
      <w:widowControl w:val="0"/>
      <w:autoSpaceDE w:val="0"/>
      <w:autoSpaceDN w:val="0"/>
      <w:adjustRightInd w:val="0"/>
      <w:ind w:left="0" w:firstLine="0"/>
      <w:jc w:val="left"/>
    </w:pPr>
    <w:rPr>
      <w:rFonts w:ascii="Arial" w:eastAsiaTheme="minorEastAsia" w:hAnsi="Arial" w:cs="Arial"/>
    </w:rPr>
  </w:style>
  <w:style w:type="numbering" w:customStyle="1" w:styleId="95">
    <w:name w:val="Нет списка95"/>
    <w:next w:val="a9"/>
    <w:uiPriority w:val="99"/>
    <w:semiHidden/>
    <w:unhideWhenUsed/>
    <w:rsid w:val="00510221"/>
  </w:style>
  <w:style w:type="table" w:customStyle="1" w:styleId="TableStyle066">
    <w:name w:val="TableStyle066"/>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2">
    <w:name w:val="TableStyle1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2">
    <w:name w:val="TableStyle2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2">
    <w:name w:val="TableStyle3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4">
    <w:name w:val="TableStyle0114"/>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
    <w:name w:val="TableStyle021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10">
    <w:name w:val="TableStyle1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0">
    <w:name w:val="TableStyle2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0">
    <w:name w:val="TableStyle3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0">
    <w:name w:val="TableStyle0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0">
    <w:name w:val="TableStyle04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0">
    <w:name w:val="TableStyle05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7">
    <w:name w:val="TableStyle067"/>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
    <w:name w:val="TableStyle07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81">
    <w:name w:val="TableStyle08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6">
    <w:name w:val="Нет списка116"/>
    <w:next w:val="a9"/>
    <w:uiPriority w:val="99"/>
    <w:semiHidden/>
    <w:unhideWhenUsed/>
    <w:rsid w:val="00510221"/>
  </w:style>
  <w:style w:type="table" w:customStyle="1" w:styleId="TableStyle1210">
    <w:name w:val="TableStyle1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0">
    <w:name w:val="TableStyle2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0">
    <w:name w:val="TableStyle3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10">
    <w:name w:val="Нет списка211"/>
    <w:next w:val="a9"/>
    <w:uiPriority w:val="99"/>
    <w:semiHidden/>
    <w:unhideWhenUsed/>
    <w:rsid w:val="00510221"/>
  </w:style>
  <w:style w:type="table" w:customStyle="1" w:styleId="TableStyle1310">
    <w:name w:val="TableStyle1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0">
    <w:name w:val="TableStyle2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10">
    <w:name w:val="Нет списка311"/>
    <w:next w:val="a9"/>
    <w:uiPriority w:val="99"/>
    <w:semiHidden/>
    <w:unhideWhenUsed/>
    <w:rsid w:val="00510221"/>
  </w:style>
  <w:style w:type="table" w:customStyle="1" w:styleId="TableStyle143">
    <w:name w:val="TableStyle1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3">
    <w:name w:val="TableStyle2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00">
    <w:name w:val="Нет списка410"/>
    <w:next w:val="a9"/>
    <w:uiPriority w:val="99"/>
    <w:semiHidden/>
    <w:unhideWhenUsed/>
    <w:rsid w:val="00510221"/>
  </w:style>
  <w:style w:type="table" w:customStyle="1" w:styleId="TableStyle151">
    <w:name w:val="TableStyle1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1">
    <w:name w:val="TableStyle2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870">
    <w:name w:val="Сетка таблицы87"/>
    <w:basedOn w:val="a8"/>
    <w:next w:val="aa"/>
    <w:uiPriority w:val="59"/>
    <w:rsid w:val="0077756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9"/>
    <w:uiPriority w:val="99"/>
    <w:semiHidden/>
    <w:unhideWhenUsed/>
    <w:rsid w:val="002A276F"/>
  </w:style>
  <w:style w:type="table" w:customStyle="1" w:styleId="880">
    <w:name w:val="Сетка таблицы88"/>
    <w:basedOn w:val="a8"/>
    <w:next w:val="aa"/>
    <w:uiPriority w:val="59"/>
    <w:rsid w:val="002A276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6"/>
    <w:rsid w:val="00DC6850"/>
    <w:pPr>
      <w:spacing w:before="100" w:beforeAutospacing="1" w:after="100" w:afterAutospacing="1"/>
      <w:ind w:left="0" w:firstLine="0"/>
      <w:jc w:val="left"/>
    </w:pPr>
  </w:style>
  <w:style w:type="paragraph" w:customStyle="1" w:styleId="ConsPlusDocList">
    <w:name w:val="ConsPlusDocList"/>
    <w:rsid w:val="00492244"/>
    <w:pPr>
      <w:widowControl w:val="0"/>
      <w:autoSpaceDE w:val="0"/>
      <w:autoSpaceDN w:val="0"/>
      <w:ind w:left="0" w:firstLine="0"/>
      <w:jc w:val="left"/>
    </w:pPr>
    <w:rPr>
      <w:rFonts w:ascii="Courier New" w:eastAsia="Times New Roman" w:hAnsi="Courier New" w:cs="Courier New"/>
    </w:rPr>
  </w:style>
  <w:style w:type="paragraph" w:customStyle="1" w:styleId="ConsPlusTitlePage">
    <w:name w:val="ConsPlusTitlePage"/>
    <w:rsid w:val="00492244"/>
    <w:pPr>
      <w:widowControl w:val="0"/>
      <w:autoSpaceDE w:val="0"/>
      <w:autoSpaceDN w:val="0"/>
      <w:ind w:left="0" w:firstLine="0"/>
      <w:jc w:val="left"/>
    </w:pPr>
    <w:rPr>
      <w:rFonts w:ascii="Tahoma" w:eastAsia="Times New Roman" w:hAnsi="Tahoma" w:cs="Tahoma"/>
    </w:rPr>
  </w:style>
  <w:style w:type="paragraph" w:customStyle="1" w:styleId="ConsPlusJurTerm">
    <w:name w:val="ConsPlusJurTerm"/>
    <w:rsid w:val="00492244"/>
    <w:pPr>
      <w:widowControl w:val="0"/>
      <w:autoSpaceDE w:val="0"/>
      <w:autoSpaceDN w:val="0"/>
      <w:ind w:left="0" w:firstLine="0"/>
      <w:jc w:val="left"/>
    </w:pPr>
    <w:rPr>
      <w:rFonts w:ascii="Tahoma" w:eastAsia="Times New Roman" w:hAnsi="Tahoma" w:cs="Tahoma"/>
      <w:sz w:val="26"/>
    </w:rPr>
  </w:style>
  <w:style w:type="paragraph" w:customStyle="1" w:styleId="ConsPlusTextList">
    <w:name w:val="ConsPlusTextList"/>
    <w:rsid w:val="00492244"/>
    <w:pPr>
      <w:widowControl w:val="0"/>
      <w:autoSpaceDE w:val="0"/>
      <w:autoSpaceDN w:val="0"/>
      <w:ind w:left="0" w:firstLine="0"/>
      <w:jc w:val="left"/>
    </w:pPr>
    <w:rPr>
      <w:rFonts w:ascii="Arial" w:eastAsia="Times New Roman" w:hAnsi="Arial" w:cs="Arial"/>
    </w:rPr>
  </w:style>
  <w:style w:type="table" w:customStyle="1" w:styleId="890">
    <w:name w:val="Сетка таблицы89"/>
    <w:basedOn w:val="a8"/>
    <w:next w:val="aa"/>
    <w:uiPriority w:val="59"/>
    <w:rsid w:val="002A511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8"/>
    <w:next w:val="aa"/>
    <w:uiPriority w:val="59"/>
    <w:rsid w:val="003873DE"/>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a"/>
    <w:uiPriority w:val="59"/>
    <w:rsid w:val="003873DE"/>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8"/>
    <w:next w:val="aa"/>
    <w:uiPriority w:val="59"/>
    <w:rsid w:val="00CB765A"/>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a"/>
    <w:uiPriority w:val="59"/>
    <w:rsid w:val="00CB765A"/>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Цветовое выделение для Текст"/>
    <w:uiPriority w:val="99"/>
    <w:rsid w:val="00A7502D"/>
  </w:style>
  <w:style w:type="character" w:customStyle="1" w:styleId="213">
    <w:name w:val="Основной текст 2 Знак1"/>
    <w:basedOn w:val="a7"/>
    <w:uiPriority w:val="99"/>
    <w:semiHidden/>
    <w:rsid w:val="00A7502D"/>
    <w:rPr>
      <w:rFonts w:ascii="Arial" w:hAnsi="Arial" w:cs="Arial"/>
      <w:sz w:val="24"/>
      <w:szCs w:val="24"/>
    </w:rPr>
  </w:style>
  <w:style w:type="character" w:customStyle="1" w:styleId="218">
    <w:name w:val="Основной текст 2 Знак18"/>
    <w:basedOn w:val="a7"/>
    <w:uiPriority w:val="99"/>
    <w:semiHidden/>
    <w:rsid w:val="00A7502D"/>
    <w:rPr>
      <w:rFonts w:ascii="Arial" w:hAnsi="Arial" w:cs="Arial"/>
      <w:sz w:val="24"/>
      <w:szCs w:val="24"/>
    </w:rPr>
  </w:style>
  <w:style w:type="character" w:customStyle="1" w:styleId="217">
    <w:name w:val="Основной текст 2 Знак17"/>
    <w:basedOn w:val="a7"/>
    <w:uiPriority w:val="99"/>
    <w:semiHidden/>
    <w:rsid w:val="00A7502D"/>
    <w:rPr>
      <w:rFonts w:ascii="Arial" w:hAnsi="Arial" w:cs="Arial"/>
      <w:sz w:val="24"/>
      <w:szCs w:val="24"/>
    </w:rPr>
  </w:style>
  <w:style w:type="character" w:customStyle="1" w:styleId="216">
    <w:name w:val="Основной текст 2 Знак16"/>
    <w:basedOn w:val="a7"/>
    <w:uiPriority w:val="99"/>
    <w:semiHidden/>
    <w:rsid w:val="00A7502D"/>
    <w:rPr>
      <w:rFonts w:ascii="Arial" w:hAnsi="Arial" w:cs="Arial"/>
      <w:sz w:val="24"/>
      <w:szCs w:val="24"/>
    </w:rPr>
  </w:style>
  <w:style w:type="character" w:customStyle="1" w:styleId="215">
    <w:name w:val="Основной текст 2 Знак15"/>
    <w:basedOn w:val="a7"/>
    <w:uiPriority w:val="99"/>
    <w:semiHidden/>
    <w:rsid w:val="00A7502D"/>
    <w:rPr>
      <w:rFonts w:ascii="Arial" w:hAnsi="Arial" w:cs="Arial"/>
      <w:sz w:val="24"/>
      <w:szCs w:val="24"/>
    </w:rPr>
  </w:style>
  <w:style w:type="character" w:customStyle="1" w:styleId="214">
    <w:name w:val="Основной текст 2 Знак14"/>
    <w:basedOn w:val="a7"/>
    <w:uiPriority w:val="99"/>
    <w:semiHidden/>
    <w:rsid w:val="00A7502D"/>
    <w:rPr>
      <w:rFonts w:ascii="Arial" w:hAnsi="Arial" w:cs="Arial"/>
      <w:sz w:val="24"/>
      <w:szCs w:val="24"/>
    </w:rPr>
  </w:style>
  <w:style w:type="character" w:customStyle="1" w:styleId="2130">
    <w:name w:val="Основной текст 2 Знак13"/>
    <w:basedOn w:val="a7"/>
    <w:uiPriority w:val="99"/>
    <w:semiHidden/>
    <w:rsid w:val="00A7502D"/>
    <w:rPr>
      <w:rFonts w:ascii="Arial" w:hAnsi="Arial" w:cs="Arial"/>
      <w:sz w:val="24"/>
      <w:szCs w:val="24"/>
    </w:rPr>
  </w:style>
  <w:style w:type="character" w:customStyle="1" w:styleId="2120">
    <w:name w:val="Основной текст 2 Знак12"/>
    <w:basedOn w:val="a7"/>
    <w:uiPriority w:val="99"/>
    <w:semiHidden/>
    <w:rsid w:val="00A7502D"/>
    <w:rPr>
      <w:rFonts w:ascii="Arial" w:hAnsi="Arial" w:cs="Arial"/>
      <w:sz w:val="24"/>
      <w:szCs w:val="24"/>
    </w:rPr>
  </w:style>
  <w:style w:type="character" w:customStyle="1" w:styleId="2111">
    <w:name w:val="Основной текст 2 Знак11"/>
    <w:basedOn w:val="a7"/>
    <w:uiPriority w:val="99"/>
    <w:semiHidden/>
    <w:rsid w:val="00A7502D"/>
    <w:rPr>
      <w:rFonts w:ascii="Arial" w:hAnsi="Arial" w:cs="Arial"/>
      <w:sz w:val="24"/>
      <w:szCs w:val="24"/>
    </w:rPr>
  </w:style>
  <w:style w:type="paragraph" w:customStyle="1" w:styleId="s10">
    <w:name w:val="s_1"/>
    <w:basedOn w:val="a6"/>
    <w:rsid w:val="00A7502D"/>
    <w:pPr>
      <w:spacing w:before="100" w:beforeAutospacing="1" w:after="100" w:afterAutospacing="1"/>
      <w:ind w:left="0" w:firstLine="0"/>
      <w:jc w:val="left"/>
    </w:pPr>
    <w:rPr>
      <w:rFonts w:eastAsiaTheme="minorEastAsia"/>
    </w:rPr>
  </w:style>
  <w:style w:type="character" w:customStyle="1" w:styleId="s100">
    <w:name w:val="s_10"/>
    <w:rsid w:val="00A7502D"/>
  </w:style>
  <w:style w:type="paragraph" w:customStyle="1" w:styleId="text-align-right">
    <w:name w:val="text-align-right"/>
    <w:basedOn w:val="a6"/>
    <w:rsid w:val="00A7502D"/>
    <w:pPr>
      <w:spacing w:before="100" w:beforeAutospacing="1" w:after="100" w:afterAutospacing="1"/>
      <w:ind w:left="0" w:firstLine="0"/>
      <w:jc w:val="left"/>
    </w:pPr>
    <w:rPr>
      <w:rFonts w:eastAsiaTheme="minorEastAsia"/>
    </w:rPr>
  </w:style>
  <w:style w:type="table" w:customStyle="1" w:styleId="TableStyle0115">
    <w:name w:val="TableStyle011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8">
    <w:name w:val="TableStyle068"/>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7">
    <w:name w:val="Нет списка97"/>
    <w:next w:val="a9"/>
    <w:uiPriority w:val="99"/>
    <w:semiHidden/>
    <w:unhideWhenUsed/>
    <w:rsid w:val="00D1464A"/>
  </w:style>
  <w:style w:type="table" w:customStyle="1" w:styleId="TableStyle069">
    <w:name w:val="TableStyle069"/>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4">
    <w:name w:val="TableStyle1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4">
    <w:name w:val="TableStyle2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3">
    <w:name w:val="TableStyle343"/>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6">
    <w:name w:val="TableStyle0116"/>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2">
    <w:name w:val="TableStyle021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1">
    <w:name w:val="TableStyle0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1">
    <w:name w:val="TableStyle04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1">
    <w:name w:val="TableStyle05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0">
    <w:name w:val="TableStyle06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7">
    <w:name w:val="Нет списка117"/>
    <w:next w:val="a9"/>
    <w:uiPriority w:val="99"/>
    <w:semiHidden/>
    <w:unhideWhenUsed/>
    <w:rsid w:val="00D1464A"/>
  </w:style>
  <w:style w:type="table" w:customStyle="1" w:styleId="TableStyle1111">
    <w:name w:val="TableStyle1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1">
    <w:name w:val="TableStyle2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1">
    <w:name w:val="TableStyle3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1">
    <w:name w:val="TableStyle1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1">
    <w:name w:val="TableStyle2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1">
    <w:name w:val="TableStyle3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21">
    <w:name w:val="Нет списка212"/>
    <w:next w:val="a9"/>
    <w:uiPriority w:val="99"/>
    <w:semiHidden/>
    <w:unhideWhenUsed/>
    <w:rsid w:val="00D1464A"/>
  </w:style>
  <w:style w:type="numbering" w:customStyle="1" w:styleId="3120">
    <w:name w:val="Нет списка312"/>
    <w:next w:val="a9"/>
    <w:uiPriority w:val="99"/>
    <w:semiHidden/>
    <w:unhideWhenUsed/>
    <w:rsid w:val="00D1464A"/>
  </w:style>
  <w:style w:type="table" w:customStyle="1" w:styleId="TableStyle1311">
    <w:name w:val="TableStyle1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1">
    <w:name w:val="TableStyle2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0">
    <w:name w:val="TableStyle33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10">
    <w:name w:val="Нет списка411"/>
    <w:next w:val="a9"/>
    <w:uiPriority w:val="99"/>
    <w:semiHidden/>
    <w:unhideWhenUsed/>
    <w:rsid w:val="00D1464A"/>
  </w:style>
  <w:style w:type="table" w:customStyle="1" w:styleId="TableStyle145">
    <w:name w:val="TableStyle1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5">
    <w:name w:val="TableStyle2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4">
    <w:name w:val="TableStyle3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00">
    <w:name w:val="Нет списка510"/>
    <w:next w:val="a9"/>
    <w:uiPriority w:val="99"/>
    <w:semiHidden/>
    <w:unhideWhenUsed/>
    <w:rsid w:val="00D1464A"/>
  </w:style>
  <w:style w:type="table" w:customStyle="1" w:styleId="TableStyle152">
    <w:name w:val="TableStyle1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2">
    <w:name w:val="TableStyle2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1">
    <w:name w:val="TableStyle35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00">
    <w:name w:val="Нет списка610"/>
    <w:next w:val="a9"/>
    <w:uiPriority w:val="99"/>
    <w:semiHidden/>
    <w:unhideWhenUsed/>
    <w:rsid w:val="00D1464A"/>
  </w:style>
  <w:style w:type="table" w:customStyle="1" w:styleId="TableStyle161">
    <w:name w:val="TableStyle1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1">
    <w:name w:val="TableStyle2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00">
    <w:name w:val="Нет списка710"/>
    <w:next w:val="a9"/>
    <w:uiPriority w:val="99"/>
    <w:semiHidden/>
    <w:unhideWhenUsed/>
    <w:rsid w:val="00D1464A"/>
  </w:style>
  <w:style w:type="table" w:customStyle="1" w:styleId="TableStyle072">
    <w:name w:val="TableStyle07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1">
    <w:name w:val="TableStyle1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1">
    <w:name w:val="TableStyle2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8">
    <w:name w:val="Нет списка98"/>
    <w:next w:val="a9"/>
    <w:uiPriority w:val="99"/>
    <w:semiHidden/>
    <w:unhideWhenUsed/>
    <w:rsid w:val="00D83B52"/>
  </w:style>
  <w:style w:type="table" w:customStyle="1" w:styleId="TableStyle070">
    <w:name w:val="TableStyle070"/>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6">
    <w:name w:val="TableStyle1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6">
    <w:name w:val="TableStyle2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5">
    <w:name w:val="TableStyle345"/>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7">
    <w:name w:val="TableStyle011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3">
    <w:name w:val="TableStyle021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2">
    <w:name w:val="TableStyle0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2">
    <w:name w:val="TableStyle04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2">
    <w:name w:val="TableStyle05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1">
    <w:name w:val="TableStyle06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8">
    <w:name w:val="Нет списка118"/>
    <w:next w:val="a9"/>
    <w:uiPriority w:val="99"/>
    <w:semiHidden/>
    <w:unhideWhenUsed/>
    <w:rsid w:val="00D83B52"/>
  </w:style>
  <w:style w:type="table" w:customStyle="1" w:styleId="TableStyle1112">
    <w:name w:val="TableStyle1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2">
    <w:name w:val="TableStyle2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2">
    <w:name w:val="TableStyle3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2">
    <w:name w:val="TableStyle1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2">
    <w:name w:val="TableStyle2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2">
    <w:name w:val="TableStyle3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31">
    <w:name w:val="Нет списка213"/>
    <w:next w:val="a9"/>
    <w:uiPriority w:val="99"/>
    <w:semiHidden/>
    <w:unhideWhenUsed/>
    <w:rsid w:val="00D83B52"/>
  </w:style>
  <w:style w:type="numbering" w:customStyle="1" w:styleId="313">
    <w:name w:val="Нет списка313"/>
    <w:next w:val="a9"/>
    <w:uiPriority w:val="99"/>
    <w:semiHidden/>
    <w:unhideWhenUsed/>
    <w:rsid w:val="00D83B52"/>
  </w:style>
  <w:style w:type="table" w:customStyle="1" w:styleId="TableStyle1312">
    <w:name w:val="TableStyle1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2">
    <w:name w:val="TableStyle2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1">
    <w:name w:val="TableStyle33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20">
    <w:name w:val="Нет списка412"/>
    <w:next w:val="a9"/>
    <w:uiPriority w:val="99"/>
    <w:semiHidden/>
    <w:unhideWhenUsed/>
    <w:rsid w:val="00D83B52"/>
  </w:style>
  <w:style w:type="table" w:customStyle="1" w:styleId="TableStyle147">
    <w:name w:val="TableStyle1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7">
    <w:name w:val="TableStyle2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6">
    <w:name w:val="TableStyle3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10">
    <w:name w:val="Нет списка511"/>
    <w:next w:val="a9"/>
    <w:uiPriority w:val="99"/>
    <w:semiHidden/>
    <w:unhideWhenUsed/>
    <w:rsid w:val="00D83B52"/>
  </w:style>
  <w:style w:type="table" w:customStyle="1" w:styleId="TableStyle153">
    <w:name w:val="TableStyle1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3">
    <w:name w:val="TableStyle2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2">
    <w:name w:val="TableStyle35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10">
    <w:name w:val="Нет списка611"/>
    <w:next w:val="a9"/>
    <w:uiPriority w:val="99"/>
    <w:semiHidden/>
    <w:unhideWhenUsed/>
    <w:rsid w:val="00D83B52"/>
  </w:style>
  <w:style w:type="table" w:customStyle="1" w:styleId="TableStyle162">
    <w:name w:val="TableStyle1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2">
    <w:name w:val="TableStyle2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10">
    <w:name w:val="Нет списка711"/>
    <w:next w:val="a9"/>
    <w:uiPriority w:val="99"/>
    <w:semiHidden/>
    <w:unhideWhenUsed/>
    <w:rsid w:val="00D83B52"/>
  </w:style>
  <w:style w:type="table" w:customStyle="1" w:styleId="TableStyle073">
    <w:name w:val="TableStyle07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2">
    <w:name w:val="TableStyle1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2">
    <w:name w:val="TableStyle2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Style10">
    <w:name w:val="Style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3">
    <w:name w:val="Style3"/>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5">
    <w:name w:val="Style5"/>
    <w:basedOn w:val="a6"/>
    <w:uiPriority w:val="99"/>
    <w:rsid w:val="00B33356"/>
    <w:pPr>
      <w:widowControl w:val="0"/>
      <w:autoSpaceDE w:val="0"/>
      <w:autoSpaceDN w:val="0"/>
      <w:adjustRightInd w:val="0"/>
      <w:spacing w:line="311" w:lineRule="exact"/>
      <w:ind w:left="0" w:firstLine="538"/>
    </w:pPr>
    <w:rPr>
      <w:rFonts w:eastAsiaTheme="minorEastAsia"/>
    </w:rPr>
  </w:style>
  <w:style w:type="paragraph" w:customStyle="1" w:styleId="Style6">
    <w:name w:val="Style6"/>
    <w:basedOn w:val="a6"/>
    <w:uiPriority w:val="99"/>
    <w:rsid w:val="00B33356"/>
    <w:pPr>
      <w:widowControl w:val="0"/>
      <w:autoSpaceDE w:val="0"/>
      <w:autoSpaceDN w:val="0"/>
      <w:adjustRightInd w:val="0"/>
      <w:spacing w:line="310" w:lineRule="exact"/>
      <w:ind w:left="0" w:firstLine="547"/>
    </w:pPr>
    <w:rPr>
      <w:rFonts w:eastAsiaTheme="minorEastAsia"/>
    </w:rPr>
  </w:style>
  <w:style w:type="paragraph" w:customStyle="1" w:styleId="Style7">
    <w:name w:val="Style7"/>
    <w:basedOn w:val="a6"/>
    <w:uiPriority w:val="99"/>
    <w:rsid w:val="00B33356"/>
    <w:pPr>
      <w:widowControl w:val="0"/>
      <w:autoSpaceDE w:val="0"/>
      <w:autoSpaceDN w:val="0"/>
      <w:adjustRightInd w:val="0"/>
      <w:ind w:left="0" w:firstLine="0"/>
    </w:pPr>
    <w:rPr>
      <w:rFonts w:eastAsiaTheme="minorEastAsia"/>
    </w:rPr>
  </w:style>
  <w:style w:type="paragraph" w:customStyle="1" w:styleId="Style8">
    <w:name w:val="Style8"/>
    <w:basedOn w:val="a6"/>
    <w:uiPriority w:val="99"/>
    <w:rsid w:val="00B33356"/>
    <w:pPr>
      <w:widowControl w:val="0"/>
      <w:autoSpaceDE w:val="0"/>
      <w:autoSpaceDN w:val="0"/>
      <w:adjustRightInd w:val="0"/>
      <w:spacing w:line="228" w:lineRule="exact"/>
      <w:ind w:left="0" w:firstLine="0"/>
      <w:jc w:val="left"/>
    </w:pPr>
    <w:rPr>
      <w:rFonts w:eastAsiaTheme="minorEastAsia"/>
    </w:rPr>
  </w:style>
  <w:style w:type="paragraph" w:customStyle="1" w:styleId="Style100">
    <w:name w:val="Style10"/>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11">
    <w:name w:val="Style1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2">
    <w:name w:val="Style12"/>
    <w:basedOn w:val="a6"/>
    <w:uiPriority w:val="99"/>
    <w:rsid w:val="00B33356"/>
    <w:pPr>
      <w:widowControl w:val="0"/>
      <w:autoSpaceDE w:val="0"/>
      <w:autoSpaceDN w:val="0"/>
      <w:adjustRightInd w:val="0"/>
      <w:spacing w:line="276" w:lineRule="exact"/>
      <w:ind w:left="0" w:firstLine="562"/>
    </w:pPr>
    <w:rPr>
      <w:rFonts w:eastAsiaTheme="minorEastAsia"/>
    </w:rPr>
  </w:style>
  <w:style w:type="paragraph" w:customStyle="1" w:styleId="Style13">
    <w:name w:val="Style13"/>
    <w:basedOn w:val="a6"/>
    <w:uiPriority w:val="99"/>
    <w:rsid w:val="00B33356"/>
    <w:pPr>
      <w:widowControl w:val="0"/>
      <w:autoSpaceDE w:val="0"/>
      <w:autoSpaceDN w:val="0"/>
      <w:adjustRightInd w:val="0"/>
      <w:spacing w:line="274" w:lineRule="exact"/>
      <w:ind w:left="0" w:firstLine="562"/>
    </w:pPr>
    <w:rPr>
      <w:rFonts w:eastAsiaTheme="minorEastAsia"/>
    </w:rPr>
  </w:style>
  <w:style w:type="paragraph" w:customStyle="1" w:styleId="Style14">
    <w:name w:val="Style14"/>
    <w:basedOn w:val="a6"/>
    <w:uiPriority w:val="99"/>
    <w:rsid w:val="00B33356"/>
    <w:pPr>
      <w:widowControl w:val="0"/>
      <w:autoSpaceDE w:val="0"/>
      <w:autoSpaceDN w:val="0"/>
      <w:adjustRightInd w:val="0"/>
      <w:spacing w:line="269" w:lineRule="exact"/>
      <w:ind w:left="0" w:hanging="1517"/>
      <w:jc w:val="left"/>
    </w:pPr>
    <w:rPr>
      <w:rFonts w:eastAsiaTheme="minorEastAsia"/>
    </w:rPr>
  </w:style>
  <w:style w:type="paragraph" w:customStyle="1" w:styleId="Style15">
    <w:name w:val="Style15"/>
    <w:basedOn w:val="a6"/>
    <w:uiPriority w:val="99"/>
    <w:rsid w:val="00B33356"/>
    <w:pPr>
      <w:widowControl w:val="0"/>
      <w:autoSpaceDE w:val="0"/>
      <w:autoSpaceDN w:val="0"/>
      <w:adjustRightInd w:val="0"/>
      <w:spacing w:line="274" w:lineRule="exact"/>
      <w:ind w:left="0" w:firstLine="422"/>
    </w:pPr>
    <w:rPr>
      <w:rFonts w:eastAsiaTheme="minorEastAsia"/>
    </w:rPr>
  </w:style>
  <w:style w:type="paragraph" w:customStyle="1" w:styleId="Style16">
    <w:name w:val="Style16"/>
    <w:basedOn w:val="a6"/>
    <w:uiPriority w:val="99"/>
    <w:rsid w:val="00B33356"/>
    <w:pPr>
      <w:widowControl w:val="0"/>
      <w:autoSpaceDE w:val="0"/>
      <w:autoSpaceDN w:val="0"/>
      <w:adjustRightInd w:val="0"/>
      <w:spacing w:line="278" w:lineRule="exact"/>
      <w:ind w:left="0" w:firstLine="0"/>
    </w:pPr>
    <w:rPr>
      <w:rFonts w:eastAsiaTheme="minorEastAsia"/>
    </w:rPr>
  </w:style>
  <w:style w:type="paragraph" w:customStyle="1" w:styleId="Style17">
    <w:name w:val="Style17"/>
    <w:basedOn w:val="a6"/>
    <w:uiPriority w:val="99"/>
    <w:rsid w:val="00B33356"/>
    <w:pPr>
      <w:widowControl w:val="0"/>
      <w:autoSpaceDE w:val="0"/>
      <w:autoSpaceDN w:val="0"/>
      <w:adjustRightInd w:val="0"/>
      <w:ind w:left="0" w:firstLine="0"/>
    </w:pPr>
    <w:rPr>
      <w:rFonts w:eastAsiaTheme="minorEastAsia"/>
    </w:rPr>
  </w:style>
  <w:style w:type="paragraph" w:customStyle="1" w:styleId="Style18">
    <w:name w:val="Style18"/>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9">
    <w:name w:val="Style19"/>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20">
    <w:name w:val="Style20"/>
    <w:basedOn w:val="a6"/>
    <w:uiPriority w:val="99"/>
    <w:rsid w:val="00B33356"/>
    <w:pPr>
      <w:widowControl w:val="0"/>
      <w:autoSpaceDE w:val="0"/>
      <w:autoSpaceDN w:val="0"/>
      <w:adjustRightInd w:val="0"/>
      <w:spacing w:line="235" w:lineRule="exact"/>
      <w:ind w:left="0" w:firstLine="0"/>
    </w:pPr>
    <w:rPr>
      <w:rFonts w:eastAsiaTheme="minorEastAsia"/>
    </w:rPr>
  </w:style>
  <w:style w:type="paragraph" w:customStyle="1" w:styleId="Style21">
    <w:name w:val="Style21"/>
    <w:basedOn w:val="a6"/>
    <w:uiPriority w:val="99"/>
    <w:rsid w:val="00B33356"/>
    <w:pPr>
      <w:widowControl w:val="0"/>
      <w:autoSpaceDE w:val="0"/>
      <w:autoSpaceDN w:val="0"/>
      <w:adjustRightInd w:val="0"/>
      <w:spacing w:line="278" w:lineRule="exact"/>
      <w:ind w:left="0" w:firstLine="1651"/>
      <w:jc w:val="left"/>
    </w:pPr>
    <w:rPr>
      <w:rFonts w:eastAsiaTheme="minorEastAsia"/>
    </w:rPr>
  </w:style>
  <w:style w:type="paragraph" w:customStyle="1" w:styleId="Style22">
    <w:name w:val="Style22"/>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23">
    <w:name w:val="Style23"/>
    <w:basedOn w:val="a6"/>
    <w:uiPriority w:val="99"/>
    <w:rsid w:val="00B33356"/>
    <w:pPr>
      <w:widowControl w:val="0"/>
      <w:autoSpaceDE w:val="0"/>
      <w:autoSpaceDN w:val="0"/>
      <w:adjustRightInd w:val="0"/>
      <w:spacing w:line="274" w:lineRule="exact"/>
      <w:ind w:left="0" w:firstLine="0"/>
      <w:jc w:val="left"/>
    </w:pPr>
    <w:rPr>
      <w:rFonts w:eastAsiaTheme="minorEastAsia"/>
    </w:rPr>
  </w:style>
  <w:style w:type="paragraph" w:customStyle="1" w:styleId="Style24">
    <w:name w:val="Style24"/>
    <w:basedOn w:val="a6"/>
    <w:uiPriority w:val="99"/>
    <w:rsid w:val="00B33356"/>
    <w:pPr>
      <w:widowControl w:val="0"/>
      <w:autoSpaceDE w:val="0"/>
      <w:autoSpaceDN w:val="0"/>
      <w:adjustRightInd w:val="0"/>
      <w:spacing w:line="228" w:lineRule="exact"/>
      <w:ind w:left="0" w:firstLine="0"/>
      <w:jc w:val="center"/>
    </w:pPr>
    <w:rPr>
      <w:rFonts w:eastAsiaTheme="minorEastAsia"/>
    </w:rPr>
  </w:style>
  <w:style w:type="paragraph" w:customStyle="1" w:styleId="Style25">
    <w:name w:val="Style25"/>
    <w:basedOn w:val="a6"/>
    <w:uiPriority w:val="99"/>
    <w:rsid w:val="00B33356"/>
    <w:pPr>
      <w:widowControl w:val="0"/>
      <w:autoSpaceDE w:val="0"/>
      <w:autoSpaceDN w:val="0"/>
      <w:adjustRightInd w:val="0"/>
      <w:ind w:left="0" w:firstLine="0"/>
      <w:jc w:val="center"/>
    </w:pPr>
    <w:rPr>
      <w:rFonts w:eastAsiaTheme="minorEastAsia"/>
    </w:rPr>
  </w:style>
  <w:style w:type="paragraph" w:customStyle="1" w:styleId="Style26">
    <w:name w:val="Style26"/>
    <w:basedOn w:val="a6"/>
    <w:uiPriority w:val="99"/>
    <w:rsid w:val="00B33356"/>
    <w:pPr>
      <w:widowControl w:val="0"/>
      <w:autoSpaceDE w:val="0"/>
      <w:autoSpaceDN w:val="0"/>
      <w:adjustRightInd w:val="0"/>
      <w:spacing w:line="276" w:lineRule="exact"/>
      <w:ind w:left="0" w:firstLine="0"/>
      <w:jc w:val="center"/>
    </w:pPr>
    <w:rPr>
      <w:rFonts w:eastAsiaTheme="minorEastAsia"/>
    </w:rPr>
  </w:style>
  <w:style w:type="paragraph" w:customStyle="1" w:styleId="Style28">
    <w:name w:val="Style28"/>
    <w:basedOn w:val="a6"/>
    <w:uiPriority w:val="99"/>
    <w:rsid w:val="00B33356"/>
    <w:pPr>
      <w:widowControl w:val="0"/>
      <w:autoSpaceDE w:val="0"/>
      <w:autoSpaceDN w:val="0"/>
      <w:adjustRightInd w:val="0"/>
      <w:spacing w:line="269" w:lineRule="exact"/>
      <w:ind w:left="0" w:hanging="72"/>
      <w:jc w:val="left"/>
    </w:pPr>
    <w:rPr>
      <w:rFonts w:eastAsiaTheme="minorEastAsia"/>
    </w:rPr>
  </w:style>
  <w:style w:type="paragraph" w:customStyle="1" w:styleId="Style29">
    <w:name w:val="Style29"/>
    <w:basedOn w:val="a6"/>
    <w:uiPriority w:val="99"/>
    <w:rsid w:val="00B33356"/>
    <w:pPr>
      <w:widowControl w:val="0"/>
      <w:autoSpaceDE w:val="0"/>
      <w:autoSpaceDN w:val="0"/>
      <w:adjustRightInd w:val="0"/>
      <w:spacing w:line="229" w:lineRule="exact"/>
      <w:ind w:left="0" w:firstLine="0"/>
      <w:jc w:val="left"/>
    </w:pPr>
    <w:rPr>
      <w:rFonts w:eastAsiaTheme="minorEastAsia"/>
    </w:rPr>
  </w:style>
  <w:style w:type="paragraph" w:customStyle="1" w:styleId="Style30">
    <w:name w:val="Style30"/>
    <w:basedOn w:val="a6"/>
    <w:uiPriority w:val="99"/>
    <w:rsid w:val="00B33356"/>
    <w:pPr>
      <w:widowControl w:val="0"/>
      <w:autoSpaceDE w:val="0"/>
      <w:autoSpaceDN w:val="0"/>
      <w:adjustRightInd w:val="0"/>
      <w:spacing w:line="274" w:lineRule="exact"/>
      <w:ind w:left="0" w:firstLine="0"/>
      <w:jc w:val="right"/>
    </w:pPr>
    <w:rPr>
      <w:rFonts w:eastAsiaTheme="minorEastAsia"/>
    </w:rPr>
  </w:style>
  <w:style w:type="paragraph" w:customStyle="1" w:styleId="Style31">
    <w:name w:val="Style31"/>
    <w:basedOn w:val="a6"/>
    <w:uiPriority w:val="99"/>
    <w:rsid w:val="00B33356"/>
    <w:pPr>
      <w:widowControl w:val="0"/>
      <w:autoSpaceDE w:val="0"/>
      <w:autoSpaceDN w:val="0"/>
      <w:adjustRightInd w:val="0"/>
      <w:ind w:left="0" w:firstLine="0"/>
      <w:jc w:val="left"/>
    </w:pPr>
    <w:rPr>
      <w:rFonts w:eastAsiaTheme="minorEastAsia"/>
    </w:rPr>
  </w:style>
  <w:style w:type="character" w:customStyle="1" w:styleId="FontStyle33">
    <w:name w:val="Font Style33"/>
    <w:basedOn w:val="a7"/>
    <w:uiPriority w:val="99"/>
    <w:rsid w:val="00B33356"/>
    <w:rPr>
      <w:rFonts w:ascii="Times New Roman" w:hAnsi="Times New Roman" w:cs="Times New Roman"/>
      <w:sz w:val="18"/>
      <w:szCs w:val="18"/>
    </w:rPr>
  </w:style>
  <w:style w:type="character" w:customStyle="1" w:styleId="FontStyle34">
    <w:name w:val="Font Style34"/>
    <w:basedOn w:val="a7"/>
    <w:uiPriority w:val="99"/>
    <w:rsid w:val="00B33356"/>
    <w:rPr>
      <w:rFonts w:ascii="Times New Roman" w:hAnsi="Times New Roman" w:cs="Times New Roman"/>
      <w:sz w:val="20"/>
      <w:szCs w:val="20"/>
    </w:rPr>
  </w:style>
  <w:style w:type="character" w:customStyle="1" w:styleId="FontStyle35">
    <w:name w:val="Font Style35"/>
    <w:basedOn w:val="a7"/>
    <w:uiPriority w:val="99"/>
    <w:rsid w:val="00B33356"/>
    <w:rPr>
      <w:rFonts w:ascii="Times New Roman" w:hAnsi="Times New Roman" w:cs="Times New Roman"/>
      <w:b/>
      <w:bCs/>
      <w:smallCaps/>
      <w:sz w:val="28"/>
      <w:szCs w:val="28"/>
    </w:rPr>
  </w:style>
  <w:style w:type="character" w:customStyle="1" w:styleId="FontStyle37">
    <w:name w:val="Font Style37"/>
    <w:basedOn w:val="a7"/>
    <w:uiPriority w:val="99"/>
    <w:rsid w:val="00B33356"/>
    <w:rPr>
      <w:rFonts w:ascii="Times New Roman" w:hAnsi="Times New Roman" w:cs="Times New Roman"/>
      <w:b/>
      <w:bCs/>
      <w:smallCaps/>
      <w:sz w:val="34"/>
      <w:szCs w:val="34"/>
    </w:rPr>
  </w:style>
  <w:style w:type="character" w:customStyle="1" w:styleId="FontStyle38">
    <w:name w:val="Font Style38"/>
    <w:basedOn w:val="a7"/>
    <w:uiPriority w:val="99"/>
    <w:rsid w:val="00B33356"/>
    <w:rPr>
      <w:rFonts w:ascii="Times New Roman" w:hAnsi="Times New Roman" w:cs="Times New Roman"/>
      <w:b/>
      <w:bCs/>
      <w:sz w:val="38"/>
      <w:szCs w:val="38"/>
    </w:rPr>
  </w:style>
  <w:style w:type="character" w:customStyle="1" w:styleId="FontStyle39">
    <w:name w:val="Font Style39"/>
    <w:basedOn w:val="a7"/>
    <w:uiPriority w:val="99"/>
    <w:rsid w:val="00B33356"/>
    <w:rPr>
      <w:rFonts w:ascii="Times New Roman" w:hAnsi="Times New Roman" w:cs="Times New Roman"/>
      <w:sz w:val="26"/>
      <w:szCs w:val="26"/>
    </w:rPr>
  </w:style>
  <w:style w:type="character" w:customStyle="1" w:styleId="FontStyle40">
    <w:name w:val="Font Style40"/>
    <w:basedOn w:val="a7"/>
    <w:uiPriority w:val="99"/>
    <w:rsid w:val="00B33356"/>
    <w:rPr>
      <w:rFonts w:ascii="Times New Roman" w:hAnsi="Times New Roman" w:cs="Times New Roman"/>
      <w:sz w:val="12"/>
      <w:szCs w:val="12"/>
    </w:rPr>
  </w:style>
  <w:style w:type="character" w:customStyle="1" w:styleId="FontStyle42">
    <w:name w:val="Font Style42"/>
    <w:basedOn w:val="a7"/>
    <w:uiPriority w:val="99"/>
    <w:rsid w:val="00B33356"/>
    <w:rPr>
      <w:rFonts w:ascii="Times New Roman" w:hAnsi="Times New Roman" w:cs="Times New Roman"/>
      <w:b/>
      <w:bCs/>
      <w:sz w:val="20"/>
      <w:szCs w:val="20"/>
    </w:rPr>
  </w:style>
  <w:style w:type="character" w:customStyle="1" w:styleId="FontStyle43">
    <w:name w:val="Font Style43"/>
    <w:basedOn w:val="a7"/>
    <w:uiPriority w:val="99"/>
    <w:rsid w:val="00B33356"/>
    <w:rPr>
      <w:rFonts w:ascii="Times New Roman" w:hAnsi="Times New Roman" w:cs="Times New Roman"/>
      <w:b/>
      <w:bCs/>
      <w:sz w:val="22"/>
      <w:szCs w:val="22"/>
    </w:rPr>
  </w:style>
  <w:style w:type="paragraph" w:customStyle="1" w:styleId="afffffffffe">
    <w:name w:val="Заголовок"/>
    <w:basedOn w:val="affff3"/>
    <w:next w:val="a6"/>
    <w:uiPriority w:val="99"/>
    <w:rsid w:val="00A37FE9"/>
    <w:pPr>
      <w:ind w:left="0" w:firstLine="0"/>
    </w:pPr>
    <w:rPr>
      <w:rFonts w:ascii="Arial" w:eastAsiaTheme="minorEastAsia" w:hAnsi="Arial" w:cs="Arial"/>
      <w:b/>
      <w:bCs/>
      <w:color w:val="0058A9"/>
      <w:shd w:val="clear" w:color="auto" w:fill="ECE9D8"/>
    </w:rPr>
  </w:style>
  <w:style w:type="numbering" w:customStyle="1" w:styleId="99">
    <w:name w:val="Нет списка99"/>
    <w:next w:val="a9"/>
    <w:uiPriority w:val="99"/>
    <w:semiHidden/>
    <w:unhideWhenUsed/>
    <w:rsid w:val="001B6E50"/>
  </w:style>
  <w:style w:type="table" w:customStyle="1" w:styleId="921">
    <w:name w:val="Сетка таблицы92"/>
    <w:basedOn w:val="a8"/>
    <w:next w:val="aa"/>
    <w:rsid w:val="001B6E50"/>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тиль3 Знак"/>
    <w:basedOn w:val="a7"/>
    <w:link w:val="3e"/>
    <w:locked/>
    <w:rsid w:val="00404B46"/>
    <w:rPr>
      <w:sz w:val="24"/>
    </w:rPr>
  </w:style>
  <w:style w:type="paragraph" w:customStyle="1" w:styleId="3e">
    <w:name w:val="Стиль3"/>
    <w:basedOn w:val="27"/>
    <w:link w:val="3d"/>
    <w:rsid w:val="00404B46"/>
    <w:pPr>
      <w:widowControl w:val="0"/>
      <w:tabs>
        <w:tab w:val="num" w:pos="1307"/>
      </w:tabs>
      <w:adjustRightInd w:val="0"/>
      <w:spacing w:after="0" w:line="240" w:lineRule="auto"/>
      <w:ind w:left="1080" w:firstLine="0"/>
    </w:pPr>
    <w:rPr>
      <w:rFonts w:eastAsia="Calibri"/>
      <w:szCs w:val="20"/>
    </w:rPr>
  </w:style>
  <w:style w:type="paragraph" w:customStyle="1" w:styleId="314">
    <w:name w:val="Основной текст 31"/>
    <w:basedOn w:val="a6"/>
    <w:rsid w:val="00404B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firstLine="0"/>
    </w:pPr>
    <w:rPr>
      <w:b/>
      <w:i/>
      <w:sz w:val="22"/>
      <w:szCs w:val="20"/>
    </w:rPr>
  </w:style>
  <w:style w:type="paragraph" w:customStyle="1" w:styleId="FR1">
    <w:name w:val="FR1"/>
    <w:rsid w:val="00404B46"/>
    <w:pPr>
      <w:widowControl w:val="0"/>
      <w:snapToGrid w:val="0"/>
      <w:spacing w:before="320"/>
      <w:ind w:left="5800" w:firstLine="0"/>
      <w:jc w:val="left"/>
    </w:pPr>
    <w:rPr>
      <w:rFonts w:ascii="Arial" w:eastAsia="Times New Roman" w:hAnsi="Arial"/>
      <w:sz w:val="24"/>
    </w:rPr>
  </w:style>
  <w:style w:type="paragraph" w:customStyle="1" w:styleId="3f">
    <w:name w:val="Стиль3 Знак Знак"/>
    <w:basedOn w:val="27"/>
    <w:rsid w:val="00404B46"/>
    <w:pPr>
      <w:widowControl w:val="0"/>
      <w:tabs>
        <w:tab w:val="num" w:pos="227"/>
      </w:tabs>
      <w:adjustRightInd w:val="0"/>
      <w:spacing w:after="0" w:line="240" w:lineRule="auto"/>
      <w:ind w:left="0" w:firstLine="0"/>
      <w:textAlignment w:val="baseline"/>
    </w:pPr>
    <w:rPr>
      <w:szCs w:val="20"/>
    </w:rPr>
  </w:style>
  <w:style w:type="paragraph" w:customStyle="1" w:styleId="2f5">
    <w:name w:val="Стиль2"/>
    <w:basedOn w:val="2f6"/>
    <w:rsid w:val="00404B46"/>
    <w:pPr>
      <w:keepNext/>
      <w:keepLines/>
      <w:widowControl w:val="0"/>
      <w:suppressLineNumbers/>
      <w:tabs>
        <w:tab w:val="clear" w:pos="360"/>
        <w:tab w:val="num" w:pos="1368"/>
      </w:tabs>
      <w:suppressAutoHyphens/>
      <w:spacing w:after="60"/>
      <w:ind w:left="0" w:firstLine="0"/>
      <w:jc w:val="both"/>
    </w:pPr>
    <w:rPr>
      <w:b/>
      <w:szCs w:val="20"/>
    </w:rPr>
  </w:style>
  <w:style w:type="paragraph" w:styleId="2f6">
    <w:name w:val="List Number 2"/>
    <w:basedOn w:val="a6"/>
    <w:rsid w:val="00404B46"/>
    <w:pPr>
      <w:tabs>
        <w:tab w:val="num" w:pos="360"/>
      </w:tabs>
      <w:ind w:left="360" w:hanging="360"/>
      <w:jc w:val="left"/>
    </w:pPr>
  </w:style>
  <w:style w:type="paragraph" w:customStyle="1" w:styleId="3f0">
    <w:name w:val="Стиль3 Знак Знак Знак"/>
    <w:basedOn w:val="27"/>
    <w:rsid w:val="00404B46"/>
    <w:pPr>
      <w:widowControl w:val="0"/>
      <w:tabs>
        <w:tab w:val="num" w:pos="1307"/>
      </w:tabs>
      <w:adjustRightInd w:val="0"/>
      <w:spacing w:after="0" w:line="240" w:lineRule="auto"/>
      <w:ind w:left="1080" w:firstLine="0"/>
      <w:textAlignment w:val="baseline"/>
    </w:pPr>
    <w:rPr>
      <w:rFonts w:ascii="Arial" w:hAnsi="Arial"/>
    </w:rPr>
  </w:style>
  <w:style w:type="paragraph" w:customStyle="1" w:styleId="caaieiaie11">
    <w:name w:val="caaieiaie 11"/>
    <w:basedOn w:val="a6"/>
    <w:next w:val="a6"/>
    <w:rsid w:val="00404B46"/>
    <w:pPr>
      <w:keepNext/>
      <w:ind w:left="0" w:firstLine="0"/>
      <w:jc w:val="center"/>
    </w:pPr>
    <w:rPr>
      <w:szCs w:val="20"/>
    </w:rPr>
  </w:style>
  <w:style w:type="paragraph" w:customStyle="1" w:styleId="affffffffff">
    <w:name w:val="Òàáëèöà òåêñò"/>
    <w:basedOn w:val="a6"/>
    <w:rsid w:val="00404B46"/>
    <w:pPr>
      <w:spacing w:before="40" w:after="40"/>
      <w:ind w:left="57" w:right="57" w:firstLine="0"/>
      <w:jc w:val="left"/>
    </w:pPr>
    <w:rPr>
      <w:sz w:val="22"/>
      <w:szCs w:val="20"/>
    </w:rPr>
  </w:style>
  <w:style w:type="paragraph" w:customStyle="1" w:styleId="affffffffff0">
    <w:name w:val="Ïóíêò"/>
    <w:basedOn w:val="a6"/>
    <w:rsid w:val="00404B46"/>
    <w:pPr>
      <w:ind w:left="0" w:firstLine="0"/>
    </w:pPr>
    <w:rPr>
      <w:szCs w:val="20"/>
    </w:rPr>
  </w:style>
  <w:style w:type="paragraph" w:customStyle="1" w:styleId="affffffffff1">
    <w:name w:val="Íîðìàëüíûé"/>
    <w:rsid w:val="00404B46"/>
    <w:pPr>
      <w:ind w:left="0" w:firstLine="0"/>
      <w:jc w:val="left"/>
    </w:pPr>
    <w:rPr>
      <w:rFonts w:ascii="Courier" w:eastAsia="Times New Roman" w:hAnsi="Courier"/>
      <w:sz w:val="24"/>
      <w:lang w:val="en-GB"/>
    </w:rPr>
  </w:style>
  <w:style w:type="paragraph" w:customStyle="1" w:styleId="msonormalcxspmiddle">
    <w:name w:val="msonormalcxspmiddle"/>
    <w:basedOn w:val="a6"/>
    <w:rsid w:val="00404B46"/>
    <w:pPr>
      <w:ind w:left="0" w:firstLine="0"/>
      <w:jc w:val="left"/>
    </w:pPr>
    <w:rPr>
      <w:color w:val="000000"/>
      <w:lang w:eastAsia="ar-SA"/>
    </w:rPr>
  </w:style>
  <w:style w:type="table" w:customStyle="1" w:styleId="TableNormal">
    <w:name w:val="Table Normal"/>
    <w:uiPriority w:val="2"/>
    <w:semiHidden/>
    <w:unhideWhenUsed/>
    <w:qFormat/>
    <w:rsid w:val="00CC3C6A"/>
    <w:pPr>
      <w:widowControl w:val="0"/>
      <w:autoSpaceDE w:val="0"/>
      <w:autoSpaceDN w:val="0"/>
      <w:ind w:left="0"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931">
    <w:name w:val="Сетка таблицы93"/>
    <w:basedOn w:val="a8"/>
    <w:next w:val="aa"/>
    <w:uiPriority w:val="59"/>
    <w:rsid w:val="000E1E80"/>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basedOn w:val="-1"/>
    <w:uiPriority w:val="59"/>
    <w:rsid w:val="002226DC"/>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40">
    <w:name w:val="Сетка таблицы94"/>
    <w:basedOn w:val="a8"/>
    <w:next w:val="aa"/>
    <w:uiPriority w:val="59"/>
    <w:rsid w:val="00B2569E"/>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Нет списка100"/>
    <w:next w:val="a9"/>
    <w:uiPriority w:val="99"/>
    <w:semiHidden/>
    <w:unhideWhenUsed/>
    <w:rsid w:val="00C626FF"/>
  </w:style>
  <w:style w:type="character" w:customStyle="1" w:styleId="Heading1Char">
    <w:name w:val="Heading 1 Char"/>
    <w:basedOn w:val="a7"/>
    <w:uiPriority w:val="9"/>
    <w:rsid w:val="00C626FF"/>
    <w:rPr>
      <w:rFonts w:ascii="Arial" w:eastAsia="Arial" w:hAnsi="Arial" w:cs="Arial"/>
      <w:sz w:val="40"/>
      <w:szCs w:val="40"/>
    </w:rPr>
  </w:style>
  <w:style w:type="character" w:customStyle="1" w:styleId="Heading2Char">
    <w:name w:val="Heading 2 Char"/>
    <w:basedOn w:val="a7"/>
    <w:uiPriority w:val="9"/>
    <w:rsid w:val="00C626FF"/>
    <w:rPr>
      <w:rFonts w:ascii="Arial" w:eastAsia="Arial" w:hAnsi="Arial" w:cs="Arial"/>
      <w:sz w:val="34"/>
    </w:rPr>
  </w:style>
  <w:style w:type="paragraph" w:styleId="affffffffff2">
    <w:name w:val="Subtitle"/>
    <w:basedOn w:val="a6"/>
    <w:next w:val="a6"/>
    <w:link w:val="affffffffff3"/>
    <w:uiPriority w:val="11"/>
    <w:qFormat/>
    <w:rsid w:val="00C626FF"/>
    <w:pPr>
      <w:spacing w:before="200" w:after="200"/>
      <w:ind w:left="0" w:firstLine="0"/>
      <w:jc w:val="left"/>
    </w:pPr>
    <w:rPr>
      <w:rFonts w:ascii="Calibri" w:eastAsia="Arial" w:hAnsi="Calibri"/>
    </w:rPr>
  </w:style>
  <w:style w:type="character" w:customStyle="1" w:styleId="affffffffff3">
    <w:name w:val="Подзаголовок Знак"/>
    <w:basedOn w:val="a7"/>
    <w:link w:val="affffffffff2"/>
    <w:uiPriority w:val="11"/>
    <w:rsid w:val="00C626FF"/>
    <w:rPr>
      <w:rFonts w:ascii="Calibri" w:eastAsia="Arial" w:hAnsi="Calibri"/>
      <w:sz w:val="24"/>
      <w:szCs w:val="24"/>
    </w:rPr>
  </w:style>
  <w:style w:type="paragraph" w:styleId="2f7">
    <w:name w:val="Quote"/>
    <w:basedOn w:val="a6"/>
    <w:next w:val="a6"/>
    <w:link w:val="2f8"/>
    <w:uiPriority w:val="29"/>
    <w:qFormat/>
    <w:rsid w:val="00C626FF"/>
    <w:pPr>
      <w:ind w:left="720" w:right="720" w:firstLine="0"/>
      <w:jc w:val="left"/>
    </w:pPr>
    <w:rPr>
      <w:rFonts w:ascii="Calibri" w:eastAsia="Arial" w:hAnsi="Calibri"/>
      <w:i/>
      <w:sz w:val="22"/>
      <w:szCs w:val="22"/>
    </w:rPr>
  </w:style>
  <w:style w:type="character" w:customStyle="1" w:styleId="2f8">
    <w:name w:val="Цитата 2 Знак"/>
    <w:basedOn w:val="a7"/>
    <w:link w:val="2f7"/>
    <w:uiPriority w:val="29"/>
    <w:rsid w:val="00C626FF"/>
    <w:rPr>
      <w:rFonts w:ascii="Calibri" w:eastAsia="Arial" w:hAnsi="Calibri"/>
      <w:i/>
      <w:sz w:val="22"/>
      <w:szCs w:val="22"/>
    </w:rPr>
  </w:style>
  <w:style w:type="character" w:customStyle="1" w:styleId="HeaderChar">
    <w:name w:val="Header Char"/>
    <w:basedOn w:val="a7"/>
    <w:uiPriority w:val="99"/>
    <w:rsid w:val="00C626FF"/>
  </w:style>
  <w:style w:type="character" w:customStyle="1" w:styleId="FooterChar">
    <w:name w:val="Footer Char"/>
    <w:basedOn w:val="a7"/>
    <w:uiPriority w:val="99"/>
    <w:rsid w:val="00C626FF"/>
  </w:style>
  <w:style w:type="character" w:customStyle="1" w:styleId="CaptionChar">
    <w:name w:val="Caption Char"/>
    <w:uiPriority w:val="99"/>
    <w:rsid w:val="00C626FF"/>
  </w:style>
  <w:style w:type="table" w:customStyle="1" w:styleId="TableGridLight">
    <w:name w:val="Table Grid Light"/>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8"/>
    <w:uiPriority w:val="59"/>
    <w:rsid w:val="00C626FF"/>
    <w:pPr>
      <w:ind w:left="0" w:firstLine="0"/>
      <w:jc w:val="left"/>
    </w:pPr>
    <w:rPr>
      <w:rFonts w:ascii="Calibri" w:eastAsia="Arial" w:hAnsi="Calibri"/>
      <w:sz w:val="22"/>
      <w:szCs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fff4">
    <w:name w:val="table of figures"/>
    <w:basedOn w:val="a6"/>
    <w:next w:val="a6"/>
    <w:uiPriority w:val="99"/>
    <w:unhideWhenUsed/>
    <w:rsid w:val="00C626FF"/>
    <w:pPr>
      <w:ind w:left="0" w:firstLine="0"/>
      <w:jc w:val="left"/>
    </w:pPr>
    <w:rPr>
      <w:rFonts w:ascii="Calibri" w:eastAsia="Arial" w:hAnsi="Calibri"/>
      <w:sz w:val="22"/>
      <w:szCs w:val="22"/>
    </w:rPr>
  </w:style>
  <w:style w:type="table" w:customStyle="1" w:styleId="950">
    <w:name w:val="Сетка таблицы95"/>
    <w:basedOn w:val="a8"/>
    <w:next w:val="aa"/>
    <w:uiPriority w:val="59"/>
    <w:rsid w:val="00C626FF"/>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1">
    <w:name w:val="Сетка таблицы1081"/>
    <w:basedOn w:val="-1"/>
    <w:uiPriority w:val="59"/>
    <w:rsid w:val="00B5774A"/>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60">
    <w:name w:val="Сетка таблицы96"/>
    <w:basedOn w:val="a8"/>
    <w:next w:val="aa"/>
    <w:uiPriority w:val="59"/>
    <w:rsid w:val="00BC49AD"/>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8"/>
    <w:next w:val="aa"/>
    <w:uiPriority w:val="59"/>
    <w:rsid w:val="00E658A8"/>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8"/>
    <w:next w:val="aa"/>
    <w:uiPriority w:val="59"/>
    <w:rsid w:val="00CC48C4"/>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7E3F95"/>
  </w:style>
  <w:style w:type="table" w:customStyle="1" w:styleId="990">
    <w:name w:val="Сетка таблицы99"/>
    <w:basedOn w:val="a8"/>
    <w:next w:val="aa"/>
    <w:rsid w:val="007E3F95"/>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48">
    <w:name w:val="TableStyle148"/>
    <w:rsid w:val="00C83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149">
    <w:name w:val="TableStyle149"/>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74">
    <w:name w:val="TableStyle074"/>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8">
    <w:name w:val="TableStyle011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8">
    <w:name w:val="TableStyle24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4">
    <w:name w:val="TableStyle0214"/>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3">
    <w:name w:val="TableStyle0513"/>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20">
    <w:name w:val="Нет списка102"/>
    <w:next w:val="a9"/>
    <w:uiPriority w:val="99"/>
    <w:semiHidden/>
    <w:unhideWhenUsed/>
    <w:rsid w:val="002925A6"/>
  </w:style>
  <w:style w:type="table" w:customStyle="1" w:styleId="TableStyle150">
    <w:name w:val="TableStyle150"/>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9">
    <w:name w:val="TableStyle011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5">
    <w:name w:val="TableStyle075"/>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49">
    <w:name w:val="TableStyle24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5">
    <w:name w:val="TableStyle0215"/>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4">
    <w:name w:val="TableStyle05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7">
    <w:name w:val="TableStyle347"/>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9">
    <w:name w:val="Нет списка119"/>
    <w:next w:val="a9"/>
    <w:uiPriority w:val="99"/>
    <w:semiHidden/>
    <w:unhideWhenUsed/>
    <w:rsid w:val="002925A6"/>
  </w:style>
  <w:style w:type="table" w:customStyle="1" w:styleId="TableStyle1113">
    <w:name w:val="TableStyle1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3">
    <w:name w:val="TableStyle2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3">
    <w:name w:val="TableStyle3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40">
    <w:name w:val="Нет списка214"/>
    <w:next w:val="a9"/>
    <w:uiPriority w:val="99"/>
    <w:semiHidden/>
    <w:unhideWhenUsed/>
    <w:rsid w:val="002925A6"/>
  </w:style>
  <w:style w:type="table" w:customStyle="1" w:styleId="TableStyle0313">
    <w:name w:val="TableStyle0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3">
    <w:name w:val="TableStyle1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3">
    <w:name w:val="TableStyle2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40">
    <w:name w:val="Нет списка314"/>
    <w:next w:val="a9"/>
    <w:uiPriority w:val="99"/>
    <w:semiHidden/>
    <w:unhideWhenUsed/>
    <w:rsid w:val="002925A6"/>
  </w:style>
  <w:style w:type="table" w:customStyle="1" w:styleId="TableStyle0413">
    <w:name w:val="TableStyle04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3">
    <w:name w:val="TableStyle1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3">
    <w:name w:val="TableStyle2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3">
    <w:name w:val="Нет списка413"/>
    <w:next w:val="a9"/>
    <w:uiPriority w:val="99"/>
    <w:semiHidden/>
    <w:unhideWhenUsed/>
    <w:rsid w:val="002925A6"/>
  </w:style>
  <w:style w:type="table" w:customStyle="1" w:styleId="TableStyle1410">
    <w:name w:val="TableStyle1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0">
    <w:name w:val="TableStyle2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2">
    <w:name w:val="Нет списка512"/>
    <w:next w:val="a9"/>
    <w:uiPriority w:val="99"/>
    <w:semiHidden/>
    <w:unhideWhenUsed/>
    <w:rsid w:val="002925A6"/>
  </w:style>
  <w:style w:type="table" w:customStyle="1" w:styleId="TableStyle0612">
    <w:name w:val="TableStyle061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4">
    <w:name w:val="TableStyle1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4">
    <w:name w:val="TableStyle2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6">
    <w:name w:val="TableStyle07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3">
    <w:name w:val="TableStyle1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3">
    <w:name w:val="TableStyle2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2">
    <w:name w:val="Нет списка612"/>
    <w:next w:val="a9"/>
    <w:uiPriority w:val="99"/>
    <w:semiHidden/>
    <w:unhideWhenUsed/>
    <w:rsid w:val="002925A6"/>
  </w:style>
  <w:style w:type="table" w:customStyle="1" w:styleId="TableStyle082">
    <w:name w:val="TableStyle08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3">
    <w:name w:val="TableStyle1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3">
    <w:name w:val="TableStyle2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2">
    <w:name w:val="Нет списка712"/>
    <w:next w:val="a9"/>
    <w:uiPriority w:val="99"/>
    <w:semiHidden/>
    <w:unhideWhenUsed/>
    <w:rsid w:val="002925A6"/>
  </w:style>
  <w:style w:type="numbering" w:customStyle="1" w:styleId="8100">
    <w:name w:val="Нет списка810"/>
    <w:next w:val="a9"/>
    <w:uiPriority w:val="99"/>
    <w:semiHidden/>
    <w:unhideWhenUsed/>
    <w:rsid w:val="002925A6"/>
  </w:style>
  <w:style w:type="table" w:customStyle="1" w:styleId="TableStyle091">
    <w:name w:val="TableStyle09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1">
    <w:name w:val="TableStyle1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1">
    <w:name w:val="TableStyle2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3">
    <w:name w:val="TableStyle3213"/>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0">
    <w:name w:val="TableStyle011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6">
    <w:name w:val="TableStyle021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xl149">
    <w:name w:val="xl149"/>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20"/>
      <w:szCs w:val="20"/>
    </w:rPr>
  </w:style>
  <w:style w:type="paragraph" w:customStyle="1" w:styleId="xl150">
    <w:name w:val="xl150"/>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20"/>
      <w:szCs w:val="20"/>
    </w:rPr>
  </w:style>
  <w:style w:type="paragraph" w:customStyle="1" w:styleId="xl151">
    <w:name w:val="xl1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52">
    <w:name w:val="xl152"/>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18"/>
      <w:szCs w:val="18"/>
    </w:rPr>
  </w:style>
  <w:style w:type="paragraph" w:customStyle="1" w:styleId="xl153">
    <w:name w:val="xl153"/>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18"/>
      <w:szCs w:val="18"/>
    </w:rPr>
  </w:style>
  <w:style w:type="paragraph" w:customStyle="1" w:styleId="xl154">
    <w:name w:val="xl1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55">
    <w:name w:val="xl155"/>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b/>
      <w:bCs/>
    </w:rPr>
  </w:style>
  <w:style w:type="paragraph" w:customStyle="1" w:styleId="xl156">
    <w:name w:val="xl156"/>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b/>
      <w:bCs/>
    </w:rPr>
  </w:style>
  <w:style w:type="paragraph" w:customStyle="1" w:styleId="xl157">
    <w:name w:val="xl1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58">
    <w:name w:val="xl158"/>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i/>
      <w:iCs/>
    </w:rPr>
  </w:style>
  <w:style w:type="paragraph" w:customStyle="1" w:styleId="xl159">
    <w:name w:val="xl159"/>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i/>
      <w:iCs/>
    </w:rPr>
  </w:style>
  <w:style w:type="paragraph" w:customStyle="1" w:styleId="xl160">
    <w:name w:val="xl1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61">
    <w:name w:val="xl161"/>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rPr>
  </w:style>
  <w:style w:type="paragraph" w:customStyle="1" w:styleId="xl162">
    <w:name w:val="xl162"/>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rPr>
  </w:style>
  <w:style w:type="paragraph" w:customStyle="1" w:styleId="xl163">
    <w:name w:val="xl1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4">
    <w:name w:val="xl1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5">
    <w:name w:val="xl1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66">
    <w:name w:val="xl1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67">
    <w:name w:val="xl1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68">
    <w:name w:val="xl1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69">
    <w:name w:val="xl1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0">
    <w:name w:val="xl1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1">
    <w:name w:val="xl1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72">
    <w:name w:val="xl1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73">
    <w:name w:val="xl1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74">
    <w:name w:val="xl1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75">
    <w:name w:val="xl1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76">
    <w:name w:val="xl1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77">
    <w:name w:val="xl1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8">
    <w:name w:val="xl1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9">
    <w:name w:val="xl1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0">
    <w:name w:val="xl1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1">
    <w:name w:val="xl1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2">
    <w:name w:val="xl1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3">
    <w:name w:val="xl1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84">
    <w:name w:val="xl1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5">
    <w:name w:val="xl1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6">
    <w:name w:val="xl1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7">
    <w:name w:val="xl1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88">
    <w:name w:val="xl1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89">
    <w:name w:val="xl1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0">
    <w:name w:val="xl1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1">
    <w:name w:val="xl1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2">
    <w:name w:val="xl1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93">
    <w:name w:val="xl1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94">
    <w:name w:val="xl1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95">
    <w:name w:val="xl1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96">
    <w:name w:val="xl1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7">
    <w:name w:val="xl1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8">
    <w:name w:val="xl1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9">
    <w:name w:val="xl1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0">
    <w:name w:val="xl2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1">
    <w:name w:val="xl2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2">
    <w:name w:val="xl2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3">
    <w:name w:val="xl2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4">
    <w:name w:val="xl2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5">
    <w:name w:val="xl2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6">
    <w:name w:val="xl2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7">
    <w:name w:val="xl2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8">
    <w:name w:val="xl2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9">
    <w:name w:val="xl2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0">
    <w:name w:val="xl2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1">
    <w:name w:val="xl2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12">
    <w:name w:val="xl2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3">
    <w:name w:val="xl2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4">
    <w:name w:val="xl2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5">
    <w:name w:val="xl2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6">
    <w:name w:val="xl2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7">
    <w:name w:val="xl2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8">
    <w:name w:val="xl2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9">
    <w:name w:val="xl2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0">
    <w:name w:val="xl2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1">
    <w:name w:val="xl2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2">
    <w:name w:val="xl2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23">
    <w:name w:val="xl2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4">
    <w:name w:val="xl2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5">
    <w:name w:val="xl2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6">
    <w:name w:val="xl2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7">
    <w:name w:val="xl2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8">
    <w:name w:val="xl2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29">
    <w:name w:val="xl2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0">
    <w:name w:val="xl2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1">
    <w:name w:val="xl2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32">
    <w:name w:val="xl2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33">
    <w:name w:val="xl2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34">
    <w:name w:val="xl2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35">
    <w:name w:val="xl2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36">
    <w:name w:val="xl2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37">
    <w:name w:val="xl2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8">
    <w:name w:val="xl2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9">
    <w:name w:val="xl2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0">
    <w:name w:val="xl2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1">
    <w:name w:val="xl2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2">
    <w:name w:val="xl2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43">
    <w:name w:val="xl2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4">
    <w:name w:val="xl2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5">
    <w:name w:val="xl2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46">
    <w:name w:val="xl2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47">
    <w:name w:val="xl2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48">
    <w:name w:val="xl2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49">
    <w:name w:val="xl2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0">
    <w:name w:val="xl2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51">
    <w:name w:val="xl2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52">
    <w:name w:val="xl2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53">
    <w:name w:val="xl2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54">
    <w:name w:val="xl2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55">
    <w:name w:val="xl2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56">
    <w:name w:val="xl2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57">
    <w:name w:val="xl2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58">
    <w:name w:val="xl2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9">
    <w:name w:val="xl2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0">
    <w:name w:val="xl2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1">
    <w:name w:val="xl2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2">
    <w:name w:val="xl2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3">
    <w:name w:val="xl2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4">
    <w:name w:val="xl2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5">
    <w:name w:val="xl2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6">
    <w:name w:val="xl2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7">
    <w:name w:val="xl2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8">
    <w:name w:val="xl2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69">
    <w:name w:val="xl2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70">
    <w:name w:val="xl2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71">
    <w:name w:val="xl2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72">
    <w:name w:val="xl2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3">
    <w:name w:val="xl2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4">
    <w:name w:val="xl2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75">
    <w:name w:val="xl2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6">
    <w:name w:val="xl2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7">
    <w:name w:val="xl2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8">
    <w:name w:val="xl2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9">
    <w:name w:val="xl2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0">
    <w:name w:val="xl2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1">
    <w:name w:val="xl2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82">
    <w:name w:val="xl2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83">
    <w:name w:val="xl2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4">
    <w:name w:val="xl2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5">
    <w:name w:val="xl2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86">
    <w:name w:val="xl2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87">
    <w:name w:val="xl2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88">
    <w:name w:val="xl2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89">
    <w:name w:val="xl2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0">
    <w:name w:val="xl2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91">
    <w:name w:val="xl2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92">
    <w:name w:val="xl2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93">
    <w:name w:val="xl2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94">
    <w:name w:val="xl2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95">
    <w:name w:val="xl2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96">
    <w:name w:val="xl2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97">
    <w:name w:val="xl2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98">
    <w:name w:val="xl2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9">
    <w:name w:val="xl2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0">
    <w:name w:val="xl3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1">
    <w:name w:val="xl3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02">
    <w:name w:val="xl3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03">
    <w:name w:val="xl3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04">
    <w:name w:val="xl3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05">
    <w:name w:val="xl3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06">
    <w:name w:val="xl3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07">
    <w:name w:val="xl3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8">
    <w:name w:val="xl3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9">
    <w:name w:val="xl3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0">
    <w:name w:val="xl3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11">
    <w:name w:val="xl3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12">
    <w:name w:val="xl3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13">
    <w:name w:val="xl3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4">
    <w:name w:val="xl3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15">
    <w:name w:val="xl3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16">
    <w:name w:val="xl3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7">
    <w:name w:val="xl3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8">
    <w:name w:val="xl3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9">
    <w:name w:val="xl3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0">
    <w:name w:val="xl3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1">
    <w:name w:val="xl3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2">
    <w:name w:val="xl3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3">
    <w:name w:val="xl3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4">
    <w:name w:val="xl3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5">
    <w:name w:val="xl3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6">
    <w:name w:val="xl3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27">
    <w:name w:val="xl3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8">
    <w:name w:val="xl3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9">
    <w:name w:val="xl3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0">
    <w:name w:val="xl3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1">
    <w:name w:val="xl3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2">
    <w:name w:val="xl3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3">
    <w:name w:val="xl3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4">
    <w:name w:val="xl3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5">
    <w:name w:val="xl3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6">
    <w:name w:val="xl3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7">
    <w:name w:val="xl3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8">
    <w:name w:val="xl3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9">
    <w:name w:val="xl3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40">
    <w:name w:val="xl3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41">
    <w:name w:val="xl3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42">
    <w:name w:val="xl3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3">
    <w:name w:val="xl3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4">
    <w:name w:val="xl3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45">
    <w:name w:val="xl3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6">
    <w:name w:val="xl3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7">
    <w:name w:val="xl3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8">
    <w:name w:val="xl3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9">
    <w:name w:val="xl3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0">
    <w:name w:val="xl3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51">
    <w:name w:val="xl3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52">
    <w:name w:val="xl3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53">
    <w:name w:val="xl3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54">
    <w:name w:val="xl3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55">
    <w:name w:val="xl3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56">
    <w:name w:val="xl3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57">
    <w:name w:val="xl3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58">
    <w:name w:val="xl3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9">
    <w:name w:val="xl3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60">
    <w:name w:val="xl3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61">
    <w:name w:val="xl3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62">
    <w:name w:val="xl3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63">
    <w:name w:val="xl3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64">
    <w:name w:val="xl3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65">
    <w:name w:val="xl3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66">
    <w:name w:val="xl3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67">
    <w:name w:val="xl3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8">
    <w:name w:val="xl3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9">
    <w:name w:val="xl3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0">
    <w:name w:val="xl3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1">
    <w:name w:val="xl3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2">
    <w:name w:val="xl3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3">
    <w:name w:val="xl3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4">
    <w:name w:val="xl3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5">
    <w:name w:val="xl3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6">
    <w:name w:val="xl3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7">
    <w:name w:val="xl3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8">
    <w:name w:val="xl3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9">
    <w:name w:val="xl3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80">
    <w:name w:val="xl3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81">
    <w:name w:val="xl3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2">
    <w:name w:val="xl3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3">
    <w:name w:val="xl3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84">
    <w:name w:val="xl3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85">
    <w:name w:val="xl3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86">
    <w:name w:val="xl3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87">
    <w:name w:val="xl3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88">
    <w:name w:val="xl3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89">
    <w:name w:val="xl3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0">
    <w:name w:val="xl3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91">
    <w:name w:val="xl3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92">
    <w:name w:val="xl3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93">
    <w:name w:val="xl3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94">
    <w:name w:val="xl3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95">
    <w:name w:val="xl3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96">
    <w:name w:val="xl3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97">
    <w:name w:val="xl3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98">
    <w:name w:val="xl3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9">
    <w:name w:val="xl3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0">
    <w:name w:val="xl4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1">
    <w:name w:val="xl4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2">
    <w:name w:val="xl4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3">
    <w:name w:val="xl4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4">
    <w:name w:val="xl4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5">
    <w:name w:val="xl4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6">
    <w:name w:val="xl4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07">
    <w:name w:val="xl4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8">
    <w:name w:val="xl4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9">
    <w:name w:val="xl4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0">
    <w:name w:val="xl4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1">
    <w:name w:val="xl4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12">
    <w:name w:val="xl4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13">
    <w:name w:val="xl4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14">
    <w:name w:val="xl4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15">
    <w:name w:val="xl4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16">
    <w:name w:val="xl4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17">
    <w:name w:val="xl4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18">
    <w:name w:val="xl4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9">
    <w:name w:val="xl4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20">
    <w:name w:val="xl4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21">
    <w:name w:val="xl4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22">
    <w:name w:val="xl4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23">
    <w:name w:val="xl4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24">
    <w:name w:val="xl4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25">
    <w:name w:val="xl4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26">
    <w:name w:val="xl4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27">
    <w:name w:val="xl427"/>
    <w:basedOn w:val="a6"/>
    <w:rsid w:val="002925A6"/>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right"/>
    </w:pPr>
    <w:rPr>
      <w:rFonts w:ascii="Arial" w:hAnsi="Arial" w:cs="Arial"/>
      <w:b/>
      <w:bCs/>
    </w:rPr>
  </w:style>
  <w:style w:type="table" w:customStyle="1" w:styleId="1001">
    <w:name w:val="Сетка таблицы100"/>
    <w:basedOn w:val="a8"/>
    <w:next w:val="aa"/>
    <w:uiPriority w:val="59"/>
    <w:rsid w:val="002925A6"/>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0">
    <w:name w:val="Нет списка910"/>
    <w:next w:val="a9"/>
    <w:uiPriority w:val="99"/>
    <w:semiHidden/>
    <w:unhideWhenUsed/>
    <w:rsid w:val="002925A6"/>
  </w:style>
  <w:style w:type="table" w:customStyle="1" w:styleId="TableStyle191">
    <w:name w:val="TableStyle1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1">
    <w:name w:val="TableStyle2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3">
    <w:name w:val="Нет списка103"/>
    <w:next w:val="a9"/>
    <w:uiPriority w:val="99"/>
    <w:semiHidden/>
    <w:unhideWhenUsed/>
    <w:rsid w:val="002925A6"/>
  </w:style>
  <w:style w:type="table" w:customStyle="1" w:styleId="TableStyle0101">
    <w:name w:val="TableStyle0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1">
    <w:name w:val="TableStyle1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1">
    <w:name w:val="TableStyle2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00">
    <w:name w:val="Нет списка1110"/>
    <w:next w:val="a9"/>
    <w:uiPriority w:val="99"/>
    <w:semiHidden/>
    <w:unhideWhenUsed/>
    <w:rsid w:val="002925A6"/>
  </w:style>
  <w:style w:type="table" w:customStyle="1" w:styleId="TableStyle1114">
    <w:name w:val="TableStyle1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4">
    <w:name w:val="TableStyle2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20">
    <w:name w:val="Нет списка122"/>
    <w:next w:val="a9"/>
    <w:uiPriority w:val="99"/>
    <w:semiHidden/>
    <w:unhideWhenUsed/>
    <w:rsid w:val="002925A6"/>
  </w:style>
  <w:style w:type="table" w:customStyle="1" w:styleId="TableStyle0121">
    <w:name w:val="TableStyle0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1">
    <w:name w:val="TableStyle1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1">
    <w:name w:val="TableStyle2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10">
    <w:name w:val="Нет списка131"/>
    <w:next w:val="a9"/>
    <w:uiPriority w:val="99"/>
    <w:semiHidden/>
    <w:unhideWhenUsed/>
    <w:rsid w:val="002925A6"/>
  </w:style>
  <w:style w:type="numbering" w:customStyle="1" w:styleId="1410">
    <w:name w:val="Нет списка141"/>
    <w:next w:val="a9"/>
    <w:uiPriority w:val="99"/>
    <w:semiHidden/>
    <w:unhideWhenUsed/>
    <w:rsid w:val="002925A6"/>
  </w:style>
  <w:style w:type="numbering" w:customStyle="1" w:styleId="104">
    <w:name w:val="Нет списка104"/>
    <w:next w:val="a9"/>
    <w:uiPriority w:val="99"/>
    <w:semiHidden/>
    <w:unhideWhenUsed/>
    <w:rsid w:val="00F14010"/>
  </w:style>
  <w:style w:type="table" w:customStyle="1" w:styleId="TableStyle155">
    <w:name w:val="TableStyle155"/>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0">
    <w:name w:val="TableStyle012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7">
    <w:name w:val="TableStyle077"/>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0">
    <w:name w:val="TableStyle25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7">
    <w:name w:val="TableStyle0217"/>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5">
    <w:name w:val="TableStyle05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8">
    <w:name w:val="TableStyle34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00">
    <w:name w:val="Нет списка120"/>
    <w:next w:val="a9"/>
    <w:uiPriority w:val="99"/>
    <w:semiHidden/>
    <w:unhideWhenUsed/>
    <w:rsid w:val="00F14010"/>
  </w:style>
  <w:style w:type="table" w:customStyle="1" w:styleId="TableStyle1115">
    <w:name w:val="TableStyle1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5">
    <w:name w:val="TableStyle2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4">
    <w:name w:val="TableStyle31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50">
    <w:name w:val="Нет списка215"/>
    <w:next w:val="a9"/>
    <w:uiPriority w:val="99"/>
    <w:semiHidden/>
    <w:unhideWhenUsed/>
    <w:rsid w:val="00F14010"/>
  </w:style>
  <w:style w:type="table" w:customStyle="1" w:styleId="TableStyle0314">
    <w:name w:val="TableStyle0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4">
    <w:name w:val="TableStyle1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4">
    <w:name w:val="TableStyle2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5">
    <w:name w:val="Нет списка315"/>
    <w:next w:val="a9"/>
    <w:uiPriority w:val="99"/>
    <w:semiHidden/>
    <w:unhideWhenUsed/>
    <w:rsid w:val="00F14010"/>
  </w:style>
  <w:style w:type="table" w:customStyle="1" w:styleId="TableStyle0414">
    <w:name w:val="TableStyle04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4">
    <w:name w:val="TableStyle1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4">
    <w:name w:val="TableStyle2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4">
    <w:name w:val="Нет списка414"/>
    <w:next w:val="a9"/>
    <w:uiPriority w:val="99"/>
    <w:semiHidden/>
    <w:unhideWhenUsed/>
    <w:rsid w:val="00F14010"/>
  </w:style>
  <w:style w:type="table" w:customStyle="1" w:styleId="TableStyle1411">
    <w:name w:val="TableStyle1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1">
    <w:name w:val="TableStyle2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3">
    <w:name w:val="Нет списка513"/>
    <w:next w:val="a9"/>
    <w:uiPriority w:val="99"/>
    <w:semiHidden/>
    <w:unhideWhenUsed/>
    <w:rsid w:val="00F14010"/>
  </w:style>
  <w:style w:type="table" w:customStyle="1" w:styleId="TableStyle0613">
    <w:name w:val="TableStyle061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6">
    <w:name w:val="TableStyle15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5">
    <w:name w:val="TableStyle25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8">
    <w:name w:val="TableStyle07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4">
    <w:name w:val="TableStyle1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4">
    <w:name w:val="TableStyle2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3">
    <w:name w:val="Нет списка613"/>
    <w:next w:val="a9"/>
    <w:uiPriority w:val="99"/>
    <w:semiHidden/>
    <w:unhideWhenUsed/>
    <w:rsid w:val="00F14010"/>
  </w:style>
  <w:style w:type="table" w:customStyle="1" w:styleId="TableStyle083">
    <w:name w:val="TableStyle08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4">
    <w:name w:val="TableStyle1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4">
    <w:name w:val="TableStyle2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3">
    <w:name w:val="Нет списка713"/>
    <w:next w:val="a9"/>
    <w:uiPriority w:val="99"/>
    <w:semiHidden/>
    <w:unhideWhenUsed/>
    <w:rsid w:val="00F14010"/>
  </w:style>
  <w:style w:type="numbering" w:customStyle="1" w:styleId="8110">
    <w:name w:val="Нет списка811"/>
    <w:next w:val="a9"/>
    <w:uiPriority w:val="99"/>
    <w:semiHidden/>
    <w:unhideWhenUsed/>
    <w:rsid w:val="00F14010"/>
  </w:style>
  <w:style w:type="table" w:customStyle="1" w:styleId="TableStyle092">
    <w:name w:val="TableStyle09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2">
    <w:name w:val="TableStyle1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2">
    <w:name w:val="TableStyle2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4">
    <w:name w:val="TableStyle3214"/>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1">
    <w:name w:val="TableStyle011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8">
    <w:name w:val="TableStyle021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11">
    <w:name w:val="Сетка таблицы101"/>
    <w:basedOn w:val="a8"/>
    <w:next w:val="aa"/>
    <w:uiPriority w:val="59"/>
    <w:rsid w:val="00F14010"/>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9"/>
    <w:uiPriority w:val="99"/>
    <w:semiHidden/>
    <w:unhideWhenUsed/>
    <w:rsid w:val="00F14010"/>
  </w:style>
  <w:style w:type="table" w:customStyle="1" w:styleId="TableStyle192">
    <w:name w:val="TableStyle1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2">
    <w:name w:val="TableStyle2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5">
    <w:name w:val="Нет списка105"/>
    <w:next w:val="a9"/>
    <w:uiPriority w:val="99"/>
    <w:semiHidden/>
    <w:unhideWhenUsed/>
    <w:rsid w:val="00F14010"/>
  </w:style>
  <w:style w:type="table" w:customStyle="1" w:styleId="TableStyle0102">
    <w:name w:val="TableStyle0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2">
    <w:name w:val="TableStyle1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2">
    <w:name w:val="TableStyle2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11">
    <w:name w:val="Нет списка1111"/>
    <w:next w:val="a9"/>
    <w:uiPriority w:val="99"/>
    <w:semiHidden/>
    <w:unhideWhenUsed/>
    <w:rsid w:val="00F14010"/>
  </w:style>
  <w:style w:type="table" w:customStyle="1" w:styleId="TableStyle1116">
    <w:name w:val="TableStyle1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6">
    <w:name w:val="TableStyle2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3">
    <w:name w:val="Нет списка123"/>
    <w:next w:val="a9"/>
    <w:uiPriority w:val="99"/>
    <w:semiHidden/>
    <w:unhideWhenUsed/>
    <w:rsid w:val="00F14010"/>
  </w:style>
  <w:style w:type="table" w:customStyle="1" w:styleId="TableStyle0122">
    <w:name w:val="TableStyle0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2">
    <w:name w:val="TableStyle1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2">
    <w:name w:val="TableStyle2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20">
    <w:name w:val="Нет списка132"/>
    <w:next w:val="a9"/>
    <w:uiPriority w:val="99"/>
    <w:semiHidden/>
    <w:unhideWhenUsed/>
    <w:rsid w:val="00F14010"/>
  </w:style>
  <w:style w:type="numbering" w:customStyle="1" w:styleId="1420">
    <w:name w:val="Нет списка142"/>
    <w:next w:val="a9"/>
    <w:uiPriority w:val="99"/>
    <w:semiHidden/>
    <w:unhideWhenUsed/>
    <w:rsid w:val="00F14010"/>
  </w:style>
  <w:style w:type="numbering" w:customStyle="1" w:styleId="106">
    <w:name w:val="Нет списка106"/>
    <w:next w:val="a9"/>
    <w:uiPriority w:val="99"/>
    <w:semiHidden/>
    <w:unhideWhenUsed/>
    <w:rsid w:val="00015B65"/>
  </w:style>
  <w:style w:type="table" w:customStyle="1" w:styleId="TableStyle157">
    <w:name w:val="TableStyle157"/>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3">
    <w:name w:val="TableStyle0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9">
    <w:name w:val="TableStyle079"/>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6">
    <w:name w:val="TableStyle25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9">
    <w:name w:val="TableStyle021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6">
    <w:name w:val="TableStyle051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9">
    <w:name w:val="TableStyle34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4">
    <w:name w:val="Нет списка124"/>
    <w:next w:val="a9"/>
    <w:uiPriority w:val="99"/>
    <w:semiHidden/>
    <w:unhideWhenUsed/>
    <w:rsid w:val="00015B65"/>
  </w:style>
  <w:style w:type="table" w:customStyle="1" w:styleId="TableStyle1117">
    <w:name w:val="TableStyle1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7">
    <w:name w:val="TableStyle2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5">
    <w:name w:val="TableStyle31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60">
    <w:name w:val="Нет списка216"/>
    <w:next w:val="a9"/>
    <w:uiPriority w:val="99"/>
    <w:semiHidden/>
    <w:unhideWhenUsed/>
    <w:rsid w:val="00015B65"/>
  </w:style>
  <w:style w:type="table" w:customStyle="1" w:styleId="TableStyle0315">
    <w:name w:val="TableStyle0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5">
    <w:name w:val="TableStyle1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5">
    <w:name w:val="TableStyle2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6">
    <w:name w:val="Нет списка316"/>
    <w:next w:val="a9"/>
    <w:uiPriority w:val="99"/>
    <w:semiHidden/>
    <w:unhideWhenUsed/>
    <w:rsid w:val="00015B65"/>
  </w:style>
  <w:style w:type="table" w:customStyle="1" w:styleId="TableStyle0415">
    <w:name w:val="TableStyle04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5">
    <w:name w:val="TableStyle1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5">
    <w:name w:val="TableStyle2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5">
    <w:name w:val="Нет списка415"/>
    <w:next w:val="a9"/>
    <w:uiPriority w:val="99"/>
    <w:semiHidden/>
    <w:unhideWhenUsed/>
    <w:rsid w:val="00015B65"/>
  </w:style>
  <w:style w:type="table" w:customStyle="1" w:styleId="TableStyle1412">
    <w:name w:val="TableStyle1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2">
    <w:name w:val="TableStyle2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4">
    <w:name w:val="Нет списка514"/>
    <w:next w:val="a9"/>
    <w:uiPriority w:val="99"/>
    <w:semiHidden/>
    <w:unhideWhenUsed/>
    <w:rsid w:val="00015B65"/>
  </w:style>
  <w:style w:type="table" w:customStyle="1" w:styleId="TableStyle0614">
    <w:name w:val="TableStyle061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8">
    <w:name w:val="TableStyle15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7">
    <w:name w:val="TableStyle25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0">
    <w:name w:val="TableStyle07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5">
    <w:name w:val="TableStyle1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5">
    <w:name w:val="TableStyle2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4">
    <w:name w:val="Нет списка614"/>
    <w:next w:val="a9"/>
    <w:uiPriority w:val="99"/>
    <w:semiHidden/>
    <w:unhideWhenUsed/>
    <w:rsid w:val="00015B65"/>
  </w:style>
  <w:style w:type="table" w:customStyle="1" w:styleId="TableStyle084">
    <w:name w:val="TableStyle08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5">
    <w:name w:val="TableStyle1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5">
    <w:name w:val="TableStyle2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4">
    <w:name w:val="Нет списка714"/>
    <w:next w:val="a9"/>
    <w:uiPriority w:val="99"/>
    <w:semiHidden/>
    <w:unhideWhenUsed/>
    <w:rsid w:val="00015B65"/>
  </w:style>
  <w:style w:type="numbering" w:customStyle="1" w:styleId="812">
    <w:name w:val="Нет списка812"/>
    <w:next w:val="a9"/>
    <w:uiPriority w:val="99"/>
    <w:semiHidden/>
    <w:unhideWhenUsed/>
    <w:rsid w:val="00015B65"/>
  </w:style>
  <w:style w:type="table" w:customStyle="1" w:styleId="TableStyle093">
    <w:name w:val="TableStyle09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3">
    <w:name w:val="TableStyle1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3">
    <w:name w:val="TableStyle2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5">
    <w:name w:val="TableStyle3215"/>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2">
    <w:name w:val="TableStyle011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0">
    <w:name w:val="TableStyle021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21">
    <w:name w:val="Сетка таблицы102"/>
    <w:basedOn w:val="a8"/>
    <w:next w:val="aa"/>
    <w:uiPriority w:val="59"/>
    <w:rsid w:val="00015B65"/>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9"/>
    <w:uiPriority w:val="99"/>
    <w:semiHidden/>
    <w:unhideWhenUsed/>
    <w:rsid w:val="00015B65"/>
  </w:style>
  <w:style w:type="table" w:customStyle="1" w:styleId="TableStyle193">
    <w:name w:val="TableStyle1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3">
    <w:name w:val="TableStyle2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7">
    <w:name w:val="Нет списка107"/>
    <w:next w:val="a9"/>
    <w:uiPriority w:val="99"/>
    <w:semiHidden/>
    <w:unhideWhenUsed/>
    <w:rsid w:val="00015B65"/>
  </w:style>
  <w:style w:type="table" w:customStyle="1" w:styleId="TableStyle0103">
    <w:name w:val="TableStyle0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3">
    <w:name w:val="TableStyle1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3">
    <w:name w:val="TableStyle2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20">
    <w:name w:val="Нет списка1112"/>
    <w:next w:val="a9"/>
    <w:uiPriority w:val="99"/>
    <w:semiHidden/>
    <w:unhideWhenUsed/>
    <w:rsid w:val="00015B65"/>
  </w:style>
  <w:style w:type="table" w:customStyle="1" w:styleId="TableStyle1118">
    <w:name w:val="TableStyle1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8">
    <w:name w:val="TableStyle2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5">
    <w:name w:val="Нет списка125"/>
    <w:next w:val="a9"/>
    <w:uiPriority w:val="99"/>
    <w:semiHidden/>
    <w:unhideWhenUsed/>
    <w:rsid w:val="00015B65"/>
  </w:style>
  <w:style w:type="table" w:customStyle="1" w:styleId="TableStyle0124">
    <w:name w:val="TableStyle012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3">
    <w:name w:val="TableStyle1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3">
    <w:name w:val="TableStyle2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30">
    <w:name w:val="Нет списка133"/>
    <w:next w:val="a9"/>
    <w:uiPriority w:val="99"/>
    <w:semiHidden/>
    <w:unhideWhenUsed/>
    <w:rsid w:val="00015B65"/>
  </w:style>
  <w:style w:type="numbering" w:customStyle="1" w:styleId="143">
    <w:name w:val="Нет списка143"/>
    <w:next w:val="a9"/>
    <w:uiPriority w:val="99"/>
    <w:semiHidden/>
    <w:unhideWhenUsed/>
    <w:rsid w:val="00015B65"/>
  </w:style>
  <w:style w:type="table" w:customStyle="1" w:styleId="1030">
    <w:name w:val="Сетка таблицы103"/>
    <w:basedOn w:val="a8"/>
    <w:next w:val="aa"/>
    <w:rsid w:val="006E29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80">
    <w:name w:val="Нет списка108"/>
    <w:next w:val="a9"/>
    <w:uiPriority w:val="99"/>
    <w:semiHidden/>
    <w:unhideWhenUsed/>
    <w:rsid w:val="00222AC3"/>
  </w:style>
  <w:style w:type="table" w:customStyle="1" w:styleId="1040">
    <w:name w:val="Сетка таблицы104"/>
    <w:basedOn w:val="a8"/>
    <w:next w:val="aa"/>
    <w:rsid w:val="00222AC3"/>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A3F25"/>
    <w:rPr>
      <w:rFonts w:eastAsia="Times New Roman"/>
      <w:sz w:val="24"/>
      <w:szCs w:val="24"/>
    </w:rPr>
  </w:style>
  <w:style w:type="paragraph" w:styleId="14">
    <w:name w:val="heading 1"/>
    <w:aliases w:val="Раздел Договора,H1,&quot;Алмаз&quot;, Знак,новая страница"/>
    <w:basedOn w:val="a6"/>
    <w:next w:val="a6"/>
    <w:link w:val="15"/>
    <w:uiPriority w:val="99"/>
    <w:qFormat/>
    <w:rsid w:val="00235920"/>
    <w:pPr>
      <w:keepNext/>
      <w:tabs>
        <w:tab w:val="left" w:pos="1985"/>
        <w:tab w:val="left" w:pos="2268"/>
      </w:tabs>
      <w:spacing w:before="120"/>
      <w:outlineLvl w:val="0"/>
    </w:pPr>
    <w:rPr>
      <w:kern w:val="28"/>
      <w:szCs w:val="20"/>
    </w:rPr>
  </w:style>
  <w:style w:type="paragraph" w:styleId="22">
    <w:name w:val="heading 2"/>
    <w:aliases w:val="H2,&quot;Изумруд&quot;,Глава РНГП"/>
    <w:basedOn w:val="a6"/>
    <w:next w:val="a6"/>
    <w:link w:val="23"/>
    <w:uiPriority w:val="9"/>
    <w:unhideWhenUsed/>
    <w:qFormat/>
    <w:rsid w:val="00235920"/>
    <w:pPr>
      <w:keepNext/>
      <w:spacing w:before="240" w:after="60"/>
      <w:outlineLvl w:val="1"/>
    </w:pPr>
    <w:rPr>
      <w:rFonts w:ascii="Cambria" w:hAnsi="Cambria"/>
      <w:b/>
      <w:bCs/>
      <w:i/>
      <w:iCs/>
      <w:sz w:val="28"/>
      <w:szCs w:val="28"/>
    </w:rPr>
  </w:style>
  <w:style w:type="paragraph" w:styleId="3">
    <w:name w:val="heading 3"/>
    <w:aliases w:val="H3,&quot;Сапфир&quot;"/>
    <w:basedOn w:val="a6"/>
    <w:next w:val="a6"/>
    <w:link w:val="30"/>
    <w:uiPriority w:val="9"/>
    <w:unhideWhenUsed/>
    <w:qFormat/>
    <w:rsid w:val="00235920"/>
    <w:pPr>
      <w:keepNext/>
      <w:keepLines/>
      <w:spacing w:before="200"/>
      <w:outlineLvl w:val="2"/>
    </w:pPr>
    <w:rPr>
      <w:rFonts w:ascii="Cambria" w:hAnsi="Cambria"/>
      <w:b/>
      <w:bCs/>
      <w:color w:val="4F81BD"/>
    </w:rPr>
  </w:style>
  <w:style w:type="paragraph" w:styleId="4">
    <w:name w:val="heading 4"/>
    <w:basedOn w:val="3"/>
    <w:next w:val="a6"/>
    <w:link w:val="40"/>
    <w:uiPriority w:val="9"/>
    <w:qFormat/>
    <w:rsid w:val="002046CD"/>
    <w:pPr>
      <w:keepNext w:val="0"/>
      <w:keepLines w:val="0"/>
      <w:widowControl w:val="0"/>
      <w:autoSpaceDE w:val="0"/>
      <w:autoSpaceDN w:val="0"/>
      <w:adjustRightInd w:val="0"/>
      <w:spacing w:before="0"/>
      <w:outlineLvl w:val="3"/>
    </w:pPr>
    <w:rPr>
      <w:rFonts w:ascii="Arial" w:hAnsi="Arial" w:cs="Arial"/>
      <w:b w:val="0"/>
      <w:bCs w:val="0"/>
      <w:color w:val="auto"/>
    </w:rPr>
  </w:style>
  <w:style w:type="paragraph" w:styleId="5">
    <w:name w:val="heading 5"/>
    <w:basedOn w:val="a6"/>
    <w:next w:val="a6"/>
    <w:link w:val="50"/>
    <w:uiPriority w:val="9"/>
    <w:qFormat/>
    <w:rsid w:val="002A68E0"/>
    <w:pPr>
      <w:spacing w:before="240" w:after="60"/>
      <w:outlineLvl w:val="4"/>
    </w:pPr>
    <w:rPr>
      <w:b/>
      <w:bCs/>
      <w:i/>
      <w:iCs/>
      <w:sz w:val="26"/>
      <w:szCs w:val="26"/>
    </w:rPr>
  </w:style>
  <w:style w:type="paragraph" w:styleId="6">
    <w:name w:val="heading 6"/>
    <w:basedOn w:val="a6"/>
    <w:next w:val="a6"/>
    <w:link w:val="60"/>
    <w:uiPriority w:val="9"/>
    <w:qFormat/>
    <w:rsid w:val="002A68E0"/>
    <w:pPr>
      <w:widowControl w:val="0"/>
      <w:autoSpaceDE w:val="0"/>
      <w:autoSpaceDN w:val="0"/>
      <w:adjustRightInd w:val="0"/>
      <w:spacing w:before="240" w:after="60"/>
      <w:outlineLvl w:val="5"/>
    </w:pPr>
    <w:rPr>
      <w:b/>
      <w:bCs/>
      <w:sz w:val="22"/>
      <w:szCs w:val="22"/>
    </w:rPr>
  </w:style>
  <w:style w:type="paragraph" w:styleId="7">
    <w:name w:val="heading 7"/>
    <w:basedOn w:val="a6"/>
    <w:next w:val="a6"/>
    <w:link w:val="70"/>
    <w:uiPriority w:val="9"/>
    <w:qFormat/>
    <w:rsid w:val="00C070BC"/>
    <w:pPr>
      <w:spacing w:before="240" w:after="60"/>
      <w:outlineLvl w:val="6"/>
    </w:pPr>
  </w:style>
  <w:style w:type="paragraph" w:styleId="8">
    <w:name w:val="heading 8"/>
    <w:basedOn w:val="a6"/>
    <w:next w:val="a6"/>
    <w:link w:val="80"/>
    <w:uiPriority w:val="9"/>
    <w:qFormat/>
    <w:rsid w:val="00235920"/>
    <w:pPr>
      <w:keepNext/>
      <w:suppressAutoHyphens/>
      <w:jc w:val="center"/>
      <w:outlineLvl w:val="7"/>
    </w:pPr>
    <w:rPr>
      <w:b/>
      <w:spacing w:val="60"/>
      <w:sz w:val="40"/>
      <w:szCs w:val="20"/>
    </w:rPr>
  </w:style>
  <w:style w:type="paragraph" w:styleId="9">
    <w:name w:val="heading 9"/>
    <w:basedOn w:val="a6"/>
    <w:next w:val="a6"/>
    <w:link w:val="90"/>
    <w:uiPriority w:val="9"/>
    <w:unhideWhenUsed/>
    <w:qFormat/>
    <w:rsid w:val="00C070BC"/>
    <w:pPr>
      <w:spacing w:before="240" w:after="60"/>
      <w:outlineLvl w:val="8"/>
    </w:pPr>
    <w:rPr>
      <w:rFonts w:ascii="Cambria" w:hAnsi="Cambria"/>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Раздел Договора Знак,H1 Знак,&quot;Алмаз&quot; Знак, Знак Знак,новая страница Знак"/>
    <w:link w:val="14"/>
    <w:uiPriority w:val="99"/>
    <w:rsid w:val="00235920"/>
    <w:rPr>
      <w:rFonts w:eastAsia="Times New Roman"/>
      <w:kern w:val="28"/>
      <w:sz w:val="24"/>
      <w:szCs w:val="20"/>
      <w:lang w:eastAsia="ru-RU"/>
    </w:rPr>
  </w:style>
  <w:style w:type="character" w:customStyle="1" w:styleId="23">
    <w:name w:val="Заголовок 2 Знак"/>
    <w:aliases w:val="H2 Знак,&quot;Изумруд&quot; Знак,Глава РНГП Знак"/>
    <w:link w:val="22"/>
    <w:uiPriority w:val="9"/>
    <w:rsid w:val="00235920"/>
    <w:rPr>
      <w:rFonts w:ascii="Cambria" w:eastAsia="Times New Roman" w:hAnsi="Cambria"/>
      <w:b/>
      <w:bCs/>
      <w:i/>
      <w:iCs/>
      <w:lang w:eastAsia="ru-RU"/>
    </w:rPr>
  </w:style>
  <w:style w:type="character" w:customStyle="1" w:styleId="30">
    <w:name w:val="Заголовок 3 Знак"/>
    <w:aliases w:val="H3 Знак,&quot;Сапфир&quot; Знак"/>
    <w:link w:val="3"/>
    <w:uiPriority w:val="9"/>
    <w:rsid w:val="00235920"/>
    <w:rPr>
      <w:rFonts w:ascii="Cambria" w:eastAsia="Times New Roman" w:hAnsi="Cambria" w:cs="Times New Roman"/>
      <w:b/>
      <w:bCs/>
      <w:color w:val="4F81BD"/>
      <w:sz w:val="24"/>
      <w:szCs w:val="24"/>
      <w:lang w:eastAsia="ru-RU"/>
    </w:rPr>
  </w:style>
  <w:style w:type="character" w:customStyle="1" w:styleId="40">
    <w:name w:val="Заголовок 4 Знак"/>
    <w:link w:val="4"/>
    <w:uiPriority w:val="9"/>
    <w:rsid w:val="002046CD"/>
    <w:rPr>
      <w:rFonts w:ascii="Arial" w:eastAsia="Times New Roman" w:hAnsi="Arial" w:cs="Arial"/>
      <w:sz w:val="24"/>
      <w:szCs w:val="24"/>
      <w:lang w:eastAsia="ru-RU"/>
    </w:rPr>
  </w:style>
  <w:style w:type="character" w:customStyle="1" w:styleId="70">
    <w:name w:val="Заголовок 7 Знак"/>
    <w:link w:val="7"/>
    <w:uiPriority w:val="9"/>
    <w:rsid w:val="00C070BC"/>
    <w:rPr>
      <w:rFonts w:eastAsia="Times New Roman"/>
      <w:sz w:val="24"/>
      <w:szCs w:val="24"/>
    </w:rPr>
  </w:style>
  <w:style w:type="character" w:customStyle="1" w:styleId="80">
    <w:name w:val="Заголовок 8 Знак"/>
    <w:link w:val="8"/>
    <w:uiPriority w:val="9"/>
    <w:rsid w:val="00235920"/>
    <w:rPr>
      <w:rFonts w:eastAsia="Times New Roman"/>
      <w:b/>
      <w:spacing w:val="60"/>
      <w:sz w:val="40"/>
      <w:szCs w:val="20"/>
      <w:lang w:eastAsia="ru-RU"/>
    </w:rPr>
  </w:style>
  <w:style w:type="character" w:customStyle="1" w:styleId="90">
    <w:name w:val="Заголовок 9 Знак"/>
    <w:link w:val="9"/>
    <w:uiPriority w:val="9"/>
    <w:rsid w:val="00C070BC"/>
    <w:rPr>
      <w:rFonts w:ascii="Cambria" w:eastAsia="Times New Roman" w:hAnsi="Cambria" w:cs="Times New Roman"/>
      <w:sz w:val="22"/>
      <w:szCs w:val="22"/>
    </w:rPr>
  </w:style>
  <w:style w:type="table" w:styleId="aa">
    <w:name w:val="Table Grid"/>
    <w:basedOn w:val="a8"/>
    <w:uiPriority w:val="59"/>
    <w:rsid w:val="002359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ма письма"/>
    <w:basedOn w:val="a6"/>
    <w:rsid w:val="00235920"/>
    <w:pPr>
      <w:framePr w:w="4316" w:h="1331" w:hSpace="141" w:wrap="around" w:vAnchor="text" w:hAnchor="page" w:x="1687" w:y="242"/>
    </w:pPr>
    <w:rPr>
      <w:sz w:val="28"/>
      <w:szCs w:val="20"/>
    </w:rPr>
  </w:style>
  <w:style w:type="paragraph" w:styleId="24">
    <w:name w:val="Body Text 2"/>
    <w:basedOn w:val="a6"/>
    <w:link w:val="25"/>
    <w:rsid w:val="00235920"/>
    <w:pPr>
      <w:spacing w:before="222"/>
    </w:pPr>
    <w:rPr>
      <w:rFonts w:ascii="Arial" w:hAnsi="Arial"/>
      <w:snapToGrid w:val="0"/>
      <w:sz w:val="28"/>
      <w:szCs w:val="20"/>
      <w:lang w:val="en-US"/>
    </w:rPr>
  </w:style>
  <w:style w:type="character" w:customStyle="1" w:styleId="25">
    <w:name w:val="Основной текст 2 Знак"/>
    <w:link w:val="24"/>
    <w:rsid w:val="00235920"/>
    <w:rPr>
      <w:rFonts w:ascii="Arial" w:eastAsia="Times New Roman" w:hAnsi="Arial"/>
      <w:snapToGrid w:val="0"/>
      <w:szCs w:val="20"/>
      <w:lang w:val="en-US" w:eastAsia="ru-RU"/>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6"/>
    <w:uiPriority w:val="35"/>
    <w:qFormat/>
    <w:rsid w:val="00235920"/>
    <w:pPr>
      <w:framePr w:w="5776" w:h="1261" w:hRule="exact" w:hSpace="141" w:wrap="around" w:vAnchor="text" w:hAnchor="page" w:x="1720" w:y="491"/>
      <w:ind w:firstLine="567"/>
    </w:pPr>
    <w:rPr>
      <w:szCs w:val="20"/>
    </w:rPr>
  </w:style>
  <w:style w:type="paragraph" w:customStyle="1" w:styleId="ad">
    <w:name w:val="Текст (лев. подпись)"/>
    <w:basedOn w:val="a6"/>
    <w:next w:val="a6"/>
    <w:uiPriority w:val="99"/>
    <w:rsid w:val="00235920"/>
    <w:pPr>
      <w:widowControl w:val="0"/>
      <w:autoSpaceDE w:val="0"/>
      <w:autoSpaceDN w:val="0"/>
      <w:adjustRightInd w:val="0"/>
    </w:pPr>
    <w:rPr>
      <w:rFonts w:ascii="Arial" w:hAnsi="Arial" w:cs="Arial"/>
      <w:sz w:val="20"/>
      <w:szCs w:val="20"/>
    </w:rPr>
  </w:style>
  <w:style w:type="paragraph" w:customStyle="1" w:styleId="ae">
    <w:name w:val="Текст (прав. подпись)"/>
    <w:basedOn w:val="a6"/>
    <w:next w:val="a6"/>
    <w:uiPriority w:val="99"/>
    <w:rsid w:val="00235920"/>
    <w:pPr>
      <w:widowControl w:val="0"/>
      <w:autoSpaceDE w:val="0"/>
      <w:autoSpaceDN w:val="0"/>
      <w:adjustRightInd w:val="0"/>
      <w:jc w:val="right"/>
    </w:pPr>
    <w:rPr>
      <w:rFonts w:ascii="Arial" w:hAnsi="Arial" w:cs="Arial"/>
      <w:sz w:val="20"/>
      <w:szCs w:val="20"/>
    </w:rPr>
  </w:style>
  <w:style w:type="character" w:styleId="af">
    <w:name w:val="Hyperlink"/>
    <w:uiPriority w:val="99"/>
    <w:rsid w:val="00235920"/>
    <w:rPr>
      <w:color w:val="0000FF"/>
      <w:u w:val="single"/>
    </w:rPr>
  </w:style>
  <w:style w:type="character" w:styleId="af0">
    <w:name w:val="FollowedHyperlink"/>
    <w:uiPriority w:val="99"/>
    <w:rsid w:val="00235920"/>
    <w:rPr>
      <w:color w:val="800080"/>
      <w:u w:val="single"/>
    </w:rPr>
  </w:style>
  <w:style w:type="paragraph" w:customStyle="1" w:styleId="xl26">
    <w:name w:val="xl26"/>
    <w:basedOn w:val="a6"/>
    <w:rsid w:val="00235920"/>
    <w:pPr>
      <w:spacing w:before="100" w:beforeAutospacing="1" w:after="100" w:afterAutospacing="1"/>
      <w:jc w:val="right"/>
    </w:pPr>
    <w:rPr>
      <w:rFonts w:ascii="Arial" w:hAnsi="Arial" w:cs="Arial"/>
    </w:rPr>
  </w:style>
  <w:style w:type="paragraph" w:customStyle="1" w:styleId="xl27">
    <w:name w:val="xl2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9">
    <w:name w:val="xl2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0">
    <w:name w:val="xl3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6"/>
    <w:rsid w:val="00235920"/>
    <w:pPr>
      <w:spacing w:before="100" w:beforeAutospacing="1" w:after="100" w:afterAutospacing="1"/>
    </w:pPr>
    <w:rPr>
      <w:rFonts w:ascii="Arial" w:hAnsi="Arial" w:cs="Arial"/>
    </w:rPr>
  </w:style>
  <w:style w:type="paragraph" w:customStyle="1" w:styleId="xl32">
    <w:name w:val="xl32"/>
    <w:basedOn w:val="a6"/>
    <w:rsid w:val="00235920"/>
    <w:pPr>
      <w:spacing w:before="100" w:beforeAutospacing="1" w:after="100" w:afterAutospacing="1"/>
    </w:pPr>
    <w:rPr>
      <w:rFonts w:ascii="Arial" w:hAnsi="Arial" w:cs="Arial"/>
    </w:rPr>
  </w:style>
  <w:style w:type="paragraph" w:customStyle="1" w:styleId="xl33">
    <w:name w:val="xl33"/>
    <w:basedOn w:val="a6"/>
    <w:rsid w:val="00235920"/>
    <w:pPr>
      <w:spacing w:before="100" w:beforeAutospacing="1" w:after="100" w:afterAutospacing="1"/>
      <w:jc w:val="center"/>
    </w:pPr>
    <w:rPr>
      <w:rFonts w:ascii="Arial" w:hAnsi="Arial" w:cs="Arial"/>
    </w:rPr>
  </w:style>
  <w:style w:type="paragraph" w:customStyle="1" w:styleId="xl34">
    <w:name w:val="xl34"/>
    <w:basedOn w:val="a6"/>
    <w:rsid w:val="00235920"/>
    <w:pPr>
      <w:spacing w:before="100" w:beforeAutospacing="1" w:after="100" w:afterAutospacing="1"/>
      <w:jc w:val="right"/>
    </w:pPr>
    <w:rPr>
      <w:rFonts w:ascii="Arial" w:hAnsi="Arial" w:cs="Arial"/>
      <w:b/>
      <w:bCs/>
    </w:rPr>
  </w:style>
  <w:style w:type="paragraph" w:customStyle="1" w:styleId="xl35">
    <w:name w:val="xl35"/>
    <w:basedOn w:val="a6"/>
    <w:rsid w:val="00235920"/>
    <w:pPr>
      <w:spacing w:before="100" w:beforeAutospacing="1" w:after="100" w:afterAutospacing="1"/>
    </w:pPr>
    <w:rPr>
      <w:rFonts w:ascii="Arial" w:hAnsi="Arial" w:cs="Arial"/>
    </w:rPr>
  </w:style>
  <w:style w:type="paragraph" w:customStyle="1" w:styleId="xl36">
    <w:name w:val="xl36"/>
    <w:basedOn w:val="a6"/>
    <w:rsid w:val="00235920"/>
    <w:pPr>
      <w:spacing w:before="100" w:beforeAutospacing="1" w:after="100" w:afterAutospacing="1"/>
    </w:pPr>
    <w:rPr>
      <w:rFonts w:ascii="Arial" w:hAnsi="Arial" w:cs="Arial"/>
    </w:rPr>
  </w:style>
  <w:style w:type="paragraph" w:customStyle="1" w:styleId="xl37">
    <w:name w:val="xl37"/>
    <w:basedOn w:val="a6"/>
    <w:rsid w:val="00235920"/>
    <w:pPr>
      <w:spacing w:before="100" w:beforeAutospacing="1" w:after="100" w:afterAutospacing="1"/>
    </w:pPr>
  </w:style>
  <w:style w:type="paragraph" w:customStyle="1" w:styleId="xl38">
    <w:name w:val="xl38"/>
    <w:basedOn w:val="a6"/>
    <w:rsid w:val="00235920"/>
    <w:pPr>
      <w:spacing w:before="100" w:beforeAutospacing="1" w:after="100" w:afterAutospacing="1"/>
    </w:pPr>
    <w:rPr>
      <w:rFonts w:ascii="Arial" w:hAnsi="Arial" w:cs="Arial"/>
    </w:rPr>
  </w:style>
  <w:style w:type="paragraph" w:customStyle="1" w:styleId="xl39">
    <w:name w:val="xl39"/>
    <w:basedOn w:val="a6"/>
    <w:rsid w:val="0023592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a6"/>
    <w:rsid w:val="0023592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41">
    <w:name w:val="xl41"/>
    <w:basedOn w:val="a6"/>
    <w:rsid w:val="0023592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42">
    <w:name w:val="xl42"/>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4">
    <w:name w:val="xl44"/>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46">
    <w:name w:val="xl46"/>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7">
    <w:name w:val="xl47"/>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8">
    <w:name w:val="xl48"/>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9">
    <w:name w:val="xl49"/>
    <w:basedOn w:val="a6"/>
    <w:rsid w:val="00235920"/>
    <w:pPr>
      <w:pBdr>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0">
    <w:name w:val="xl50"/>
    <w:basedOn w:val="a6"/>
    <w:rsid w:val="0023592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51">
    <w:name w:val="xl51"/>
    <w:basedOn w:val="a6"/>
    <w:rsid w:val="0023592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52">
    <w:name w:val="xl5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3">
    <w:name w:val="xl53"/>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4">
    <w:name w:val="xl5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a6"/>
    <w:rsid w:val="0023592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6">
    <w:name w:val="xl5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57">
    <w:name w:val="xl57"/>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58">
    <w:name w:val="xl5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59">
    <w:name w:val="xl5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60">
    <w:name w:val="xl60"/>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1">
    <w:name w:val="xl6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3">
    <w:name w:val="xl63"/>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rPr>
  </w:style>
  <w:style w:type="paragraph" w:customStyle="1" w:styleId="xl64">
    <w:name w:val="xl64"/>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i/>
      <w:iCs/>
    </w:rPr>
  </w:style>
  <w:style w:type="paragraph" w:customStyle="1" w:styleId="xl65">
    <w:name w:val="xl65"/>
    <w:basedOn w:val="a6"/>
    <w:rsid w:val="0023592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66">
    <w:name w:val="xl6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69">
    <w:name w:val="xl6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70">
    <w:name w:val="xl7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1">
    <w:name w:val="xl71"/>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2"/>
      <w:szCs w:val="22"/>
    </w:rPr>
  </w:style>
  <w:style w:type="paragraph" w:customStyle="1" w:styleId="xl75">
    <w:name w:val="xl75"/>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color w:val="000000"/>
      <w:sz w:val="16"/>
      <w:szCs w:val="16"/>
    </w:rPr>
  </w:style>
  <w:style w:type="paragraph" w:customStyle="1" w:styleId="xl76">
    <w:name w:val="xl76"/>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7">
    <w:name w:val="xl77"/>
    <w:basedOn w:val="a6"/>
    <w:rsid w:val="0023592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8">
    <w:name w:val="xl7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2">
    <w:name w:val="xl82"/>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sz w:val="18"/>
      <w:szCs w:val="18"/>
    </w:rPr>
  </w:style>
  <w:style w:type="paragraph" w:customStyle="1" w:styleId="xl83">
    <w:name w:val="xl83"/>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4">
    <w:name w:val="xl84"/>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8"/>
      <w:szCs w:val="18"/>
    </w:rPr>
  </w:style>
  <w:style w:type="paragraph" w:customStyle="1" w:styleId="xl85">
    <w:name w:val="xl85"/>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rPr>
  </w:style>
  <w:style w:type="paragraph" w:customStyle="1" w:styleId="xl86">
    <w:name w:val="xl86"/>
    <w:basedOn w:val="a6"/>
    <w:rsid w:val="0023592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b/>
      <w:bCs/>
      <w:i/>
      <w:iCs/>
    </w:rPr>
  </w:style>
  <w:style w:type="paragraph" w:styleId="af1">
    <w:name w:val="endnote text"/>
    <w:basedOn w:val="a6"/>
    <w:link w:val="af2"/>
    <w:uiPriority w:val="99"/>
    <w:rsid w:val="00235920"/>
    <w:rPr>
      <w:sz w:val="20"/>
      <w:szCs w:val="20"/>
      <w:lang w:val="en-US" w:eastAsia="en-US"/>
    </w:rPr>
  </w:style>
  <w:style w:type="character" w:customStyle="1" w:styleId="af2">
    <w:name w:val="Текст концевой сноски Знак"/>
    <w:link w:val="af1"/>
    <w:uiPriority w:val="99"/>
    <w:rsid w:val="00235920"/>
    <w:rPr>
      <w:rFonts w:eastAsia="Times New Roman"/>
      <w:sz w:val="20"/>
      <w:szCs w:val="20"/>
      <w:lang w:val="en-US"/>
    </w:rPr>
  </w:style>
  <w:style w:type="paragraph" w:styleId="af3">
    <w:name w:val="Balloon Text"/>
    <w:basedOn w:val="a6"/>
    <w:link w:val="af4"/>
    <w:uiPriority w:val="99"/>
    <w:rsid w:val="00235920"/>
    <w:rPr>
      <w:rFonts w:ascii="Tahoma" w:hAnsi="Tahoma" w:cs="Tahoma"/>
      <w:sz w:val="16"/>
      <w:szCs w:val="16"/>
    </w:rPr>
  </w:style>
  <w:style w:type="character" w:customStyle="1" w:styleId="af4">
    <w:name w:val="Текст выноски Знак"/>
    <w:link w:val="af3"/>
    <w:uiPriority w:val="99"/>
    <w:rsid w:val="00235920"/>
    <w:rPr>
      <w:rFonts w:ascii="Tahoma" w:eastAsia="Times New Roman" w:hAnsi="Tahoma" w:cs="Tahoma"/>
      <w:sz w:val="16"/>
      <w:szCs w:val="16"/>
      <w:lang w:eastAsia="ru-RU"/>
    </w:rPr>
  </w:style>
  <w:style w:type="paragraph" w:customStyle="1" w:styleId="xl87">
    <w:name w:val="xl87"/>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color w:val="000000"/>
    </w:rPr>
  </w:style>
  <w:style w:type="paragraph" w:customStyle="1" w:styleId="xl88">
    <w:name w:val="xl88"/>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89">
    <w:name w:val="xl89"/>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0">
    <w:name w:val="xl90"/>
    <w:basedOn w:val="a6"/>
    <w:rsid w:val="0023592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91">
    <w:name w:val="xl91"/>
    <w:basedOn w:val="a6"/>
    <w:rsid w:val="00235920"/>
    <w:pPr>
      <w:spacing w:before="100" w:beforeAutospacing="1" w:after="100" w:afterAutospacing="1"/>
      <w:jc w:val="right"/>
    </w:pPr>
    <w:rPr>
      <w:rFonts w:ascii="Arial" w:hAnsi="Arial" w:cs="Arial"/>
      <w:b/>
      <w:bCs/>
      <w:sz w:val="22"/>
      <w:szCs w:val="22"/>
    </w:rPr>
  </w:style>
  <w:style w:type="paragraph" w:customStyle="1" w:styleId="xl92">
    <w:name w:val="xl92"/>
    <w:basedOn w:val="a6"/>
    <w:rsid w:val="00235920"/>
    <w:pPr>
      <w:spacing w:before="100" w:beforeAutospacing="1" w:after="100" w:afterAutospacing="1"/>
      <w:jc w:val="center"/>
    </w:pPr>
    <w:rPr>
      <w:rFonts w:ascii="Arial" w:hAnsi="Arial" w:cs="Arial"/>
      <w:sz w:val="22"/>
      <w:szCs w:val="22"/>
    </w:rPr>
  </w:style>
  <w:style w:type="paragraph" w:customStyle="1" w:styleId="af5">
    <w:name w:val="Шапка (герб)"/>
    <w:basedOn w:val="a6"/>
    <w:rsid w:val="00235920"/>
    <w:pPr>
      <w:jc w:val="right"/>
    </w:pPr>
    <w:rPr>
      <w:rFonts w:ascii="Century Schoolbook" w:hAnsi="Century Schoolbook"/>
      <w:szCs w:val="20"/>
    </w:rPr>
  </w:style>
  <w:style w:type="paragraph" w:customStyle="1" w:styleId="16">
    <w:name w:val="Стиль1"/>
    <w:basedOn w:val="a6"/>
    <w:rsid w:val="00235920"/>
    <w:pPr>
      <w:spacing w:line="360" w:lineRule="auto"/>
      <w:jc w:val="center"/>
    </w:pPr>
    <w:rPr>
      <w:b/>
      <w:caps/>
      <w:sz w:val="32"/>
      <w:szCs w:val="20"/>
    </w:rPr>
  </w:style>
  <w:style w:type="paragraph" w:customStyle="1" w:styleId="af6">
    <w:name w:val="Заголовок статьи"/>
    <w:basedOn w:val="a6"/>
    <w:next w:val="a6"/>
    <w:uiPriority w:val="99"/>
    <w:rsid w:val="00235920"/>
    <w:pPr>
      <w:widowControl w:val="0"/>
      <w:autoSpaceDE w:val="0"/>
      <w:autoSpaceDN w:val="0"/>
      <w:adjustRightInd w:val="0"/>
      <w:ind w:left="1612" w:hanging="892"/>
    </w:pPr>
    <w:rPr>
      <w:rFonts w:ascii="Arial" w:hAnsi="Arial" w:cs="Arial"/>
      <w:sz w:val="18"/>
      <w:szCs w:val="18"/>
    </w:rPr>
  </w:style>
  <w:style w:type="paragraph" w:styleId="af7">
    <w:name w:val="Body Text"/>
    <w:aliases w:val="Знак1 Знак"/>
    <w:basedOn w:val="a6"/>
    <w:link w:val="af8"/>
    <w:uiPriority w:val="1"/>
    <w:qFormat/>
    <w:rsid w:val="00235920"/>
    <w:pPr>
      <w:spacing w:after="120"/>
    </w:pPr>
  </w:style>
  <w:style w:type="character" w:customStyle="1" w:styleId="af8">
    <w:name w:val="Основной текст Знак"/>
    <w:aliases w:val="Знак1 Знак Знак"/>
    <w:link w:val="af7"/>
    <w:uiPriority w:val="1"/>
    <w:rsid w:val="00235920"/>
    <w:rPr>
      <w:rFonts w:eastAsia="Times New Roman"/>
      <w:sz w:val="24"/>
      <w:szCs w:val="24"/>
      <w:lang w:eastAsia="ru-RU"/>
    </w:rPr>
  </w:style>
  <w:style w:type="paragraph" w:styleId="af9">
    <w:name w:val="List Paragraph"/>
    <w:basedOn w:val="a6"/>
    <w:link w:val="afa"/>
    <w:uiPriority w:val="34"/>
    <w:qFormat/>
    <w:rsid w:val="00235920"/>
    <w:pPr>
      <w:ind w:left="720"/>
      <w:contextualSpacing/>
    </w:pPr>
  </w:style>
  <w:style w:type="paragraph" w:customStyle="1" w:styleId="ConsPlusNormal">
    <w:name w:val="ConsPlusNormal"/>
    <w:link w:val="ConsPlusNormal0"/>
    <w:uiPriority w:val="99"/>
    <w:rsid w:val="00235920"/>
    <w:pPr>
      <w:widowControl w:val="0"/>
      <w:autoSpaceDE w:val="0"/>
      <w:autoSpaceDN w:val="0"/>
      <w:adjustRightInd w:val="0"/>
      <w:ind w:firstLine="720"/>
    </w:pPr>
    <w:rPr>
      <w:rFonts w:ascii="Arial" w:eastAsia="Times New Roman" w:hAnsi="Arial" w:cs="Arial"/>
    </w:rPr>
  </w:style>
  <w:style w:type="paragraph" w:styleId="afb">
    <w:name w:val="header"/>
    <w:aliases w:val="ВерхКолонтитул"/>
    <w:basedOn w:val="a6"/>
    <w:link w:val="afc"/>
    <w:uiPriority w:val="99"/>
    <w:rsid w:val="00235920"/>
    <w:pPr>
      <w:tabs>
        <w:tab w:val="center" w:pos="4677"/>
        <w:tab w:val="right" w:pos="9355"/>
      </w:tabs>
    </w:pPr>
  </w:style>
  <w:style w:type="character" w:customStyle="1" w:styleId="afc">
    <w:name w:val="Верхний колонтитул Знак"/>
    <w:aliases w:val="ВерхКолонтитул Знак"/>
    <w:link w:val="afb"/>
    <w:uiPriority w:val="99"/>
    <w:rsid w:val="00235920"/>
    <w:rPr>
      <w:rFonts w:eastAsia="Times New Roman"/>
      <w:sz w:val="24"/>
      <w:szCs w:val="24"/>
      <w:lang w:eastAsia="ru-RU"/>
    </w:rPr>
  </w:style>
  <w:style w:type="paragraph" w:styleId="afd">
    <w:name w:val="footer"/>
    <w:basedOn w:val="a6"/>
    <w:link w:val="afe"/>
    <w:uiPriority w:val="99"/>
    <w:rsid w:val="00235920"/>
    <w:pPr>
      <w:tabs>
        <w:tab w:val="center" w:pos="4677"/>
        <w:tab w:val="right" w:pos="9355"/>
      </w:tabs>
    </w:pPr>
  </w:style>
  <w:style w:type="character" w:customStyle="1" w:styleId="afe">
    <w:name w:val="Нижний колонтитул Знак"/>
    <w:link w:val="afd"/>
    <w:uiPriority w:val="99"/>
    <w:rsid w:val="00235920"/>
    <w:rPr>
      <w:rFonts w:eastAsia="Times New Roman"/>
      <w:sz w:val="24"/>
      <w:szCs w:val="24"/>
      <w:lang w:eastAsia="ru-RU"/>
    </w:rPr>
  </w:style>
  <w:style w:type="paragraph" w:styleId="af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0"/>
    <w:rsid w:val="00235920"/>
    <w:pPr>
      <w:spacing w:after="120"/>
      <w:ind w:left="283"/>
    </w:pPr>
  </w:style>
  <w:style w:type="character" w:customStyle="1" w:styleId="af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235920"/>
    <w:rPr>
      <w:rFonts w:eastAsia="Times New Roman"/>
      <w:sz w:val="24"/>
      <w:szCs w:val="24"/>
      <w:lang w:eastAsia="ru-RU"/>
    </w:rPr>
  </w:style>
  <w:style w:type="paragraph" w:styleId="aff1">
    <w:name w:val="Title"/>
    <w:basedOn w:val="a6"/>
    <w:next w:val="a6"/>
    <w:link w:val="aff2"/>
    <w:uiPriority w:val="10"/>
    <w:qFormat/>
    <w:rsid w:val="00235920"/>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235920"/>
    <w:rPr>
      <w:rFonts w:ascii="Cambria" w:eastAsia="Times New Roman" w:hAnsi="Cambria"/>
      <w:b/>
      <w:bCs/>
      <w:kern w:val="28"/>
      <w:sz w:val="32"/>
      <w:szCs w:val="32"/>
      <w:lang w:eastAsia="ru-RU"/>
    </w:rPr>
  </w:style>
  <w:style w:type="paragraph" w:customStyle="1" w:styleId="17">
    <w:name w:val="Стиль Стиль1 + не все прописные Междустр.интервал:  одинарный"/>
    <w:basedOn w:val="16"/>
    <w:next w:val="8"/>
    <w:rsid w:val="00235920"/>
    <w:pPr>
      <w:spacing w:line="240" w:lineRule="auto"/>
    </w:pPr>
    <w:rPr>
      <w:bCs/>
      <w:caps w:val="0"/>
      <w:spacing w:val="50"/>
    </w:rPr>
  </w:style>
  <w:style w:type="paragraph" w:styleId="aff3">
    <w:name w:val="No Spacing"/>
    <w:link w:val="aff4"/>
    <w:uiPriority w:val="1"/>
    <w:qFormat/>
    <w:rsid w:val="00235920"/>
    <w:rPr>
      <w:rFonts w:ascii="Calibri" w:hAnsi="Calibri"/>
      <w:sz w:val="22"/>
      <w:szCs w:val="22"/>
      <w:lang w:eastAsia="en-US"/>
    </w:rPr>
  </w:style>
  <w:style w:type="character" w:styleId="aff5">
    <w:name w:val="page number"/>
    <w:basedOn w:val="a7"/>
    <w:rsid w:val="00235920"/>
  </w:style>
  <w:style w:type="paragraph" w:customStyle="1" w:styleId="western">
    <w:name w:val="western"/>
    <w:basedOn w:val="a6"/>
    <w:rsid w:val="00235920"/>
    <w:pPr>
      <w:spacing w:before="100" w:beforeAutospacing="1" w:after="115"/>
    </w:pPr>
    <w:rPr>
      <w:rFonts w:eastAsia="Calibri"/>
      <w:color w:val="000000"/>
    </w:rPr>
  </w:style>
  <w:style w:type="character" w:customStyle="1" w:styleId="aff6">
    <w:name w:val="Цветовое выделение"/>
    <w:uiPriority w:val="99"/>
    <w:rsid w:val="00235920"/>
    <w:rPr>
      <w:b/>
      <w:bCs/>
      <w:color w:val="000080"/>
    </w:rPr>
  </w:style>
  <w:style w:type="character" w:customStyle="1" w:styleId="aff7">
    <w:name w:val="Гипертекстовая ссылка"/>
    <w:uiPriority w:val="99"/>
    <w:rsid w:val="00235920"/>
    <w:rPr>
      <w:b/>
      <w:bCs/>
      <w:color w:val="008000"/>
    </w:rPr>
  </w:style>
  <w:style w:type="paragraph" w:customStyle="1" w:styleId="ConsPlusTitle">
    <w:name w:val="ConsPlusTitle"/>
    <w:rsid w:val="00235920"/>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235920"/>
    <w:pPr>
      <w:widowControl w:val="0"/>
      <w:autoSpaceDE w:val="0"/>
      <w:autoSpaceDN w:val="0"/>
      <w:adjustRightInd w:val="0"/>
    </w:pPr>
    <w:rPr>
      <w:rFonts w:ascii="Courier New" w:eastAsia="Times New Roman" w:hAnsi="Courier New" w:cs="Courier New"/>
    </w:rPr>
  </w:style>
  <w:style w:type="paragraph" w:customStyle="1" w:styleId="aff8">
    <w:name w:val="Таблицы (моноширинный)"/>
    <w:basedOn w:val="a6"/>
    <w:next w:val="a6"/>
    <w:rsid w:val="00235920"/>
    <w:pPr>
      <w:widowControl w:val="0"/>
      <w:autoSpaceDE w:val="0"/>
      <w:autoSpaceDN w:val="0"/>
      <w:adjustRightInd w:val="0"/>
    </w:pPr>
    <w:rPr>
      <w:rFonts w:ascii="Courier New" w:hAnsi="Courier New" w:cs="Courier New"/>
      <w:sz w:val="20"/>
      <w:szCs w:val="20"/>
    </w:rPr>
  </w:style>
  <w:style w:type="paragraph" w:styleId="aff9">
    <w:name w:val="Normal (Web)"/>
    <w:aliases w:val="Обычный (Web)"/>
    <w:basedOn w:val="a6"/>
    <w:link w:val="affa"/>
    <w:uiPriority w:val="99"/>
    <w:rsid w:val="00235920"/>
    <w:pPr>
      <w:spacing w:after="200" w:line="276" w:lineRule="auto"/>
    </w:pPr>
    <w:rPr>
      <w:rFonts w:eastAsia="Calibri"/>
      <w:lang w:eastAsia="en-US"/>
    </w:rPr>
  </w:style>
  <w:style w:type="paragraph" w:styleId="27">
    <w:name w:val="Body Text Indent 2"/>
    <w:basedOn w:val="a6"/>
    <w:link w:val="28"/>
    <w:rsid w:val="00235920"/>
    <w:pPr>
      <w:spacing w:after="120" w:line="480" w:lineRule="auto"/>
      <w:ind w:left="283"/>
    </w:pPr>
  </w:style>
  <w:style w:type="character" w:customStyle="1" w:styleId="28">
    <w:name w:val="Основной текст с отступом 2 Знак"/>
    <w:link w:val="27"/>
    <w:rsid w:val="00235920"/>
    <w:rPr>
      <w:rFonts w:eastAsia="Times New Roman"/>
      <w:sz w:val="24"/>
      <w:szCs w:val="24"/>
      <w:lang w:eastAsia="ru-RU"/>
    </w:rPr>
  </w:style>
  <w:style w:type="paragraph" w:customStyle="1" w:styleId="affb">
    <w:name w:val="Комментарий"/>
    <w:basedOn w:val="a6"/>
    <w:next w:val="a6"/>
    <w:uiPriority w:val="99"/>
    <w:rsid w:val="00235920"/>
    <w:pPr>
      <w:widowControl w:val="0"/>
      <w:autoSpaceDE w:val="0"/>
      <w:autoSpaceDN w:val="0"/>
      <w:adjustRightInd w:val="0"/>
      <w:ind w:left="170"/>
    </w:pPr>
    <w:rPr>
      <w:rFonts w:ascii="Arial" w:hAnsi="Arial" w:cs="Arial"/>
      <w:i/>
      <w:iCs/>
      <w:color w:val="800080"/>
      <w:sz w:val="20"/>
      <w:szCs w:val="20"/>
    </w:rPr>
  </w:style>
  <w:style w:type="paragraph" w:customStyle="1" w:styleId="affc">
    <w:name w:val="Содержимое таблицы"/>
    <w:basedOn w:val="a6"/>
    <w:rsid w:val="00235920"/>
    <w:pPr>
      <w:widowControl w:val="0"/>
      <w:suppressLineNumbers/>
      <w:suppressAutoHyphens/>
    </w:pPr>
    <w:rPr>
      <w:rFonts w:eastAsia="Arial Unicode MS"/>
      <w:kern w:val="1"/>
    </w:rPr>
  </w:style>
  <w:style w:type="character" w:styleId="affd">
    <w:name w:val="Strong"/>
    <w:qFormat/>
    <w:rsid w:val="00235920"/>
    <w:rPr>
      <w:b/>
      <w:bCs/>
    </w:rPr>
  </w:style>
  <w:style w:type="paragraph" w:customStyle="1" w:styleId="18">
    <w:name w:val="Обычный (веб)1"/>
    <w:rsid w:val="00235920"/>
    <w:pPr>
      <w:widowControl w:val="0"/>
      <w:suppressAutoHyphens/>
      <w:spacing w:line="100" w:lineRule="atLeast"/>
    </w:pPr>
    <w:rPr>
      <w:rFonts w:eastAsia="Lucida Sans Unicode" w:cs="font290"/>
      <w:kern w:val="1"/>
      <w:sz w:val="24"/>
      <w:szCs w:val="24"/>
      <w:lang w:eastAsia="ar-SA"/>
    </w:rPr>
  </w:style>
  <w:style w:type="paragraph" w:customStyle="1" w:styleId="ConsNormal">
    <w:name w:val="ConsNormal"/>
    <w:link w:val="ConsNormal0"/>
    <w:rsid w:val="00235920"/>
    <w:pPr>
      <w:ind w:firstLine="720"/>
    </w:pPr>
    <w:rPr>
      <w:rFonts w:ascii="Arial" w:eastAsia="Times New Roman" w:hAnsi="Arial"/>
      <w:snapToGrid w:val="0"/>
    </w:rPr>
  </w:style>
  <w:style w:type="paragraph" w:customStyle="1" w:styleId="ConsNonformat">
    <w:name w:val="ConsNonformat"/>
    <w:rsid w:val="00235920"/>
    <w:rPr>
      <w:rFonts w:ascii="Courier New" w:eastAsia="Times New Roman" w:hAnsi="Courier New"/>
      <w:snapToGrid w:val="0"/>
    </w:rPr>
  </w:style>
  <w:style w:type="paragraph" w:customStyle="1" w:styleId="ConsTitle">
    <w:name w:val="ConsTitle"/>
    <w:rsid w:val="00235920"/>
    <w:rPr>
      <w:rFonts w:ascii="Arial" w:eastAsia="Times New Roman" w:hAnsi="Arial"/>
      <w:b/>
      <w:snapToGrid w:val="0"/>
      <w:sz w:val="16"/>
    </w:rPr>
  </w:style>
  <w:style w:type="paragraph" w:styleId="affe">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6"/>
    <w:link w:val="afff"/>
    <w:uiPriority w:val="99"/>
    <w:rsid w:val="00235920"/>
    <w:rPr>
      <w:sz w:val="20"/>
      <w:szCs w:val="20"/>
    </w:rPr>
  </w:style>
  <w:style w:type="character" w:customStyle="1" w:styleId="afff">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link w:val="affe"/>
    <w:uiPriority w:val="99"/>
    <w:rsid w:val="00235920"/>
    <w:rPr>
      <w:rFonts w:eastAsia="Times New Roman"/>
      <w:sz w:val="20"/>
      <w:szCs w:val="20"/>
      <w:lang w:eastAsia="ru-RU"/>
    </w:rPr>
  </w:style>
  <w:style w:type="character" w:styleId="afff0">
    <w:name w:val="footnote reference"/>
    <w:uiPriority w:val="99"/>
    <w:rsid w:val="00235920"/>
    <w:rPr>
      <w:vertAlign w:val="superscript"/>
    </w:rPr>
  </w:style>
  <w:style w:type="paragraph" w:customStyle="1" w:styleId="consnonformat0">
    <w:name w:val="consnonformat"/>
    <w:basedOn w:val="a6"/>
    <w:rsid w:val="00235920"/>
    <w:pPr>
      <w:snapToGrid w:val="0"/>
    </w:pPr>
    <w:rPr>
      <w:rFonts w:ascii="Courier New" w:hAnsi="Courier New" w:cs="Courier New"/>
      <w:sz w:val="20"/>
      <w:szCs w:val="20"/>
    </w:rPr>
  </w:style>
  <w:style w:type="character" w:customStyle="1" w:styleId="afff1">
    <w:name w:val="Не вступил в силу"/>
    <w:uiPriority w:val="99"/>
    <w:rsid w:val="00235920"/>
    <w:rPr>
      <w:color w:val="008080"/>
      <w:sz w:val="20"/>
      <w:szCs w:val="20"/>
    </w:rPr>
  </w:style>
  <w:style w:type="paragraph" w:customStyle="1" w:styleId="a4">
    <w:name w:val="Знак Знак Знак Знак"/>
    <w:basedOn w:val="a6"/>
    <w:rsid w:val="00235920"/>
    <w:pPr>
      <w:numPr>
        <w:numId w:val="1"/>
      </w:numPr>
      <w:spacing w:before="120" w:after="160" w:line="240" w:lineRule="exact"/>
    </w:pPr>
    <w:rPr>
      <w:rFonts w:ascii="Verdana" w:hAnsi="Verdana"/>
      <w:sz w:val="20"/>
      <w:szCs w:val="20"/>
      <w:lang w:val="en-US" w:eastAsia="en-US"/>
    </w:rPr>
  </w:style>
  <w:style w:type="paragraph" w:customStyle="1" w:styleId="afff2">
    <w:name w:val="Атрибуты"/>
    <w:basedOn w:val="a6"/>
    <w:rsid w:val="00235920"/>
    <w:rPr>
      <w:rFonts w:ascii="SchoolBook" w:hAnsi="SchoolBook"/>
      <w:spacing w:val="-2"/>
      <w:sz w:val="20"/>
      <w:szCs w:val="20"/>
    </w:rPr>
  </w:style>
  <w:style w:type="paragraph" w:customStyle="1" w:styleId="afff3">
    <w:name w:val="Нормальный (таблица)"/>
    <w:basedOn w:val="a6"/>
    <w:next w:val="a6"/>
    <w:uiPriority w:val="99"/>
    <w:rsid w:val="002046CD"/>
    <w:pPr>
      <w:widowControl w:val="0"/>
      <w:autoSpaceDE w:val="0"/>
      <w:autoSpaceDN w:val="0"/>
      <w:adjustRightInd w:val="0"/>
    </w:pPr>
    <w:rPr>
      <w:rFonts w:ascii="Arial" w:hAnsi="Arial" w:cs="Arial"/>
    </w:rPr>
  </w:style>
  <w:style w:type="paragraph" w:customStyle="1" w:styleId="afff4">
    <w:name w:val="Прижатый влево"/>
    <w:basedOn w:val="a6"/>
    <w:next w:val="a6"/>
    <w:uiPriority w:val="99"/>
    <w:rsid w:val="002046CD"/>
    <w:pPr>
      <w:widowControl w:val="0"/>
      <w:autoSpaceDE w:val="0"/>
      <w:autoSpaceDN w:val="0"/>
      <w:adjustRightInd w:val="0"/>
    </w:pPr>
    <w:rPr>
      <w:rFonts w:ascii="Arial" w:hAnsi="Arial" w:cs="Arial"/>
    </w:rPr>
  </w:style>
  <w:style w:type="character" w:customStyle="1" w:styleId="apple-converted-space">
    <w:name w:val="apple-converted-space"/>
    <w:basedOn w:val="a7"/>
    <w:rsid w:val="00C070BC"/>
  </w:style>
  <w:style w:type="paragraph" w:customStyle="1" w:styleId="Default">
    <w:name w:val="Default"/>
    <w:rsid w:val="00C070BC"/>
    <w:pPr>
      <w:autoSpaceDE w:val="0"/>
      <w:autoSpaceDN w:val="0"/>
      <w:adjustRightInd w:val="0"/>
    </w:pPr>
    <w:rPr>
      <w:rFonts w:eastAsia="Times New Roman"/>
      <w:color w:val="000000"/>
      <w:sz w:val="24"/>
      <w:szCs w:val="24"/>
    </w:rPr>
  </w:style>
  <w:style w:type="paragraph" w:styleId="31">
    <w:name w:val="Body Text 3"/>
    <w:basedOn w:val="a6"/>
    <w:link w:val="32"/>
    <w:rsid w:val="00C070BC"/>
    <w:pPr>
      <w:spacing w:after="120"/>
    </w:pPr>
    <w:rPr>
      <w:sz w:val="16"/>
      <w:szCs w:val="16"/>
    </w:rPr>
  </w:style>
  <w:style w:type="character" w:customStyle="1" w:styleId="32">
    <w:name w:val="Основной текст 3 Знак"/>
    <w:link w:val="31"/>
    <w:rsid w:val="00C070BC"/>
    <w:rPr>
      <w:rFonts w:eastAsia="Times New Roman"/>
      <w:sz w:val="16"/>
      <w:szCs w:val="16"/>
    </w:rPr>
  </w:style>
  <w:style w:type="paragraph" w:styleId="19">
    <w:name w:val="toc 1"/>
    <w:basedOn w:val="a6"/>
    <w:next w:val="a6"/>
    <w:autoRedefine/>
    <w:uiPriority w:val="39"/>
    <w:rsid w:val="00C070BC"/>
  </w:style>
  <w:style w:type="paragraph" w:styleId="afff5">
    <w:name w:val="TOC Heading"/>
    <w:basedOn w:val="14"/>
    <w:next w:val="a6"/>
    <w:uiPriority w:val="39"/>
    <w:qFormat/>
    <w:rsid w:val="00C070BC"/>
    <w:pPr>
      <w:keepLines/>
      <w:tabs>
        <w:tab w:val="clear" w:pos="1985"/>
        <w:tab w:val="clear" w:pos="2268"/>
      </w:tabs>
      <w:spacing w:before="480" w:line="276" w:lineRule="auto"/>
      <w:outlineLvl w:val="9"/>
    </w:pPr>
    <w:rPr>
      <w:rFonts w:ascii="Cambria" w:hAnsi="Cambria" w:cs="Cambria"/>
      <w:b/>
      <w:bCs/>
      <w:color w:val="365F91"/>
      <w:kern w:val="0"/>
      <w:sz w:val="28"/>
      <w:szCs w:val="28"/>
      <w:lang w:eastAsia="en-US"/>
    </w:rPr>
  </w:style>
  <w:style w:type="paragraph" w:styleId="afff6">
    <w:name w:val="Document Map"/>
    <w:basedOn w:val="a6"/>
    <w:link w:val="afff7"/>
    <w:uiPriority w:val="99"/>
    <w:rsid w:val="00B8493C"/>
    <w:pPr>
      <w:widowControl w:val="0"/>
      <w:autoSpaceDE w:val="0"/>
      <w:autoSpaceDN w:val="0"/>
      <w:adjustRightInd w:val="0"/>
    </w:pPr>
    <w:rPr>
      <w:rFonts w:ascii="Tahoma" w:hAnsi="Tahoma" w:cs="Tahoma"/>
      <w:sz w:val="16"/>
      <w:szCs w:val="16"/>
    </w:rPr>
  </w:style>
  <w:style w:type="character" w:customStyle="1" w:styleId="afff7">
    <w:name w:val="Схема документа Знак"/>
    <w:link w:val="afff6"/>
    <w:uiPriority w:val="99"/>
    <w:rsid w:val="00B8493C"/>
    <w:rPr>
      <w:rFonts w:ascii="Tahoma" w:eastAsia="Times New Roman" w:hAnsi="Tahoma" w:cs="Tahoma"/>
      <w:sz w:val="16"/>
      <w:szCs w:val="16"/>
    </w:rPr>
  </w:style>
  <w:style w:type="paragraph" w:styleId="33">
    <w:name w:val="Body Text Indent 3"/>
    <w:basedOn w:val="a6"/>
    <w:link w:val="34"/>
    <w:rsid w:val="00D30263"/>
    <w:pPr>
      <w:ind w:firstLine="1134"/>
    </w:pPr>
    <w:rPr>
      <w:sz w:val="28"/>
      <w:szCs w:val="20"/>
    </w:rPr>
  </w:style>
  <w:style w:type="character" w:customStyle="1" w:styleId="34">
    <w:name w:val="Основной текст с отступом 3 Знак"/>
    <w:link w:val="33"/>
    <w:rsid w:val="00D30263"/>
    <w:rPr>
      <w:rFonts w:eastAsia="Times New Roman"/>
      <w:sz w:val="28"/>
    </w:rPr>
  </w:style>
  <w:style w:type="paragraph" w:customStyle="1" w:styleId="ConsPlusCell">
    <w:name w:val="ConsPlusCell"/>
    <w:uiPriority w:val="99"/>
    <w:rsid w:val="00C42C56"/>
    <w:pPr>
      <w:autoSpaceDE w:val="0"/>
      <w:autoSpaceDN w:val="0"/>
      <w:adjustRightInd w:val="0"/>
    </w:pPr>
    <w:rPr>
      <w:rFonts w:ascii="Arial" w:eastAsia="Times New Roman" w:hAnsi="Arial" w:cs="Arial"/>
    </w:rPr>
  </w:style>
  <w:style w:type="character" w:customStyle="1" w:styleId="afff8">
    <w:name w:val="Сравнение редакций. Добавленный фрагмент"/>
    <w:uiPriority w:val="99"/>
    <w:rsid w:val="007F6FB7"/>
    <w:rPr>
      <w:color w:val="0000FF"/>
    </w:rPr>
  </w:style>
  <w:style w:type="numbering" w:customStyle="1" w:styleId="1a">
    <w:name w:val="Нет списка1"/>
    <w:next w:val="a9"/>
    <w:uiPriority w:val="99"/>
    <w:semiHidden/>
    <w:unhideWhenUsed/>
    <w:rsid w:val="006A1BB9"/>
  </w:style>
  <w:style w:type="table" w:customStyle="1" w:styleId="1b">
    <w:name w:val="Сетка таблицы1"/>
    <w:basedOn w:val="a8"/>
    <w:next w:val="aa"/>
    <w:uiPriority w:val="59"/>
    <w:locked/>
    <w:rsid w:val="006A1B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3">
    <w:name w:val="xl93"/>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6"/>
    <w:rsid w:val="006A1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5">
    <w:name w:val="xl95"/>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6"/>
    <w:rsid w:val="006A1BB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6"/>
    <w:rsid w:val="006A1BB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6"/>
    <w:rsid w:val="006A1BB9"/>
    <w:pPr>
      <w:spacing w:before="100" w:beforeAutospacing="1" w:after="100" w:afterAutospacing="1"/>
    </w:pPr>
    <w:rPr>
      <w:b/>
      <w:bCs/>
    </w:rPr>
  </w:style>
  <w:style w:type="numbering" w:customStyle="1" w:styleId="29">
    <w:name w:val="Нет списка2"/>
    <w:next w:val="a9"/>
    <w:uiPriority w:val="99"/>
    <w:semiHidden/>
    <w:unhideWhenUsed/>
    <w:rsid w:val="008F73A3"/>
  </w:style>
  <w:style w:type="table" w:customStyle="1" w:styleId="2a">
    <w:name w:val="Сетка таблицы2"/>
    <w:basedOn w:val="a8"/>
    <w:next w:val="aa"/>
    <w:uiPriority w:val="39"/>
    <w:rsid w:val="00C56DD8"/>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9"/>
    <w:uiPriority w:val="99"/>
    <w:semiHidden/>
    <w:unhideWhenUsed/>
    <w:rsid w:val="003D6B02"/>
  </w:style>
  <w:style w:type="table" w:customStyle="1" w:styleId="36">
    <w:name w:val="Сетка таблицы3"/>
    <w:basedOn w:val="a8"/>
    <w:next w:val="aa"/>
    <w:rsid w:val="003D6B02"/>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9"/>
    <w:uiPriority w:val="99"/>
    <w:semiHidden/>
    <w:rsid w:val="009B4B6A"/>
  </w:style>
  <w:style w:type="character" w:styleId="afff9">
    <w:name w:val="annotation reference"/>
    <w:uiPriority w:val="99"/>
    <w:rsid w:val="009B4B6A"/>
    <w:rPr>
      <w:sz w:val="16"/>
      <w:szCs w:val="16"/>
    </w:rPr>
  </w:style>
  <w:style w:type="paragraph" w:styleId="afffa">
    <w:name w:val="annotation text"/>
    <w:basedOn w:val="a6"/>
    <w:link w:val="afffb"/>
    <w:uiPriority w:val="99"/>
    <w:rsid w:val="009B4B6A"/>
    <w:rPr>
      <w:sz w:val="20"/>
      <w:szCs w:val="20"/>
      <w:lang w:val="en-US" w:eastAsia="en-US"/>
    </w:rPr>
  </w:style>
  <w:style w:type="character" w:customStyle="1" w:styleId="afffb">
    <w:name w:val="Текст примечания Знак"/>
    <w:link w:val="afffa"/>
    <w:uiPriority w:val="99"/>
    <w:rsid w:val="009B4B6A"/>
    <w:rPr>
      <w:rFonts w:eastAsia="Times New Roman"/>
      <w:lang w:val="en-US" w:eastAsia="en-US"/>
    </w:rPr>
  </w:style>
  <w:style w:type="numbering" w:customStyle="1" w:styleId="51">
    <w:name w:val="Нет списка5"/>
    <w:next w:val="a9"/>
    <w:uiPriority w:val="99"/>
    <w:semiHidden/>
    <w:unhideWhenUsed/>
    <w:rsid w:val="002E258D"/>
  </w:style>
  <w:style w:type="numbering" w:customStyle="1" w:styleId="61">
    <w:name w:val="Нет списка6"/>
    <w:next w:val="a9"/>
    <w:uiPriority w:val="99"/>
    <w:semiHidden/>
    <w:unhideWhenUsed/>
    <w:rsid w:val="006E247E"/>
  </w:style>
  <w:style w:type="table" w:customStyle="1" w:styleId="42">
    <w:name w:val="Сетка таблицы4"/>
    <w:basedOn w:val="a8"/>
    <w:next w:val="aa"/>
    <w:uiPriority w:val="59"/>
    <w:rsid w:val="006E247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9"/>
    <w:uiPriority w:val="99"/>
    <w:semiHidden/>
    <w:unhideWhenUsed/>
    <w:rsid w:val="00825389"/>
  </w:style>
  <w:style w:type="character" w:customStyle="1" w:styleId="apple-style-span">
    <w:name w:val="apple-style-span"/>
    <w:uiPriority w:val="99"/>
    <w:rsid w:val="00825389"/>
    <w:rPr>
      <w:rFonts w:cs="Times New Roman"/>
    </w:rPr>
  </w:style>
  <w:style w:type="character" w:customStyle="1" w:styleId="FontStyle54">
    <w:name w:val="Font Style54"/>
    <w:uiPriority w:val="99"/>
    <w:rsid w:val="00825389"/>
    <w:rPr>
      <w:rFonts w:ascii="Times New Roman" w:hAnsi="Times New Roman"/>
      <w:b/>
      <w:sz w:val="16"/>
    </w:rPr>
  </w:style>
  <w:style w:type="character" w:customStyle="1" w:styleId="FontStyle55">
    <w:name w:val="Font Style55"/>
    <w:uiPriority w:val="99"/>
    <w:rsid w:val="00825389"/>
    <w:rPr>
      <w:rFonts w:ascii="Times New Roman" w:hAnsi="Times New Roman"/>
      <w:sz w:val="14"/>
    </w:rPr>
  </w:style>
  <w:style w:type="character" w:customStyle="1" w:styleId="FontStyle31">
    <w:name w:val="Font Style31"/>
    <w:uiPriority w:val="99"/>
    <w:rsid w:val="00825389"/>
    <w:rPr>
      <w:rFonts w:ascii="Times New Roman" w:hAnsi="Times New Roman"/>
      <w:b/>
      <w:sz w:val="14"/>
    </w:rPr>
  </w:style>
  <w:style w:type="character" w:customStyle="1" w:styleId="FontStyle12">
    <w:name w:val="Font Style12"/>
    <w:uiPriority w:val="99"/>
    <w:rsid w:val="00825389"/>
    <w:rPr>
      <w:rFonts w:ascii="Times New Roman" w:hAnsi="Times New Roman"/>
      <w:sz w:val="26"/>
    </w:rPr>
  </w:style>
  <w:style w:type="paragraph" w:customStyle="1" w:styleId="Style2">
    <w:name w:val="Style2"/>
    <w:basedOn w:val="a6"/>
    <w:uiPriority w:val="99"/>
    <w:rsid w:val="00825389"/>
    <w:pPr>
      <w:widowControl w:val="0"/>
      <w:autoSpaceDE w:val="0"/>
      <w:autoSpaceDN w:val="0"/>
      <w:adjustRightInd w:val="0"/>
      <w:spacing w:line="324" w:lineRule="exact"/>
      <w:ind w:firstLine="278"/>
    </w:pPr>
  </w:style>
  <w:style w:type="paragraph" w:customStyle="1" w:styleId="Style9">
    <w:name w:val="Style9"/>
    <w:basedOn w:val="a6"/>
    <w:uiPriority w:val="99"/>
    <w:rsid w:val="00825389"/>
    <w:pPr>
      <w:widowControl w:val="0"/>
      <w:autoSpaceDE w:val="0"/>
      <w:autoSpaceDN w:val="0"/>
      <w:adjustRightInd w:val="0"/>
      <w:spacing w:line="179" w:lineRule="exact"/>
      <w:ind w:firstLine="715"/>
    </w:pPr>
    <w:rPr>
      <w:rFonts w:ascii="Candara" w:hAnsi="Candara"/>
    </w:rPr>
  </w:style>
  <w:style w:type="character" w:customStyle="1" w:styleId="FontStyle41">
    <w:name w:val="Font Style41"/>
    <w:uiPriority w:val="99"/>
    <w:rsid w:val="00825389"/>
    <w:rPr>
      <w:rFonts w:ascii="Times New Roman" w:hAnsi="Times New Roman"/>
      <w:b/>
      <w:i/>
      <w:sz w:val="16"/>
    </w:rPr>
  </w:style>
  <w:style w:type="character" w:customStyle="1" w:styleId="FontStyle56">
    <w:name w:val="Font Style56"/>
    <w:uiPriority w:val="99"/>
    <w:rsid w:val="00825389"/>
    <w:rPr>
      <w:rFonts w:ascii="Times New Roman" w:hAnsi="Times New Roman"/>
      <w:b/>
      <w:sz w:val="14"/>
    </w:rPr>
  </w:style>
  <w:style w:type="character" w:customStyle="1" w:styleId="FontStyle44">
    <w:name w:val="Font Style44"/>
    <w:uiPriority w:val="99"/>
    <w:rsid w:val="00825389"/>
    <w:rPr>
      <w:rFonts w:ascii="Times New Roman" w:hAnsi="Times New Roman"/>
      <w:sz w:val="14"/>
    </w:rPr>
  </w:style>
  <w:style w:type="paragraph" w:customStyle="1" w:styleId="Style27">
    <w:name w:val="Style27"/>
    <w:basedOn w:val="a6"/>
    <w:uiPriority w:val="99"/>
    <w:rsid w:val="00825389"/>
    <w:pPr>
      <w:widowControl w:val="0"/>
      <w:autoSpaceDE w:val="0"/>
      <w:autoSpaceDN w:val="0"/>
      <w:adjustRightInd w:val="0"/>
      <w:spacing w:line="279" w:lineRule="exact"/>
      <w:ind w:firstLine="715"/>
    </w:pPr>
  </w:style>
  <w:style w:type="character" w:customStyle="1" w:styleId="FontStyle45">
    <w:name w:val="Font Style45"/>
    <w:uiPriority w:val="99"/>
    <w:rsid w:val="00825389"/>
    <w:rPr>
      <w:rFonts w:ascii="Times New Roman" w:hAnsi="Times New Roman"/>
      <w:b/>
      <w:sz w:val="14"/>
    </w:rPr>
  </w:style>
  <w:style w:type="character" w:customStyle="1" w:styleId="FontStyle29">
    <w:name w:val="Font Style29"/>
    <w:uiPriority w:val="99"/>
    <w:rsid w:val="00825389"/>
    <w:rPr>
      <w:rFonts w:ascii="Times New Roman" w:hAnsi="Times New Roman"/>
      <w:b/>
      <w:sz w:val="12"/>
    </w:rPr>
  </w:style>
  <w:style w:type="table" w:customStyle="1" w:styleId="52">
    <w:name w:val="Сетка таблицы5"/>
    <w:basedOn w:val="a8"/>
    <w:next w:val="aa"/>
    <w:uiPriority w:val="59"/>
    <w:rsid w:val="003D2C68"/>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8"/>
    <w:next w:val="aa"/>
    <w:uiPriority w:val="59"/>
    <w:rsid w:val="00995130"/>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9"/>
    <w:uiPriority w:val="99"/>
    <w:semiHidden/>
    <w:unhideWhenUsed/>
    <w:rsid w:val="004B7897"/>
  </w:style>
  <w:style w:type="paragraph" w:customStyle="1" w:styleId="afffc">
    <w:name w:val="Обычный текст"/>
    <w:basedOn w:val="a6"/>
    <w:semiHidden/>
    <w:rsid w:val="005367B7"/>
    <w:pPr>
      <w:ind w:firstLine="567"/>
    </w:pPr>
    <w:rPr>
      <w:sz w:val="28"/>
    </w:rPr>
  </w:style>
  <w:style w:type="numbering" w:customStyle="1" w:styleId="91">
    <w:name w:val="Нет списка9"/>
    <w:next w:val="a9"/>
    <w:semiHidden/>
    <w:rsid w:val="00E5707E"/>
  </w:style>
  <w:style w:type="paragraph" w:customStyle="1" w:styleId="1c">
    <w:name w:val="Абзац списка1"/>
    <w:basedOn w:val="a6"/>
    <w:rsid w:val="00E5707E"/>
    <w:pPr>
      <w:ind w:left="720"/>
      <w:jc w:val="right"/>
    </w:pPr>
    <w:rPr>
      <w:sz w:val="28"/>
      <w:szCs w:val="28"/>
      <w:lang w:eastAsia="en-US"/>
    </w:rPr>
  </w:style>
  <w:style w:type="numbering" w:customStyle="1" w:styleId="100">
    <w:name w:val="Нет списка10"/>
    <w:next w:val="a9"/>
    <w:semiHidden/>
    <w:rsid w:val="00843625"/>
  </w:style>
  <w:style w:type="table" w:customStyle="1" w:styleId="72">
    <w:name w:val="Сетка таблицы7"/>
    <w:basedOn w:val="a8"/>
    <w:next w:val="aa"/>
    <w:rsid w:val="00843625"/>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нак Знак2"/>
    <w:uiPriority w:val="99"/>
    <w:rsid w:val="00843625"/>
  </w:style>
  <w:style w:type="character" w:customStyle="1" w:styleId="1d">
    <w:name w:val="Знак Знак1"/>
    <w:rsid w:val="00843625"/>
  </w:style>
  <w:style w:type="character" w:customStyle="1" w:styleId="37">
    <w:name w:val="Знак Знак3"/>
    <w:rsid w:val="00843625"/>
    <w:rPr>
      <w:rFonts w:ascii="Arial" w:hAnsi="Arial" w:cs="Arial"/>
      <w:b/>
      <w:bCs/>
      <w:color w:val="000080"/>
      <w:sz w:val="22"/>
      <w:szCs w:val="22"/>
    </w:rPr>
  </w:style>
  <w:style w:type="character" w:customStyle="1" w:styleId="affa">
    <w:name w:val="Обычный (веб) Знак"/>
    <w:aliases w:val="Обычный (Web) Знак"/>
    <w:link w:val="aff9"/>
    <w:locked/>
    <w:rsid w:val="00843625"/>
    <w:rPr>
      <w:sz w:val="24"/>
      <w:szCs w:val="24"/>
      <w:lang w:eastAsia="en-US"/>
    </w:rPr>
  </w:style>
  <w:style w:type="paragraph" w:customStyle="1" w:styleId="101">
    <w:name w:val="Текст 10"/>
    <w:basedOn w:val="a6"/>
    <w:rsid w:val="00843625"/>
    <w:pPr>
      <w:spacing w:before="40" w:line="360" w:lineRule="auto"/>
    </w:pPr>
    <w:rPr>
      <w:kern w:val="28"/>
      <w:sz w:val="20"/>
      <w:szCs w:val="20"/>
    </w:rPr>
  </w:style>
  <w:style w:type="numbering" w:customStyle="1" w:styleId="112">
    <w:name w:val="Нет списка11"/>
    <w:next w:val="a9"/>
    <w:uiPriority w:val="99"/>
    <w:semiHidden/>
    <w:rsid w:val="00F97010"/>
  </w:style>
  <w:style w:type="numbering" w:customStyle="1" w:styleId="120">
    <w:name w:val="Нет списка12"/>
    <w:next w:val="a9"/>
    <w:semiHidden/>
    <w:rsid w:val="00276CE0"/>
  </w:style>
  <w:style w:type="numbering" w:customStyle="1" w:styleId="130">
    <w:name w:val="Нет списка13"/>
    <w:next w:val="a9"/>
    <w:semiHidden/>
    <w:rsid w:val="0064069B"/>
  </w:style>
  <w:style w:type="numbering" w:customStyle="1" w:styleId="140">
    <w:name w:val="Нет списка14"/>
    <w:next w:val="a9"/>
    <w:uiPriority w:val="99"/>
    <w:semiHidden/>
    <w:unhideWhenUsed/>
    <w:rsid w:val="00506CAD"/>
  </w:style>
  <w:style w:type="character" w:customStyle="1" w:styleId="afffd">
    <w:name w:val="Активная гипертекстовая ссылка"/>
    <w:uiPriority w:val="99"/>
    <w:rsid w:val="00506CAD"/>
    <w:rPr>
      <w:b/>
      <w:bCs/>
      <w:color w:val="auto"/>
      <w:sz w:val="26"/>
      <w:szCs w:val="26"/>
      <w:u w:val="single"/>
    </w:rPr>
  </w:style>
  <w:style w:type="paragraph" w:customStyle="1" w:styleId="afffe">
    <w:name w:val="Внимание"/>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
    <w:name w:val="Внимание: криминал!!"/>
    <w:basedOn w:val="afffe"/>
    <w:next w:val="a6"/>
    <w:uiPriority w:val="99"/>
    <w:rsid w:val="00506CAD"/>
    <w:pPr>
      <w:spacing w:before="0" w:after="0"/>
      <w:ind w:left="0" w:right="0" w:firstLine="0"/>
    </w:pPr>
    <w:rPr>
      <w:shd w:val="clear" w:color="auto" w:fill="auto"/>
    </w:rPr>
  </w:style>
  <w:style w:type="paragraph" w:customStyle="1" w:styleId="affff0">
    <w:name w:val="Внимание: недобросовестность!"/>
    <w:basedOn w:val="afffe"/>
    <w:next w:val="a6"/>
    <w:uiPriority w:val="99"/>
    <w:rsid w:val="00506CAD"/>
    <w:pPr>
      <w:spacing w:before="0" w:after="0"/>
      <w:ind w:left="0" w:right="0" w:firstLine="0"/>
    </w:pPr>
    <w:rPr>
      <w:shd w:val="clear" w:color="auto" w:fill="auto"/>
    </w:rPr>
  </w:style>
  <w:style w:type="character" w:customStyle="1" w:styleId="affff1">
    <w:name w:val="Выделение для Базового Поиска"/>
    <w:uiPriority w:val="99"/>
    <w:rsid w:val="00506CAD"/>
    <w:rPr>
      <w:b/>
      <w:bCs/>
      <w:color w:val="0058A9"/>
      <w:sz w:val="26"/>
      <w:szCs w:val="26"/>
    </w:rPr>
  </w:style>
  <w:style w:type="character" w:customStyle="1" w:styleId="affff2">
    <w:name w:val="Выделение для Базового Поиска (курсив)"/>
    <w:uiPriority w:val="99"/>
    <w:rsid w:val="00506CAD"/>
    <w:rPr>
      <w:b/>
      <w:bCs/>
      <w:i/>
      <w:iCs/>
      <w:color w:val="0058A9"/>
      <w:sz w:val="26"/>
      <w:szCs w:val="26"/>
    </w:rPr>
  </w:style>
  <w:style w:type="paragraph" w:customStyle="1" w:styleId="affff3">
    <w:name w:val="Основное меню (преемственное)"/>
    <w:basedOn w:val="a6"/>
    <w:next w:val="a6"/>
    <w:uiPriority w:val="99"/>
    <w:rsid w:val="00506CAD"/>
    <w:pPr>
      <w:widowControl w:val="0"/>
      <w:autoSpaceDE w:val="0"/>
      <w:autoSpaceDN w:val="0"/>
      <w:adjustRightInd w:val="0"/>
    </w:pPr>
    <w:rPr>
      <w:rFonts w:ascii="Verdana" w:hAnsi="Verdana" w:cs="Verdana"/>
    </w:rPr>
  </w:style>
  <w:style w:type="paragraph" w:customStyle="1" w:styleId="1e">
    <w:name w:val="Заголовок1"/>
    <w:basedOn w:val="affff3"/>
    <w:next w:val="a6"/>
    <w:uiPriority w:val="99"/>
    <w:rsid w:val="00506CAD"/>
    <w:rPr>
      <w:rFonts w:ascii="Arial" w:hAnsi="Arial" w:cs="Arial"/>
      <w:b/>
      <w:bCs/>
      <w:color w:val="0058A9"/>
      <w:shd w:val="clear" w:color="auto" w:fill="ECE9D8"/>
    </w:rPr>
  </w:style>
  <w:style w:type="paragraph" w:customStyle="1" w:styleId="affff4">
    <w:name w:val="Заголовок группы контролов"/>
    <w:basedOn w:val="a6"/>
    <w:next w:val="a6"/>
    <w:uiPriority w:val="99"/>
    <w:rsid w:val="00506CAD"/>
    <w:pPr>
      <w:widowControl w:val="0"/>
      <w:autoSpaceDE w:val="0"/>
      <w:autoSpaceDN w:val="0"/>
      <w:adjustRightInd w:val="0"/>
    </w:pPr>
    <w:rPr>
      <w:rFonts w:ascii="Arial" w:hAnsi="Arial" w:cs="Arial"/>
      <w:b/>
      <w:bCs/>
      <w:color w:val="000000"/>
    </w:rPr>
  </w:style>
  <w:style w:type="paragraph" w:customStyle="1" w:styleId="affff5">
    <w:name w:val="Заголовок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shd w:val="clear" w:color="auto" w:fill="FFFFFF"/>
    </w:rPr>
  </w:style>
  <w:style w:type="paragraph" w:customStyle="1" w:styleId="affff6">
    <w:name w:val="Заголовок приложения"/>
    <w:basedOn w:val="a6"/>
    <w:next w:val="a6"/>
    <w:uiPriority w:val="99"/>
    <w:rsid w:val="00506CAD"/>
    <w:pPr>
      <w:widowControl w:val="0"/>
      <w:autoSpaceDE w:val="0"/>
      <w:autoSpaceDN w:val="0"/>
      <w:adjustRightInd w:val="0"/>
      <w:jc w:val="right"/>
    </w:pPr>
    <w:rPr>
      <w:rFonts w:ascii="Arial" w:hAnsi="Arial" w:cs="Arial"/>
    </w:rPr>
  </w:style>
  <w:style w:type="paragraph" w:customStyle="1" w:styleId="affff7">
    <w:name w:val="Заголовок распахивающейся части диалога"/>
    <w:basedOn w:val="a6"/>
    <w:next w:val="a6"/>
    <w:uiPriority w:val="99"/>
    <w:rsid w:val="00506CAD"/>
    <w:pPr>
      <w:widowControl w:val="0"/>
      <w:autoSpaceDE w:val="0"/>
      <w:autoSpaceDN w:val="0"/>
      <w:adjustRightInd w:val="0"/>
    </w:pPr>
    <w:rPr>
      <w:rFonts w:ascii="Arial" w:hAnsi="Arial" w:cs="Arial"/>
      <w:i/>
      <w:iCs/>
      <w:color w:val="000080"/>
    </w:rPr>
  </w:style>
  <w:style w:type="character" w:customStyle="1" w:styleId="affff8">
    <w:name w:val="Заголовок своего сообщения"/>
    <w:uiPriority w:val="99"/>
    <w:rsid w:val="00506CAD"/>
    <w:rPr>
      <w:b/>
      <w:bCs/>
      <w:color w:val="26282F"/>
      <w:sz w:val="26"/>
      <w:szCs w:val="26"/>
    </w:rPr>
  </w:style>
  <w:style w:type="character" w:customStyle="1" w:styleId="affff9">
    <w:name w:val="Заголовок чужого сообщения"/>
    <w:uiPriority w:val="99"/>
    <w:rsid w:val="00506CAD"/>
    <w:rPr>
      <w:b/>
      <w:bCs/>
      <w:color w:val="FF0000"/>
      <w:sz w:val="26"/>
      <w:szCs w:val="26"/>
    </w:rPr>
  </w:style>
  <w:style w:type="paragraph" w:customStyle="1" w:styleId="affffa">
    <w:name w:val="Заголовок ЭР (левое окно)"/>
    <w:basedOn w:val="a6"/>
    <w:next w:val="a6"/>
    <w:uiPriority w:val="99"/>
    <w:rsid w:val="00506CAD"/>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b">
    <w:name w:val="Заголовок ЭР (правое окно)"/>
    <w:basedOn w:val="affffa"/>
    <w:next w:val="a6"/>
    <w:uiPriority w:val="99"/>
    <w:rsid w:val="00506CAD"/>
    <w:pPr>
      <w:spacing w:before="0" w:after="0"/>
      <w:jc w:val="left"/>
    </w:pPr>
    <w:rPr>
      <w:b w:val="0"/>
      <w:bCs w:val="0"/>
      <w:color w:val="auto"/>
      <w:sz w:val="24"/>
      <w:szCs w:val="24"/>
    </w:rPr>
  </w:style>
  <w:style w:type="paragraph" w:customStyle="1" w:styleId="affffc">
    <w:name w:val="Интерактивный заголовок"/>
    <w:basedOn w:val="1e"/>
    <w:next w:val="a6"/>
    <w:uiPriority w:val="99"/>
    <w:rsid w:val="00506CAD"/>
    <w:rPr>
      <w:b w:val="0"/>
      <w:bCs w:val="0"/>
      <w:color w:val="auto"/>
      <w:u w:val="single"/>
      <w:shd w:val="clear" w:color="auto" w:fill="auto"/>
    </w:rPr>
  </w:style>
  <w:style w:type="paragraph" w:customStyle="1" w:styleId="affffd">
    <w:name w:val="Текст информации об изменениях"/>
    <w:basedOn w:val="a6"/>
    <w:next w:val="a6"/>
    <w:uiPriority w:val="99"/>
    <w:rsid w:val="00506CAD"/>
    <w:pPr>
      <w:widowControl w:val="0"/>
      <w:autoSpaceDE w:val="0"/>
      <w:autoSpaceDN w:val="0"/>
      <w:adjustRightInd w:val="0"/>
    </w:pPr>
    <w:rPr>
      <w:rFonts w:ascii="Arial" w:hAnsi="Arial" w:cs="Arial"/>
      <w:color w:val="353842"/>
      <w:sz w:val="20"/>
      <w:szCs w:val="20"/>
    </w:rPr>
  </w:style>
  <w:style w:type="paragraph" w:customStyle="1" w:styleId="affffe">
    <w:name w:val="Информация об изменениях"/>
    <w:basedOn w:val="affffd"/>
    <w:next w:val="a6"/>
    <w:uiPriority w:val="99"/>
    <w:rsid w:val="00506CAD"/>
    <w:pPr>
      <w:spacing w:before="180"/>
      <w:ind w:left="360" w:right="360"/>
    </w:pPr>
    <w:rPr>
      <w:color w:val="auto"/>
      <w:sz w:val="24"/>
      <w:szCs w:val="24"/>
      <w:shd w:val="clear" w:color="auto" w:fill="EAEFED"/>
    </w:rPr>
  </w:style>
  <w:style w:type="paragraph" w:customStyle="1" w:styleId="afffff">
    <w:name w:val="Текст (справка)"/>
    <w:basedOn w:val="a6"/>
    <w:next w:val="a6"/>
    <w:uiPriority w:val="99"/>
    <w:rsid w:val="00506CAD"/>
    <w:pPr>
      <w:widowControl w:val="0"/>
      <w:autoSpaceDE w:val="0"/>
      <w:autoSpaceDN w:val="0"/>
      <w:adjustRightInd w:val="0"/>
      <w:ind w:left="170" w:right="170"/>
    </w:pPr>
    <w:rPr>
      <w:rFonts w:ascii="Arial" w:hAnsi="Arial" w:cs="Arial"/>
    </w:rPr>
  </w:style>
  <w:style w:type="paragraph" w:customStyle="1" w:styleId="afffff0">
    <w:name w:val="Информация об изменениях документа"/>
    <w:basedOn w:val="affb"/>
    <w:next w:val="a6"/>
    <w:uiPriority w:val="99"/>
    <w:rsid w:val="00506CAD"/>
    <w:pPr>
      <w:ind w:left="0"/>
    </w:pPr>
    <w:rPr>
      <w:color w:val="353842"/>
      <w:sz w:val="24"/>
      <w:szCs w:val="24"/>
      <w:shd w:val="clear" w:color="auto" w:fill="F0F0F0"/>
    </w:rPr>
  </w:style>
  <w:style w:type="paragraph" w:customStyle="1" w:styleId="afffff1">
    <w:name w:val="Колонтитул (левый)"/>
    <w:basedOn w:val="ad"/>
    <w:next w:val="a6"/>
    <w:uiPriority w:val="99"/>
    <w:rsid w:val="00506CAD"/>
    <w:rPr>
      <w:sz w:val="16"/>
      <w:szCs w:val="16"/>
    </w:rPr>
  </w:style>
  <w:style w:type="paragraph" w:customStyle="1" w:styleId="afffff2">
    <w:name w:val="Колонтитул (правый)"/>
    <w:basedOn w:val="ae"/>
    <w:next w:val="a6"/>
    <w:uiPriority w:val="99"/>
    <w:rsid w:val="00506CAD"/>
    <w:pPr>
      <w:jc w:val="both"/>
    </w:pPr>
    <w:rPr>
      <w:sz w:val="16"/>
      <w:szCs w:val="16"/>
    </w:rPr>
  </w:style>
  <w:style w:type="paragraph" w:customStyle="1" w:styleId="afffff3">
    <w:name w:val="Комментарий пользователя"/>
    <w:basedOn w:val="affb"/>
    <w:next w:val="a6"/>
    <w:uiPriority w:val="99"/>
    <w:rsid w:val="00506CAD"/>
    <w:pPr>
      <w:ind w:left="0"/>
      <w:jc w:val="left"/>
    </w:pPr>
    <w:rPr>
      <w:i w:val="0"/>
      <w:iCs w:val="0"/>
      <w:color w:val="353842"/>
      <w:sz w:val="24"/>
      <w:szCs w:val="24"/>
      <w:shd w:val="clear" w:color="auto" w:fill="FFDFE0"/>
    </w:rPr>
  </w:style>
  <w:style w:type="paragraph" w:customStyle="1" w:styleId="afffff4">
    <w:name w:val="Куда обратиться?"/>
    <w:basedOn w:val="afffe"/>
    <w:next w:val="a6"/>
    <w:uiPriority w:val="99"/>
    <w:rsid w:val="00506CAD"/>
    <w:pPr>
      <w:spacing w:before="0" w:after="0"/>
      <w:ind w:left="0" w:right="0" w:firstLine="0"/>
    </w:pPr>
    <w:rPr>
      <w:shd w:val="clear" w:color="auto" w:fill="auto"/>
    </w:rPr>
  </w:style>
  <w:style w:type="paragraph" w:customStyle="1" w:styleId="afffff5">
    <w:name w:val="Моноширинный"/>
    <w:basedOn w:val="a6"/>
    <w:next w:val="a6"/>
    <w:uiPriority w:val="99"/>
    <w:rsid w:val="00506CAD"/>
    <w:pPr>
      <w:widowControl w:val="0"/>
      <w:autoSpaceDE w:val="0"/>
      <w:autoSpaceDN w:val="0"/>
      <w:adjustRightInd w:val="0"/>
    </w:pPr>
    <w:rPr>
      <w:rFonts w:ascii="Courier New" w:hAnsi="Courier New" w:cs="Courier New"/>
      <w:sz w:val="22"/>
      <w:szCs w:val="22"/>
    </w:rPr>
  </w:style>
  <w:style w:type="character" w:customStyle="1" w:styleId="afffff6">
    <w:name w:val="Найденные слова"/>
    <w:uiPriority w:val="99"/>
    <w:rsid w:val="00506CAD"/>
    <w:rPr>
      <w:b/>
      <w:bCs/>
      <w:color w:val="26282F"/>
      <w:sz w:val="26"/>
      <w:szCs w:val="26"/>
      <w:shd w:val="clear" w:color="auto" w:fill="auto"/>
    </w:rPr>
  </w:style>
  <w:style w:type="paragraph" w:customStyle="1" w:styleId="afffff7">
    <w:name w:val="Необходимые документы"/>
    <w:basedOn w:val="afffe"/>
    <w:next w:val="a6"/>
    <w:uiPriority w:val="99"/>
    <w:rsid w:val="00506CAD"/>
    <w:pPr>
      <w:spacing w:before="0" w:after="0"/>
      <w:ind w:left="0" w:right="0" w:firstLine="118"/>
    </w:pPr>
    <w:rPr>
      <w:shd w:val="clear" w:color="auto" w:fill="auto"/>
    </w:rPr>
  </w:style>
  <w:style w:type="paragraph" w:customStyle="1" w:styleId="afffff8">
    <w:name w:val="Объект"/>
    <w:basedOn w:val="a6"/>
    <w:next w:val="a6"/>
    <w:uiPriority w:val="99"/>
    <w:rsid w:val="00506CAD"/>
    <w:pPr>
      <w:widowControl w:val="0"/>
      <w:autoSpaceDE w:val="0"/>
      <w:autoSpaceDN w:val="0"/>
      <w:adjustRightInd w:val="0"/>
    </w:pPr>
    <w:rPr>
      <w:rFonts w:ascii="Arial" w:hAnsi="Arial" w:cs="Arial"/>
      <w:sz w:val="26"/>
      <w:szCs w:val="26"/>
    </w:rPr>
  </w:style>
  <w:style w:type="paragraph" w:customStyle="1" w:styleId="afffff9">
    <w:name w:val="Оглавление"/>
    <w:basedOn w:val="aff8"/>
    <w:next w:val="a6"/>
    <w:uiPriority w:val="99"/>
    <w:rsid w:val="00506CAD"/>
    <w:pPr>
      <w:ind w:left="140"/>
    </w:pPr>
    <w:rPr>
      <w:rFonts w:ascii="Arial" w:hAnsi="Arial" w:cs="Arial"/>
      <w:sz w:val="24"/>
      <w:szCs w:val="24"/>
    </w:rPr>
  </w:style>
  <w:style w:type="character" w:customStyle="1" w:styleId="afffffa">
    <w:name w:val="Опечатки"/>
    <w:uiPriority w:val="99"/>
    <w:rsid w:val="00506CAD"/>
    <w:rPr>
      <w:color w:val="FF0000"/>
      <w:sz w:val="26"/>
      <w:szCs w:val="26"/>
    </w:rPr>
  </w:style>
  <w:style w:type="paragraph" w:customStyle="1" w:styleId="afffffb">
    <w:name w:val="Переменная часть"/>
    <w:basedOn w:val="affff3"/>
    <w:next w:val="a6"/>
    <w:uiPriority w:val="99"/>
    <w:rsid w:val="00506CAD"/>
    <w:rPr>
      <w:rFonts w:ascii="Arial" w:hAnsi="Arial" w:cs="Arial"/>
      <w:sz w:val="20"/>
      <w:szCs w:val="20"/>
    </w:rPr>
  </w:style>
  <w:style w:type="paragraph" w:customStyle="1" w:styleId="afffffc">
    <w:name w:val="Подвал для информации об изменениях"/>
    <w:basedOn w:val="14"/>
    <w:next w:val="a6"/>
    <w:uiPriority w:val="99"/>
    <w:rsid w:val="00506CAD"/>
    <w:pPr>
      <w:keepNext w:val="0"/>
      <w:widowControl w:val="0"/>
      <w:tabs>
        <w:tab w:val="clear" w:pos="1985"/>
        <w:tab w:val="clear" w:pos="2268"/>
      </w:tabs>
      <w:autoSpaceDE w:val="0"/>
      <w:autoSpaceDN w:val="0"/>
      <w:adjustRightInd w:val="0"/>
      <w:spacing w:before="0"/>
      <w:outlineLvl w:val="9"/>
    </w:pPr>
    <w:rPr>
      <w:rFonts w:ascii="Arial" w:hAnsi="Arial" w:cs="Arial"/>
      <w:kern w:val="0"/>
      <w:sz w:val="20"/>
    </w:rPr>
  </w:style>
  <w:style w:type="paragraph" w:customStyle="1" w:styleId="afffffd">
    <w:name w:val="Подзаголовок для информации об изменениях"/>
    <w:basedOn w:val="affffd"/>
    <w:next w:val="a6"/>
    <w:uiPriority w:val="99"/>
    <w:rsid w:val="00506CAD"/>
    <w:rPr>
      <w:b/>
      <w:bCs/>
      <w:sz w:val="24"/>
      <w:szCs w:val="24"/>
    </w:rPr>
  </w:style>
  <w:style w:type="paragraph" w:customStyle="1" w:styleId="afffffe">
    <w:name w:val="Подчёркнуный текст"/>
    <w:basedOn w:val="a6"/>
    <w:next w:val="a6"/>
    <w:uiPriority w:val="99"/>
    <w:rsid w:val="00506CAD"/>
    <w:pPr>
      <w:widowControl w:val="0"/>
      <w:autoSpaceDE w:val="0"/>
      <w:autoSpaceDN w:val="0"/>
      <w:adjustRightInd w:val="0"/>
    </w:pPr>
    <w:rPr>
      <w:rFonts w:ascii="Arial" w:hAnsi="Arial" w:cs="Arial"/>
    </w:rPr>
  </w:style>
  <w:style w:type="paragraph" w:customStyle="1" w:styleId="affffff">
    <w:name w:val="Постоянная часть"/>
    <w:basedOn w:val="affff3"/>
    <w:next w:val="a6"/>
    <w:uiPriority w:val="99"/>
    <w:rsid w:val="00506CAD"/>
    <w:rPr>
      <w:rFonts w:ascii="Arial" w:hAnsi="Arial" w:cs="Arial"/>
      <w:sz w:val="22"/>
      <w:szCs w:val="22"/>
    </w:rPr>
  </w:style>
  <w:style w:type="paragraph" w:customStyle="1" w:styleId="affffff0">
    <w:name w:val="Пример."/>
    <w:basedOn w:val="afffe"/>
    <w:next w:val="a6"/>
    <w:uiPriority w:val="99"/>
    <w:rsid w:val="00506CAD"/>
    <w:pPr>
      <w:spacing w:before="0" w:after="0"/>
      <w:ind w:left="0" w:right="0" w:firstLine="0"/>
    </w:pPr>
    <w:rPr>
      <w:shd w:val="clear" w:color="auto" w:fill="auto"/>
    </w:rPr>
  </w:style>
  <w:style w:type="paragraph" w:customStyle="1" w:styleId="affffff1">
    <w:name w:val="Примечание."/>
    <w:basedOn w:val="afffe"/>
    <w:next w:val="a6"/>
    <w:uiPriority w:val="99"/>
    <w:rsid w:val="00506CAD"/>
    <w:pPr>
      <w:spacing w:before="0" w:after="0"/>
      <w:ind w:left="0" w:right="0" w:firstLine="0"/>
    </w:pPr>
    <w:rPr>
      <w:shd w:val="clear" w:color="auto" w:fill="auto"/>
    </w:rPr>
  </w:style>
  <w:style w:type="character" w:customStyle="1" w:styleId="affffff2">
    <w:name w:val="Продолжение ссылки"/>
    <w:uiPriority w:val="99"/>
    <w:rsid w:val="00506CAD"/>
    <w:rPr>
      <w:b/>
      <w:bCs/>
      <w:color w:val="auto"/>
      <w:sz w:val="26"/>
      <w:szCs w:val="26"/>
    </w:rPr>
  </w:style>
  <w:style w:type="paragraph" w:customStyle="1" w:styleId="affffff3">
    <w:name w:val="Словарная статья"/>
    <w:basedOn w:val="a6"/>
    <w:next w:val="a6"/>
    <w:uiPriority w:val="99"/>
    <w:rsid w:val="00506CAD"/>
    <w:pPr>
      <w:widowControl w:val="0"/>
      <w:autoSpaceDE w:val="0"/>
      <w:autoSpaceDN w:val="0"/>
      <w:adjustRightInd w:val="0"/>
      <w:ind w:right="118"/>
    </w:pPr>
    <w:rPr>
      <w:rFonts w:ascii="Arial" w:hAnsi="Arial" w:cs="Arial"/>
    </w:rPr>
  </w:style>
  <w:style w:type="character" w:customStyle="1" w:styleId="affffff4">
    <w:name w:val="Сравнение редакций"/>
    <w:uiPriority w:val="99"/>
    <w:rsid w:val="00506CAD"/>
    <w:rPr>
      <w:b/>
      <w:bCs/>
      <w:color w:val="26282F"/>
      <w:sz w:val="26"/>
      <w:szCs w:val="26"/>
    </w:rPr>
  </w:style>
  <w:style w:type="character" w:customStyle="1" w:styleId="affffff5">
    <w:name w:val="Сравнение редакций. Удаленный фрагмент"/>
    <w:uiPriority w:val="99"/>
    <w:rsid w:val="00506CAD"/>
    <w:rPr>
      <w:color w:val="000000"/>
      <w:shd w:val="clear" w:color="auto" w:fill="auto"/>
    </w:rPr>
  </w:style>
  <w:style w:type="paragraph" w:customStyle="1" w:styleId="affffff6">
    <w:name w:val="Ссылка на официальную публикацию"/>
    <w:basedOn w:val="a6"/>
    <w:next w:val="a6"/>
    <w:uiPriority w:val="99"/>
    <w:rsid w:val="00506CAD"/>
    <w:pPr>
      <w:widowControl w:val="0"/>
      <w:autoSpaceDE w:val="0"/>
      <w:autoSpaceDN w:val="0"/>
      <w:adjustRightInd w:val="0"/>
    </w:pPr>
    <w:rPr>
      <w:rFonts w:ascii="Arial" w:hAnsi="Arial" w:cs="Arial"/>
    </w:rPr>
  </w:style>
  <w:style w:type="paragraph" w:customStyle="1" w:styleId="affffff7">
    <w:name w:val="Текст в таблице"/>
    <w:basedOn w:val="afff3"/>
    <w:next w:val="a6"/>
    <w:uiPriority w:val="99"/>
    <w:rsid w:val="00506CAD"/>
    <w:pPr>
      <w:ind w:firstLine="500"/>
    </w:pPr>
  </w:style>
  <w:style w:type="paragraph" w:customStyle="1" w:styleId="affffff8">
    <w:name w:val="Текст ЭР (см. также)"/>
    <w:basedOn w:val="a6"/>
    <w:next w:val="a6"/>
    <w:uiPriority w:val="99"/>
    <w:rsid w:val="00506CAD"/>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6"/>
    <w:next w:val="a6"/>
    <w:uiPriority w:val="99"/>
    <w:rsid w:val="00506CAD"/>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06CAD"/>
    <w:rPr>
      <w:b/>
      <w:bCs/>
      <w:strike/>
      <w:color w:val="auto"/>
      <w:sz w:val="26"/>
      <w:szCs w:val="26"/>
    </w:rPr>
  </w:style>
  <w:style w:type="paragraph" w:customStyle="1" w:styleId="affffffb">
    <w:name w:val="Формула"/>
    <w:basedOn w:val="a6"/>
    <w:next w:val="a6"/>
    <w:uiPriority w:val="99"/>
    <w:rsid w:val="00506CAD"/>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c">
    <w:name w:val="Центрированный (таблица)"/>
    <w:basedOn w:val="afff3"/>
    <w:next w:val="a6"/>
    <w:uiPriority w:val="99"/>
    <w:rsid w:val="00506CAD"/>
    <w:pPr>
      <w:jc w:val="center"/>
    </w:pPr>
  </w:style>
  <w:style w:type="paragraph" w:customStyle="1" w:styleId="-">
    <w:name w:val="ЭР-содержание (правое окно)"/>
    <w:basedOn w:val="a6"/>
    <w:next w:val="a6"/>
    <w:uiPriority w:val="99"/>
    <w:rsid w:val="00506CAD"/>
    <w:pPr>
      <w:widowControl w:val="0"/>
      <w:autoSpaceDE w:val="0"/>
      <w:autoSpaceDN w:val="0"/>
      <w:adjustRightInd w:val="0"/>
      <w:spacing w:before="300"/>
    </w:pPr>
    <w:rPr>
      <w:rFonts w:ascii="Arial" w:hAnsi="Arial" w:cs="Arial"/>
      <w:sz w:val="26"/>
      <w:szCs w:val="26"/>
    </w:rPr>
  </w:style>
  <w:style w:type="numbering" w:customStyle="1" w:styleId="150">
    <w:name w:val="Нет списка15"/>
    <w:next w:val="a9"/>
    <w:semiHidden/>
    <w:rsid w:val="00506CAD"/>
  </w:style>
  <w:style w:type="numbering" w:customStyle="1" w:styleId="160">
    <w:name w:val="Нет списка16"/>
    <w:next w:val="a9"/>
    <w:semiHidden/>
    <w:rsid w:val="0030353E"/>
  </w:style>
  <w:style w:type="paragraph" w:customStyle="1" w:styleId="1CStyle40">
    <w:name w:val="1CStyle40"/>
    <w:rsid w:val="0030353E"/>
    <w:pPr>
      <w:spacing w:after="160" w:line="259" w:lineRule="auto"/>
      <w:jc w:val="center"/>
    </w:pPr>
    <w:rPr>
      <w:rFonts w:eastAsia="Times New Roman"/>
      <w:sz w:val="16"/>
      <w:szCs w:val="22"/>
    </w:rPr>
  </w:style>
  <w:style w:type="paragraph" w:customStyle="1" w:styleId="1CStyle28">
    <w:name w:val="1CStyle28"/>
    <w:rsid w:val="0030353E"/>
    <w:pPr>
      <w:spacing w:after="160" w:line="259" w:lineRule="auto"/>
      <w:jc w:val="center"/>
    </w:pPr>
    <w:rPr>
      <w:rFonts w:eastAsia="Times New Roman"/>
      <w:sz w:val="16"/>
      <w:szCs w:val="22"/>
    </w:rPr>
  </w:style>
  <w:style w:type="paragraph" w:customStyle="1" w:styleId="1CStyle42">
    <w:name w:val="1CStyle42"/>
    <w:rsid w:val="0030353E"/>
    <w:pPr>
      <w:spacing w:after="160" w:line="259" w:lineRule="auto"/>
      <w:jc w:val="center"/>
    </w:pPr>
    <w:rPr>
      <w:rFonts w:eastAsia="Times New Roman"/>
      <w:sz w:val="16"/>
      <w:szCs w:val="22"/>
    </w:rPr>
  </w:style>
  <w:style w:type="paragraph" w:customStyle="1" w:styleId="1CStyle44">
    <w:name w:val="1CStyle44"/>
    <w:rsid w:val="0030353E"/>
    <w:pPr>
      <w:spacing w:after="160" w:line="259" w:lineRule="auto"/>
      <w:jc w:val="center"/>
    </w:pPr>
    <w:rPr>
      <w:rFonts w:eastAsia="Times New Roman"/>
      <w:sz w:val="16"/>
      <w:szCs w:val="22"/>
    </w:rPr>
  </w:style>
  <w:style w:type="paragraph" w:customStyle="1" w:styleId="1CStyle31">
    <w:name w:val="1CStyle31"/>
    <w:rsid w:val="0030353E"/>
    <w:pPr>
      <w:spacing w:after="160" w:line="259" w:lineRule="auto"/>
      <w:jc w:val="center"/>
    </w:pPr>
    <w:rPr>
      <w:rFonts w:eastAsia="Times New Roman"/>
      <w:sz w:val="16"/>
      <w:szCs w:val="22"/>
    </w:rPr>
  </w:style>
  <w:style w:type="paragraph" w:customStyle="1" w:styleId="1CStyle30">
    <w:name w:val="1CStyle30"/>
    <w:rsid w:val="0030353E"/>
    <w:pPr>
      <w:spacing w:after="160" w:line="259" w:lineRule="auto"/>
      <w:jc w:val="center"/>
    </w:pPr>
    <w:rPr>
      <w:rFonts w:eastAsia="Times New Roman"/>
      <w:sz w:val="16"/>
      <w:szCs w:val="22"/>
    </w:rPr>
  </w:style>
  <w:style w:type="paragraph" w:customStyle="1" w:styleId="1CStyle39">
    <w:name w:val="1CStyle39"/>
    <w:rsid w:val="0030353E"/>
    <w:pPr>
      <w:spacing w:after="160" w:line="259" w:lineRule="auto"/>
      <w:jc w:val="center"/>
    </w:pPr>
    <w:rPr>
      <w:rFonts w:eastAsia="Times New Roman"/>
      <w:sz w:val="16"/>
      <w:szCs w:val="22"/>
    </w:rPr>
  </w:style>
  <w:style w:type="paragraph" w:customStyle="1" w:styleId="1CStyle43">
    <w:name w:val="1CStyle43"/>
    <w:rsid w:val="0030353E"/>
    <w:pPr>
      <w:spacing w:after="160" w:line="259" w:lineRule="auto"/>
      <w:jc w:val="center"/>
    </w:pPr>
    <w:rPr>
      <w:rFonts w:eastAsia="Times New Roman"/>
      <w:sz w:val="16"/>
      <w:szCs w:val="22"/>
    </w:rPr>
  </w:style>
  <w:style w:type="paragraph" w:customStyle="1" w:styleId="1CStyle27">
    <w:name w:val="1CStyle27"/>
    <w:rsid w:val="0030353E"/>
    <w:pPr>
      <w:spacing w:after="160" w:line="259" w:lineRule="auto"/>
      <w:jc w:val="center"/>
    </w:pPr>
    <w:rPr>
      <w:rFonts w:eastAsia="Times New Roman"/>
      <w:sz w:val="16"/>
      <w:szCs w:val="22"/>
    </w:rPr>
  </w:style>
  <w:style w:type="paragraph" w:customStyle="1" w:styleId="1CStyle45">
    <w:name w:val="1CStyle45"/>
    <w:rsid w:val="0030353E"/>
    <w:pPr>
      <w:spacing w:after="160" w:line="259" w:lineRule="auto"/>
      <w:jc w:val="center"/>
    </w:pPr>
    <w:rPr>
      <w:rFonts w:eastAsia="Times New Roman"/>
      <w:sz w:val="16"/>
      <w:szCs w:val="22"/>
    </w:rPr>
  </w:style>
  <w:style w:type="paragraph" w:customStyle="1" w:styleId="1CStyle29">
    <w:name w:val="1CStyle29"/>
    <w:rsid w:val="0030353E"/>
    <w:pPr>
      <w:spacing w:after="160" w:line="259" w:lineRule="auto"/>
      <w:jc w:val="center"/>
    </w:pPr>
    <w:rPr>
      <w:rFonts w:eastAsia="Times New Roman"/>
      <w:sz w:val="16"/>
      <w:szCs w:val="22"/>
    </w:rPr>
  </w:style>
  <w:style w:type="paragraph" w:customStyle="1" w:styleId="1CStyle2">
    <w:name w:val="1CStyle2"/>
    <w:rsid w:val="0030353E"/>
    <w:pPr>
      <w:spacing w:after="160" w:line="259" w:lineRule="auto"/>
      <w:jc w:val="center"/>
    </w:pPr>
    <w:rPr>
      <w:rFonts w:eastAsia="Times New Roman"/>
      <w:b/>
      <w:sz w:val="22"/>
      <w:szCs w:val="22"/>
    </w:rPr>
  </w:style>
  <w:style w:type="paragraph" w:customStyle="1" w:styleId="1CStyle41">
    <w:name w:val="1CStyle41"/>
    <w:rsid w:val="0030353E"/>
    <w:pPr>
      <w:spacing w:after="160" w:line="259" w:lineRule="auto"/>
      <w:jc w:val="center"/>
    </w:pPr>
    <w:rPr>
      <w:rFonts w:eastAsia="Times New Roman"/>
      <w:sz w:val="16"/>
      <w:szCs w:val="22"/>
    </w:rPr>
  </w:style>
  <w:style w:type="paragraph" w:customStyle="1" w:styleId="1CStyle33">
    <w:name w:val="1CStyle33"/>
    <w:rsid w:val="0030353E"/>
    <w:pPr>
      <w:spacing w:after="160" w:line="259" w:lineRule="auto"/>
      <w:jc w:val="center"/>
    </w:pPr>
    <w:rPr>
      <w:rFonts w:eastAsia="Times New Roman"/>
      <w:sz w:val="16"/>
      <w:szCs w:val="22"/>
    </w:rPr>
  </w:style>
  <w:style w:type="paragraph" w:customStyle="1" w:styleId="1CStyle23">
    <w:name w:val="1CStyle23"/>
    <w:rsid w:val="0030353E"/>
    <w:pPr>
      <w:spacing w:after="160" w:line="259" w:lineRule="auto"/>
      <w:jc w:val="center"/>
    </w:pPr>
    <w:rPr>
      <w:rFonts w:eastAsia="Times New Roman"/>
      <w:sz w:val="16"/>
      <w:szCs w:val="22"/>
    </w:rPr>
  </w:style>
  <w:style w:type="paragraph" w:customStyle="1" w:styleId="1CStyle35">
    <w:name w:val="1CStyle35"/>
    <w:rsid w:val="0030353E"/>
    <w:pPr>
      <w:spacing w:after="160" w:line="259" w:lineRule="auto"/>
      <w:jc w:val="center"/>
    </w:pPr>
    <w:rPr>
      <w:rFonts w:eastAsia="Times New Roman"/>
      <w:sz w:val="16"/>
      <w:szCs w:val="22"/>
    </w:rPr>
  </w:style>
  <w:style w:type="paragraph" w:customStyle="1" w:styleId="1CStyle37">
    <w:name w:val="1CStyle37"/>
    <w:rsid w:val="0030353E"/>
    <w:pPr>
      <w:spacing w:after="160" w:line="259" w:lineRule="auto"/>
      <w:jc w:val="center"/>
    </w:pPr>
    <w:rPr>
      <w:rFonts w:eastAsia="Times New Roman"/>
      <w:sz w:val="16"/>
      <w:szCs w:val="22"/>
    </w:rPr>
  </w:style>
  <w:style w:type="paragraph" w:customStyle="1" w:styleId="1CStyle26">
    <w:name w:val="1CStyle26"/>
    <w:rsid w:val="0030353E"/>
    <w:pPr>
      <w:spacing w:after="160" w:line="259" w:lineRule="auto"/>
      <w:jc w:val="center"/>
    </w:pPr>
    <w:rPr>
      <w:rFonts w:eastAsia="Times New Roman"/>
      <w:sz w:val="16"/>
      <w:szCs w:val="22"/>
    </w:rPr>
  </w:style>
  <w:style w:type="paragraph" w:customStyle="1" w:styleId="1CStyle25">
    <w:name w:val="1CStyle25"/>
    <w:rsid w:val="0030353E"/>
    <w:pPr>
      <w:spacing w:after="160" w:line="259" w:lineRule="auto"/>
      <w:jc w:val="center"/>
    </w:pPr>
    <w:rPr>
      <w:rFonts w:eastAsia="Times New Roman"/>
      <w:sz w:val="16"/>
      <w:szCs w:val="22"/>
    </w:rPr>
  </w:style>
  <w:style w:type="paragraph" w:customStyle="1" w:styleId="1CStyle32">
    <w:name w:val="1CStyle32"/>
    <w:rsid w:val="0030353E"/>
    <w:pPr>
      <w:spacing w:after="160" w:line="259" w:lineRule="auto"/>
      <w:jc w:val="center"/>
    </w:pPr>
    <w:rPr>
      <w:rFonts w:eastAsia="Times New Roman"/>
      <w:sz w:val="16"/>
      <w:szCs w:val="22"/>
    </w:rPr>
  </w:style>
  <w:style w:type="paragraph" w:customStyle="1" w:styleId="1CStyle36">
    <w:name w:val="1CStyle36"/>
    <w:rsid w:val="0030353E"/>
    <w:pPr>
      <w:spacing w:after="160" w:line="259" w:lineRule="auto"/>
      <w:jc w:val="center"/>
    </w:pPr>
    <w:rPr>
      <w:rFonts w:eastAsia="Times New Roman"/>
      <w:sz w:val="16"/>
      <w:szCs w:val="22"/>
    </w:rPr>
  </w:style>
  <w:style w:type="paragraph" w:customStyle="1" w:styleId="1CStyle22">
    <w:name w:val="1CStyle22"/>
    <w:rsid w:val="0030353E"/>
    <w:pPr>
      <w:spacing w:after="160" w:line="259" w:lineRule="auto"/>
      <w:jc w:val="center"/>
    </w:pPr>
    <w:rPr>
      <w:rFonts w:eastAsia="Times New Roman"/>
      <w:sz w:val="16"/>
      <w:szCs w:val="22"/>
    </w:rPr>
  </w:style>
  <w:style w:type="paragraph" w:customStyle="1" w:styleId="1CStyle38">
    <w:name w:val="1CStyle38"/>
    <w:rsid w:val="0030353E"/>
    <w:pPr>
      <w:spacing w:after="160" w:line="259" w:lineRule="auto"/>
      <w:jc w:val="center"/>
    </w:pPr>
    <w:rPr>
      <w:rFonts w:eastAsia="Times New Roman"/>
      <w:sz w:val="16"/>
      <w:szCs w:val="22"/>
    </w:rPr>
  </w:style>
  <w:style w:type="paragraph" w:customStyle="1" w:styleId="1CStyle24">
    <w:name w:val="1CStyle24"/>
    <w:rsid w:val="0030353E"/>
    <w:pPr>
      <w:spacing w:after="160" w:line="259" w:lineRule="auto"/>
      <w:jc w:val="center"/>
    </w:pPr>
    <w:rPr>
      <w:rFonts w:eastAsia="Times New Roman"/>
      <w:sz w:val="16"/>
      <w:szCs w:val="22"/>
    </w:rPr>
  </w:style>
  <w:style w:type="paragraph" w:customStyle="1" w:styleId="1CStyle34">
    <w:name w:val="1CStyle34"/>
    <w:rsid w:val="0030353E"/>
    <w:pPr>
      <w:spacing w:after="160" w:line="259" w:lineRule="auto"/>
      <w:jc w:val="center"/>
    </w:pPr>
    <w:rPr>
      <w:rFonts w:eastAsia="Times New Roman"/>
      <w:sz w:val="16"/>
      <w:szCs w:val="22"/>
    </w:rPr>
  </w:style>
  <w:style w:type="paragraph" w:customStyle="1" w:styleId="1CStyle0">
    <w:name w:val="1CStyle0"/>
    <w:rsid w:val="0030353E"/>
    <w:pPr>
      <w:spacing w:after="160" w:line="259" w:lineRule="auto"/>
      <w:jc w:val="right"/>
    </w:pPr>
    <w:rPr>
      <w:rFonts w:eastAsia="Times New Roman"/>
      <w:szCs w:val="22"/>
    </w:rPr>
  </w:style>
  <w:style w:type="paragraph" w:customStyle="1" w:styleId="1CStyle3">
    <w:name w:val="1CStyle3"/>
    <w:rsid w:val="0030353E"/>
    <w:pPr>
      <w:spacing w:after="160" w:line="259" w:lineRule="auto"/>
      <w:jc w:val="right"/>
    </w:pPr>
    <w:rPr>
      <w:rFonts w:eastAsia="Times New Roman"/>
      <w:sz w:val="16"/>
      <w:szCs w:val="22"/>
    </w:rPr>
  </w:style>
  <w:style w:type="paragraph" w:customStyle="1" w:styleId="1CStyle1">
    <w:name w:val="1CStyle1"/>
    <w:rsid w:val="0030353E"/>
    <w:pPr>
      <w:spacing w:after="160" w:line="259" w:lineRule="auto"/>
      <w:jc w:val="right"/>
    </w:pPr>
    <w:rPr>
      <w:rFonts w:eastAsia="Times New Roman"/>
      <w:szCs w:val="22"/>
    </w:rPr>
  </w:style>
  <w:style w:type="paragraph" w:customStyle="1" w:styleId="1CStyle-1">
    <w:name w:val="1CStyle-1"/>
    <w:rsid w:val="0030353E"/>
    <w:pPr>
      <w:spacing w:after="160" w:line="259" w:lineRule="auto"/>
      <w:jc w:val="right"/>
    </w:pPr>
    <w:rPr>
      <w:rFonts w:eastAsia="Times New Roman"/>
      <w:b/>
      <w:szCs w:val="22"/>
    </w:rPr>
  </w:style>
  <w:style w:type="paragraph" w:customStyle="1" w:styleId="1CStyle16">
    <w:name w:val="1CStyle16"/>
    <w:rsid w:val="0030353E"/>
    <w:pPr>
      <w:spacing w:after="160" w:line="259" w:lineRule="auto"/>
      <w:jc w:val="center"/>
    </w:pPr>
    <w:rPr>
      <w:rFonts w:eastAsia="Times New Roman"/>
      <w:szCs w:val="22"/>
    </w:rPr>
  </w:style>
  <w:style w:type="paragraph" w:customStyle="1" w:styleId="1CStyle15">
    <w:name w:val="1CStyle15"/>
    <w:rsid w:val="0030353E"/>
    <w:pPr>
      <w:spacing w:after="160" w:line="259" w:lineRule="auto"/>
      <w:jc w:val="center"/>
    </w:pPr>
    <w:rPr>
      <w:rFonts w:eastAsia="Times New Roman"/>
      <w:szCs w:val="22"/>
    </w:rPr>
  </w:style>
  <w:style w:type="paragraph" w:customStyle="1" w:styleId="1CStyle13">
    <w:name w:val="1CStyle13"/>
    <w:rsid w:val="0030353E"/>
    <w:pPr>
      <w:spacing w:after="160" w:line="259" w:lineRule="auto"/>
      <w:jc w:val="center"/>
    </w:pPr>
    <w:rPr>
      <w:rFonts w:eastAsia="Times New Roman"/>
      <w:szCs w:val="22"/>
    </w:rPr>
  </w:style>
  <w:style w:type="paragraph" w:customStyle="1" w:styleId="1CStyle9">
    <w:name w:val="1CStyle9"/>
    <w:rsid w:val="0030353E"/>
    <w:pPr>
      <w:spacing w:after="160" w:line="259" w:lineRule="auto"/>
      <w:jc w:val="center"/>
    </w:pPr>
    <w:rPr>
      <w:rFonts w:eastAsia="Times New Roman"/>
      <w:szCs w:val="22"/>
    </w:rPr>
  </w:style>
  <w:style w:type="paragraph" w:customStyle="1" w:styleId="1CStyle17">
    <w:name w:val="1CStyle17"/>
    <w:rsid w:val="0030353E"/>
    <w:pPr>
      <w:spacing w:after="160" w:line="259" w:lineRule="auto"/>
      <w:jc w:val="center"/>
    </w:pPr>
    <w:rPr>
      <w:rFonts w:eastAsia="Times New Roman"/>
      <w:szCs w:val="22"/>
    </w:rPr>
  </w:style>
  <w:style w:type="paragraph" w:customStyle="1" w:styleId="1CStyle10">
    <w:name w:val="1CStyle10"/>
    <w:rsid w:val="0030353E"/>
    <w:pPr>
      <w:wordWrap w:val="0"/>
      <w:spacing w:after="160" w:line="259" w:lineRule="auto"/>
      <w:jc w:val="center"/>
    </w:pPr>
    <w:rPr>
      <w:rFonts w:eastAsia="Times New Roman"/>
      <w:szCs w:val="22"/>
    </w:rPr>
  </w:style>
  <w:style w:type="paragraph" w:customStyle="1" w:styleId="1CStyle18">
    <w:name w:val="1CStyle18"/>
    <w:rsid w:val="0030353E"/>
    <w:pPr>
      <w:wordWrap w:val="0"/>
      <w:spacing w:after="160" w:line="259" w:lineRule="auto"/>
      <w:jc w:val="center"/>
    </w:pPr>
    <w:rPr>
      <w:rFonts w:eastAsia="Times New Roman"/>
      <w:szCs w:val="22"/>
    </w:rPr>
  </w:style>
  <w:style w:type="paragraph" w:customStyle="1" w:styleId="1CStyle6">
    <w:name w:val="1CStyle6"/>
    <w:rsid w:val="0030353E"/>
    <w:pPr>
      <w:spacing w:after="160" w:line="259" w:lineRule="auto"/>
      <w:jc w:val="center"/>
    </w:pPr>
    <w:rPr>
      <w:rFonts w:ascii="Arial" w:eastAsia="Times New Roman" w:hAnsi="Arial"/>
      <w:sz w:val="18"/>
      <w:szCs w:val="22"/>
    </w:rPr>
  </w:style>
  <w:style w:type="paragraph" w:customStyle="1" w:styleId="1CStyle4">
    <w:name w:val="1CStyle4"/>
    <w:rsid w:val="0030353E"/>
    <w:pPr>
      <w:spacing w:after="160" w:line="259" w:lineRule="auto"/>
      <w:jc w:val="center"/>
    </w:pPr>
    <w:rPr>
      <w:rFonts w:ascii="Arial" w:eastAsia="Times New Roman" w:hAnsi="Arial"/>
      <w:sz w:val="18"/>
      <w:szCs w:val="22"/>
    </w:rPr>
  </w:style>
  <w:style w:type="paragraph" w:customStyle="1" w:styleId="1CStyle5">
    <w:name w:val="1CStyle5"/>
    <w:rsid w:val="0030353E"/>
    <w:pPr>
      <w:spacing w:after="160" w:line="259" w:lineRule="auto"/>
      <w:jc w:val="center"/>
    </w:pPr>
    <w:rPr>
      <w:rFonts w:ascii="Arial" w:eastAsia="Times New Roman" w:hAnsi="Arial"/>
      <w:sz w:val="18"/>
      <w:szCs w:val="22"/>
    </w:rPr>
  </w:style>
  <w:style w:type="paragraph" w:customStyle="1" w:styleId="1CStyle7">
    <w:name w:val="1CStyle7"/>
    <w:rsid w:val="0030353E"/>
    <w:pPr>
      <w:spacing w:after="160" w:line="259" w:lineRule="auto"/>
      <w:jc w:val="center"/>
    </w:pPr>
    <w:rPr>
      <w:rFonts w:ascii="Arial" w:eastAsia="Times New Roman" w:hAnsi="Arial"/>
      <w:sz w:val="18"/>
      <w:szCs w:val="22"/>
    </w:rPr>
  </w:style>
  <w:style w:type="paragraph" w:customStyle="1" w:styleId="1CStyle14">
    <w:name w:val="1CStyle14"/>
    <w:rsid w:val="0030353E"/>
    <w:pPr>
      <w:spacing w:after="160" w:line="259" w:lineRule="auto"/>
      <w:jc w:val="center"/>
    </w:pPr>
    <w:rPr>
      <w:rFonts w:eastAsia="Times New Roman"/>
      <w:szCs w:val="22"/>
    </w:rPr>
  </w:style>
  <w:style w:type="paragraph" w:customStyle="1" w:styleId="1CStyle20">
    <w:name w:val="1CStyle20"/>
    <w:rsid w:val="0030353E"/>
    <w:pPr>
      <w:spacing w:after="160" w:line="259" w:lineRule="auto"/>
      <w:jc w:val="right"/>
    </w:pPr>
    <w:rPr>
      <w:rFonts w:eastAsia="Times New Roman"/>
      <w:szCs w:val="22"/>
    </w:rPr>
  </w:style>
  <w:style w:type="paragraph" w:customStyle="1" w:styleId="1CStyle19">
    <w:name w:val="1CStyle19"/>
    <w:rsid w:val="0030353E"/>
    <w:pPr>
      <w:spacing w:after="160" w:line="259" w:lineRule="auto"/>
      <w:jc w:val="center"/>
    </w:pPr>
    <w:rPr>
      <w:rFonts w:eastAsia="Times New Roman"/>
      <w:szCs w:val="22"/>
    </w:rPr>
  </w:style>
  <w:style w:type="paragraph" w:customStyle="1" w:styleId="1CStyle12">
    <w:name w:val="1CStyle12"/>
    <w:rsid w:val="0030353E"/>
    <w:pPr>
      <w:spacing w:after="160" w:line="259" w:lineRule="auto"/>
      <w:jc w:val="center"/>
    </w:pPr>
    <w:rPr>
      <w:rFonts w:eastAsia="Times New Roman"/>
      <w:szCs w:val="22"/>
    </w:rPr>
  </w:style>
  <w:style w:type="paragraph" w:customStyle="1" w:styleId="1CStyle11">
    <w:name w:val="1CStyle11"/>
    <w:rsid w:val="0030353E"/>
    <w:pPr>
      <w:wordWrap w:val="0"/>
      <w:spacing w:after="160" w:line="259" w:lineRule="auto"/>
      <w:jc w:val="right"/>
    </w:pPr>
    <w:rPr>
      <w:rFonts w:eastAsia="Times New Roman"/>
      <w:szCs w:val="22"/>
    </w:rPr>
  </w:style>
  <w:style w:type="paragraph" w:customStyle="1" w:styleId="1CStyle21">
    <w:name w:val="1CStyle21"/>
    <w:rsid w:val="0030353E"/>
    <w:pPr>
      <w:wordWrap w:val="0"/>
      <w:spacing w:after="160" w:line="259" w:lineRule="auto"/>
      <w:jc w:val="right"/>
    </w:pPr>
    <w:rPr>
      <w:rFonts w:eastAsia="Times New Roman"/>
      <w:szCs w:val="22"/>
    </w:rPr>
  </w:style>
  <w:style w:type="paragraph" w:customStyle="1" w:styleId="1CStyle52">
    <w:name w:val="1CStyle52"/>
    <w:rsid w:val="0030353E"/>
    <w:pPr>
      <w:spacing w:after="160" w:line="259" w:lineRule="auto"/>
      <w:jc w:val="center"/>
    </w:pPr>
    <w:rPr>
      <w:rFonts w:ascii="Arial" w:eastAsia="Times New Roman" w:hAnsi="Arial"/>
      <w:b/>
      <w:sz w:val="16"/>
      <w:szCs w:val="22"/>
    </w:rPr>
  </w:style>
  <w:style w:type="paragraph" w:customStyle="1" w:styleId="1CStyle51">
    <w:name w:val="1CStyle51"/>
    <w:rsid w:val="0030353E"/>
    <w:pPr>
      <w:spacing w:after="160" w:line="259" w:lineRule="auto"/>
      <w:jc w:val="center"/>
    </w:pPr>
    <w:rPr>
      <w:rFonts w:ascii="Arial" w:eastAsia="Times New Roman" w:hAnsi="Arial"/>
      <w:b/>
      <w:sz w:val="16"/>
      <w:szCs w:val="22"/>
    </w:rPr>
  </w:style>
  <w:style w:type="paragraph" w:customStyle="1" w:styleId="1CStyle54">
    <w:name w:val="1CStyle54"/>
    <w:rsid w:val="0030353E"/>
    <w:pPr>
      <w:spacing w:after="160" w:line="259" w:lineRule="auto"/>
      <w:jc w:val="center"/>
    </w:pPr>
    <w:rPr>
      <w:rFonts w:ascii="Arial" w:eastAsia="Times New Roman" w:hAnsi="Arial"/>
      <w:b/>
      <w:sz w:val="16"/>
      <w:szCs w:val="22"/>
    </w:rPr>
  </w:style>
  <w:style w:type="paragraph" w:customStyle="1" w:styleId="1CStyle55">
    <w:name w:val="1CStyle55"/>
    <w:rsid w:val="0030353E"/>
    <w:pPr>
      <w:spacing w:after="160" w:line="259" w:lineRule="auto"/>
      <w:jc w:val="center"/>
    </w:pPr>
    <w:rPr>
      <w:rFonts w:ascii="Arial" w:eastAsia="Times New Roman" w:hAnsi="Arial"/>
      <w:b/>
      <w:sz w:val="16"/>
      <w:szCs w:val="22"/>
    </w:rPr>
  </w:style>
  <w:style w:type="paragraph" w:customStyle="1" w:styleId="1CStyle48">
    <w:name w:val="1CStyle48"/>
    <w:rsid w:val="0030353E"/>
    <w:pPr>
      <w:wordWrap w:val="0"/>
      <w:spacing w:after="160" w:line="259" w:lineRule="auto"/>
      <w:jc w:val="center"/>
    </w:pPr>
    <w:rPr>
      <w:rFonts w:ascii="Arial" w:eastAsia="Times New Roman" w:hAnsi="Arial"/>
      <w:b/>
      <w:sz w:val="16"/>
      <w:szCs w:val="22"/>
    </w:rPr>
  </w:style>
  <w:style w:type="paragraph" w:customStyle="1" w:styleId="1CStyle49">
    <w:name w:val="1CStyle49"/>
    <w:rsid w:val="0030353E"/>
    <w:pPr>
      <w:wordWrap w:val="0"/>
      <w:spacing w:after="160" w:line="259" w:lineRule="auto"/>
      <w:jc w:val="center"/>
    </w:pPr>
    <w:rPr>
      <w:rFonts w:ascii="Arial" w:eastAsia="Times New Roman" w:hAnsi="Arial"/>
      <w:b/>
      <w:sz w:val="16"/>
      <w:szCs w:val="22"/>
    </w:rPr>
  </w:style>
  <w:style w:type="paragraph" w:customStyle="1" w:styleId="1CStyle50">
    <w:name w:val="1CStyle50"/>
    <w:rsid w:val="0030353E"/>
    <w:pPr>
      <w:wordWrap w:val="0"/>
      <w:spacing w:after="160" w:line="259" w:lineRule="auto"/>
      <w:jc w:val="center"/>
    </w:pPr>
    <w:rPr>
      <w:rFonts w:ascii="Arial" w:eastAsia="Times New Roman" w:hAnsi="Arial"/>
      <w:b/>
      <w:sz w:val="16"/>
      <w:szCs w:val="22"/>
    </w:rPr>
  </w:style>
  <w:style w:type="paragraph" w:customStyle="1" w:styleId="1CStyle53">
    <w:name w:val="1CStyle53"/>
    <w:rsid w:val="0030353E"/>
    <w:pPr>
      <w:wordWrap w:val="0"/>
      <w:spacing w:after="160" w:line="259" w:lineRule="auto"/>
      <w:jc w:val="right"/>
    </w:pPr>
    <w:rPr>
      <w:rFonts w:ascii="Arial" w:eastAsia="Times New Roman" w:hAnsi="Arial"/>
      <w:b/>
      <w:sz w:val="16"/>
      <w:szCs w:val="22"/>
    </w:rPr>
  </w:style>
  <w:style w:type="paragraph" w:customStyle="1" w:styleId="1CStyle71">
    <w:name w:val="1CStyle71"/>
    <w:rsid w:val="0030353E"/>
    <w:pPr>
      <w:spacing w:after="160" w:line="259" w:lineRule="auto"/>
      <w:jc w:val="center"/>
    </w:pPr>
    <w:rPr>
      <w:rFonts w:eastAsia="Times New Roman"/>
      <w:sz w:val="16"/>
      <w:szCs w:val="22"/>
    </w:rPr>
  </w:style>
  <w:style w:type="paragraph" w:customStyle="1" w:styleId="1CStyle59">
    <w:name w:val="1CStyle59"/>
    <w:rsid w:val="0030353E"/>
    <w:pPr>
      <w:spacing w:after="160" w:line="259" w:lineRule="auto"/>
      <w:jc w:val="center"/>
    </w:pPr>
    <w:rPr>
      <w:rFonts w:eastAsia="Times New Roman"/>
      <w:sz w:val="16"/>
      <w:szCs w:val="22"/>
    </w:rPr>
  </w:style>
  <w:style w:type="paragraph" w:customStyle="1" w:styleId="1CStyle73">
    <w:name w:val="1CStyle73"/>
    <w:rsid w:val="0030353E"/>
    <w:pPr>
      <w:spacing w:after="160" w:line="259" w:lineRule="auto"/>
      <w:jc w:val="center"/>
    </w:pPr>
    <w:rPr>
      <w:rFonts w:eastAsia="Times New Roman"/>
      <w:sz w:val="16"/>
      <w:szCs w:val="22"/>
    </w:rPr>
  </w:style>
  <w:style w:type="paragraph" w:customStyle="1" w:styleId="1CStyle75">
    <w:name w:val="1CStyle75"/>
    <w:rsid w:val="0030353E"/>
    <w:pPr>
      <w:spacing w:after="160" w:line="259" w:lineRule="auto"/>
      <w:jc w:val="center"/>
    </w:pPr>
    <w:rPr>
      <w:rFonts w:eastAsia="Times New Roman"/>
      <w:sz w:val="16"/>
      <w:szCs w:val="22"/>
    </w:rPr>
  </w:style>
  <w:style w:type="paragraph" w:customStyle="1" w:styleId="1CStyle62">
    <w:name w:val="1CStyle62"/>
    <w:rsid w:val="0030353E"/>
    <w:pPr>
      <w:spacing w:after="160" w:line="259" w:lineRule="auto"/>
      <w:jc w:val="center"/>
    </w:pPr>
    <w:rPr>
      <w:rFonts w:eastAsia="Times New Roman"/>
      <w:sz w:val="16"/>
      <w:szCs w:val="22"/>
    </w:rPr>
  </w:style>
  <w:style w:type="paragraph" w:customStyle="1" w:styleId="1CStyle61">
    <w:name w:val="1CStyle61"/>
    <w:rsid w:val="0030353E"/>
    <w:pPr>
      <w:spacing w:after="160" w:line="259" w:lineRule="auto"/>
      <w:jc w:val="center"/>
    </w:pPr>
    <w:rPr>
      <w:rFonts w:eastAsia="Times New Roman"/>
      <w:sz w:val="16"/>
      <w:szCs w:val="22"/>
    </w:rPr>
  </w:style>
  <w:style w:type="paragraph" w:customStyle="1" w:styleId="1CStyle70">
    <w:name w:val="1CStyle70"/>
    <w:rsid w:val="0030353E"/>
    <w:pPr>
      <w:spacing w:after="160" w:line="259" w:lineRule="auto"/>
      <w:jc w:val="center"/>
    </w:pPr>
    <w:rPr>
      <w:rFonts w:eastAsia="Times New Roman"/>
      <w:sz w:val="16"/>
      <w:szCs w:val="22"/>
    </w:rPr>
  </w:style>
  <w:style w:type="paragraph" w:customStyle="1" w:styleId="1CStyle74">
    <w:name w:val="1CStyle74"/>
    <w:rsid w:val="0030353E"/>
    <w:pPr>
      <w:spacing w:after="160" w:line="259" w:lineRule="auto"/>
      <w:jc w:val="center"/>
    </w:pPr>
    <w:rPr>
      <w:rFonts w:eastAsia="Times New Roman"/>
      <w:sz w:val="16"/>
      <w:szCs w:val="22"/>
    </w:rPr>
  </w:style>
  <w:style w:type="paragraph" w:customStyle="1" w:styleId="1CStyle58">
    <w:name w:val="1CStyle58"/>
    <w:rsid w:val="0030353E"/>
    <w:pPr>
      <w:spacing w:after="160" w:line="259" w:lineRule="auto"/>
      <w:jc w:val="center"/>
    </w:pPr>
    <w:rPr>
      <w:rFonts w:eastAsia="Times New Roman"/>
      <w:sz w:val="16"/>
      <w:szCs w:val="22"/>
    </w:rPr>
  </w:style>
  <w:style w:type="paragraph" w:customStyle="1" w:styleId="1CStyle76">
    <w:name w:val="1CStyle76"/>
    <w:rsid w:val="0030353E"/>
    <w:pPr>
      <w:spacing w:after="160" w:line="259" w:lineRule="auto"/>
      <w:jc w:val="center"/>
    </w:pPr>
    <w:rPr>
      <w:rFonts w:eastAsia="Times New Roman"/>
      <w:sz w:val="16"/>
      <w:szCs w:val="22"/>
    </w:rPr>
  </w:style>
  <w:style w:type="paragraph" w:customStyle="1" w:styleId="1CStyle60">
    <w:name w:val="1CStyle60"/>
    <w:rsid w:val="0030353E"/>
    <w:pPr>
      <w:spacing w:after="160" w:line="259" w:lineRule="auto"/>
      <w:jc w:val="center"/>
    </w:pPr>
    <w:rPr>
      <w:rFonts w:eastAsia="Times New Roman"/>
      <w:sz w:val="16"/>
      <w:szCs w:val="22"/>
    </w:rPr>
  </w:style>
  <w:style w:type="paragraph" w:customStyle="1" w:styleId="1CStyle72">
    <w:name w:val="1CStyle72"/>
    <w:rsid w:val="0030353E"/>
    <w:pPr>
      <w:spacing w:after="160" w:line="259" w:lineRule="auto"/>
      <w:jc w:val="center"/>
    </w:pPr>
    <w:rPr>
      <w:rFonts w:eastAsia="Times New Roman"/>
      <w:sz w:val="16"/>
      <w:szCs w:val="22"/>
    </w:rPr>
  </w:style>
  <w:style w:type="paragraph" w:customStyle="1" w:styleId="1CStyle64">
    <w:name w:val="1CStyle64"/>
    <w:rsid w:val="0030353E"/>
    <w:pPr>
      <w:spacing w:after="160" w:line="259" w:lineRule="auto"/>
      <w:jc w:val="center"/>
    </w:pPr>
    <w:rPr>
      <w:rFonts w:eastAsia="Times New Roman"/>
      <w:sz w:val="16"/>
      <w:szCs w:val="22"/>
    </w:rPr>
  </w:style>
  <w:style w:type="paragraph" w:customStyle="1" w:styleId="1CStyle66">
    <w:name w:val="1CStyle66"/>
    <w:rsid w:val="0030353E"/>
    <w:pPr>
      <w:spacing w:after="160" w:line="259" w:lineRule="auto"/>
      <w:jc w:val="center"/>
    </w:pPr>
    <w:rPr>
      <w:rFonts w:eastAsia="Times New Roman"/>
      <w:sz w:val="16"/>
      <w:szCs w:val="22"/>
    </w:rPr>
  </w:style>
  <w:style w:type="paragraph" w:customStyle="1" w:styleId="1CStyle68">
    <w:name w:val="1CStyle68"/>
    <w:rsid w:val="0030353E"/>
    <w:pPr>
      <w:spacing w:after="160" w:line="259" w:lineRule="auto"/>
      <w:jc w:val="center"/>
    </w:pPr>
    <w:rPr>
      <w:rFonts w:eastAsia="Times New Roman"/>
      <w:sz w:val="16"/>
      <w:szCs w:val="22"/>
    </w:rPr>
  </w:style>
  <w:style w:type="paragraph" w:customStyle="1" w:styleId="1CStyle57">
    <w:name w:val="1CStyle57"/>
    <w:rsid w:val="0030353E"/>
    <w:pPr>
      <w:spacing w:after="160" w:line="259" w:lineRule="auto"/>
      <w:jc w:val="center"/>
    </w:pPr>
    <w:rPr>
      <w:rFonts w:eastAsia="Times New Roman"/>
      <w:sz w:val="16"/>
      <w:szCs w:val="22"/>
    </w:rPr>
  </w:style>
  <w:style w:type="paragraph" w:customStyle="1" w:styleId="1CStyle56">
    <w:name w:val="1CStyle56"/>
    <w:rsid w:val="0030353E"/>
    <w:pPr>
      <w:spacing w:after="160" w:line="259" w:lineRule="auto"/>
      <w:jc w:val="center"/>
    </w:pPr>
    <w:rPr>
      <w:rFonts w:eastAsia="Times New Roman"/>
      <w:sz w:val="16"/>
      <w:szCs w:val="22"/>
    </w:rPr>
  </w:style>
  <w:style w:type="paragraph" w:customStyle="1" w:styleId="1CStyle63">
    <w:name w:val="1CStyle63"/>
    <w:rsid w:val="0030353E"/>
    <w:pPr>
      <w:spacing w:after="160" w:line="259" w:lineRule="auto"/>
      <w:jc w:val="center"/>
    </w:pPr>
    <w:rPr>
      <w:rFonts w:eastAsia="Times New Roman"/>
      <w:sz w:val="16"/>
      <w:szCs w:val="22"/>
    </w:rPr>
  </w:style>
  <w:style w:type="paragraph" w:customStyle="1" w:styleId="1CStyle67">
    <w:name w:val="1CStyle67"/>
    <w:rsid w:val="0030353E"/>
    <w:pPr>
      <w:spacing w:after="160" w:line="259" w:lineRule="auto"/>
      <w:jc w:val="center"/>
    </w:pPr>
    <w:rPr>
      <w:rFonts w:eastAsia="Times New Roman"/>
      <w:sz w:val="16"/>
      <w:szCs w:val="22"/>
    </w:rPr>
  </w:style>
  <w:style w:type="paragraph" w:customStyle="1" w:styleId="1CStyle69">
    <w:name w:val="1CStyle69"/>
    <w:rsid w:val="0030353E"/>
    <w:pPr>
      <w:spacing w:after="160" w:line="259" w:lineRule="auto"/>
      <w:jc w:val="center"/>
    </w:pPr>
    <w:rPr>
      <w:rFonts w:eastAsia="Times New Roman"/>
      <w:sz w:val="16"/>
      <w:szCs w:val="22"/>
    </w:rPr>
  </w:style>
  <w:style w:type="paragraph" w:customStyle="1" w:styleId="1CStyle65">
    <w:name w:val="1CStyle65"/>
    <w:rsid w:val="0030353E"/>
    <w:pPr>
      <w:spacing w:after="160" w:line="259" w:lineRule="auto"/>
      <w:jc w:val="center"/>
    </w:pPr>
    <w:rPr>
      <w:rFonts w:eastAsia="Times New Roman"/>
      <w:sz w:val="16"/>
      <w:szCs w:val="22"/>
    </w:rPr>
  </w:style>
  <w:style w:type="paragraph" w:customStyle="1" w:styleId="1CStyle46">
    <w:name w:val="1CStyle46"/>
    <w:rsid w:val="0030353E"/>
    <w:pPr>
      <w:wordWrap w:val="0"/>
      <w:spacing w:after="160" w:line="259" w:lineRule="auto"/>
      <w:jc w:val="center"/>
    </w:pPr>
    <w:rPr>
      <w:rFonts w:ascii="Calibri" w:eastAsia="Times New Roman" w:hAnsi="Calibri"/>
      <w:sz w:val="22"/>
      <w:szCs w:val="22"/>
    </w:rPr>
  </w:style>
  <w:style w:type="paragraph" w:customStyle="1" w:styleId="1CStyle47">
    <w:name w:val="1CStyle47"/>
    <w:rsid w:val="0030353E"/>
    <w:pPr>
      <w:wordWrap w:val="0"/>
      <w:spacing w:after="160" w:line="259" w:lineRule="auto"/>
      <w:jc w:val="center"/>
    </w:pPr>
    <w:rPr>
      <w:rFonts w:ascii="Calibri" w:eastAsia="Times New Roman" w:hAnsi="Calibri"/>
      <w:sz w:val="22"/>
      <w:szCs w:val="22"/>
    </w:rPr>
  </w:style>
  <w:style w:type="paragraph" w:customStyle="1" w:styleId="1CStyle77">
    <w:name w:val="1CStyle77"/>
    <w:rsid w:val="0030353E"/>
    <w:pPr>
      <w:spacing w:after="160" w:line="259" w:lineRule="auto"/>
      <w:jc w:val="center"/>
    </w:pPr>
    <w:rPr>
      <w:rFonts w:eastAsia="Times New Roman"/>
      <w:sz w:val="16"/>
      <w:szCs w:val="22"/>
    </w:rPr>
  </w:style>
  <w:style w:type="paragraph" w:customStyle="1" w:styleId="1CStyle8">
    <w:name w:val="1CStyle8"/>
    <w:rsid w:val="0030353E"/>
    <w:pPr>
      <w:wordWrap w:val="0"/>
      <w:spacing w:after="160" w:line="259" w:lineRule="auto"/>
      <w:jc w:val="center"/>
    </w:pPr>
    <w:rPr>
      <w:rFonts w:ascii="Arial" w:eastAsia="Times New Roman" w:hAnsi="Arial"/>
      <w:i/>
      <w:sz w:val="18"/>
      <w:szCs w:val="22"/>
    </w:rPr>
  </w:style>
  <w:style w:type="numbering" w:customStyle="1" w:styleId="170">
    <w:name w:val="Нет списка17"/>
    <w:next w:val="a9"/>
    <w:semiHidden/>
    <w:rsid w:val="00FD4201"/>
  </w:style>
  <w:style w:type="paragraph" w:customStyle="1" w:styleId="1CStyle78">
    <w:name w:val="1CStyle78"/>
    <w:uiPriority w:val="99"/>
    <w:rsid w:val="00FD4201"/>
    <w:pPr>
      <w:spacing w:after="160" w:line="259" w:lineRule="auto"/>
      <w:jc w:val="center"/>
    </w:pPr>
    <w:rPr>
      <w:rFonts w:ascii="Calibri" w:eastAsia="Times New Roman" w:hAnsi="Calibri"/>
      <w:sz w:val="16"/>
      <w:szCs w:val="16"/>
    </w:rPr>
  </w:style>
  <w:style w:type="paragraph" w:customStyle="1" w:styleId="1CStyle80">
    <w:name w:val="1CStyle80"/>
    <w:uiPriority w:val="99"/>
    <w:rsid w:val="00FD4201"/>
    <w:pPr>
      <w:spacing w:after="160" w:line="259" w:lineRule="auto"/>
      <w:jc w:val="center"/>
    </w:pPr>
    <w:rPr>
      <w:rFonts w:ascii="Calibri" w:eastAsia="Times New Roman" w:hAnsi="Calibri"/>
      <w:sz w:val="16"/>
      <w:szCs w:val="16"/>
    </w:rPr>
  </w:style>
  <w:style w:type="paragraph" w:customStyle="1" w:styleId="1CStyle79">
    <w:name w:val="1CStyle79"/>
    <w:uiPriority w:val="99"/>
    <w:rsid w:val="00FD4201"/>
    <w:pPr>
      <w:spacing w:after="160" w:line="259" w:lineRule="auto"/>
      <w:jc w:val="center"/>
    </w:pPr>
    <w:rPr>
      <w:rFonts w:ascii="Calibri" w:eastAsia="Times New Roman" w:hAnsi="Calibri"/>
      <w:sz w:val="16"/>
      <w:szCs w:val="16"/>
    </w:rPr>
  </w:style>
  <w:style w:type="paragraph" w:customStyle="1" w:styleId="1CStyle81">
    <w:name w:val="1CStyle81"/>
    <w:uiPriority w:val="99"/>
    <w:rsid w:val="00FD4201"/>
    <w:pPr>
      <w:spacing w:after="160" w:line="259" w:lineRule="auto"/>
      <w:jc w:val="center"/>
    </w:pPr>
    <w:rPr>
      <w:rFonts w:ascii="Calibri" w:eastAsia="Times New Roman" w:hAnsi="Calibri"/>
      <w:sz w:val="16"/>
      <w:szCs w:val="16"/>
    </w:rPr>
  </w:style>
  <w:style w:type="paragraph" w:customStyle="1" w:styleId="1CStyle82">
    <w:name w:val="1CStyle82"/>
    <w:uiPriority w:val="99"/>
    <w:rsid w:val="00FD4201"/>
    <w:pPr>
      <w:spacing w:after="160" w:line="259" w:lineRule="auto"/>
      <w:jc w:val="center"/>
    </w:pPr>
    <w:rPr>
      <w:rFonts w:ascii="Calibri" w:eastAsia="Times New Roman" w:hAnsi="Calibri"/>
      <w:sz w:val="16"/>
      <w:szCs w:val="16"/>
    </w:rPr>
  </w:style>
  <w:style w:type="character" w:customStyle="1" w:styleId="50">
    <w:name w:val="Заголовок 5 Знак"/>
    <w:link w:val="5"/>
    <w:uiPriority w:val="9"/>
    <w:rsid w:val="002A68E0"/>
    <w:rPr>
      <w:rFonts w:eastAsia="Times New Roman"/>
      <w:b/>
      <w:bCs/>
      <w:i/>
      <w:iCs/>
      <w:sz w:val="26"/>
      <w:szCs w:val="26"/>
    </w:rPr>
  </w:style>
  <w:style w:type="character" w:customStyle="1" w:styleId="60">
    <w:name w:val="Заголовок 6 Знак"/>
    <w:link w:val="6"/>
    <w:uiPriority w:val="9"/>
    <w:rsid w:val="002A68E0"/>
    <w:rPr>
      <w:rFonts w:eastAsia="Times New Roman"/>
      <w:b/>
      <w:bCs/>
      <w:sz w:val="22"/>
      <w:szCs w:val="22"/>
    </w:rPr>
  </w:style>
  <w:style w:type="numbering" w:customStyle="1" w:styleId="180">
    <w:name w:val="Нет списка18"/>
    <w:next w:val="a9"/>
    <w:uiPriority w:val="99"/>
    <w:semiHidden/>
    <w:unhideWhenUsed/>
    <w:rsid w:val="002A68E0"/>
  </w:style>
  <w:style w:type="character" w:customStyle="1" w:styleId="affffffd">
    <w:name w:val="Знак Знак Знак"/>
    <w:rsid w:val="002A68E0"/>
    <w:rPr>
      <w:b/>
      <w:bCs/>
      <w:kern w:val="36"/>
      <w:sz w:val="48"/>
      <w:szCs w:val="48"/>
      <w:lang w:val="ru-RU" w:eastAsia="ru-RU" w:bidi="ar-SA"/>
    </w:rPr>
  </w:style>
  <w:style w:type="character" w:customStyle="1" w:styleId="82">
    <w:name w:val="Знак Знак8"/>
    <w:rsid w:val="002A68E0"/>
    <w:rPr>
      <w:rFonts w:ascii="Arial" w:hAnsi="Arial" w:cs="Arial"/>
      <w:b/>
      <w:bCs/>
      <w:i/>
      <w:iCs/>
      <w:sz w:val="28"/>
      <w:szCs w:val="28"/>
      <w:lang w:val="ru-RU" w:eastAsia="ru-RU" w:bidi="ar-SA"/>
    </w:rPr>
  </w:style>
  <w:style w:type="paragraph" w:customStyle="1" w:styleId="2c">
    <w:name w:val="Îñíîâíîé òåêñò 2"/>
    <w:basedOn w:val="a6"/>
    <w:rsid w:val="002A68E0"/>
    <w:pPr>
      <w:autoSpaceDE w:val="0"/>
      <w:autoSpaceDN w:val="0"/>
      <w:adjustRightInd w:val="0"/>
      <w:ind w:firstLine="709"/>
    </w:pPr>
  </w:style>
  <w:style w:type="paragraph" w:customStyle="1" w:styleId="bodytext1">
    <w:name w:val="bodytext1"/>
    <w:basedOn w:val="a6"/>
    <w:rsid w:val="002A68E0"/>
    <w:pPr>
      <w:spacing w:after="150" w:line="225" w:lineRule="atLeast"/>
    </w:pPr>
  </w:style>
  <w:style w:type="character" w:customStyle="1" w:styleId="afa">
    <w:name w:val="Абзац списка Знак"/>
    <w:link w:val="af9"/>
    <w:uiPriority w:val="34"/>
    <w:rsid w:val="002A68E0"/>
    <w:rPr>
      <w:rFonts w:eastAsia="Times New Roman"/>
      <w:sz w:val="24"/>
      <w:szCs w:val="24"/>
    </w:rPr>
  </w:style>
  <w:style w:type="paragraph" w:customStyle="1" w:styleId="affffffe">
    <w:name w:val="Обычный + По ширине"/>
    <w:aliases w:val="Первая строка:  0,63 см,Первая строка:  1,25 см,Перед:  6 пт"/>
    <w:basedOn w:val="a6"/>
    <w:rsid w:val="002A68E0"/>
  </w:style>
  <w:style w:type="paragraph" w:customStyle="1" w:styleId="Iniiaiieoaeno">
    <w:name w:val="Iniiaiie oaeno"/>
    <w:basedOn w:val="a6"/>
    <w:rsid w:val="002A68E0"/>
    <w:pPr>
      <w:autoSpaceDE w:val="0"/>
      <w:autoSpaceDN w:val="0"/>
      <w:adjustRightInd w:val="0"/>
    </w:pPr>
  </w:style>
  <w:style w:type="paragraph" w:customStyle="1" w:styleId="FR3">
    <w:name w:val="FR3"/>
    <w:rsid w:val="002A68E0"/>
    <w:pPr>
      <w:widowControl w:val="0"/>
      <w:autoSpaceDE w:val="0"/>
      <w:autoSpaceDN w:val="0"/>
      <w:adjustRightInd w:val="0"/>
      <w:spacing w:before="360"/>
      <w:jc w:val="center"/>
    </w:pPr>
    <w:rPr>
      <w:rFonts w:ascii="Arial" w:eastAsia="Times New Roman" w:hAnsi="Arial" w:cs="Arial"/>
      <w:b/>
      <w:bCs/>
      <w:sz w:val="24"/>
      <w:szCs w:val="24"/>
    </w:rPr>
  </w:style>
  <w:style w:type="paragraph" w:styleId="afffffff">
    <w:name w:val="Plain Text"/>
    <w:aliases w:val="Текст Знак Знак Знак Знак Знак,Текст Знак Знак Знак Знак Знак З"/>
    <w:basedOn w:val="a6"/>
    <w:link w:val="afffffff0"/>
    <w:rsid w:val="002A68E0"/>
    <w:rPr>
      <w:rFonts w:ascii="Courier New" w:hAnsi="Courier New"/>
      <w:sz w:val="20"/>
    </w:rPr>
  </w:style>
  <w:style w:type="character" w:customStyle="1" w:styleId="afffffff0">
    <w:name w:val="Текст Знак"/>
    <w:aliases w:val="Текст Знак Знак Знак Знак Знак Знак,Текст Знак Знак Знак Знак Знак З Знак"/>
    <w:link w:val="afffffff"/>
    <w:uiPriority w:val="99"/>
    <w:rsid w:val="002A68E0"/>
    <w:rPr>
      <w:rFonts w:ascii="Courier New" w:eastAsia="Times New Roman" w:hAnsi="Courier New"/>
      <w:szCs w:val="24"/>
    </w:rPr>
  </w:style>
  <w:style w:type="paragraph" w:styleId="afffffff1">
    <w:name w:val="Block Text"/>
    <w:basedOn w:val="a6"/>
    <w:rsid w:val="002A68E0"/>
    <w:pPr>
      <w:autoSpaceDE w:val="0"/>
      <w:autoSpaceDN w:val="0"/>
      <w:ind w:left="3828" w:right="2160" w:hanging="1134"/>
    </w:pPr>
    <w:rPr>
      <w:sz w:val="28"/>
      <w:szCs w:val="28"/>
    </w:rPr>
  </w:style>
  <w:style w:type="paragraph" w:customStyle="1" w:styleId="afffffff2">
    <w:name w:val="Îñíîâíîé òåêñò"/>
    <w:basedOn w:val="a6"/>
    <w:rsid w:val="002A68E0"/>
    <w:pPr>
      <w:autoSpaceDE w:val="0"/>
      <w:autoSpaceDN w:val="0"/>
      <w:adjustRightInd w:val="0"/>
      <w:jc w:val="center"/>
    </w:pPr>
  </w:style>
  <w:style w:type="paragraph" w:customStyle="1" w:styleId="1f">
    <w:name w:val="Обычный1"/>
    <w:link w:val="Normal"/>
    <w:rsid w:val="002A68E0"/>
    <w:pPr>
      <w:widowControl w:val="0"/>
      <w:spacing w:before="500" w:line="300" w:lineRule="auto"/>
      <w:ind w:firstLine="720"/>
    </w:pPr>
    <w:rPr>
      <w:rFonts w:eastAsia="Times New Roman"/>
      <w:snapToGrid w:val="0"/>
      <w:sz w:val="24"/>
    </w:rPr>
  </w:style>
  <w:style w:type="character" w:customStyle="1" w:styleId="Normal">
    <w:name w:val="Normal Знак"/>
    <w:link w:val="1f"/>
    <w:rsid w:val="002A68E0"/>
    <w:rPr>
      <w:rFonts w:eastAsia="Times New Roman"/>
      <w:snapToGrid w:val="0"/>
      <w:sz w:val="24"/>
    </w:rPr>
  </w:style>
  <w:style w:type="paragraph" w:styleId="HTML">
    <w:name w:val="HTML Preformatted"/>
    <w:basedOn w:val="a6"/>
    <w:link w:val="HTML0"/>
    <w:uiPriority w:val="99"/>
    <w:rsid w:val="002A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7"/>
      <w:szCs w:val="187"/>
    </w:rPr>
  </w:style>
  <w:style w:type="character" w:customStyle="1" w:styleId="HTML0">
    <w:name w:val="Стандартный HTML Знак"/>
    <w:link w:val="HTML"/>
    <w:uiPriority w:val="99"/>
    <w:rsid w:val="002A68E0"/>
    <w:rPr>
      <w:rFonts w:ascii="Courier New" w:eastAsia="Times New Roman" w:hAnsi="Courier New" w:cs="Courier New"/>
      <w:sz w:val="187"/>
      <w:szCs w:val="187"/>
    </w:rPr>
  </w:style>
  <w:style w:type="paragraph" w:styleId="2d">
    <w:name w:val="List 2"/>
    <w:basedOn w:val="a6"/>
    <w:rsid w:val="002A68E0"/>
    <w:pPr>
      <w:ind w:left="566" w:hanging="283"/>
    </w:pPr>
    <w:rPr>
      <w:sz w:val="20"/>
      <w:szCs w:val="20"/>
    </w:rPr>
  </w:style>
  <w:style w:type="paragraph" w:customStyle="1" w:styleId="textb">
    <w:name w:val="textb"/>
    <w:basedOn w:val="a6"/>
    <w:rsid w:val="002A68E0"/>
    <w:rPr>
      <w:rFonts w:ascii="Arial" w:hAnsi="Arial" w:cs="Arial"/>
      <w:b/>
      <w:bCs/>
      <w:sz w:val="22"/>
      <w:szCs w:val="22"/>
    </w:rPr>
  </w:style>
  <w:style w:type="paragraph" w:customStyle="1" w:styleId="textn">
    <w:name w:val="textn"/>
    <w:basedOn w:val="a6"/>
    <w:rsid w:val="002A68E0"/>
    <w:pPr>
      <w:spacing w:before="100" w:beforeAutospacing="1" w:after="100" w:afterAutospacing="1"/>
    </w:pPr>
  </w:style>
  <w:style w:type="character" w:customStyle="1" w:styleId="aff4">
    <w:name w:val="Без интервала Знак"/>
    <w:link w:val="aff3"/>
    <w:uiPriority w:val="1"/>
    <w:rsid w:val="002A68E0"/>
    <w:rPr>
      <w:rFonts w:ascii="Calibri" w:hAnsi="Calibri"/>
      <w:sz w:val="22"/>
      <w:szCs w:val="22"/>
      <w:lang w:eastAsia="en-US"/>
    </w:rPr>
  </w:style>
  <w:style w:type="paragraph" w:styleId="a">
    <w:name w:val="List Bullet"/>
    <w:aliases w:val="Маркированный"/>
    <w:basedOn w:val="a6"/>
    <w:rsid w:val="002A68E0"/>
    <w:pPr>
      <w:widowControl w:val="0"/>
      <w:numPr>
        <w:numId w:val="2"/>
      </w:numPr>
      <w:tabs>
        <w:tab w:val="left" w:pos="357"/>
      </w:tabs>
      <w:autoSpaceDE w:val="0"/>
      <w:autoSpaceDN w:val="0"/>
      <w:adjustRightInd w:val="0"/>
      <w:spacing w:before="120"/>
    </w:pPr>
    <w:rPr>
      <w:szCs w:val="20"/>
    </w:rPr>
  </w:style>
  <w:style w:type="paragraph" w:customStyle="1" w:styleId="ListParagraph1">
    <w:name w:val="List Paragraph1"/>
    <w:basedOn w:val="a6"/>
    <w:rsid w:val="002A68E0"/>
    <w:pPr>
      <w:spacing w:after="200" w:line="276" w:lineRule="auto"/>
      <w:ind w:left="720"/>
    </w:pPr>
    <w:rPr>
      <w:rFonts w:ascii="Calibri" w:hAnsi="Calibri"/>
      <w:sz w:val="22"/>
      <w:szCs w:val="22"/>
      <w:lang w:eastAsia="en-US"/>
    </w:rPr>
  </w:style>
  <w:style w:type="paragraph" w:customStyle="1" w:styleId="font6">
    <w:name w:val="font6"/>
    <w:basedOn w:val="a6"/>
    <w:rsid w:val="002A68E0"/>
    <w:pPr>
      <w:spacing w:before="100" w:beforeAutospacing="1" w:after="100" w:afterAutospacing="1"/>
    </w:pPr>
    <w:rPr>
      <w:rFonts w:ascii="Arial" w:hAnsi="Arial" w:cs="Arial"/>
      <w:b/>
      <w:bCs/>
      <w:sz w:val="20"/>
      <w:szCs w:val="20"/>
    </w:rPr>
  </w:style>
  <w:style w:type="paragraph" w:customStyle="1" w:styleId="Normal10-02">
    <w:name w:val="Normal + 10 пт полужирный По центру Слева:  -02 см Справ..."/>
    <w:basedOn w:val="a6"/>
    <w:rsid w:val="002A68E0"/>
    <w:pPr>
      <w:ind w:left="-113" w:right="-113"/>
      <w:jc w:val="center"/>
    </w:pPr>
    <w:rPr>
      <w:b/>
      <w:bCs/>
      <w:sz w:val="20"/>
      <w:szCs w:val="20"/>
    </w:rPr>
  </w:style>
  <w:style w:type="paragraph" w:styleId="afffffff3">
    <w:name w:val="Body Text First Indent"/>
    <w:basedOn w:val="af7"/>
    <w:link w:val="afffffff4"/>
    <w:rsid w:val="002A68E0"/>
    <w:pPr>
      <w:ind w:firstLine="210"/>
    </w:pPr>
  </w:style>
  <w:style w:type="character" w:customStyle="1" w:styleId="afffffff4">
    <w:name w:val="Красная строка Знак"/>
    <w:link w:val="afffffff3"/>
    <w:rsid w:val="002A68E0"/>
    <w:rPr>
      <w:rFonts w:eastAsia="Times New Roman"/>
      <w:sz w:val="24"/>
      <w:szCs w:val="24"/>
      <w:lang w:eastAsia="ru-RU"/>
    </w:rPr>
  </w:style>
  <w:style w:type="paragraph" w:customStyle="1" w:styleId="afffffff5">
    <w:name w:val="Основа"/>
    <w:basedOn w:val="a6"/>
    <w:rsid w:val="002A68E0"/>
    <w:pPr>
      <w:spacing w:before="120"/>
      <w:ind w:firstLine="720"/>
    </w:pPr>
    <w:rPr>
      <w:szCs w:val="20"/>
    </w:rPr>
  </w:style>
  <w:style w:type="paragraph" w:customStyle="1" w:styleId="FORMATTEXT">
    <w:name w:val=".FORMATTEXT"/>
    <w:uiPriority w:val="99"/>
    <w:rsid w:val="002A68E0"/>
    <w:pPr>
      <w:widowControl w:val="0"/>
      <w:autoSpaceDE w:val="0"/>
      <w:autoSpaceDN w:val="0"/>
      <w:adjustRightInd w:val="0"/>
    </w:pPr>
    <w:rPr>
      <w:rFonts w:eastAsia="Times New Roman"/>
      <w:sz w:val="24"/>
      <w:szCs w:val="24"/>
    </w:rPr>
  </w:style>
  <w:style w:type="paragraph" w:styleId="afffffff6">
    <w:name w:val="List"/>
    <w:basedOn w:val="a6"/>
    <w:rsid w:val="002A68E0"/>
    <w:pPr>
      <w:ind w:left="283" w:hanging="283"/>
    </w:pPr>
  </w:style>
  <w:style w:type="paragraph" w:customStyle="1" w:styleId="bodytext5">
    <w:name w:val="bodytext5"/>
    <w:basedOn w:val="a6"/>
    <w:rsid w:val="002A68E0"/>
    <w:pPr>
      <w:spacing w:after="200" w:line="300" w:lineRule="atLeast"/>
    </w:pPr>
  </w:style>
  <w:style w:type="paragraph" w:styleId="2">
    <w:name w:val="List Bullet 2"/>
    <w:basedOn w:val="a6"/>
    <w:autoRedefine/>
    <w:rsid w:val="002A68E0"/>
    <w:pPr>
      <w:numPr>
        <w:numId w:val="3"/>
      </w:numPr>
      <w:overflowPunct w:val="0"/>
      <w:autoSpaceDE w:val="0"/>
      <w:autoSpaceDN w:val="0"/>
      <w:adjustRightInd w:val="0"/>
      <w:spacing w:before="120" w:line="360" w:lineRule="auto"/>
      <w:ind w:left="0" w:firstLine="850"/>
      <w:textAlignment w:val="baseline"/>
    </w:pPr>
    <w:rPr>
      <w:b/>
      <w:bCs/>
      <w:sz w:val="28"/>
      <w:szCs w:val="28"/>
    </w:rPr>
  </w:style>
  <w:style w:type="paragraph" w:styleId="38">
    <w:name w:val="List 3"/>
    <w:basedOn w:val="a6"/>
    <w:rsid w:val="002A68E0"/>
    <w:pPr>
      <w:ind w:left="849" w:hanging="283"/>
    </w:pPr>
    <w:rPr>
      <w:sz w:val="28"/>
      <w:szCs w:val="28"/>
    </w:rPr>
  </w:style>
  <w:style w:type="paragraph" w:customStyle="1" w:styleId="1f0">
    <w:name w:val="çàãîëîâîê 1"/>
    <w:basedOn w:val="a6"/>
    <w:next w:val="a6"/>
    <w:rsid w:val="002A68E0"/>
    <w:pPr>
      <w:keepNext/>
      <w:widowControl w:val="0"/>
      <w:autoSpaceDE w:val="0"/>
      <w:autoSpaceDN w:val="0"/>
      <w:adjustRightInd w:val="0"/>
      <w:jc w:val="center"/>
    </w:pPr>
  </w:style>
  <w:style w:type="paragraph" w:customStyle="1" w:styleId="2e">
    <w:name w:val="çàãîëîâîê 2"/>
    <w:basedOn w:val="a6"/>
    <w:next w:val="a6"/>
    <w:rsid w:val="002A68E0"/>
    <w:pPr>
      <w:keepNext/>
      <w:widowControl w:val="0"/>
      <w:autoSpaceDE w:val="0"/>
      <w:autoSpaceDN w:val="0"/>
      <w:adjustRightInd w:val="0"/>
    </w:pPr>
    <w:rPr>
      <w:rFonts w:ascii="Courier New" w:hAnsi="Courier New" w:cs="Courier New"/>
      <w:i/>
      <w:iCs/>
      <w:sz w:val="28"/>
      <w:szCs w:val="28"/>
      <w:u w:val="single"/>
    </w:rPr>
  </w:style>
  <w:style w:type="paragraph" w:customStyle="1" w:styleId="121">
    <w:name w:val="Стиль 12 пт По ширине Междустр.интервал:  полуторный"/>
    <w:basedOn w:val="a6"/>
    <w:rsid w:val="002A68E0"/>
    <w:pPr>
      <w:overflowPunct w:val="0"/>
      <w:autoSpaceDE w:val="0"/>
      <w:autoSpaceDN w:val="0"/>
      <w:adjustRightInd w:val="0"/>
      <w:spacing w:line="360" w:lineRule="auto"/>
      <w:textAlignment w:val="baseline"/>
    </w:pPr>
    <w:rPr>
      <w:szCs w:val="20"/>
    </w:rPr>
  </w:style>
  <w:style w:type="paragraph" w:customStyle="1" w:styleId="afffffff7">
    <w:name w:val="Второй уровень"/>
    <w:basedOn w:val="af9"/>
    <w:qFormat/>
    <w:rsid w:val="002A68E0"/>
    <w:pPr>
      <w:spacing w:before="120" w:after="120" w:line="312" w:lineRule="auto"/>
      <w:ind w:left="792" w:hanging="432"/>
      <w:contextualSpacing w:val="0"/>
      <w:jc w:val="center"/>
    </w:pPr>
    <w:rPr>
      <w:rFonts w:eastAsia="Calibri"/>
      <w:b/>
      <w:szCs w:val="22"/>
      <w:lang w:eastAsia="en-US"/>
    </w:rPr>
  </w:style>
  <w:style w:type="paragraph" w:customStyle="1" w:styleId="1f1">
    <w:name w:val="текст 1"/>
    <w:basedOn w:val="a6"/>
    <w:next w:val="a6"/>
    <w:rsid w:val="002A68E0"/>
    <w:pPr>
      <w:suppressAutoHyphens/>
      <w:ind w:firstLine="540"/>
    </w:pPr>
    <w:rPr>
      <w:sz w:val="20"/>
      <w:lang w:eastAsia="ar-SA"/>
    </w:rPr>
  </w:style>
  <w:style w:type="paragraph" w:customStyle="1" w:styleId="ConsCell">
    <w:name w:val="ConsCell"/>
    <w:rsid w:val="002A68E0"/>
    <w:pPr>
      <w:widowControl w:val="0"/>
      <w:autoSpaceDE w:val="0"/>
      <w:autoSpaceDN w:val="0"/>
      <w:adjustRightInd w:val="0"/>
    </w:pPr>
    <w:rPr>
      <w:rFonts w:ascii="Arial" w:eastAsia="Times New Roman" w:hAnsi="Arial" w:cs="Arial"/>
    </w:rPr>
  </w:style>
  <w:style w:type="paragraph" w:customStyle="1" w:styleId="S">
    <w:name w:val="S_Титульный"/>
    <w:basedOn w:val="a6"/>
    <w:rsid w:val="002A68E0"/>
    <w:pPr>
      <w:spacing w:line="360" w:lineRule="auto"/>
      <w:ind w:left="3060"/>
      <w:jc w:val="right"/>
    </w:pPr>
    <w:rPr>
      <w:b/>
      <w:caps/>
    </w:rPr>
  </w:style>
  <w:style w:type="character" w:customStyle="1" w:styleId="43">
    <w:name w:val="Знак Знак4"/>
    <w:uiPriority w:val="99"/>
    <w:rsid w:val="002A68E0"/>
    <w:rPr>
      <w:sz w:val="24"/>
      <w:szCs w:val="24"/>
      <w:lang w:val="ru-RU" w:eastAsia="ru-RU" w:bidi="ar-SA"/>
    </w:rPr>
  </w:style>
  <w:style w:type="character" w:customStyle="1" w:styleId="1f2">
    <w:name w:val="Нижний колонтитул Знак1"/>
    <w:rsid w:val="002A68E0"/>
    <w:rPr>
      <w:rFonts w:eastAsia="SimSun"/>
      <w:sz w:val="24"/>
      <w:szCs w:val="24"/>
      <w:lang w:eastAsia="ar-SA"/>
    </w:rPr>
  </w:style>
  <w:style w:type="paragraph" w:customStyle="1" w:styleId="afffffff8">
    <w:name w:val="ТЕКСТ ГРАД"/>
    <w:basedOn w:val="a6"/>
    <w:link w:val="afffffff9"/>
    <w:qFormat/>
    <w:rsid w:val="002A68E0"/>
    <w:pPr>
      <w:spacing w:line="360" w:lineRule="auto"/>
      <w:ind w:firstLine="709"/>
    </w:pPr>
  </w:style>
  <w:style w:type="character" w:customStyle="1" w:styleId="afffffff9">
    <w:name w:val="ТЕКСТ ГРАД Знак"/>
    <w:link w:val="afffffff8"/>
    <w:rsid w:val="002A68E0"/>
    <w:rPr>
      <w:rFonts w:eastAsia="Times New Roman"/>
      <w:sz w:val="24"/>
      <w:szCs w:val="24"/>
    </w:rPr>
  </w:style>
  <w:style w:type="paragraph" w:customStyle="1" w:styleId="afffffffa">
    <w:name w:val="ООО  «Институт Территориального Планирования"/>
    <w:basedOn w:val="a6"/>
    <w:link w:val="afffffffb"/>
    <w:qFormat/>
    <w:rsid w:val="002A68E0"/>
    <w:pPr>
      <w:spacing w:line="360" w:lineRule="auto"/>
      <w:ind w:left="709"/>
      <w:jc w:val="right"/>
    </w:pPr>
  </w:style>
  <w:style w:type="character" w:customStyle="1" w:styleId="afffffffb">
    <w:name w:val="ООО  «Институт Территориального Планирования Знак"/>
    <w:link w:val="afffffffa"/>
    <w:rsid w:val="002A68E0"/>
    <w:rPr>
      <w:rFonts w:eastAsia="Times New Roman"/>
      <w:sz w:val="24"/>
      <w:szCs w:val="24"/>
    </w:rPr>
  </w:style>
  <w:style w:type="paragraph" w:customStyle="1" w:styleId="afffffffc">
    <w:name w:val="ОСНОВНОЙ !!!"/>
    <w:basedOn w:val="af7"/>
    <w:link w:val="afffffffd"/>
    <w:rsid w:val="002A68E0"/>
    <w:pPr>
      <w:spacing w:before="120" w:after="0"/>
      <w:ind w:firstLine="900"/>
    </w:pPr>
    <w:rPr>
      <w:rFonts w:ascii="Arial" w:hAnsi="Arial"/>
      <w:color w:val="000000"/>
      <w:lang w:eastAsia="ar-SA"/>
    </w:rPr>
  </w:style>
  <w:style w:type="character" w:customStyle="1" w:styleId="afffffffd">
    <w:name w:val="ОСНОВНОЙ !!! Знак"/>
    <w:link w:val="afffffffc"/>
    <w:rsid w:val="002A68E0"/>
    <w:rPr>
      <w:rFonts w:ascii="Arial" w:eastAsia="Times New Roman" w:hAnsi="Arial"/>
      <w:color w:val="000000"/>
      <w:sz w:val="24"/>
      <w:szCs w:val="24"/>
      <w:lang w:eastAsia="ar-SA"/>
    </w:rPr>
  </w:style>
  <w:style w:type="paragraph" w:styleId="39">
    <w:name w:val="toc 3"/>
    <w:basedOn w:val="3"/>
    <w:next w:val="a6"/>
    <w:link w:val="3a"/>
    <w:autoRedefine/>
    <w:uiPriority w:val="39"/>
    <w:qFormat/>
    <w:rsid w:val="002A68E0"/>
    <w:pPr>
      <w:keepNext w:val="0"/>
      <w:keepLines w:val="0"/>
      <w:spacing w:before="0"/>
      <w:ind w:left="480"/>
      <w:outlineLvl w:val="9"/>
    </w:pPr>
    <w:rPr>
      <w:rFonts w:ascii="Calibri" w:hAnsi="Calibri"/>
      <w:b w:val="0"/>
      <w:bCs w:val="0"/>
      <w:i/>
      <w:iCs/>
      <w:color w:val="auto"/>
      <w:sz w:val="20"/>
      <w:szCs w:val="20"/>
    </w:rPr>
  </w:style>
  <w:style w:type="paragraph" w:styleId="2f">
    <w:name w:val="toc 2"/>
    <w:basedOn w:val="a6"/>
    <w:next w:val="a6"/>
    <w:autoRedefine/>
    <w:uiPriority w:val="39"/>
    <w:rsid w:val="002A68E0"/>
    <w:pPr>
      <w:ind w:left="240"/>
    </w:pPr>
  </w:style>
  <w:style w:type="table" w:customStyle="1" w:styleId="83">
    <w:name w:val="Сетка таблицы8"/>
    <w:basedOn w:val="a8"/>
    <w:next w:val="aa"/>
    <w:uiPriority w:val="59"/>
    <w:rsid w:val="00747535"/>
    <w:pPr>
      <w:jc w:val="right"/>
    </w:pPr>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1E2B13"/>
  </w:style>
  <w:style w:type="table" w:customStyle="1" w:styleId="92">
    <w:name w:val="Сетка таблицы9"/>
    <w:basedOn w:val="a8"/>
    <w:next w:val="aa"/>
    <w:uiPriority w:val="59"/>
    <w:rsid w:val="00560FDB"/>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0">
    <w:name w:val="TableStyle0"/>
    <w:rsid w:val="001676D1"/>
    <w:rPr>
      <w:rFonts w:ascii="Arial" w:eastAsia="Times New Roman" w:hAnsi="Arial"/>
      <w:sz w:val="16"/>
      <w:szCs w:val="22"/>
    </w:rPr>
    <w:tblPr>
      <w:tblCellMar>
        <w:top w:w="0" w:type="dxa"/>
        <w:left w:w="0" w:type="dxa"/>
        <w:bottom w:w="0" w:type="dxa"/>
        <w:right w:w="0" w:type="dxa"/>
      </w:tblCellMar>
    </w:tblPr>
  </w:style>
  <w:style w:type="numbering" w:customStyle="1" w:styleId="200">
    <w:name w:val="Нет списка20"/>
    <w:next w:val="a9"/>
    <w:uiPriority w:val="99"/>
    <w:semiHidden/>
    <w:unhideWhenUsed/>
    <w:rsid w:val="00F402C5"/>
  </w:style>
  <w:style w:type="table" w:customStyle="1" w:styleId="TableStyle01">
    <w:name w:val="TableStyle0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1">
    <w:name w:val="TableStyle1"/>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2">
    <w:name w:val="TableStyle2"/>
    <w:rsid w:val="00F402C5"/>
    <w:rPr>
      <w:rFonts w:ascii="Arial" w:eastAsia="Times New Roman" w:hAnsi="Arial"/>
      <w:sz w:val="16"/>
      <w:szCs w:val="22"/>
    </w:rPr>
    <w:tblPr>
      <w:tblCellMar>
        <w:top w:w="0" w:type="dxa"/>
        <w:left w:w="0" w:type="dxa"/>
        <w:bottom w:w="0" w:type="dxa"/>
        <w:right w:w="0" w:type="dxa"/>
      </w:tblCellMar>
    </w:tblPr>
  </w:style>
  <w:style w:type="table" w:customStyle="1" w:styleId="TableStyle3">
    <w:name w:val="TableStyle3"/>
    <w:rsid w:val="00F402C5"/>
    <w:rPr>
      <w:rFonts w:ascii="Arial" w:eastAsia="Times New Roman" w:hAnsi="Arial"/>
      <w:sz w:val="16"/>
      <w:szCs w:val="22"/>
    </w:rPr>
    <w:tblPr>
      <w:tblCellMar>
        <w:top w:w="0" w:type="dxa"/>
        <w:left w:w="0" w:type="dxa"/>
        <w:bottom w:w="0" w:type="dxa"/>
        <w:right w:w="0" w:type="dxa"/>
      </w:tblCellMar>
    </w:tblPr>
  </w:style>
  <w:style w:type="numbering" w:customStyle="1" w:styleId="210">
    <w:name w:val="Нет списка21"/>
    <w:next w:val="a9"/>
    <w:uiPriority w:val="99"/>
    <w:semiHidden/>
    <w:unhideWhenUsed/>
    <w:rsid w:val="00BF4370"/>
  </w:style>
  <w:style w:type="table" w:customStyle="1" w:styleId="TableStyle02">
    <w:name w:val="TableStyle02"/>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11">
    <w:name w:val="TableStyle1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21">
    <w:name w:val="TableStyle21"/>
    <w:rsid w:val="00BF4370"/>
    <w:rPr>
      <w:rFonts w:ascii="Arial" w:eastAsia="Times New Roman" w:hAnsi="Arial" w:cs="Arial"/>
      <w:sz w:val="16"/>
      <w:szCs w:val="16"/>
    </w:rPr>
    <w:tblPr>
      <w:tblCellMar>
        <w:top w:w="0" w:type="dxa"/>
        <w:left w:w="0" w:type="dxa"/>
        <w:bottom w:w="0" w:type="dxa"/>
        <w:right w:w="0" w:type="dxa"/>
      </w:tblCellMar>
    </w:tblPr>
  </w:style>
  <w:style w:type="table" w:customStyle="1" w:styleId="TableStyle31">
    <w:name w:val="TableStyle31"/>
    <w:rsid w:val="00BF4370"/>
    <w:rPr>
      <w:rFonts w:ascii="Arial" w:eastAsia="Times New Roman" w:hAnsi="Arial" w:cs="Arial"/>
      <w:sz w:val="16"/>
      <w:szCs w:val="16"/>
    </w:rPr>
    <w:tblPr>
      <w:tblCellMar>
        <w:top w:w="0" w:type="dxa"/>
        <w:left w:w="0" w:type="dxa"/>
        <w:bottom w:w="0" w:type="dxa"/>
        <w:right w:w="0" w:type="dxa"/>
      </w:tblCellMar>
    </w:tblPr>
  </w:style>
  <w:style w:type="numbering" w:customStyle="1" w:styleId="220">
    <w:name w:val="Нет списка22"/>
    <w:next w:val="a9"/>
    <w:uiPriority w:val="99"/>
    <w:semiHidden/>
    <w:unhideWhenUsed/>
    <w:rsid w:val="00135F8C"/>
  </w:style>
  <w:style w:type="table" w:customStyle="1" w:styleId="TableStyle03">
    <w:name w:val="TableStyle03"/>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12">
    <w:name w:val="TableStyle1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22">
    <w:name w:val="TableStyle22"/>
    <w:rsid w:val="00135F8C"/>
    <w:rPr>
      <w:rFonts w:ascii="Arial" w:eastAsia="Times New Roman" w:hAnsi="Arial"/>
      <w:sz w:val="16"/>
      <w:szCs w:val="22"/>
    </w:rPr>
    <w:tblPr>
      <w:tblCellMar>
        <w:top w:w="0" w:type="dxa"/>
        <w:left w:w="0" w:type="dxa"/>
        <w:bottom w:w="0" w:type="dxa"/>
        <w:right w:w="0" w:type="dxa"/>
      </w:tblCellMar>
    </w:tblPr>
  </w:style>
  <w:style w:type="table" w:customStyle="1" w:styleId="TableStyle32">
    <w:name w:val="TableStyle32"/>
    <w:rsid w:val="00135F8C"/>
    <w:rPr>
      <w:rFonts w:ascii="Arial" w:eastAsia="Times New Roman" w:hAnsi="Arial"/>
      <w:sz w:val="16"/>
      <w:szCs w:val="22"/>
    </w:rPr>
    <w:tblPr>
      <w:tblCellMar>
        <w:top w:w="0" w:type="dxa"/>
        <w:left w:w="0" w:type="dxa"/>
        <w:bottom w:w="0" w:type="dxa"/>
        <w:right w:w="0" w:type="dxa"/>
      </w:tblCellMar>
    </w:tblPr>
  </w:style>
  <w:style w:type="numbering" w:customStyle="1" w:styleId="230">
    <w:name w:val="Нет списка23"/>
    <w:next w:val="a9"/>
    <w:uiPriority w:val="99"/>
    <w:semiHidden/>
    <w:unhideWhenUsed/>
    <w:rsid w:val="0076046A"/>
  </w:style>
  <w:style w:type="table" w:customStyle="1" w:styleId="TableStyle04">
    <w:name w:val="TableStyle0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3">
    <w:name w:val="TableStyle1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3">
    <w:name w:val="TableStyle23"/>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3">
    <w:name w:val="TableStyle33"/>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1CStyle83">
    <w:name w:val="1CStyle83"/>
    <w:uiPriority w:val="99"/>
    <w:rsid w:val="0076046A"/>
    <w:pPr>
      <w:spacing w:after="160" w:line="259" w:lineRule="auto"/>
      <w:jc w:val="center"/>
    </w:pPr>
    <w:rPr>
      <w:rFonts w:ascii="Calibri" w:eastAsia="Times New Roman" w:hAnsi="Calibri"/>
      <w:sz w:val="16"/>
      <w:szCs w:val="16"/>
    </w:rPr>
  </w:style>
  <w:style w:type="numbering" w:customStyle="1" w:styleId="240">
    <w:name w:val="Нет списка24"/>
    <w:next w:val="a9"/>
    <w:uiPriority w:val="99"/>
    <w:semiHidden/>
    <w:unhideWhenUsed/>
    <w:rsid w:val="0076046A"/>
  </w:style>
  <w:style w:type="table" w:customStyle="1" w:styleId="TableStyle05">
    <w:name w:val="TableStyle05"/>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14">
    <w:name w:val="TableStyle1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24">
    <w:name w:val="TableStyle24"/>
    <w:rsid w:val="0076046A"/>
    <w:rPr>
      <w:rFonts w:ascii="Arial" w:eastAsia="Times New Roman" w:hAnsi="Arial" w:cs="Arial"/>
      <w:sz w:val="16"/>
      <w:szCs w:val="16"/>
    </w:rPr>
    <w:tblPr>
      <w:tblCellMar>
        <w:top w:w="0" w:type="dxa"/>
        <w:left w:w="0" w:type="dxa"/>
        <w:bottom w:w="0" w:type="dxa"/>
        <w:right w:w="0" w:type="dxa"/>
      </w:tblCellMar>
    </w:tblPr>
  </w:style>
  <w:style w:type="table" w:customStyle="1" w:styleId="TableStyle34">
    <w:name w:val="TableStyle34"/>
    <w:rsid w:val="0076046A"/>
    <w:rPr>
      <w:rFonts w:ascii="Arial" w:eastAsia="Times New Roman" w:hAnsi="Arial" w:cs="Arial"/>
      <w:sz w:val="16"/>
      <w:szCs w:val="16"/>
    </w:rPr>
    <w:tblPr>
      <w:tblCellMar>
        <w:top w:w="0" w:type="dxa"/>
        <w:left w:w="0" w:type="dxa"/>
        <w:bottom w:w="0" w:type="dxa"/>
        <w:right w:w="0" w:type="dxa"/>
      </w:tblCellMar>
    </w:tblPr>
  </w:style>
  <w:style w:type="paragraph" w:customStyle="1" w:styleId="TextBas">
    <w:name w:val="TextBas"/>
    <w:basedOn w:val="a6"/>
    <w:uiPriority w:val="99"/>
    <w:rsid w:val="00A471D9"/>
    <w:pPr>
      <w:autoSpaceDE w:val="0"/>
      <w:autoSpaceDN w:val="0"/>
      <w:adjustRightInd w:val="0"/>
    </w:pPr>
    <w:rPr>
      <w:sz w:val="26"/>
      <w:szCs w:val="26"/>
    </w:rPr>
  </w:style>
  <w:style w:type="paragraph" w:customStyle="1" w:styleId="formattext0">
    <w:name w:val="formattext"/>
    <w:basedOn w:val="a6"/>
    <w:qFormat/>
    <w:rsid w:val="00A471D9"/>
    <w:pPr>
      <w:spacing w:before="100" w:beforeAutospacing="1" w:after="100" w:afterAutospacing="1"/>
    </w:pPr>
  </w:style>
  <w:style w:type="character" w:customStyle="1" w:styleId="ConsPlusNormal0">
    <w:name w:val="ConsPlusNormal Знак"/>
    <w:link w:val="ConsPlusNormal"/>
    <w:locked/>
    <w:rsid w:val="001C2ECD"/>
    <w:rPr>
      <w:rFonts w:ascii="Arial" w:eastAsia="Times New Roman" w:hAnsi="Arial" w:cs="Arial"/>
    </w:rPr>
  </w:style>
  <w:style w:type="table" w:customStyle="1" w:styleId="TableStyle06">
    <w:name w:val="TableStyle0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7">
    <w:name w:val="TableStyle07"/>
    <w:rsid w:val="007A1674"/>
    <w:rPr>
      <w:rFonts w:ascii="Arial" w:eastAsia="Times New Roman" w:hAnsi="Arial"/>
      <w:sz w:val="16"/>
      <w:szCs w:val="22"/>
    </w:rPr>
    <w:tblPr>
      <w:tblCellMar>
        <w:top w:w="0" w:type="dxa"/>
        <w:left w:w="0" w:type="dxa"/>
        <w:bottom w:w="0" w:type="dxa"/>
        <w:right w:w="0" w:type="dxa"/>
      </w:tblCellMar>
    </w:tblPr>
  </w:style>
  <w:style w:type="numbering" w:customStyle="1" w:styleId="250">
    <w:name w:val="Нет списка25"/>
    <w:next w:val="a9"/>
    <w:uiPriority w:val="99"/>
    <w:semiHidden/>
    <w:unhideWhenUsed/>
    <w:rsid w:val="007A1674"/>
  </w:style>
  <w:style w:type="table" w:customStyle="1" w:styleId="TableStyle08">
    <w:name w:val="TableStyle08"/>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5">
    <w:name w:val="TableStyle1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5">
    <w:name w:val="TableStyle25"/>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5">
    <w:name w:val="TableStyle35"/>
    <w:rsid w:val="007A1674"/>
    <w:rPr>
      <w:rFonts w:ascii="Arial" w:eastAsia="Times New Roman" w:hAnsi="Arial"/>
      <w:sz w:val="16"/>
      <w:szCs w:val="22"/>
    </w:rPr>
    <w:tblPr>
      <w:tblCellMar>
        <w:top w:w="0" w:type="dxa"/>
        <w:left w:w="0" w:type="dxa"/>
        <w:bottom w:w="0" w:type="dxa"/>
        <w:right w:w="0" w:type="dxa"/>
      </w:tblCellMar>
    </w:tblPr>
  </w:style>
  <w:style w:type="paragraph" w:customStyle="1" w:styleId="1CStyle87">
    <w:name w:val="1CStyle87"/>
    <w:rsid w:val="007A1674"/>
    <w:pPr>
      <w:spacing w:after="160" w:line="259" w:lineRule="auto"/>
      <w:jc w:val="center"/>
    </w:pPr>
    <w:rPr>
      <w:rFonts w:eastAsia="Times New Roman"/>
      <w:sz w:val="16"/>
      <w:szCs w:val="22"/>
    </w:rPr>
  </w:style>
  <w:style w:type="paragraph" w:customStyle="1" w:styleId="1CStyle89">
    <w:name w:val="1CStyle89"/>
    <w:rsid w:val="007A1674"/>
    <w:pPr>
      <w:spacing w:after="160" w:line="259" w:lineRule="auto"/>
      <w:jc w:val="center"/>
    </w:pPr>
    <w:rPr>
      <w:rFonts w:eastAsia="Times New Roman"/>
      <w:sz w:val="16"/>
      <w:szCs w:val="22"/>
    </w:rPr>
  </w:style>
  <w:style w:type="paragraph" w:customStyle="1" w:styleId="1CStyle91">
    <w:name w:val="1CStyle91"/>
    <w:rsid w:val="007A1674"/>
    <w:pPr>
      <w:spacing w:after="160" w:line="259" w:lineRule="auto"/>
      <w:jc w:val="center"/>
    </w:pPr>
    <w:rPr>
      <w:rFonts w:eastAsia="Times New Roman"/>
      <w:sz w:val="16"/>
      <w:szCs w:val="22"/>
    </w:rPr>
  </w:style>
  <w:style w:type="paragraph" w:customStyle="1" w:styleId="1CStyle86">
    <w:name w:val="1CStyle86"/>
    <w:rsid w:val="007A1674"/>
    <w:pPr>
      <w:spacing w:after="160" w:line="259" w:lineRule="auto"/>
      <w:jc w:val="center"/>
    </w:pPr>
    <w:rPr>
      <w:rFonts w:eastAsia="Times New Roman"/>
      <w:sz w:val="16"/>
      <w:szCs w:val="22"/>
    </w:rPr>
  </w:style>
  <w:style w:type="paragraph" w:customStyle="1" w:styleId="1CStyle90">
    <w:name w:val="1CStyle90"/>
    <w:rsid w:val="007A1674"/>
    <w:pPr>
      <w:spacing w:after="160" w:line="259" w:lineRule="auto"/>
      <w:jc w:val="center"/>
    </w:pPr>
    <w:rPr>
      <w:rFonts w:eastAsia="Times New Roman"/>
      <w:sz w:val="16"/>
      <w:szCs w:val="22"/>
    </w:rPr>
  </w:style>
  <w:style w:type="paragraph" w:customStyle="1" w:styleId="1CStyle92">
    <w:name w:val="1CStyle92"/>
    <w:rsid w:val="007A1674"/>
    <w:pPr>
      <w:spacing w:after="160" w:line="259" w:lineRule="auto"/>
      <w:jc w:val="center"/>
    </w:pPr>
    <w:rPr>
      <w:rFonts w:eastAsia="Times New Roman"/>
      <w:sz w:val="16"/>
      <w:szCs w:val="22"/>
    </w:rPr>
  </w:style>
  <w:style w:type="paragraph" w:customStyle="1" w:styleId="1CStyle88">
    <w:name w:val="1CStyle88"/>
    <w:rsid w:val="007A1674"/>
    <w:pPr>
      <w:spacing w:after="160" w:line="259" w:lineRule="auto"/>
      <w:jc w:val="center"/>
    </w:pPr>
    <w:rPr>
      <w:rFonts w:eastAsia="Times New Roman"/>
      <w:sz w:val="16"/>
      <w:szCs w:val="22"/>
    </w:rPr>
  </w:style>
  <w:style w:type="paragraph" w:customStyle="1" w:styleId="1CStyle84">
    <w:name w:val="1CStyle84"/>
    <w:uiPriority w:val="99"/>
    <w:rsid w:val="007A1674"/>
    <w:pPr>
      <w:spacing w:after="160" w:line="259" w:lineRule="auto"/>
      <w:jc w:val="center"/>
    </w:pPr>
    <w:rPr>
      <w:rFonts w:eastAsia="Times New Roman"/>
      <w:sz w:val="16"/>
      <w:szCs w:val="22"/>
    </w:rPr>
  </w:style>
  <w:style w:type="paragraph" w:customStyle="1" w:styleId="1CStyle85">
    <w:name w:val="1CStyle85"/>
    <w:uiPriority w:val="99"/>
    <w:rsid w:val="007A1674"/>
    <w:pPr>
      <w:spacing w:after="160" w:line="259" w:lineRule="auto"/>
      <w:jc w:val="center"/>
    </w:pPr>
    <w:rPr>
      <w:rFonts w:eastAsia="Times New Roman"/>
      <w:sz w:val="16"/>
      <w:szCs w:val="22"/>
    </w:rPr>
  </w:style>
  <w:style w:type="numbering" w:customStyle="1" w:styleId="260">
    <w:name w:val="Нет списка26"/>
    <w:next w:val="a9"/>
    <w:uiPriority w:val="99"/>
    <w:semiHidden/>
    <w:unhideWhenUsed/>
    <w:rsid w:val="007A1674"/>
  </w:style>
  <w:style w:type="table" w:customStyle="1" w:styleId="TableStyle09">
    <w:name w:val="TableStyle09"/>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16">
    <w:name w:val="TableStyle1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26">
    <w:name w:val="TableStyle2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36">
    <w:name w:val="TableStyle36"/>
    <w:rsid w:val="007A1674"/>
    <w:rPr>
      <w:rFonts w:ascii="Arial" w:eastAsia="Times New Roman" w:hAnsi="Arial"/>
      <w:sz w:val="16"/>
      <w:szCs w:val="22"/>
    </w:rPr>
    <w:tblPr>
      <w:tblCellMar>
        <w:top w:w="0" w:type="dxa"/>
        <w:left w:w="0" w:type="dxa"/>
        <w:bottom w:w="0" w:type="dxa"/>
        <w:right w:w="0" w:type="dxa"/>
      </w:tblCellMar>
    </w:tblPr>
  </w:style>
  <w:style w:type="table" w:customStyle="1" w:styleId="TableStyle010">
    <w:name w:val="TableStyle010"/>
    <w:rsid w:val="003E7F55"/>
    <w:rPr>
      <w:rFonts w:ascii="Arial" w:eastAsia="Times New Roman" w:hAnsi="Arial"/>
      <w:sz w:val="16"/>
      <w:szCs w:val="22"/>
    </w:rPr>
    <w:tblPr>
      <w:tblCellMar>
        <w:top w:w="0" w:type="dxa"/>
        <w:left w:w="0" w:type="dxa"/>
        <w:bottom w:w="0" w:type="dxa"/>
        <w:right w:w="0" w:type="dxa"/>
      </w:tblCellMar>
    </w:tblPr>
  </w:style>
  <w:style w:type="table" w:customStyle="1" w:styleId="TableStyle011">
    <w:name w:val="TableStyle011"/>
    <w:rsid w:val="001D1B63"/>
    <w:rPr>
      <w:rFonts w:ascii="Arial" w:eastAsia="Times New Roman" w:hAnsi="Arial"/>
      <w:sz w:val="16"/>
      <w:szCs w:val="22"/>
    </w:rPr>
    <w:tblPr>
      <w:tblCellMar>
        <w:top w:w="0" w:type="dxa"/>
        <w:left w:w="0" w:type="dxa"/>
        <w:bottom w:w="0" w:type="dxa"/>
        <w:right w:w="0" w:type="dxa"/>
      </w:tblCellMar>
    </w:tblPr>
  </w:style>
  <w:style w:type="table" w:customStyle="1" w:styleId="TableStyle012">
    <w:name w:val="TableStyle012"/>
    <w:rsid w:val="008D4965"/>
    <w:rPr>
      <w:rFonts w:ascii="Arial" w:eastAsia="Times New Roman" w:hAnsi="Arial"/>
      <w:sz w:val="16"/>
      <w:szCs w:val="22"/>
    </w:rPr>
    <w:tblPr>
      <w:tblCellMar>
        <w:top w:w="0" w:type="dxa"/>
        <w:left w:w="0" w:type="dxa"/>
        <w:bottom w:w="0" w:type="dxa"/>
        <w:right w:w="0" w:type="dxa"/>
      </w:tblCellMar>
    </w:tblPr>
  </w:style>
  <w:style w:type="table" w:customStyle="1" w:styleId="TableStyle013">
    <w:name w:val="TableStyle013"/>
    <w:rsid w:val="008D4965"/>
    <w:rPr>
      <w:rFonts w:ascii="Arial" w:eastAsia="Times New Roman" w:hAnsi="Arial"/>
      <w:sz w:val="16"/>
      <w:szCs w:val="22"/>
    </w:rPr>
    <w:tblPr>
      <w:tblCellMar>
        <w:top w:w="0" w:type="dxa"/>
        <w:left w:w="0" w:type="dxa"/>
        <w:bottom w:w="0" w:type="dxa"/>
        <w:right w:w="0" w:type="dxa"/>
      </w:tblCellMar>
    </w:tblPr>
  </w:style>
  <w:style w:type="numbering" w:customStyle="1" w:styleId="270">
    <w:name w:val="Нет списка27"/>
    <w:next w:val="a9"/>
    <w:uiPriority w:val="99"/>
    <w:semiHidden/>
    <w:unhideWhenUsed/>
    <w:rsid w:val="008026C8"/>
  </w:style>
  <w:style w:type="table" w:customStyle="1" w:styleId="TableStyle014">
    <w:name w:val="TableStyle014"/>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7">
    <w:name w:val="TableStyle1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7">
    <w:name w:val="TableStyle27"/>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7">
    <w:name w:val="TableStyle37"/>
    <w:rsid w:val="008026C8"/>
    <w:rPr>
      <w:rFonts w:ascii="Arial" w:eastAsia="Times New Roman" w:hAnsi="Arial"/>
      <w:sz w:val="16"/>
      <w:szCs w:val="22"/>
    </w:rPr>
    <w:tblPr>
      <w:tblCellMar>
        <w:top w:w="0" w:type="dxa"/>
        <w:left w:w="0" w:type="dxa"/>
        <w:bottom w:w="0" w:type="dxa"/>
        <w:right w:w="0" w:type="dxa"/>
      </w:tblCellMar>
    </w:tblPr>
  </w:style>
  <w:style w:type="numbering" w:customStyle="1" w:styleId="280">
    <w:name w:val="Нет списка28"/>
    <w:next w:val="a9"/>
    <w:uiPriority w:val="99"/>
    <w:semiHidden/>
    <w:unhideWhenUsed/>
    <w:rsid w:val="008026C8"/>
  </w:style>
  <w:style w:type="table" w:customStyle="1" w:styleId="TableStyle015">
    <w:name w:val="TableStyle015"/>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18">
    <w:name w:val="TableStyle1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28">
    <w:name w:val="TableStyle28"/>
    <w:rsid w:val="008026C8"/>
    <w:rPr>
      <w:rFonts w:ascii="Arial" w:eastAsia="Times New Roman" w:hAnsi="Arial"/>
      <w:sz w:val="16"/>
      <w:szCs w:val="22"/>
    </w:rPr>
    <w:tblPr>
      <w:tblCellMar>
        <w:top w:w="0" w:type="dxa"/>
        <w:left w:w="0" w:type="dxa"/>
        <w:bottom w:w="0" w:type="dxa"/>
        <w:right w:w="0" w:type="dxa"/>
      </w:tblCellMar>
    </w:tblPr>
  </w:style>
  <w:style w:type="table" w:customStyle="1" w:styleId="TableStyle38">
    <w:name w:val="TableStyle38"/>
    <w:rsid w:val="008026C8"/>
    <w:rPr>
      <w:rFonts w:ascii="Arial" w:eastAsia="Times New Roman" w:hAnsi="Arial"/>
      <w:sz w:val="16"/>
      <w:szCs w:val="22"/>
    </w:rPr>
    <w:tblPr>
      <w:tblCellMar>
        <w:top w:w="0" w:type="dxa"/>
        <w:left w:w="0" w:type="dxa"/>
        <w:bottom w:w="0" w:type="dxa"/>
        <w:right w:w="0" w:type="dxa"/>
      </w:tblCellMar>
    </w:tblPr>
  </w:style>
  <w:style w:type="paragraph" w:customStyle="1" w:styleId="1CStyle93">
    <w:name w:val="1CStyle93"/>
    <w:rsid w:val="008026C8"/>
    <w:pPr>
      <w:spacing w:after="160" w:line="259" w:lineRule="auto"/>
      <w:jc w:val="center"/>
    </w:pPr>
    <w:rPr>
      <w:rFonts w:ascii="Arial" w:eastAsia="Times New Roman" w:hAnsi="Arial"/>
      <w:sz w:val="16"/>
      <w:szCs w:val="22"/>
    </w:rPr>
  </w:style>
  <w:style w:type="numbering" w:customStyle="1" w:styleId="290">
    <w:name w:val="Нет списка29"/>
    <w:next w:val="a9"/>
    <w:uiPriority w:val="99"/>
    <w:semiHidden/>
    <w:unhideWhenUsed/>
    <w:rsid w:val="00B06382"/>
  </w:style>
  <w:style w:type="table" w:customStyle="1" w:styleId="TableStyle016">
    <w:name w:val="TableStyle016"/>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19">
    <w:name w:val="TableStyle1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29">
    <w:name w:val="TableStyle29"/>
    <w:rsid w:val="00B06382"/>
    <w:rPr>
      <w:rFonts w:ascii="Arial" w:eastAsia="Times New Roman" w:hAnsi="Arial"/>
      <w:sz w:val="16"/>
      <w:szCs w:val="22"/>
    </w:rPr>
    <w:tblPr>
      <w:tblCellMar>
        <w:top w:w="0" w:type="dxa"/>
        <w:left w:w="0" w:type="dxa"/>
        <w:bottom w:w="0" w:type="dxa"/>
        <w:right w:w="0" w:type="dxa"/>
      </w:tblCellMar>
    </w:tblPr>
  </w:style>
  <w:style w:type="table" w:customStyle="1" w:styleId="TableStyle39">
    <w:name w:val="TableStyle39"/>
    <w:rsid w:val="00B06382"/>
    <w:rPr>
      <w:rFonts w:ascii="Arial" w:eastAsia="Times New Roman" w:hAnsi="Arial"/>
      <w:sz w:val="16"/>
      <w:szCs w:val="22"/>
    </w:rPr>
    <w:tblPr>
      <w:tblCellMar>
        <w:top w:w="0" w:type="dxa"/>
        <w:left w:w="0" w:type="dxa"/>
        <w:bottom w:w="0" w:type="dxa"/>
        <w:right w:w="0" w:type="dxa"/>
      </w:tblCellMar>
    </w:tblPr>
  </w:style>
  <w:style w:type="numbering" w:customStyle="1" w:styleId="300">
    <w:name w:val="Нет списка30"/>
    <w:next w:val="a9"/>
    <w:uiPriority w:val="99"/>
    <w:semiHidden/>
    <w:unhideWhenUsed/>
    <w:rsid w:val="00300606"/>
  </w:style>
  <w:style w:type="table" w:customStyle="1" w:styleId="TableStyle017">
    <w:name w:val="TableStyle017"/>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110">
    <w:name w:val="TableStyle1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210">
    <w:name w:val="TableStyle2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310">
    <w:name w:val="TableStyle310"/>
    <w:rsid w:val="00300606"/>
    <w:rPr>
      <w:rFonts w:ascii="Arial" w:eastAsia="Times New Roman" w:hAnsi="Arial"/>
      <w:sz w:val="16"/>
      <w:szCs w:val="22"/>
    </w:rPr>
    <w:tblPr>
      <w:tblCellMar>
        <w:top w:w="0" w:type="dxa"/>
        <w:left w:w="0" w:type="dxa"/>
        <w:bottom w:w="0" w:type="dxa"/>
        <w:right w:w="0" w:type="dxa"/>
      </w:tblCellMar>
    </w:tblPr>
  </w:style>
  <w:style w:type="table" w:customStyle="1" w:styleId="TableStyle018">
    <w:name w:val="TableStyle018"/>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019">
    <w:name w:val="TableStyle019"/>
    <w:rsid w:val="00412832"/>
    <w:rPr>
      <w:rFonts w:ascii="Arial" w:eastAsia="Times New Roman" w:hAnsi="Arial"/>
      <w:sz w:val="16"/>
      <w:szCs w:val="22"/>
    </w:rPr>
    <w:tblPr>
      <w:tblCellMar>
        <w:top w:w="0" w:type="dxa"/>
        <w:left w:w="0" w:type="dxa"/>
        <w:bottom w:w="0" w:type="dxa"/>
        <w:right w:w="0" w:type="dxa"/>
      </w:tblCellMar>
    </w:tblPr>
  </w:style>
  <w:style w:type="numbering" w:customStyle="1" w:styleId="310">
    <w:name w:val="Нет списка31"/>
    <w:next w:val="a9"/>
    <w:uiPriority w:val="99"/>
    <w:semiHidden/>
    <w:unhideWhenUsed/>
    <w:rsid w:val="00412832"/>
  </w:style>
  <w:style w:type="table" w:customStyle="1" w:styleId="TableStyle020">
    <w:name w:val="TableStyle020"/>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1">
    <w:name w:val="TableStyle1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1">
    <w:name w:val="TableStyle21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1">
    <w:name w:val="TableStyle311"/>
    <w:rsid w:val="00412832"/>
    <w:rPr>
      <w:rFonts w:ascii="Arial" w:eastAsia="Times New Roman" w:hAnsi="Arial"/>
      <w:sz w:val="16"/>
      <w:szCs w:val="22"/>
    </w:rPr>
    <w:tblPr>
      <w:tblCellMar>
        <w:top w:w="0" w:type="dxa"/>
        <w:left w:w="0" w:type="dxa"/>
        <w:bottom w:w="0" w:type="dxa"/>
        <w:right w:w="0" w:type="dxa"/>
      </w:tblCellMar>
    </w:tblPr>
  </w:style>
  <w:style w:type="numbering" w:customStyle="1" w:styleId="320">
    <w:name w:val="Нет списка32"/>
    <w:next w:val="a9"/>
    <w:uiPriority w:val="99"/>
    <w:semiHidden/>
    <w:unhideWhenUsed/>
    <w:rsid w:val="00412832"/>
  </w:style>
  <w:style w:type="table" w:customStyle="1" w:styleId="TableStyle021">
    <w:name w:val="TableStyle021"/>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112">
    <w:name w:val="TableStyle1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212">
    <w:name w:val="TableStyle212"/>
    <w:rsid w:val="00412832"/>
    <w:rPr>
      <w:rFonts w:ascii="Arial" w:eastAsia="Times New Roman" w:hAnsi="Arial"/>
      <w:sz w:val="16"/>
      <w:szCs w:val="22"/>
    </w:rPr>
    <w:tblPr>
      <w:tblCellMar>
        <w:top w:w="0" w:type="dxa"/>
        <w:left w:w="0" w:type="dxa"/>
        <w:bottom w:w="0" w:type="dxa"/>
        <w:right w:w="0" w:type="dxa"/>
      </w:tblCellMar>
    </w:tblPr>
  </w:style>
  <w:style w:type="table" w:customStyle="1" w:styleId="TableStyle312">
    <w:name w:val="TableStyle312"/>
    <w:rsid w:val="00412832"/>
    <w:rPr>
      <w:rFonts w:ascii="Arial" w:eastAsia="Times New Roman" w:hAnsi="Arial"/>
      <w:sz w:val="16"/>
      <w:szCs w:val="22"/>
    </w:rPr>
    <w:tblPr>
      <w:tblCellMar>
        <w:top w:w="0" w:type="dxa"/>
        <w:left w:w="0" w:type="dxa"/>
        <w:bottom w:w="0" w:type="dxa"/>
        <w:right w:w="0" w:type="dxa"/>
      </w:tblCellMar>
    </w:tblPr>
  </w:style>
  <w:style w:type="numbering" w:customStyle="1" w:styleId="330">
    <w:name w:val="Нет списка33"/>
    <w:next w:val="a9"/>
    <w:uiPriority w:val="99"/>
    <w:semiHidden/>
    <w:unhideWhenUsed/>
    <w:rsid w:val="00EE2F7D"/>
  </w:style>
  <w:style w:type="table" w:customStyle="1" w:styleId="TableStyle022">
    <w:name w:val="TableStyle022"/>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3">
    <w:name w:val="TableStyle1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3">
    <w:name w:val="TableStyle21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3">
    <w:name w:val="TableStyle313"/>
    <w:uiPriority w:val="99"/>
    <w:rsid w:val="00EE2F7D"/>
    <w:rPr>
      <w:rFonts w:ascii="Arial" w:eastAsia="Times New Roman" w:hAnsi="Arial" w:cs="Arial"/>
      <w:sz w:val="16"/>
      <w:szCs w:val="16"/>
    </w:rPr>
    <w:tblPr>
      <w:tblCellMar>
        <w:top w:w="0" w:type="dxa"/>
        <w:left w:w="0" w:type="dxa"/>
        <w:bottom w:w="0" w:type="dxa"/>
        <w:right w:w="0" w:type="dxa"/>
      </w:tblCellMar>
    </w:tblPr>
  </w:style>
  <w:style w:type="numbering" w:customStyle="1" w:styleId="340">
    <w:name w:val="Нет списка34"/>
    <w:next w:val="a9"/>
    <w:uiPriority w:val="99"/>
    <w:semiHidden/>
    <w:unhideWhenUsed/>
    <w:rsid w:val="00EE2F7D"/>
  </w:style>
  <w:style w:type="table" w:customStyle="1" w:styleId="TableStyle023">
    <w:name w:val="TableStyle023"/>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114">
    <w:name w:val="TableStyle1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214">
    <w:name w:val="TableStyle2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314">
    <w:name w:val="TableStyle314"/>
    <w:uiPriority w:val="99"/>
    <w:rsid w:val="00EE2F7D"/>
    <w:rPr>
      <w:rFonts w:ascii="Arial" w:eastAsia="Times New Roman" w:hAnsi="Arial" w:cs="Arial"/>
      <w:sz w:val="16"/>
      <w:szCs w:val="16"/>
    </w:rPr>
    <w:tblPr>
      <w:tblCellMar>
        <w:top w:w="0" w:type="dxa"/>
        <w:left w:w="0" w:type="dxa"/>
        <w:bottom w:w="0" w:type="dxa"/>
        <w:right w:w="0" w:type="dxa"/>
      </w:tblCellMar>
    </w:tblPr>
  </w:style>
  <w:style w:type="table" w:customStyle="1" w:styleId="TableStyle024">
    <w:name w:val="TableStyle024"/>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5">
    <w:name w:val="TableStyle025"/>
    <w:rsid w:val="001B3A69"/>
    <w:rPr>
      <w:rFonts w:ascii="Arial" w:eastAsia="Times New Roman" w:hAnsi="Arial"/>
      <w:sz w:val="16"/>
      <w:szCs w:val="22"/>
    </w:rPr>
    <w:tblPr>
      <w:tblCellMar>
        <w:top w:w="0" w:type="dxa"/>
        <w:left w:w="0" w:type="dxa"/>
        <w:bottom w:w="0" w:type="dxa"/>
        <w:right w:w="0" w:type="dxa"/>
      </w:tblCellMar>
    </w:tblPr>
  </w:style>
  <w:style w:type="table" w:customStyle="1" w:styleId="TableStyle026">
    <w:name w:val="TableStyle026"/>
    <w:rsid w:val="001932BE"/>
    <w:rPr>
      <w:rFonts w:ascii="Arial" w:eastAsia="Times New Roman" w:hAnsi="Arial"/>
      <w:sz w:val="16"/>
      <w:szCs w:val="22"/>
    </w:rPr>
    <w:tblPr>
      <w:tblCellMar>
        <w:top w:w="0" w:type="dxa"/>
        <w:left w:w="0" w:type="dxa"/>
        <w:bottom w:w="0" w:type="dxa"/>
        <w:right w:w="0" w:type="dxa"/>
      </w:tblCellMar>
    </w:tblPr>
  </w:style>
  <w:style w:type="numbering" w:customStyle="1" w:styleId="350">
    <w:name w:val="Нет списка35"/>
    <w:next w:val="a9"/>
    <w:uiPriority w:val="99"/>
    <w:semiHidden/>
    <w:unhideWhenUsed/>
    <w:rsid w:val="00AC55B6"/>
  </w:style>
  <w:style w:type="table" w:customStyle="1" w:styleId="TableStyle027">
    <w:name w:val="TableStyle027"/>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115">
    <w:name w:val="TableStyle1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215">
    <w:name w:val="TableStyle215"/>
    <w:rsid w:val="00AC55B6"/>
    <w:rPr>
      <w:rFonts w:ascii="Arial" w:eastAsia="Times New Roman" w:hAnsi="Arial"/>
      <w:sz w:val="16"/>
      <w:szCs w:val="22"/>
    </w:rPr>
    <w:tblPr>
      <w:tblCellMar>
        <w:top w:w="0" w:type="dxa"/>
        <w:left w:w="0" w:type="dxa"/>
        <w:bottom w:w="0" w:type="dxa"/>
        <w:right w:w="0" w:type="dxa"/>
      </w:tblCellMar>
    </w:tblPr>
  </w:style>
  <w:style w:type="table" w:customStyle="1" w:styleId="TableStyle315">
    <w:name w:val="TableStyle315"/>
    <w:rsid w:val="00AC55B6"/>
    <w:rPr>
      <w:rFonts w:ascii="Arial" w:eastAsia="Times New Roman" w:hAnsi="Arial"/>
      <w:sz w:val="16"/>
      <w:szCs w:val="22"/>
    </w:rPr>
    <w:tblPr>
      <w:tblCellMar>
        <w:top w:w="0" w:type="dxa"/>
        <w:left w:w="0" w:type="dxa"/>
        <w:bottom w:w="0" w:type="dxa"/>
        <w:right w:w="0" w:type="dxa"/>
      </w:tblCellMar>
    </w:tblPr>
  </w:style>
  <w:style w:type="table" w:customStyle="1" w:styleId="102">
    <w:name w:val="Сетка таблицы10"/>
    <w:basedOn w:val="a8"/>
    <w:next w:val="aa"/>
    <w:uiPriority w:val="59"/>
    <w:rsid w:val="005E7A1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9"/>
    <w:uiPriority w:val="99"/>
    <w:semiHidden/>
    <w:unhideWhenUsed/>
    <w:rsid w:val="0048397A"/>
  </w:style>
  <w:style w:type="table" w:customStyle="1" w:styleId="TableStyle028">
    <w:name w:val="TableStyle028"/>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116">
    <w:name w:val="TableStyle1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216">
    <w:name w:val="TableStyle2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316">
    <w:name w:val="TableStyle316"/>
    <w:rsid w:val="0048397A"/>
    <w:rPr>
      <w:rFonts w:ascii="Arial" w:eastAsia="Times New Roman" w:hAnsi="Arial"/>
      <w:sz w:val="16"/>
      <w:szCs w:val="22"/>
    </w:rPr>
    <w:tblPr>
      <w:tblCellMar>
        <w:top w:w="0" w:type="dxa"/>
        <w:left w:w="0" w:type="dxa"/>
        <w:bottom w:w="0" w:type="dxa"/>
        <w:right w:w="0" w:type="dxa"/>
      </w:tblCellMar>
    </w:tblPr>
  </w:style>
  <w:style w:type="table" w:customStyle="1" w:styleId="TableStyle4">
    <w:name w:val="TableStyle4"/>
    <w:rsid w:val="0048397A"/>
    <w:rPr>
      <w:rFonts w:ascii="Arial" w:eastAsia="Times New Roman" w:hAnsi="Arial"/>
      <w:sz w:val="16"/>
      <w:szCs w:val="22"/>
    </w:rPr>
    <w:tblPr>
      <w:tblCellMar>
        <w:top w:w="0" w:type="dxa"/>
        <w:left w:w="0" w:type="dxa"/>
        <w:bottom w:w="0" w:type="dxa"/>
        <w:right w:w="0" w:type="dxa"/>
      </w:tblCellMar>
    </w:tblPr>
  </w:style>
  <w:style w:type="character" w:customStyle="1" w:styleId="blk">
    <w:name w:val="blk"/>
    <w:basedOn w:val="a7"/>
    <w:rsid w:val="00E0089B"/>
  </w:style>
  <w:style w:type="character" w:customStyle="1" w:styleId="r">
    <w:name w:val="r"/>
    <w:basedOn w:val="a7"/>
    <w:rsid w:val="00E0089B"/>
  </w:style>
  <w:style w:type="paragraph" w:styleId="afffffffe">
    <w:name w:val="annotation subject"/>
    <w:basedOn w:val="afffa"/>
    <w:next w:val="afffa"/>
    <w:link w:val="affffffff"/>
    <w:uiPriority w:val="99"/>
    <w:rsid w:val="00E0089B"/>
    <w:pPr>
      <w:ind w:firstLine="720"/>
    </w:pPr>
    <w:rPr>
      <w:rFonts w:ascii="Tms Rmn" w:hAnsi="Tms Rmn" w:cs="Tms Rmn"/>
      <w:b/>
      <w:bCs/>
      <w:lang w:val="ru-RU" w:eastAsia="ru-RU"/>
    </w:rPr>
  </w:style>
  <w:style w:type="character" w:customStyle="1" w:styleId="affffffff">
    <w:name w:val="Тема примечания Знак"/>
    <w:basedOn w:val="afffb"/>
    <w:link w:val="afffffffe"/>
    <w:uiPriority w:val="99"/>
    <w:rsid w:val="00E0089B"/>
    <w:rPr>
      <w:rFonts w:ascii="Tms Rmn" w:eastAsia="Times New Roman" w:hAnsi="Tms Rmn" w:cs="Tms Rmn"/>
      <w:b/>
      <w:bCs/>
      <w:lang w:val="en-US" w:eastAsia="en-US"/>
    </w:rPr>
  </w:style>
  <w:style w:type="paragraph" w:customStyle="1" w:styleId="affffffff0">
    <w:name w:val="Знак"/>
    <w:basedOn w:val="a6"/>
    <w:rsid w:val="00E0089B"/>
    <w:pPr>
      <w:spacing w:before="100" w:beforeAutospacing="1" w:after="100" w:afterAutospacing="1"/>
      <w:ind w:firstLine="0"/>
    </w:pPr>
    <w:rPr>
      <w:rFonts w:ascii="Tahoma" w:hAnsi="Tahoma" w:cs="Tahoma"/>
      <w:sz w:val="20"/>
      <w:szCs w:val="20"/>
      <w:lang w:val="en-US" w:eastAsia="en-US"/>
    </w:rPr>
  </w:style>
  <w:style w:type="character" w:customStyle="1" w:styleId="FontStyle15">
    <w:name w:val="Font Style15"/>
    <w:uiPriority w:val="99"/>
    <w:rsid w:val="00E0089B"/>
    <w:rPr>
      <w:rFonts w:ascii="Times New Roman" w:hAnsi="Times New Roman" w:cs="Times New Roman"/>
      <w:sz w:val="20"/>
      <w:szCs w:val="20"/>
    </w:rPr>
  </w:style>
  <w:style w:type="character" w:styleId="affffffff1">
    <w:name w:val="Placeholder Text"/>
    <w:basedOn w:val="a7"/>
    <w:uiPriority w:val="99"/>
    <w:semiHidden/>
    <w:rsid w:val="00E0089B"/>
    <w:rPr>
      <w:color w:val="808080"/>
    </w:rPr>
  </w:style>
  <w:style w:type="paragraph" w:styleId="affffffff2">
    <w:name w:val="Revision"/>
    <w:hidden/>
    <w:uiPriority w:val="99"/>
    <w:semiHidden/>
    <w:rsid w:val="00597188"/>
    <w:pPr>
      <w:ind w:firstLine="0"/>
      <w:jc w:val="left"/>
    </w:pPr>
    <w:rPr>
      <w:rFonts w:eastAsia="Times New Roman"/>
      <w:sz w:val="24"/>
      <w:szCs w:val="24"/>
    </w:rPr>
  </w:style>
  <w:style w:type="paragraph" w:customStyle="1" w:styleId="affffffff3">
    <w:name w:val="Дочерний элемент списка"/>
    <w:basedOn w:val="a6"/>
    <w:next w:val="a6"/>
    <w:uiPriority w:val="99"/>
    <w:rsid w:val="000F658D"/>
    <w:pPr>
      <w:widowControl w:val="0"/>
      <w:autoSpaceDE w:val="0"/>
      <w:autoSpaceDN w:val="0"/>
      <w:adjustRightInd w:val="0"/>
      <w:ind w:left="0" w:firstLine="0"/>
    </w:pPr>
    <w:rPr>
      <w:rFonts w:ascii="Arial" w:eastAsiaTheme="minorEastAsia" w:hAnsi="Arial" w:cs="Arial"/>
      <w:color w:val="868381"/>
      <w:sz w:val="20"/>
      <w:szCs w:val="20"/>
    </w:rPr>
  </w:style>
  <w:style w:type="paragraph" w:customStyle="1" w:styleId="affffffff4">
    <w:name w:val="Напишите нам"/>
    <w:basedOn w:val="a6"/>
    <w:next w:val="a6"/>
    <w:uiPriority w:val="99"/>
    <w:rsid w:val="000F658D"/>
    <w:pPr>
      <w:widowControl w:val="0"/>
      <w:shd w:val="clear" w:color="auto" w:fill="EFFFAD"/>
      <w:autoSpaceDE w:val="0"/>
      <w:autoSpaceDN w:val="0"/>
      <w:adjustRightInd w:val="0"/>
      <w:spacing w:before="90" w:after="90"/>
      <w:ind w:left="180" w:right="180" w:firstLine="0"/>
    </w:pPr>
    <w:rPr>
      <w:rFonts w:ascii="Arial" w:eastAsiaTheme="minorEastAsia" w:hAnsi="Arial" w:cs="Arial"/>
      <w:sz w:val="20"/>
      <w:szCs w:val="20"/>
    </w:rPr>
  </w:style>
  <w:style w:type="paragraph" w:customStyle="1" w:styleId="affffffff5">
    <w:name w:val="Подчёркнутый текст"/>
    <w:basedOn w:val="a6"/>
    <w:next w:val="a6"/>
    <w:uiPriority w:val="99"/>
    <w:rsid w:val="000F658D"/>
    <w:pPr>
      <w:widowControl w:val="0"/>
      <w:pBdr>
        <w:bottom w:val="single" w:sz="4" w:space="0" w:color="auto"/>
      </w:pBdr>
      <w:autoSpaceDE w:val="0"/>
      <w:autoSpaceDN w:val="0"/>
      <w:adjustRightInd w:val="0"/>
      <w:ind w:left="0" w:firstLine="720"/>
    </w:pPr>
    <w:rPr>
      <w:rFonts w:ascii="Arial" w:eastAsiaTheme="minorEastAsia" w:hAnsi="Arial" w:cs="Arial"/>
    </w:rPr>
  </w:style>
  <w:style w:type="character" w:customStyle="1" w:styleId="affffffff6">
    <w:name w:val="Ссылка на утративший силу документ"/>
    <w:basedOn w:val="aff7"/>
    <w:uiPriority w:val="99"/>
    <w:rsid w:val="000F658D"/>
    <w:rPr>
      <w:rFonts w:ascii="Times New Roman" w:hAnsi="Times New Roman" w:cs="Times New Roman" w:hint="default"/>
      <w:b/>
      <w:bCs/>
      <w:color w:val="749232"/>
    </w:rPr>
  </w:style>
  <w:style w:type="numbering" w:customStyle="1" w:styleId="370">
    <w:name w:val="Нет списка37"/>
    <w:next w:val="a9"/>
    <w:uiPriority w:val="99"/>
    <w:semiHidden/>
    <w:unhideWhenUsed/>
    <w:rsid w:val="0071593D"/>
  </w:style>
  <w:style w:type="table" w:customStyle="1" w:styleId="TableStyle029">
    <w:name w:val="TableStyle029"/>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7">
    <w:name w:val="TableStyle1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7">
    <w:name w:val="TableStyle2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7">
    <w:name w:val="TableStyle317"/>
    <w:rsid w:val="0071593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80">
    <w:name w:val="Нет списка38"/>
    <w:next w:val="a9"/>
    <w:uiPriority w:val="99"/>
    <w:semiHidden/>
    <w:unhideWhenUsed/>
    <w:rsid w:val="00E3194F"/>
  </w:style>
  <w:style w:type="table" w:customStyle="1" w:styleId="TableStyle030">
    <w:name w:val="TableStyle030"/>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8">
    <w:name w:val="TableStyle1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8">
    <w:name w:val="TableStyle2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8">
    <w:name w:val="TableStyle318"/>
    <w:rsid w:val="00E3194F"/>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390">
    <w:name w:val="Нет списка39"/>
    <w:next w:val="a9"/>
    <w:uiPriority w:val="99"/>
    <w:semiHidden/>
    <w:unhideWhenUsed/>
    <w:rsid w:val="00780199"/>
  </w:style>
  <w:style w:type="table" w:customStyle="1" w:styleId="TableStyle031">
    <w:name w:val="TableStyle031"/>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19">
    <w:name w:val="TableStyle1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19">
    <w:name w:val="TableStyle2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19">
    <w:name w:val="TableStyle319"/>
    <w:rsid w:val="00780199"/>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00">
    <w:name w:val="Нет списка40"/>
    <w:next w:val="a9"/>
    <w:uiPriority w:val="99"/>
    <w:semiHidden/>
    <w:unhideWhenUsed/>
    <w:rsid w:val="00607C6E"/>
  </w:style>
  <w:style w:type="numbering" w:customStyle="1" w:styleId="410">
    <w:name w:val="Нет списка41"/>
    <w:next w:val="a9"/>
    <w:uiPriority w:val="99"/>
    <w:semiHidden/>
    <w:unhideWhenUsed/>
    <w:rsid w:val="001B6C54"/>
  </w:style>
  <w:style w:type="numbering" w:customStyle="1" w:styleId="1100">
    <w:name w:val="Нет списка110"/>
    <w:next w:val="a9"/>
    <w:uiPriority w:val="99"/>
    <w:semiHidden/>
    <w:unhideWhenUsed/>
    <w:rsid w:val="001B6C54"/>
  </w:style>
  <w:style w:type="table" w:customStyle="1" w:styleId="TableStyle032">
    <w:name w:val="TableStyle032"/>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0">
    <w:name w:val="TableStyle1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0">
    <w:name w:val="TableStyle2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0">
    <w:name w:val="TableStyle320"/>
    <w:rsid w:val="001B6C5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13">
    <w:name w:val="Сетка таблицы11"/>
    <w:basedOn w:val="a8"/>
    <w:next w:val="aa"/>
    <w:uiPriority w:val="59"/>
    <w:rsid w:val="00B6025D"/>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9"/>
    <w:uiPriority w:val="99"/>
    <w:semiHidden/>
    <w:unhideWhenUsed/>
    <w:rsid w:val="00BC17B1"/>
  </w:style>
  <w:style w:type="table" w:customStyle="1" w:styleId="TableStyle033">
    <w:name w:val="TableStyle033"/>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1">
    <w:name w:val="TableStyle1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1">
    <w:name w:val="TableStyle2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1">
    <w:name w:val="TableStyle321"/>
    <w:rsid w:val="00BC1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430">
    <w:name w:val="Нет списка43"/>
    <w:next w:val="a9"/>
    <w:uiPriority w:val="99"/>
    <w:semiHidden/>
    <w:unhideWhenUsed/>
    <w:rsid w:val="00D97BA4"/>
  </w:style>
  <w:style w:type="table" w:customStyle="1" w:styleId="122">
    <w:name w:val="Сетка таблицы12"/>
    <w:basedOn w:val="a8"/>
    <w:next w:val="aa"/>
    <w:uiPriority w:val="99"/>
    <w:rsid w:val="00D97BA4"/>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9"/>
    <w:uiPriority w:val="99"/>
    <w:semiHidden/>
    <w:unhideWhenUsed/>
    <w:rsid w:val="00AD0D3D"/>
  </w:style>
  <w:style w:type="table" w:customStyle="1" w:styleId="131">
    <w:name w:val="Сетка таблицы13"/>
    <w:basedOn w:val="a8"/>
    <w:next w:val="aa"/>
    <w:uiPriority w:val="99"/>
    <w:rsid w:val="00AD0D3D"/>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9"/>
    <w:uiPriority w:val="99"/>
    <w:semiHidden/>
    <w:unhideWhenUsed/>
    <w:rsid w:val="00AB096B"/>
  </w:style>
  <w:style w:type="table" w:customStyle="1" w:styleId="141">
    <w:name w:val="Сетка таблицы14"/>
    <w:basedOn w:val="a8"/>
    <w:next w:val="aa"/>
    <w:uiPriority w:val="99"/>
    <w:rsid w:val="00AB096B"/>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9"/>
    <w:uiPriority w:val="99"/>
    <w:semiHidden/>
    <w:unhideWhenUsed/>
    <w:rsid w:val="00FF73CF"/>
  </w:style>
  <w:style w:type="table" w:customStyle="1" w:styleId="TableStyle034">
    <w:name w:val="TableStyle034"/>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2">
    <w:name w:val="TableStyle1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2">
    <w:name w:val="TableStyle2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2">
    <w:name w:val="TableStyle322"/>
    <w:rsid w:val="00FF73CF"/>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151">
    <w:name w:val="Сетка таблицы15"/>
    <w:basedOn w:val="a8"/>
    <w:next w:val="aa"/>
    <w:locked/>
    <w:rsid w:val="00184CB7"/>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8"/>
    <w:next w:val="aa"/>
    <w:rsid w:val="008E164F"/>
    <w:pPr>
      <w:spacing w:after="200" w:line="276" w:lineRule="auto"/>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9"/>
    <w:uiPriority w:val="99"/>
    <w:semiHidden/>
    <w:unhideWhenUsed/>
    <w:rsid w:val="00C570E2"/>
  </w:style>
  <w:style w:type="character" w:customStyle="1" w:styleId="114">
    <w:name w:val="Заголовок 1 Знак1"/>
    <w:basedOn w:val="a7"/>
    <w:uiPriority w:val="99"/>
    <w:locked/>
    <w:rsid w:val="00C570E2"/>
    <w:rPr>
      <w:rFonts w:ascii="Arial" w:hAnsi="Arial" w:cs="Arial"/>
      <w:b/>
      <w:bCs/>
      <w:color w:val="26282F"/>
      <w:sz w:val="24"/>
      <w:szCs w:val="24"/>
      <w:lang w:eastAsia="ru-RU"/>
    </w:rPr>
  </w:style>
  <w:style w:type="table" w:customStyle="1" w:styleId="181">
    <w:name w:val="Сетка таблицы18"/>
    <w:basedOn w:val="a8"/>
    <w:next w:val="aa"/>
    <w:uiPriority w:val="99"/>
    <w:rsid w:val="00C570E2"/>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7">
    <w:name w:val="endnote reference"/>
    <w:basedOn w:val="a7"/>
    <w:uiPriority w:val="99"/>
    <w:rsid w:val="00C570E2"/>
    <w:rPr>
      <w:vertAlign w:val="superscript"/>
    </w:rPr>
  </w:style>
  <w:style w:type="numbering" w:customStyle="1" w:styleId="48">
    <w:name w:val="Нет списка48"/>
    <w:next w:val="a9"/>
    <w:uiPriority w:val="99"/>
    <w:semiHidden/>
    <w:unhideWhenUsed/>
    <w:rsid w:val="002725BF"/>
  </w:style>
  <w:style w:type="paragraph" w:styleId="1f3">
    <w:name w:val="index 1"/>
    <w:basedOn w:val="a6"/>
    <w:next w:val="a6"/>
    <w:autoRedefine/>
    <w:uiPriority w:val="99"/>
    <w:semiHidden/>
    <w:rsid w:val="002725BF"/>
    <w:pPr>
      <w:spacing w:before="20" w:line="160" w:lineRule="exact"/>
      <w:ind w:left="113" w:firstLine="0"/>
      <w:jc w:val="left"/>
    </w:pPr>
    <w:rPr>
      <w:rFonts w:ascii="Arial" w:hAnsi="Arial" w:cs="Arial"/>
      <w:spacing w:val="-6"/>
      <w:sz w:val="14"/>
      <w:szCs w:val="14"/>
    </w:rPr>
  </w:style>
  <w:style w:type="character" w:customStyle="1" w:styleId="FootnoteTextChar">
    <w:name w:val="Footnote Text Char"/>
    <w:aliases w:val="Текст сноски-FN Char,Footnote Text Char Знак Знак Char,Footnote Text Char Знак Char,Текст сноски Знак2 Знак Char,Текст сноски Знак1 Знак Знак1 Char,Текст сноски Знак Знак Знак1 Знак Char,Текст сноски Знак Знак Знак Знак Знак Знак Cha"/>
    <w:uiPriority w:val="99"/>
    <w:locked/>
    <w:rsid w:val="002725BF"/>
    <w:rPr>
      <w:rFonts w:ascii="Times New Roman" w:hAnsi="Times New Roman" w:cs="Times New Roman"/>
    </w:rPr>
  </w:style>
  <w:style w:type="character" w:customStyle="1" w:styleId="FootnoteTextChar1">
    <w:name w:val="Footnote Text Char1"/>
    <w:aliases w:val="Текст сноски-FN Char1,Footnote Text Char Знак Знак Char1,Footnote Text Char Знак Char1,Текст сноски Знак2 Знак Char1,Текст сноски Знак1 Знак Знак1 Char1,Текст сноски Знак Знак Знак1 Знак Char1,Текст сноски Знак Знак1 Знак Знак Char"/>
    <w:basedOn w:val="a7"/>
    <w:uiPriority w:val="99"/>
    <w:semiHidden/>
    <w:locked/>
    <w:rsid w:val="002725BF"/>
    <w:rPr>
      <w:rFonts w:eastAsia="Times New Roman"/>
      <w:sz w:val="20"/>
      <w:szCs w:val="20"/>
      <w:lang w:eastAsia="en-US"/>
    </w:rPr>
  </w:style>
  <w:style w:type="character" w:customStyle="1" w:styleId="0">
    <w:name w:val="0Абзац Знак"/>
    <w:link w:val="00"/>
    <w:uiPriority w:val="99"/>
    <w:locked/>
    <w:rsid w:val="002725BF"/>
    <w:rPr>
      <w:color w:val="000000"/>
      <w:sz w:val="28"/>
      <w:szCs w:val="28"/>
    </w:rPr>
  </w:style>
  <w:style w:type="paragraph" w:customStyle="1" w:styleId="00">
    <w:name w:val="0Абзац"/>
    <w:basedOn w:val="aff9"/>
    <w:link w:val="0"/>
    <w:uiPriority w:val="99"/>
    <w:rsid w:val="002725BF"/>
    <w:pPr>
      <w:spacing w:after="120" w:line="240" w:lineRule="auto"/>
      <w:ind w:left="0" w:firstLine="709"/>
    </w:pPr>
    <w:rPr>
      <w:color w:val="000000"/>
      <w:sz w:val="28"/>
      <w:szCs w:val="28"/>
      <w:lang w:eastAsia="ru-RU"/>
    </w:rPr>
  </w:style>
  <w:style w:type="character" w:customStyle="1" w:styleId="FontStyle36">
    <w:name w:val="Font Style36"/>
    <w:uiPriority w:val="99"/>
    <w:rsid w:val="002725BF"/>
    <w:rPr>
      <w:rFonts w:ascii="Times New Roman" w:hAnsi="Times New Roman" w:cs="Times New Roman"/>
      <w:b/>
      <w:bCs/>
      <w:i/>
      <w:iCs/>
      <w:sz w:val="26"/>
      <w:szCs w:val="26"/>
    </w:rPr>
  </w:style>
  <w:style w:type="table" w:customStyle="1" w:styleId="191">
    <w:name w:val="Сетка таблицы19"/>
    <w:basedOn w:val="a8"/>
    <w:next w:val="aa"/>
    <w:uiPriority w:val="99"/>
    <w:locked/>
    <w:rsid w:val="002725BF"/>
    <w:pPr>
      <w:ind w:left="0" w:firstLine="0"/>
      <w:jc w:val="left"/>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1">
    <w:name w:val="Сетка таблицы110"/>
    <w:uiPriority w:val="99"/>
    <w:rsid w:val="002725BF"/>
    <w:pPr>
      <w:ind w:left="0" w:firstLine="0"/>
      <w:jc w:val="left"/>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
    <w:name w:val="Нет списка49"/>
    <w:next w:val="a9"/>
    <w:uiPriority w:val="99"/>
    <w:semiHidden/>
    <w:unhideWhenUsed/>
    <w:rsid w:val="00FE7C14"/>
  </w:style>
  <w:style w:type="table" w:customStyle="1" w:styleId="TableStyle035">
    <w:name w:val="TableStyle035"/>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3">
    <w:name w:val="TableStyle1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3">
    <w:name w:val="TableStyle2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3">
    <w:name w:val="TableStyle323"/>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0">
    <w:name w:val="TableStyle0110"/>
    <w:rsid w:val="00FE7C14"/>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01">
    <w:name w:val="Сетка таблицы20"/>
    <w:basedOn w:val="a8"/>
    <w:next w:val="aa"/>
    <w:locked/>
    <w:rsid w:val="00BE195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9"/>
    <w:uiPriority w:val="99"/>
    <w:semiHidden/>
    <w:unhideWhenUsed/>
    <w:rsid w:val="00BD27B1"/>
  </w:style>
  <w:style w:type="table" w:customStyle="1" w:styleId="TableStyle036">
    <w:name w:val="TableStyle036"/>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4">
    <w:name w:val="TableStyle1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4">
    <w:name w:val="TableStyle2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4">
    <w:name w:val="TableStyle324"/>
    <w:rsid w:val="00BD27B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510">
    <w:name w:val="Нет списка51"/>
    <w:next w:val="a9"/>
    <w:uiPriority w:val="99"/>
    <w:semiHidden/>
    <w:rsid w:val="001F4719"/>
  </w:style>
  <w:style w:type="paragraph" w:customStyle="1" w:styleId="BodyText21">
    <w:name w:val="Body Text 21"/>
    <w:basedOn w:val="a6"/>
    <w:rsid w:val="001F4719"/>
    <w:pPr>
      <w:ind w:left="0" w:firstLine="709"/>
    </w:pPr>
    <w:rPr>
      <w:szCs w:val="20"/>
    </w:rPr>
  </w:style>
  <w:style w:type="paragraph" w:customStyle="1" w:styleId="BodyTextIndent21">
    <w:name w:val="Body Text Indent 21"/>
    <w:basedOn w:val="a6"/>
    <w:rsid w:val="001F4719"/>
    <w:pPr>
      <w:ind w:left="0" w:firstLine="540"/>
    </w:pPr>
    <w:rPr>
      <w:szCs w:val="20"/>
    </w:rPr>
  </w:style>
  <w:style w:type="paragraph" w:styleId="affffffff8">
    <w:name w:val="List Number"/>
    <w:basedOn w:val="a6"/>
    <w:rsid w:val="001F4719"/>
    <w:pPr>
      <w:tabs>
        <w:tab w:val="num" w:pos="720"/>
        <w:tab w:val="num" w:pos="1644"/>
      </w:tabs>
      <w:ind w:left="360" w:hanging="360"/>
      <w:jc w:val="left"/>
    </w:pPr>
    <w:rPr>
      <w:sz w:val="28"/>
      <w:szCs w:val="20"/>
    </w:rPr>
  </w:style>
  <w:style w:type="paragraph" w:customStyle="1" w:styleId="CharChar1">
    <w:name w:val="Char Char1"/>
    <w:basedOn w:val="a6"/>
    <w:rsid w:val="001F4719"/>
    <w:pPr>
      <w:ind w:left="0" w:firstLine="0"/>
      <w:jc w:val="left"/>
    </w:pPr>
    <w:rPr>
      <w:rFonts w:ascii="Verdana" w:hAnsi="Verdana" w:cs="Verdana"/>
      <w:sz w:val="20"/>
      <w:szCs w:val="20"/>
      <w:lang w:val="en-US" w:eastAsia="en-US"/>
    </w:rPr>
  </w:style>
  <w:style w:type="paragraph" w:customStyle="1" w:styleId="xl24">
    <w:name w:val="xl24"/>
    <w:basedOn w:val="a6"/>
    <w:rsid w:val="001F4719"/>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132">
    <w:name w:val="Стиль13"/>
    <w:basedOn w:val="a6"/>
    <w:rsid w:val="001F4719"/>
    <w:pPr>
      <w:ind w:left="0" w:firstLine="720"/>
    </w:pPr>
    <w:rPr>
      <w:sz w:val="28"/>
      <w:szCs w:val="20"/>
    </w:rPr>
  </w:style>
  <w:style w:type="character" w:styleId="affffffff9">
    <w:name w:val="Emphasis"/>
    <w:uiPriority w:val="99"/>
    <w:qFormat/>
    <w:rsid w:val="001F4719"/>
    <w:rPr>
      <w:rFonts w:cs="Times New Roman"/>
      <w:i/>
      <w:iCs/>
    </w:rPr>
  </w:style>
  <w:style w:type="paragraph" w:customStyle="1" w:styleId="1f4">
    <w:name w:val="Знак1"/>
    <w:basedOn w:val="a6"/>
    <w:rsid w:val="001F4719"/>
    <w:pPr>
      <w:ind w:left="0" w:firstLine="0"/>
      <w:jc w:val="left"/>
    </w:pPr>
    <w:rPr>
      <w:rFonts w:ascii="Verdana" w:hAnsi="Verdana" w:cs="Verdana"/>
      <w:sz w:val="20"/>
      <w:szCs w:val="20"/>
      <w:lang w:val="en-US" w:eastAsia="en-US"/>
    </w:rPr>
  </w:style>
  <w:style w:type="table" w:customStyle="1" w:styleId="211">
    <w:name w:val="Сетка таблицы21"/>
    <w:basedOn w:val="a8"/>
    <w:next w:val="aa"/>
    <w:uiPriority w:val="99"/>
    <w:rsid w:val="001F471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7"/>
    <w:rsid w:val="001F4719"/>
  </w:style>
  <w:style w:type="paragraph" w:customStyle="1" w:styleId="cjk">
    <w:name w:val="cjk"/>
    <w:basedOn w:val="a6"/>
    <w:rsid w:val="001F4719"/>
    <w:pPr>
      <w:spacing w:before="100" w:beforeAutospacing="1" w:line="360" w:lineRule="auto"/>
      <w:ind w:left="0" w:firstLine="0"/>
      <w:jc w:val="left"/>
    </w:pPr>
    <w:rPr>
      <w:color w:val="000000"/>
    </w:rPr>
  </w:style>
  <w:style w:type="paragraph" w:customStyle="1" w:styleId="ctl">
    <w:name w:val="ctl"/>
    <w:basedOn w:val="a6"/>
    <w:rsid w:val="001F4719"/>
    <w:pPr>
      <w:spacing w:before="100" w:beforeAutospacing="1" w:line="360" w:lineRule="auto"/>
      <w:ind w:left="0" w:firstLine="0"/>
      <w:jc w:val="left"/>
    </w:pPr>
    <w:rPr>
      <w:color w:val="000000"/>
      <w:sz w:val="20"/>
      <w:szCs w:val="20"/>
    </w:rPr>
  </w:style>
  <w:style w:type="paragraph" w:customStyle="1" w:styleId="affffffffa">
    <w:name w:val="Абзац"/>
    <w:basedOn w:val="a6"/>
    <w:link w:val="affffffffb"/>
    <w:qFormat/>
    <w:rsid w:val="001F4719"/>
    <w:pPr>
      <w:spacing w:before="120" w:after="60"/>
      <w:ind w:left="0" w:firstLine="567"/>
      <w:jc w:val="left"/>
    </w:pPr>
    <w:rPr>
      <w:lang w:val="x-none" w:eastAsia="x-none"/>
    </w:rPr>
  </w:style>
  <w:style w:type="character" w:customStyle="1" w:styleId="affffffffb">
    <w:name w:val="Абзац Знак"/>
    <w:link w:val="affffffffa"/>
    <w:rsid w:val="001F4719"/>
    <w:rPr>
      <w:rFonts w:eastAsia="Times New Roman"/>
      <w:sz w:val="24"/>
      <w:szCs w:val="24"/>
      <w:lang w:val="x-none" w:eastAsia="x-none"/>
    </w:rPr>
  </w:style>
  <w:style w:type="paragraph" w:customStyle="1" w:styleId="2f0">
    <w:name w:val="Абзац списка2"/>
    <w:basedOn w:val="a6"/>
    <w:link w:val="ListParagraphChar"/>
    <w:rsid w:val="001F4719"/>
    <w:pPr>
      <w:spacing w:after="200" w:line="276" w:lineRule="auto"/>
      <w:ind w:left="720" w:firstLine="0"/>
      <w:jc w:val="left"/>
    </w:pPr>
    <w:rPr>
      <w:rFonts w:ascii="Calibri" w:hAnsi="Calibri"/>
      <w:sz w:val="22"/>
      <w:szCs w:val="22"/>
      <w:lang w:val="x-none" w:eastAsia="en-US"/>
    </w:rPr>
  </w:style>
  <w:style w:type="character" w:customStyle="1" w:styleId="ListParagraphChar">
    <w:name w:val="List Paragraph Char"/>
    <w:link w:val="2f0"/>
    <w:locked/>
    <w:rsid w:val="001F4719"/>
    <w:rPr>
      <w:rFonts w:ascii="Calibri" w:eastAsia="Times New Roman" w:hAnsi="Calibri"/>
      <w:sz w:val="22"/>
      <w:szCs w:val="22"/>
      <w:lang w:val="x-none" w:eastAsia="en-US"/>
    </w:rPr>
  </w:style>
  <w:style w:type="paragraph" w:customStyle="1" w:styleId="Postan">
    <w:name w:val="Postan"/>
    <w:basedOn w:val="a6"/>
    <w:uiPriority w:val="99"/>
    <w:rsid w:val="001F4719"/>
    <w:pPr>
      <w:ind w:left="0" w:firstLine="0"/>
      <w:jc w:val="center"/>
    </w:pPr>
    <w:rPr>
      <w:sz w:val="28"/>
      <w:szCs w:val="20"/>
    </w:rPr>
  </w:style>
  <w:style w:type="paragraph" w:customStyle="1" w:styleId="1f5">
    <w:name w:val="Знак1 Знак Знак Знак"/>
    <w:basedOn w:val="a6"/>
    <w:uiPriority w:val="99"/>
    <w:rsid w:val="001F4719"/>
    <w:pPr>
      <w:spacing w:before="100" w:beforeAutospacing="1" w:after="100" w:afterAutospacing="1"/>
      <w:ind w:left="0" w:firstLine="0"/>
      <w:jc w:val="left"/>
    </w:pPr>
    <w:rPr>
      <w:rFonts w:ascii="Tahoma" w:hAnsi="Tahoma"/>
      <w:sz w:val="20"/>
      <w:szCs w:val="20"/>
      <w:lang w:val="en-US" w:eastAsia="en-US"/>
    </w:rPr>
  </w:style>
  <w:style w:type="paragraph" w:customStyle="1" w:styleId="tekstob">
    <w:name w:val="tekstob"/>
    <w:basedOn w:val="a6"/>
    <w:uiPriority w:val="99"/>
    <w:rsid w:val="001F4719"/>
    <w:pPr>
      <w:spacing w:before="100" w:beforeAutospacing="1" w:after="100" w:afterAutospacing="1"/>
      <w:ind w:left="0" w:firstLine="0"/>
      <w:jc w:val="left"/>
    </w:pPr>
  </w:style>
  <w:style w:type="paragraph" w:customStyle="1" w:styleId="xl100">
    <w:name w:val="xl100"/>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01">
    <w:name w:val="xl101"/>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2">
    <w:name w:val="xl102"/>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3">
    <w:name w:val="xl103"/>
    <w:basedOn w:val="a6"/>
    <w:rsid w:val="00122A43"/>
    <w:pPr>
      <w:pBdr>
        <w:left w:val="single" w:sz="4" w:space="0" w:color="auto"/>
        <w:bottom w:val="single" w:sz="4" w:space="0" w:color="auto"/>
        <w:right w:val="single" w:sz="4" w:space="0" w:color="auto"/>
      </w:pBdr>
      <w:shd w:val="clear" w:color="000000" w:fill="DAEEF3"/>
      <w:spacing w:before="100" w:beforeAutospacing="1" w:after="100" w:afterAutospacing="1"/>
      <w:ind w:left="0" w:firstLine="0"/>
      <w:jc w:val="center"/>
    </w:pPr>
    <w:rPr>
      <w:sz w:val="28"/>
      <w:szCs w:val="28"/>
    </w:rPr>
  </w:style>
  <w:style w:type="paragraph" w:customStyle="1" w:styleId="xl104">
    <w:name w:val="xl104"/>
    <w:basedOn w:val="a6"/>
    <w:rsid w:val="00122A4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left="0" w:firstLine="0"/>
      <w:jc w:val="center"/>
    </w:pPr>
    <w:rPr>
      <w:sz w:val="28"/>
      <w:szCs w:val="28"/>
    </w:rPr>
  </w:style>
  <w:style w:type="paragraph" w:customStyle="1" w:styleId="xl105">
    <w:name w:val="xl105"/>
    <w:basedOn w:val="a6"/>
    <w:rsid w:val="00122A43"/>
    <w:pPr>
      <w:pBdr>
        <w:top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6">
    <w:name w:val="xl106"/>
    <w:basedOn w:val="a6"/>
    <w:rsid w:val="00122A43"/>
    <w:pPr>
      <w:pBdr>
        <w:right w:val="single" w:sz="4" w:space="0" w:color="auto"/>
      </w:pBdr>
      <w:spacing w:before="100" w:beforeAutospacing="1" w:after="100" w:afterAutospacing="1"/>
      <w:ind w:left="0" w:firstLine="0"/>
      <w:jc w:val="left"/>
      <w:textAlignment w:val="top"/>
    </w:pPr>
    <w:rPr>
      <w:sz w:val="28"/>
      <w:szCs w:val="28"/>
    </w:rPr>
  </w:style>
  <w:style w:type="paragraph" w:customStyle="1" w:styleId="xl107">
    <w:name w:val="xl107"/>
    <w:basedOn w:val="a6"/>
    <w:rsid w:val="00122A43"/>
    <w:pPr>
      <w:pBdr>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8">
    <w:name w:val="xl108"/>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09">
    <w:name w:val="xl109"/>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0">
    <w:name w:val="xl110"/>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1">
    <w:name w:val="xl11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2">
    <w:name w:val="xl112"/>
    <w:basedOn w:val="a6"/>
    <w:rsid w:val="00122A43"/>
    <w:pPr>
      <w:pBdr>
        <w:top w:val="single" w:sz="4" w:space="0" w:color="auto"/>
        <w:left w:val="single" w:sz="4" w:space="0" w:color="auto"/>
        <w:bottom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3">
    <w:name w:val="xl113"/>
    <w:basedOn w:val="a6"/>
    <w:rsid w:val="00122A43"/>
    <w:pPr>
      <w:pBdr>
        <w:top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sz w:val="28"/>
      <w:szCs w:val="28"/>
    </w:rPr>
  </w:style>
  <w:style w:type="paragraph" w:customStyle="1" w:styleId="xl114">
    <w:name w:val="xl114"/>
    <w:basedOn w:val="a6"/>
    <w:rsid w:val="00122A43"/>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15">
    <w:name w:val="xl115"/>
    <w:basedOn w:val="a6"/>
    <w:rsid w:val="00122A43"/>
    <w:pPr>
      <w:pBdr>
        <w:top w:val="single" w:sz="4" w:space="0" w:color="auto"/>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6">
    <w:name w:val="xl116"/>
    <w:basedOn w:val="a6"/>
    <w:rsid w:val="00122A43"/>
    <w:pPr>
      <w:pBdr>
        <w:left w:val="single" w:sz="4" w:space="0" w:color="auto"/>
        <w:right w:val="single" w:sz="4" w:space="0" w:color="auto"/>
      </w:pBdr>
      <w:shd w:val="clear" w:color="000000" w:fill="DAEEF3"/>
      <w:spacing w:before="100" w:beforeAutospacing="1" w:after="100" w:afterAutospacing="1"/>
      <w:ind w:left="0" w:firstLine="0"/>
      <w:jc w:val="center"/>
      <w:textAlignment w:val="top"/>
    </w:pPr>
    <w:rPr>
      <w:sz w:val="28"/>
      <w:szCs w:val="28"/>
    </w:rPr>
  </w:style>
  <w:style w:type="paragraph" w:customStyle="1" w:styleId="xl117">
    <w:name w:val="xl117"/>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8">
    <w:name w:val="xl118"/>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19">
    <w:name w:val="xl11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0">
    <w:name w:val="xl120"/>
    <w:basedOn w:val="a6"/>
    <w:rsid w:val="00122A43"/>
    <w:pPr>
      <w:pBdr>
        <w:top w:val="single" w:sz="4" w:space="0" w:color="auto"/>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1">
    <w:name w:val="xl121"/>
    <w:basedOn w:val="a6"/>
    <w:rsid w:val="00122A43"/>
    <w:pPr>
      <w:pBdr>
        <w:left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2">
    <w:name w:val="xl12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textAlignment w:val="top"/>
    </w:pPr>
    <w:rPr>
      <w:sz w:val="28"/>
      <w:szCs w:val="28"/>
    </w:rPr>
  </w:style>
  <w:style w:type="paragraph" w:customStyle="1" w:styleId="xl123">
    <w:name w:val="xl123"/>
    <w:basedOn w:val="a6"/>
    <w:rsid w:val="00122A43"/>
    <w:pPr>
      <w:pBdr>
        <w:top w:val="single" w:sz="4" w:space="0" w:color="auto"/>
        <w:left w:val="single" w:sz="4" w:space="0" w:color="auto"/>
      </w:pBdr>
      <w:spacing w:before="100" w:beforeAutospacing="1" w:after="100" w:afterAutospacing="1"/>
      <w:ind w:left="0" w:firstLine="0"/>
      <w:jc w:val="center"/>
      <w:textAlignment w:val="top"/>
    </w:pPr>
    <w:rPr>
      <w:sz w:val="28"/>
      <w:szCs w:val="28"/>
    </w:rPr>
  </w:style>
  <w:style w:type="paragraph" w:customStyle="1" w:styleId="xl124">
    <w:name w:val="xl124"/>
    <w:basedOn w:val="a6"/>
    <w:rsid w:val="00122A43"/>
    <w:pPr>
      <w:pBdr>
        <w:left w:val="single" w:sz="4" w:space="0" w:color="auto"/>
      </w:pBdr>
      <w:spacing w:before="100" w:beforeAutospacing="1" w:after="100" w:afterAutospacing="1"/>
      <w:ind w:left="0" w:firstLine="0"/>
      <w:jc w:val="center"/>
      <w:textAlignment w:val="top"/>
    </w:pPr>
    <w:rPr>
      <w:sz w:val="28"/>
      <w:szCs w:val="28"/>
    </w:rPr>
  </w:style>
  <w:style w:type="paragraph" w:customStyle="1" w:styleId="xl125">
    <w:name w:val="xl125"/>
    <w:basedOn w:val="a6"/>
    <w:rsid w:val="00122A43"/>
    <w:pPr>
      <w:pBdr>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26">
    <w:name w:val="xl126"/>
    <w:basedOn w:val="a6"/>
    <w:rsid w:val="00122A43"/>
    <w:pPr>
      <w:spacing w:before="100" w:beforeAutospacing="1" w:after="100" w:afterAutospacing="1"/>
      <w:ind w:left="0" w:firstLine="0"/>
      <w:jc w:val="left"/>
    </w:pPr>
    <w:rPr>
      <w:sz w:val="28"/>
      <w:szCs w:val="28"/>
    </w:rPr>
  </w:style>
  <w:style w:type="paragraph" w:customStyle="1" w:styleId="xl127">
    <w:name w:val="xl127"/>
    <w:basedOn w:val="a6"/>
    <w:rsid w:val="00122A43"/>
    <w:pPr>
      <w:spacing w:before="100" w:beforeAutospacing="1" w:after="100" w:afterAutospacing="1"/>
      <w:ind w:left="0" w:firstLine="0"/>
      <w:jc w:val="right"/>
    </w:pPr>
    <w:rPr>
      <w:sz w:val="28"/>
      <w:szCs w:val="28"/>
    </w:rPr>
  </w:style>
  <w:style w:type="paragraph" w:customStyle="1" w:styleId="xl128">
    <w:name w:val="xl128"/>
    <w:basedOn w:val="a6"/>
    <w:rsid w:val="00122A43"/>
    <w:pPr>
      <w:spacing w:before="100" w:beforeAutospacing="1" w:after="100" w:afterAutospacing="1"/>
      <w:ind w:left="0" w:firstLine="0"/>
      <w:jc w:val="center"/>
    </w:pPr>
    <w:rPr>
      <w:sz w:val="28"/>
      <w:szCs w:val="28"/>
    </w:rPr>
  </w:style>
  <w:style w:type="paragraph" w:customStyle="1" w:styleId="xl129">
    <w:name w:val="xl129"/>
    <w:basedOn w:val="a6"/>
    <w:rsid w:val="00122A43"/>
    <w:pPr>
      <w:pBdr>
        <w:bottom w:val="single" w:sz="4" w:space="0" w:color="auto"/>
      </w:pBdr>
      <w:spacing w:before="100" w:beforeAutospacing="1" w:after="100" w:afterAutospacing="1"/>
      <w:ind w:left="0" w:firstLine="0"/>
      <w:jc w:val="center"/>
      <w:textAlignment w:val="center"/>
    </w:pPr>
    <w:rPr>
      <w:sz w:val="28"/>
      <w:szCs w:val="28"/>
    </w:rPr>
  </w:style>
  <w:style w:type="paragraph" w:customStyle="1" w:styleId="xl130">
    <w:name w:val="xl13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1">
    <w:name w:val="xl131"/>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2">
    <w:name w:val="xl132"/>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3">
    <w:name w:val="xl133"/>
    <w:basedOn w:val="a6"/>
    <w:rsid w:val="00122A43"/>
    <w:pPr>
      <w:pBdr>
        <w:top w:val="single" w:sz="4" w:space="0" w:color="auto"/>
        <w:bottom w:val="single" w:sz="4" w:space="0" w:color="auto"/>
      </w:pBdr>
      <w:spacing w:before="100" w:beforeAutospacing="1" w:after="100" w:afterAutospacing="1"/>
      <w:ind w:left="0" w:firstLine="0"/>
      <w:jc w:val="center"/>
      <w:textAlignment w:val="top"/>
    </w:pPr>
    <w:rPr>
      <w:sz w:val="28"/>
      <w:szCs w:val="28"/>
    </w:rPr>
  </w:style>
  <w:style w:type="paragraph" w:customStyle="1" w:styleId="xl134">
    <w:name w:val="xl134"/>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sz w:val="28"/>
      <w:szCs w:val="28"/>
    </w:rPr>
  </w:style>
  <w:style w:type="paragraph" w:customStyle="1" w:styleId="xl135">
    <w:name w:val="xl135"/>
    <w:basedOn w:val="a6"/>
    <w:rsid w:val="00122A43"/>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6">
    <w:name w:val="xl136"/>
    <w:basedOn w:val="a6"/>
    <w:rsid w:val="00122A43"/>
    <w:pPr>
      <w:pBdr>
        <w:top w:val="single" w:sz="4" w:space="0" w:color="auto"/>
        <w:bottom w:val="single" w:sz="4" w:space="0" w:color="auto"/>
      </w:pBdr>
      <w:spacing w:before="100" w:beforeAutospacing="1" w:after="100" w:afterAutospacing="1"/>
      <w:ind w:left="0" w:firstLine="0"/>
      <w:jc w:val="center"/>
      <w:textAlignment w:val="center"/>
    </w:pPr>
    <w:rPr>
      <w:sz w:val="28"/>
      <w:szCs w:val="28"/>
    </w:rPr>
  </w:style>
  <w:style w:type="paragraph" w:customStyle="1" w:styleId="xl137">
    <w:name w:val="xl137"/>
    <w:basedOn w:val="a6"/>
    <w:rsid w:val="00122A43"/>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8">
    <w:name w:val="xl138"/>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39">
    <w:name w:val="xl139"/>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0">
    <w:name w:val="xl140"/>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1">
    <w:name w:val="xl141"/>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2">
    <w:name w:val="xl142"/>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3">
    <w:name w:val="xl143"/>
    <w:basedOn w:val="a6"/>
    <w:rsid w:val="00122A43"/>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4">
    <w:name w:val="xl144"/>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5">
    <w:name w:val="xl145"/>
    <w:basedOn w:val="a6"/>
    <w:rsid w:val="00122A43"/>
    <w:pPr>
      <w:pBdr>
        <w:left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6">
    <w:name w:val="xl146"/>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8"/>
      <w:szCs w:val="28"/>
    </w:rPr>
  </w:style>
  <w:style w:type="paragraph" w:customStyle="1" w:styleId="xl147">
    <w:name w:val="xl147"/>
    <w:basedOn w:val="a6"/>
    <w:rsid w:val="00122A43"/>
    <w:pPr>
      <w:pBdr>
        <w:left w:val="single" w:sz="4" w:space="0" w:color="auto"/>
        <w:right w:val="single" w:sz="4" w:space="0" w:color="auto"/>
      </w:pBdr>
      <w:spacing w:before="100" w:beforeAutospacing="1" w:after="100" w:afterAutospacing="1"/>
      <w:ind w:left="0" w:firstLine="0"/>
      <w:jc w:val="left"/>
    </w:pPr>
    <w:rPr>
      <w:sz w:val="28"/>
      <w:szCs w:val="28"/>
    </w:rPr>
  </w:style>
  <w:style w:type="paragraph" w:customStyle="1" w:styleId="xl148">
    <w:name w:val="xl148"/>
    <w:basedOn w:val="a6"/>
    <w:rsid w:val="00122A43"/>
    <w:pPr>
      <w:pBdr>
        <w:left w:val="single" w:sz="4" w:space="0" w:color="auto"/>
        <w:bottom w:val="single" w:sz="4" w:space="0" w:color="auto"/>
        <w:right w:val="single" w:sz="4" w:space="0" w:color="auto"/>
      </w:pBdr>
      <w:spacing w:before="100" w:beforeAutospacing="1" w:after="100" w:afterAutospacing="1"/>
      <w:ind w:left="0" w:firstLine="0"/>
      <w:jc w:val="left"/>
    </w:pPr>
    <w:rPr>
      <w:sz w:val="28"/>
      <w:szCs w:val="28"/>
    </w:rPr>
  </w:style>
  <w:style w:type="numbering" w:customStyle="1" w:styleId="520">
    <w:name w:val="Нет списка52"/>
    <w:next w:val="a9"/>
    <w:uiPriority w:val="99"/>
    <w:semiHidden/>
    <w:rsid w:val="00180B2B"/>
  </w:style>
  <w:style w:type="numbering" w:customStyle="1" w:styleId="53">
    <w:name w:val="Нет списка53"/>
    <w:next w:val="a9"/>
    <w:uiPriority w:val="99"/>
    <w:semiHidden/>
    <w:unhideWhenUsed/>
    <w:rsid w:val="00222EE7"/>
  </w:style>
  <w:style w:type="table" w:customStyle="1" w:styleId="221">
    <w:name w:val="Сетка таблицы22"/>
    <w:basedOn w:val="a8"/>
    <w:next w:val="aa"/>
    <w:uiPriority w:val="99"/>
    <w:rsid w:val="00222EE7"/>
    <w:pPr>
      <w:ind w:left="0" w:firstLine="0"/>
      <w:jc w:val="left"/>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9"/>
    <w:uiPriority w:val="99"/>
    <w:semiHidden/>
    <w:rsid w:val="003E2EA9"/>
  </w:style>
  <w:style w:type="paragraph" w:customStyle="1" w:styleId="affffffffc">
    <w:name w:val="Для заголовка функциональные зоны_ГП"/>
    <w:basedOn w:val="a6"/>
    <w:rsid w:val="003E2EA9"/>
    <w:pPr>
      <w:spacing w:after="200" w:line="276" w:lineRule="auto"/>
      <w:ind w:left="0" w:firstLine="0"/>
      <w:jc w:val="left"/>
      <w:outlineLvl w:val="1"/>
    </w:pPr>
    <w:rPr>
      <w:rFonts w:ascii="Calibri" w:hAnsi="Calibri" w:cs="Calibri"/>
      <w:i/>
      <w:sz w:val="22"/>
      <w:szCs w:val="22"/>
    </w:rPr>
  </w:style>
  <w:style w:type="paragraph" w:customStyle="1" w:styleId="Label">
    <w:name w:val="Label"/>
    <w:basedOn w:val="a6"/>
    <w:rsid w:val="003E2EA9"/>
    <w:pPr>
      <w:spacing w:before="120"/>
      <w:ind w:left="0" w:firstLine="0"/>
      <w:jc w:val="left"/>
    </w:pPr>
    <w:rPr>
      <w:rFonts w:ascii="Antiqua" w:hAnsi="Antiqua"/>
      <w:sz w:val="17"/>
      <w:szCs w:val="20"/>
      <w:lang w:val="en-US"/>
    </w:rPr>
  </w:style>
  <w:style w:type="paragraph" w:customStyle="1" w:styleId="Ieinoie">
    <w:name w:val="Ieino?ie"/>
    <w:basedOn w:val="a6"/>
    <w:rsid w:val="003E2EA9"/>
    <w:pPr>
      <w:ind w:left="0" w:firstLine="0"/>
      <w:jc w:val="center"/>
    </w:pPr>
    <w:rPr>
      <w:rFonts w:ascii="AGGal" w:hAnsi="AGGal"/>
      <w:sz w:val="22"/>
      <w:szCs w:val="20"/>
    </w:rPr>
  </w:style>
  <w:style w:type="numbering" w:customStyle="1" w:styleId="1112">
    <w:name w:val="Нет списка111"/>
    <w:next w:val="a9"/>
    <w:semiHidden/>
    <w:rsid w:val="003E2EA9"/>
  </w:style>
  <w:style w:type="paragraph" w:customStyle="1" w:styleId="1f6">
    <w:name w:val="заголовок 1"/>
    <w:basedOn w:val="a6"/>
    <w:next w:val="a6"/>
    <w:link w:val="1f7"/>
    <w:rsid w:val="003E2EA9"/>
    <w:pPr>
      <w:keepNext/>
      <w:autoSpaceDE w:val="0"/>
      <w:autoSpaceDN w:val="0"/>
      <w:ind w:left="0" w:firstLine="0"/>
      <w:jc w:val="right"/>
      <w:outlineLvl w:val="0"/>
    </w:pPr>
    <w:rPr>
      <w:rFonts w:ascii="Arial" w:hAnsi="Arial" w:cs="Arial"/>
      <w:b/>
      <w:bCs/>
      <w:sz w:val="28"/>
      <w:szCs w:val="28"/>
    </w:rPr>
  </w:style>
  <w:style w:type="paragraph" w:customStyle="1" w:styleId="affffffffd">
    <w:name w:val="Знак Знак Знак Знак Знак Знак Знак"/>
    <w:basedOn w:val="a6"/>
    <w:rsid w:val="003E2EA9"/>
    <w:pPr>
      <w:spacing w:after="60"/>
      <w:ind w:left="0" w:firstLine="709"/>
    </w:pPr>
    <w:rPr>
      <w:rFonts w:ascii="Arial" w:hAnsi="Arial" w:cs="Arial"/>
      <w:bCs/>
    </w:rPr>
  </w:style>
  <w:style w:type="table" w:customStyle="1" w:styleId="231">
    <w:name w:val="Сетка таблицы23"/>
    <w:basedOn w:val="a8"/>
    <w:next w:val="aa"/>
    <w:uiPriority w:val="59"/>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a">
    <w:name w:val="toc 4"/>
    <w:basedOn w:val="a6"/>
    <w:next w:val="a6"/>
    <w:autoRedefine/>
    <w:uiPriority w:val="39"/>
    <w:rsid w:val="003E2EA9"/>
    <w:pPr>
      <w:spacing w:line="276" w:lineRule="auto"/>
      <w:ind w:left="660" w:firstLine="0"/>
      <w:jc w:val="left"/>
    </w:pPr>
    <w:rPr>
      <w:sz w:val="20"/>
      <w:szCs w:val="20"/>
    </w:rPr>
  </w:style>
  <w:style w:type="paragraph" w:styleId="55">
    <w:name w:val="toc 5"/>
    <w:basedOn w:val="a6"/>
    <w:next w:val="a6"/>
    <w:autoRedefine/>
    <w:uiPriority w:val="39"/>
    <w:rsid w:val="003E2EA9"/>
    <w:pPr>
      <w:spacing w:line="276" w:lineRule="auto"/>
      <w:ind w:left="880" w:firstLine="0"/>
      <w:jc w:val="left"/>
    </w:pPr>
    <w:rPr>
      <w:sz w:val="20"/>
      <w:szCs w:val="20"/>
    </w:rPr>
  </w:style>
  <w:style w:type="paragraph" w:styleId="63">
    <w:name w:val="toc 6"/>
    <w:basedOn w:val="a6"/>
    <w:next w:val="a6"/>
    <w:autoRedefine/>
    <w:uiPriority w:val="39"/>
    <w:rsid w:val="003E2EA9"/>
    <w:pPr>
      <w:spacing w:line="276" w:lineRule="auto"/>
      <w:ind w:left="1100" w:firstLine="0"/>
      <w:jc w:val="left"/>
    </w:pPr>
    <w:rPr>
      <w:sz w:val="20"/>
      <w:szCs w:val="20"/>
    </w:rPr>
  </w:style>
  <w:style w:type="paragraph" w:styleId="73">
    <w:name w:val="toc 7"/>
    <w:basedOn w:val="a6"/>
    <w:next w:val="a6"/>
    <w:autoRedefine/>
    <w:uiPriority w:val="39"/>
    <w:rsid w:val="003E2EA9"/>
    <w:pPr>
      <w:spacing w:line="276" w:lineRule="auto"/>
      <w:ind w:left="1320" w:firstLine="0"/>
      <w:jc w:val="left"/>
    </w:pPr>
    <w:rPr>
      <w:sz w:val="20"/>
      <w:szCs w:val="20"/>
    </w:rPr>
  </w:style>
  <w:style w:type="paragraph" w:styleId="84">
    <w:name w:val="toc 8"/>
    <w:basedOn w:val="a6"/>
    <w:next w:val="a6"/>
    <w:autoRedefine/>
    <w:uiPriority w:val="39"/>
    <w:rsid w:val="003E2EA9"/>
    <w:pPr>
      <w:spacing w:line="276" w:lineRule="auto"/>
      <w:ind w:left="1540" w:firstLine="0"/>
      <w:jc w:val="left"/>
    </w:pPr>
    <w:rPr>
      <w:sz w:val="20"/>
      <w:szCs w:val="20"/>
    </w:rPr>
  </w:style>
  <w:style w:type="paragraph" w:styleId="93">
    <w:name w:val="toc 9"/>
    <w:basedOn w:val="a6"/>
    <w:next w:val="a6"/>
    <w:autoRedefine/>
    <w:uiPriority w:val="39"/>
    <w:rsid w:val="003E2EA9"/>
    <w:pPr>
      <w:spacing w:line="276" w:lineRule="auto"/>
      <w:ind w:left="1760" w:firstLine="0"/>
      <w:jc w:val="left"/>
    </w:pPr>
    <w:rPr>
      <w:sz w:val="20"/>
      <w:szCs w:val="20"/>
    </w:rPr>
  </w:style>
  <w:style w:type="paragraph" w:customStyle="1" w:styleId="2f1">
    <w:name w:val="Знак2"/>
    <w:basedOn w:val="a6"/>
    <w:rsid w:val="003E2EA9"/>
    <w:pPr>
      <w:spacing w:after="60"/>
      <w:ind w:left="0" w:firstLine="709"/>
    </w:pPr>
    <w:rPr>
      <w:rFonts w:ascii="Arial" w:hAnsi="Arial" w:cs="Arial"/>
      <w:bCs/>
    </w:rPr>
  </w:style>
  <w:style w:type="paragraph" w:customStyle="1" w:styleId="affffffffe">
    <w:name w:val="Стиль А"/>
    <w:basedOn w:val="a6"/>
    <w:link w:val="afffffffff"/>
    <w:qFormat/>
    <w:rsid w:val="003E2EA9"/>
    <w:pPr>
      <w:ind w:left="0" w:firstLine="720"/>
    </w:pPr>
    <w:rPr>
      <w:b/>
      <w:caps/>
      <w:sz w:val="28"/>
      <w:szCs w:val="28"/>
    </w:rPr>
  </w:style>
  <w:style w:type="character" w:customStyle="1" w:styleId="afffffffff">
    <w:name w:val="Стиль А Знак"/>
    <w:link w:val="affffffffe"/>
    <w:rsid w:val="003E2EA9"/>
    <w:rPr>
      <w:rFonts w:eastAsia="Times New Roman"/>
      <w:b/>
      <w:caps/>
      <w:sz w:val="28"/>
      <w:szCs w:val="28"/>
    </w:rPr>
  </w:style>
  <w:style w:type="numbering" w:customStyle="1" w:styleId="a1">
    <w:name w:val="Стиль маркированный"/>
    <w:basedOn w:val="a9"/>
    <w:rsid w:val="003E2EA9"/>
    <w:pPr>
      <w:numPr>
        <w:numId w:val="5"/>
      </w:numPr>
    </w:pPr>
  </w:style>
  <w:style w:type="paragraph" w:customStyle="1" w:styleId="21">
    <w:name w:val="Стиль Заголовок 2 + не малые прописные"/>
    <w:basedOn w:val="22"/>
    <w:autoRedefine/>
    <w:rsid w:val="003E2EA9"/>
    <w:pPr>
      <w:keepLines/>
      <w:widowControl w:val="0"/>
      <w:numPr>
        <w:ilvl w:val="1"/>
        <w:numId w:val="6"/>
      </w:numPr>
      <w:spacing w:before="360" w:after="360" w:line="360" w:lineRule="auto"/>
    </w:pPr>
    <w:rPr>
      <w:rFonts w:ascii="Times New Roman" w:hAnsi="Times New Roman" w:cs="Arial"/>
      <w:iCs w:val="0"/>
      <w:smallCaps/>
      <w:sz w:val="24"/>
    </w:rPr>
  </w:style>
  <w:style w:type="paragraph" w:customStyle="1" w:styleId="3040">
    <w:name w:val="Стиль Заголовок 3 + Слева:  0.4 см Первая строка:  0 см"/>
    <w:basedOn w:val="3"/>
    <w:rsid w:val="003E2EA9"/>
    <w:pPr>
      <w:keepLines w:val="0"/>
      <w:widowControl w:val="0"/>
      <w:numPr>
        <w:ilvl w:val="2"/>
        <w:numId w:val="6"/>
      </w:numPr>
      <w:spacing w:before="360" w:after="360" w:line="360" w:lineRule="auto"/>
      <w:jc w:val="left"/>
    </w:pPr>
    <w:rPr>
      <w:rFonts w:ascii="Times New Roman" w:hAnsi="Times New Roman"/>
      <w:i/>
      <w:color w:val="auto"/>
      <w:sz w:val="28"/>
      <w:szCs w:val="20"/>
    </w:rPr>
  </w:style>
  <w:style w:type="paragraph" w:customStyle="1" w:styleId="CC6697C74D5C47D4AC021749BD917D4C">
    <w:name w:val="CC6697C74D5C47D4AC021749BD917D4C"/>
    <w:rsid w:val="003E2EA9"/>
    <w:pPr>
      <w:spacing w:after="200" w:line="276" w:lineRule="auto"/>
      <w:ind w:left="0" w:firstLine="0"/>
      <w:jc w:val="left"/>
    </w:pPr>
    <w:rPr>
      <w:rFonts w:ascii="Calibri" w:eastAsia="Times New Roman" w:hAnsi="Calibri"/>
      <w:sz w:val="22"/>
      <w:szCs w:val="22"/>
      <w:lang w:val="en-US" w:eastAsia="en-US"/>
    </w:rPr>
  </w:style>
  <w:style w:type="paragraph" w:customStyle="1" w:styleId="Aeiiai">
    <w:name w:val="Aei?iai?"/>
    <w:basedOn w:val="a6"/>
    <w:rsid w:val="003E2EA9"/>
    <w:pPr>
      <w:ind w:left="0" w:firstLine="0"/>
      <w:jc w:val="center"/>
    </w:pPr>
    <w:rPr>
      <w:rFonts w:ascii="AGGal" w:hAnsi="AGGal" w:cs="AGGal"/>
      <w:sz w:val="22"/>
      <w:szCs w:val="22"/>
    </w:rPr>
  </w:style>
  <w:style w:type="paragraph" w:customStyle="1" w:styleId="afffffffff0">
    <w:name w:val="текст сноски"/>
    <w:basedOn w:val="a6"/>
    <w:rsid w:val="003E2EA9"/>
    <w:pPr>
      <w:autoSpaceDE w:val="0"/>
      <w:autoSpaceDN w:val="0"/>
      <w:ind w:left="0" w:firstLine="0"/>
      <w:jc w:val="left"/>
    </w:pPr>
    <w:rPr>
      <w:rFonts w:ascii="Arial" w:hAnsi="Arial" w:cs="Arial"/>
      <w:sz w:val="20"/>
      <w:szCs w:val="20"/>
    </w:rPr>
  </w:style>
  <w:style w:type="character" w:customStyle="1" w:styleId="afffffffff1">
    <w:name w:val="знак сноски"/>
    <w:rsid w:val="003E2EA9"/>
    <w:rPr>
      <w:vertAlign w:val="superscript"/>
    </w:rPr>
  </w:style>
  <w:style w:type="paragraph" w:customStyle="1" w:styleId="afffffffff2">
    <w:name w:val="таблица"/>
    <w:basedOn w:val="a6"/>
    <w:next w:val="a6"/>
    <w:rsid w:val="003E2EA9"/>
    <w:pPr>
      <w:ind w:left="0" w:firstLine="0"/>
    </w:pPr>
    <w:rPr>
      <w:i/>
    </w:rPr>
  </w:style>
  <w:style w:type="paragraph" w:customStyle="1" w:styleId="2f2">
    <w:name w:val="Обычный2"/>
    <w:rsid w:val="003E2EA9"/>
    <w:pPr>
      <w:widowControl w:val="0"/>
      <w:autoSpaceDE w:val="0"/>
      <w:autoSpaceDN w:val="0"/>
      <w:ind w:left="0" w:firstLine="0"/>
      <w:jc w:val="left"/>
    </w:pPr>
    <w:rPr>
      <w:rFonts w:eastAsia="Times New Roman"/>
    </w:rPr>
  </w:style>
  <w:style w:type="paragraph" w:customStyle="1" w:styleId="Iiiaeuiue">
    <w:name w:val="Ii?iaeuiue"/>
    <w:rsid w:val="003E2EA9"/>
    <w:pPr>
      <w:ind w:left="0" w:firstLine="0"/>
      <w:jc w:val="left"/>
    </w:pPr>
    <w:rPr>
      <w:rFonts w:ascii="Baltica" w:eastAsia="Times New Roman" w:hAnsi="Baltica"/>
      <w:sz w:val="24"/>
      <w:lang w:eastAsia="ja-JP"/>
    </w:rPr>
  </w:style>
  <w:style w:type="paragraph" w:customStyle="1" w:styleId="S0">
    <w:name w:val="S_Обычный в таблице"/>
    <w:basedOn w:val="a6"/>
    <w:link w:val="S1"/>
    <w:rsid w:val="003E2EA9"/>
    <w:pPr>
      <w:spacing w:line="360" w:lineRule="auto"/>
      <w:ind w:left="0" w:firstLine="0"/>
      <w:jc w:val="center"/>
    </w:pPr>
  </w:style>
  <w:style w:type="character" w:customStyle="1" w:styleId="S1">
    <w:name w:val="S_Обычный в таблице Знак"/>
    <w:link w:val="S0"/>
    <w:rsid w:val="003E2EA9"/>
    <w:rPr>
      <w:rFonts w:eastAsia="Times New Roman"/>
      <w:sz w:val="24"/>
      <w:szCs w:val="24"/>
    </w:rPr>
  </w:style>
  <w:style w:type="paragraph" w:customStyle="1" w:styleId="312">
    <w:name w:val="Стиль Заголовок 3 + 12 пт"/>
    <w:basedOn w:val="3"/>
    <w:rsid w:val="003E2EA9"/>
    <w:pPr>
      <w:keepLines w:val="0"/>
      <w:tabs>
        <w:tab w:val="left" w:pos="0"/>
        <w:tab w:val="left" w:pos="2340"/>
      </w:tabs>
      <w:spacing w:before="113" w:after="113"/>
      <w:ind w:left="0" w:firstLine="709"/>
      <w:jc w:val="left"/>
    </w:pPr>
    <w:rPr>
      <w:rFonts w:ascii="Times New Roman" w:hAnsi="Times New Roman"/>
      <w:color w:val="auto"/>
      <w:szCs w:val="26"/>
      <w:lang w:eastAsia="ar-SA"/>
    </w:rPr>
  </w:style>
  <w:style w:type="paragraph" w:customStyle="1" w:styleId="142">
    <w:name w:val="Стиль Основной текст + 14 пт полужирный"/>
    <w:basedOn w:val="af7"/>
    <w:rsid w:val="003E2EA9"/>
    <w:pPr>
      <w:spacing w:line="360" w:lineRule="auto"/>
      <w:ind w:left="0" w:right="-5" w:firstLine="0"/>
      <w:jc w:val="center"/>
    </w:pPr>
    <w:rPr>
      <w:bCs/>
      <w:sz w:val="28"/>
    </w:rPr>
  </w:style>
  <w:style w:type="paragraph" w:customStyle="1" w:styleId="1f8">
    <w:name w:val="Основной текст 1"/>
    <w:basedOn w:val="a6"/>
    <w:rsid w:val="003E2EA9"/>
    <w:pPr>
      <w:ind w:left="0" w:firstLine="0"/>
      <w:jc w:val="left"/>
    </w:pPr>
    <w:rPr>
      <w:b/>
      <w:bCs/>
      <w:sz w:val="28"/>
    </w:rPr>
  </w:style>
  <w:style w:type="character" w:customStyle="1" w:styleId="FontStyle198">
    <w:name w:val="Font Style198"/>
    <w:rsid w:val="003E2EA9"/>
    <w:rPr>
      <w:rFonts w:ascii="Times New Roman" w:hAnsi="Times New Roman" w:cs="Times New Roman"/>
      <w:sz w:val="22"/>
      <w:szCs w:val="22"/>
    </w:rPr>
  </w:style>
  <w:style w:type="character" w:customStyle="1" w:styleId="FontStyle11">
    <w:name w:val="Font Style11"/>
    <w:rsid w:val="003E2EA9"/>
    <w:rPr>
      <w:rFonts w:ascii="Times New Roman" w:hAnsi="Times New Roman" w:cs="Times New Roman"/>
      <w:sz w:val="24"/>
      <w:szCs w:val="24"/>
    </w:rPr>
  </w:style>
  <w:style w:type="character" w:customStyle="1" w:styleId="1f7">
    <w:name w:val="заголовок 1 Знак"/>
    <w:link w:val="1f6"/>
    <w:rsid w:val="003E2EA9"/>
    <w:rPr>
      <w:rFonts w:ascii="Arial" w:eastAsia="Times New Roman" w:hAnsi="Arial" w:cs="Arial"/>
      <w:b/>
      <w:bCs/>
      <w:sz w:val="28"/>
      <w:szCs w:val="28"/>
    </w:rPr>
  </w:style>
  <w:style w:type="table" w:styleId="-1">
    <w:name w:val="Table Web 1"/>
    <w:basedOn w:val="a8"/>
    <w:rsid w:val="003E2EA9"/>
    <w:pPr>
      <w:spacing w:after="200" w:line="276" w:lineRule="auto"/>
      <w:ind w:left="0" w:firstLine="0"/>
      <w:jc w:val="lef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b">
    <w:name w:val="Обычный3"/>
    <w:rsid w:val="003E2EA9"/>
    <w:pPr>
      <w:snapToGrid w:val="0"/>
      <w:ind w:left="0" w:firstLine="0"/>
      <w:jc w:val="left"/>
    </w:pPr>
    <w:rPr>
      <w:rFonts w:eastAsia="Times New Roman"/>
      <w:sz w:val="22"/>
    </w:rPr>
  </w:style>
  <w:style w:type="paragraph" w:customStyle="1" w:styleId="2f3">
    <w:name w:val="Новая страница2"/>
    <w:basedOn w:val="14"/>
    <w:link w:val="2f4"/>
    <w:qFormat/>
    <w:rsid w:val="003E2EA9"/>
    <w:pPr>
      <w:tabs>
        <w:tab w:val="clear" w:pos="1985"/>
        <w:tab w:val="clear" w:pos="2268"/>
      </w:tabs>
      <w:spacing w:before="0" w:line="360" w:lineRule="auto"/>
      <w:ind w:left="432" w:firstLine="0"/>
      <w:jc w:val="center"/>
    </w:pPr>
    <w:rPr>
      <w:rFonts w:cs="Arial"/>
      <w:b/>
      <w:bCs/>
      <w:kern w:val="32"/>
      <w:szCs w:val="24"/>
    </w:rPr>
  </w:style>
  <w:style w:type="character" w:customStyle="1" w:styleId="2f4">
    <w:name w:val="Новая страница2 Знак"/>
    <w:link w:val="2f3"/>
    <w:rsid w:val="003E2EA9"/>
    <w:rPr>
      <w:rFonts w:eastAsia="Times New Roman" w:cs="Arial"/>
      <w:b/>
      <w:bCs/>
      <w:kern w:val="32"/>
      <w:sz w:val="24"/>
      <w:szCs w:val="24"/>
    </w:rPr>
  </w:style>
  <w:style w:type="paragraph" w:customStyle="1" w:styleId="3CBD5A742C28424DA5172AD252E32316">
    <w:name w:val="3CBD5A742C28424DA5172AD252E32316"/>
    <w:rsid w:val="003E2EA9"/>
    <w:pPr>
      <w:spacing w:after="200" w:line="276" w:lineRule="auto"/>
      <w:ind w:left="0" w:firstLine="0"/>
      <w:jc w:val="left"/>
    </w:pPr>
    <w:rPr>
      <w:rFonts w:ascii="Calibri" w:eastAsia="Times New Roman" w:hAnsi="Calibri"/>
      <w:sz w:val="22"/>
      <w:szCs w:val="22"/>
    </w:rPr>
  </w:style>
  <w:style w:type="numbering" w:customStyle="1" w:styleId="550">
    <w:name w:val="Нет списка55"/>
    <w:next w:val="a9"/>
    <w:uiPriority w:val="99"/>
    <w:semiHidden/>
    <w:rsid w:val="003E2EA9"/>
  </w:style>
  <w:style w:type="numbering" w:customStyle="1" w:styleId="1120">
    <w:name w:val="Нет списка112"/>
    <w:next w:val="a9"/>
    <w:semiHidden/>
    <w:rsid w:val="003E2EA9"/>
  </w:style>
  <w:style w:type="table" w:customStyle="1" w:styleId="241">
    <w:name w:val="Сетка таблицы24"/>
    <w:basedOn w:val="a8"/>
    <w:next w:val="aa"/>
    <w:rsid w:val="003E2EA9"/>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 маркированный1"/>
    <w:basedOn w:val="a9"/>
    <w:rsid w:val="003E2EA9"/>
    <w:pPr>
      <w:numPr>
        <w:numId w:val="2"/>
      </w:numPr>
    </w:pPr>
  </w:style>
  <w:style w:type="numbering" w:customStyle="1" w:styleId="2100">
    <w:name w:val="Нет списка210"/>
    <w:next w:val="a9"/>
    <w:uiPriority w:val="99"/>
    <w:semiHidden/>
    <w:rsid w:val="003E2EA9"/>
  </w:style>
  <w:style w:type="table" w:customStyle="1" w:styleId="1113">
    <w:name w:val="Сетка таблицы111"/>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
    <w:name w:val="Абзац списка3"/>
    <w:basedOn w:val="a6"/>
    <w:rsid w:val="003E2EA9"/>
    <w:pPr>
      <w:spacing w:after="200" w:line="360" w:lineRule="auto"/>
      <w:ind w:left="720" w:firstLine="0"/>
      <w:contextualSpacing/>
      <w:jc w:val="left"/>
    </w:pPr>
    <w:rPr>
      <w:sz w:val="28"/>
      <w:szCs w:val="22"/>
      <w:lang w:eastAsia="en-US"/>
    </w:rPr>
  </w:style>
  <w:style w:type="paragraph" w:customStyle="1" w:styleId="afffffffff3">
    <w:name w:val="Заголовок титульного листа"/>
    <w:basedOn w:val="a6"/>
    <w:next w:val="a6"/>
    <w:semiHidden/>
    <w:rsid w:val="003E2EA9"/>
    <w:pPr>
      <w:spacing w:line="360" w:lineRule="auto"/>
      <w:ind w:left="3060" w:firstLine="0"/>
      <w:jc w:val="right"/>
    </w:pPr>
    <w:rPr>
      <w:b/>
      <w:caps/>
    </w:rPr>
  </w:style>
  <w:style w:type="character" w:customStyle="1" w:styleId="411">
    <w:name w:val="Знак Знак41"/>
    <w:uiPriority w:val="99"/>
    <w:rsid w:val="003E2EA9"/>
    <w:rPr>
      <w:sz w:val="24"/>
      <w:szCs w:val="24"/>
      <w:lang w:val="ru-RU" w:eastAsia="ru-RU" w:bidi="ar-SA"/>
    </w:rPr>
  </w:style>
  <w:style w:type="character" w:customStyle="1" w:styleId="3a">
    <w:name w:val="Оглавление 3 Знак"/>
    <w:link w:val="39"/>
    <w:uiPriority w:val="39"/>
    <w:rsid w:val="003E2EA9"/>
    <w:rPr>
      <w:rFonts w:ascii="Calibri" w:eastAsia="Times New Roman" w:hAnsi="Calibri"/>
      <w:i/>
      <w:iCs/>
    </w:rPr>
  </w:style>
  <w:style w:type="numbering" w:customStyle="1" w:styleId="1130">
    <w:name w:val="Нет списка113"/>
    <w:next w:val="a9"/>
    <w:semiHidden/>
    <w:rsid w:val="003E2EA9"/>
  </w:style>
  <w:style w:type="numbering" w:customStyle="1" w:styleId="115">
    <w:name w:val="Стиль маркированный11"/>
    <w:basedOn w:val="a9"/>
    <w:rsid w:val="003E2EA9"/>
  </w:style>
  <w:style w:type="character" w:customStyle="1" w:styleId="BodyTextChar">
    <w:name w:val="Body Text Char"/>
    <w:locked/>
    <w:rsid w:val="003E2EA9"/>
    <w:rPr>
      <w:rFonts w:ascii="Times New Roman" w:hAnsi="Times New Roman" w:cs="Times New Roman"/>
      <w:sz w:val="24"/>
      <w:szCs w:val="24"/>
      <w:lang w:val="en-US" w:eastAsia="ru-RU"/>
    </w:rPr>
  </w:style>
  <w:style w:type="character" w:customStyle="1" w:styleId="BalloonTextChar">
    <w:name w:val="Balloon Text Char"/>
    <w:uiPriority w:val="99"/>
    <w:semiHidden/>
    <w:locked/>
    <w:rsid w:val="003E2EA9"/>
    <w:rPr>
      <w:rFonts w:ascii="Tahoma" w:hAnsi="Tahoma" w:cs="Tahoma"/>
      <w:sz w:val="16"/>
      <w:szCs w:val="16"/>
    </w:rPr>
  </w:style>
  <w:style w:type="paragraph" w:customStyle="1" w:styleId="Heading">
    <w:name w:val="Heading"/>
    <w:rsid w:val="003E2EA9"/>
    <w:pPr>
      <w:widowControl w:val="0"/>
      <w:autoSpaceDE w:val="0"/>
      <w:autoSpaceDN w:val="0"/>
      <w:adjustRightInd w:val="0"/>
      <w:ind w:left="0" w:firstLine="0"/>
      <w:jc w:val="left"/>
    </w:pPr>
    <w:rPr>
      <w:rFonts w:ascii="Arial" w:eastAsia="Times New Roman" w:hAnsi="Arial" w:cs="Arial"/>
      <w:b/>
      <w:bCs/>
      <w:sz w:val="22"/>
      <w:szCs w:val="22"/>
    </w:rPr>
  </w:style>
  <w:style w:type="table" w:styleId="-2">
    <w:name w:val="Dark List Accent 2"/>
    <w:basedOn w:val="a8"/>
    <w:uiPriority w:val="70"/>
    <w:rsid w:val="003E2EA9"/>
    <w:pPr>
      <w:ind w:left="0" w:firstLine="0"/>
      <w:jc w:val="left"/>
    </w:pPr>
    <w:rPr>
      <w:rFonts w:eastAsia="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afffffffff4">
    <w:name w:val="рисунок"/>
    <w:basedOn w:val="4a"/>
    <w:autoRedefine/>
    <w:qFormat/>
    <w:rsid w:val="003E2EA9"/>
  </w:style>
  <w:style w:type="paragraph" w:customStyle="1" w:styleId="a0">
    <w:name w:val="Статья ПЗЗ"/>
    <w:basedOn w:val="a6"/>
    <w:next w:val="a6"/>
    <w:rsid w:val="003E2EA9"/>
    <w:pPr>
      <w:numPr>
        <w:numId w:val="7"/>
      </w:numPr>
      <w:tabs>
        <w:tab w:val="clear" w:pos="1069"/>
        <w:tab w:val="num" w:pos="1980"/>
      </w:tabs>
      <w:spacing w:before="240" w:after="240" w:line="264" w:lineRule="auto"/>
      <w:ind w:left="0" w:firstLine="540"/>
    </w:pPr>
    <w:rPr>
      <w:b/>
    </w:rPr>
  </w:style>
  <w:style w:type="numbering" w:customStyle="1" w:styleId="3100">
    <w:name w:val="Нет списка310"/>
    <w:next w:val="a9"/>
    <w:uiPriority w:val="99"/>
    <w:semiHidden/>
    <w:rsid w:val="003E2EA9"/>
  </w:style>
  <w:style w:type="table" w:customStyle="1" w:styleId="251">
    <w:name w:val="Сетка таблицы25"/>
    <w:basedOn w:val="a8"/>
    <w:next w:val="aa"/>
    <w:rsid w:val="003E2EA9"/>
    <w:pPr>
      <w:widowControl w:val="0"/>
      <w:autoSpaceDE w:val="0"/>
      <w:autoSpaceDN w:val="0"/>
      <w:adjustRightInd w:val="0"/>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9"/>
    <w:semiHidden/>
    <w:rsid w:val="003E2EA9"/>
  </w:style>
  <w:style w:type="numbering" w:customStyle="1" w:styleId="20">
    <w:name w:val="Стиль маркированный2"/>
    <w:basedOn w:val="a9"/>
    <w:rsid w:val="003E2EA9"/>
    <w:pPr>
      <w:numPr>
        <w:numId w:val="4"/>
      </w:numPr>
    </w:pPr>
  </w:style>
  <w:style w:type="table" w:customStyle="1" w:styleId="261">
    <w:name w:val="Сетка таблицы26"/>
    <w:basedOn w:val="a8"/>
    <w:next w:val="aa"/>
    <w:locked/>
    <w:rsid w:val="00AB227F"/>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9"/>
    <w:uiPriority w:val="99"/>
    <w:semiHidden/>
    <w:unhideWhenUsed/>
    <w:rsid w:val="00B65431"/>
  </w:style>
  <w:style w:type="table" w:customStyle="1" w:styleId="TableStyle037">
    <w:name w:val="TableStyle037"/>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5">
    <w:name w:val="TableStyle1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5">
    <w:name w:val="TableStyle2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5">
    <w:name w:val="TableStyle325"/>
    <w:rsid w:val="00B6543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271">
    <w:name w:val="Сетка таблицы27"/>
    <w:basedOn w:val="a8"/>
    <w:next w:val="aa"/>
    <w:locked/>
    <w:rsid w:val="00A42CE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8"/>
    <w:next w:val="aa"/>
    <w:uiPriority w:val="59"/>
    <w:rsid w:val="00272D15"/>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9"/>
    <w:uiPriority w:val="99"/>
    <w:semiHidden/>
    <w:unhideWhenUsed/>
    <w:rsid w:val="005E58DD"/>
  </w:style>
  <w:style w:type="numbering" w:customStyle="1" w:styleId="58">
    <w:name w:val="Нет списка58"/>
    <w:next w:val="a9"/>
    <w:uiPriority w:val="99"/>
    <w:semiHidden/>
    <w:rsid w:val="000B3ADC"/>
  </w:style>
  <w:style w:type="numbering" w:customStyle="1" w:styleId="59">
    <w:name w:val="Нет списка59"/>
    <w:next w:val="a9"/>
    <w:uiPriority w:val="99"/>
    <w:semiHidden/>
    <w:unhideWhenUsed/>
    <w:rsid w:val="000B3ADC"/>
  </w:style>
  <w:style w:type="table" w:customStyle="1" w:styleId="291">
    <w:name w:val="Сетка таблицы29"/>
    <w:basedOn w:val="a8"/>
    <w:next w:val="aa"/>
    <w:uiPriority w:val="59"/>
    <w:locked/>
    <w:rsid w:val="000B3AD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uiPriority w:val="99"/>
    <w:locked/>
    <w:rsid w:val="000B3ADC"/>
    <w:rPr>
      <w:rFonts w:eastAsia="Times New Roman"/>
      <w:sz w:val="24"/>
    </w:rPr>
  </w:style>
  <w:style w:type="paragraph" w:customStyle="1" w:styleId="a2">
    <w:name w:val="Пункт РНГП"/>
    <w:basedOn w:val="af9"/>
    <w:uiPriority w:val="99"/>
    <w:rsid w:val="000B3ADC"/>
    <w:pPr>
      <w:numPr>
        <w:numId w:val="8"/>
      </w:numPr>
      <w:tabs>
        <w:tab w:val="left" w:pos="993"/>
      </w:tabs>
    </w:pPr>
    <w:rPr>
      <w:rFonts w:eastAsia="Calibri"/>
      <w:color w:val="000000"/>
      <w:lang w:eastAsia="en-US"/>
    </w:rPr>
  </w:style>
  <w:style w:type="paragraph" w:customStyle="1" w:styleId="afffffffff5">
    <w:name w:val="ГП_Обычный"/>
    <w:link w:val="afffffffff6"/>
    <w:qFormat/>
    <w:rsid w:val="000B3ADC"/>
    <w:pPr>
      <w:spacing w:after="120"/>
      <w:ind w:left="0" w:firstLine="709"/>
      <w:contextualSpacing/>
    </w:pPr>
    <w:rPr>
      <w:rFonts w:ascii="PT Sans" w:eastAsia="Times New Roman" w:hAnsi="PT Sans" w:cs="Arial"/>
      <w:sz w:val="24"/>
      <w:szCs w:val="24"/>
    </w:rPr>
  </w:style>
  <w:style w:type="character" w:customStyle="1" w:styleId="afffffffff6">
    <w:name w:val="ГП_Обычный Знак"/>
    <w:basedOn w:val="a7"/>
    <w:link w:val="afffffffff5"/>
    <w:rsid w:val="000B3ADC"/>
    <w:rPr>
      <w:rFonts w:ascii="PT Sans" w:eastAsia="Times New Roman" w:hAnsi="PT Sans" w:cs="Arial"/>
      <w:sz w:val="24"/>
      <w:szCs w:val="24"/>
    </w:rPr>
  </w:style>
  <w:style w:type="table" w:customStyle="1" w:styleId="1121">
    <w:name w:val="Сетка таблицы112"/>
    <w:basedOn w:val="a8"/>
    <w:rsid w:val="000B3ADC"/>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aa">
    <w:name w:val="header_aa"/>
    <w:basedOn w:val="a7"/>
    <w:rsid w:val="000B3ADC"/>
  </w:style>
  <w:style w:type="paragraph" w:customStyle="1" w:styleId="style1">
    <w:name w:val="style1"/>
    <w:basedOn w:val="a6"/>
    <w:rsid w:val="000B3ADC"/>
    <w:pPr>
      <w:spacing w:before="100" w:beforeAutospacing="1" w:after="100" w:afterAutospacing="1"/>
      <w:ind w:left="0" w:firstLine="0"/>
      <w:jc w:val="left"/>
    </w:pPr>
  </w:style>
  <w:style w:type="paragraph" w:customStyle="1" w:styleId="afffffffff7">
    <w:name w:val="Обычный нум. список"/>
    <w:basedOn w:val="a6"/>
    <w:qFormat/>
    <w:rsid w:val="000B3ADC"/>
    <w:pPr>
      <w:tabs>
        <w:tab w:val="num" w:pos="0"/>
      </w:tabs>
      <w:suppressAutoHyphens/>
      <w:spacing w:before="45"/>
      <w:ind w:left="147" w:firstLine="567"/>
    </w:pPr>
    <w:rPr>
      <w:sz w:val="28"/>
      <w:szCs w:val="28"/>
      <w:lang w:eastAsia="ar-SA"/>
    </w:rPr>
  </w:style>
  <w:style w:type="paragraph" w:customStyle="1" w:styleId="afffffffff8">
    <w:name w:val="Текст документа"/>
    <w:basedOn w:val="a6"/>
    <w:qFormat/>
    <w:rsid w:val="000B3ADC"/>
    <w:pPr>
      <w:tabs>
        <w:tab w:val="left" w:pos="851"/>
      </w:tabs>
      <w:ind w:left="0" w:firstLine="567"/>
    </w:pPr>
    <w:rPr>
      <w:rFonts w:ascii="Calibri" w:eastAsia="Calibri" w:hAnsi="Calibri"/>
      <w:szCs w:val="22"/>
      <w:lang w:eastAsia="en-US"/>
    </w:rPr>
  </w:style>
  <w:style w:type="paragraph" w:customStyle="1" w:styleId="Style4">
    <w:name w:val="Style4"/>
    <w:basedOn w:val="a6"/>
    <w:uiPriority w:val="99"/>
    <w:rsid w:val="000B3ADC"/>
    <w:pPr>
      <w:widowControl w:val="0"/>
      <w:autoSpaceDE w:val="0"/>
      <w:autoSpaceDN w:val="0"/>
      <w:adjustRightInd w:val="0"/>
      <w:spacing w:line="264" w:lineRule="exact"/>
      <w:ind w:left="0" w:firstLine="0"/>
    </w:pPr>
    <w:rPr>
      <w:rFonts w:eastAsia="Calibri"/>
    </w:rPr>
  </w:style>
  <w:style w:type="character" w:customStyle="1" w:styleId="FontStyle18">
    <w:name w:val="Font Style18"/>
    <w:basedOn w:val="a7"/>
    <w:rsid w:val="000B3ADC"/>
    <w:rPr>
      <w:rFonts w:ascii="Times New Roman" w:hAnsi="Times New Roman" w:cs="Times New Roman"/>
      <w:sz w:val="20"/>
      <w:szCs w:val="20"/>
    </w:rPr>
  </w:style>
  <w:style w:type="numbering" w:customStyle="1" w:styleId="600">
    <w:name w:val="Нет списка60"/>
    <w:next w:val="a9"/>
    <w:uiPriority w:val="99"/>
    <w:semiHidden/>
    <w:unhideWhenUsed/>
    <w:rsid w:val="008A6C02"/>
  </w:style>
  <w:style w:type="numbering" w:customStyle="1" w:styleId="1140">
    <w:name w:val="Нет списка114"/>
    <w:next w:val="a9"/>
    <w:uiPriority w:val="99"/>
    <w:semiHidden/>
    <w:unhideWhenUsed/>
    <w:rsid w:val="008A6C02"/>
  </w:style>
  <w:style w:type="table" w:customStyle="1" w:styleId="301">
    <w:name w:val="Сетка таблицы30"/>
    <w:basedOn w:val="a8"/>
    <w:next w:val="aa"/>
    <w:uiPriority w:val="59"/>
    <w:rsid w:val="008A6C02"/>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9"/>
    <w:uiPriority w:val="99"/>
    <w:semiHidden/>
    <w:rsid w:val="00D71D09"/>
  </w:style>
  <w:style w:type="numbering" w:customStyle="1" w:styleId="620">
    <w:name w:val="Нет списка62"/>
    <w:next w:val="a9"/>
    <w:uiPriority w:val="99"/>
    <w:semiHidden/>
    <w:unhideWhenUsed/>
    <w:rsid w:val="008C79DB"/>
  </w:style>
  <w:style w:type="paragraph" w:customStyle="1" w:styleId="consnormal1">
    <w:name w:val="consnormal"/>
    <w:basedOn w:val="a6"/>
    <w:rsid w:val="00C1104D"/>
    <w:pPr>
      <w:spacing w:before="100" w:beforeAutospacing="1" w:after="100" w:afterAutospacing="1"/>
      <w:ind w:left="0" w:firstLine="0"/>
      <w:jc w:val="left"/>
    </w:pPr>
  </w:style>
  <w:style w:type="paragraph" w:customStyle="1" w:styleId="212">
    <w:name w:val="Основной текст с отступом 21"/>
    <w:basedOn w:val="a6"/>
    <w:rsid w:val="00C43D28"/>
    <w:pPr>
      <w:suppressAutoHyphens/>
      <w:ind w:left="0" w:firstLine="709"/>
    </w:pPr>
    <w:rPr>
      <w:sz w:val="28"/>
      <w:szCs w:val="20"/>
      <w:lang w:eastAsia="ar-SA"/>
    </w:rPr>
  </w:style>
  <w:style w:type="table" w:customStyle="1" w:styleId="311">
    <w:name w:val="Сетка таблицы31"/>
    <w:basedOn w:val="a8"/>
    <w:next w:val="aa"/>
    <w:uiPriority w:val="59"/>
    <w:rsid w:val="00FF322B"/>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8"/>
    <w:next w:val="aa"/>
    <w:locked/>
    <w:rsid w:val="004464C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38">
    <w:name w:val="TableStyle038"/>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39">
    <w:name w:val="TableStyle039"/>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30">
    <w:name w:val="Нет списка63"/>
    <w:next w:val="a9"/>
    <w:uiPriority w:val="99"/>
    <w:semiHidden/>
    <w:unhideWhenUsed/>
    <w:rsid w:val="004464C0"/>
  </w:style>
  <w:style w:type="table" w:customStyle="1" w:styleId="TableStyle040">
    <w:name w:val="TableStyle040"/>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6">
    <w:name w:val="TableStyle1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6">
    <w:name w:val="TableStyle2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6">
    <w:name w:val="TableStyle326"/>
    <w:rsid w:val="004464C0"/>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4">
    <w:name w:val="Нет списка64"/>
    <w:next w:val="a9"/>
    <w:uiPriority w:val="99"/>
    <w:semiHidden/>
    <w:unhideWhenUsed/>
    <w:rsid w:val="00553C5D"/>
  </w:style>
  <w:style w:type="table" w:customStyle="1" w:styleId="TableStyle041">
    <w:name w:val="TableStyle041"/>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7">
    <w:name w:val="TableStyle1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7">
    <w:name w:val="TableStyle2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7">
    <w:name w:val="TableStyle327"/>
    <w:rsid w:val="00553C5D"/>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65">
    <w:name w:val="Нет списка65"/>
    <w:next w:val="a9"/>
    <w:uiPriority w:val="99"/>
    <w:semiHidden/>
    <w:unhideWhenUsed/>
    <w:rsid w:val="00286020"/>
  </w:style>
  <w:style w:type="table" w:customStyle="1" w:styleId="331">
    <w:name w:val="Сетка таблицы33"/>
    <w:basedOn w:val="a8"/>
    <w:next w:val="aa"/>
    <w:uiPriority w:val="99"/>
    <w:rsid w:val="00286020"/>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9"/>
    <w:uiPriority w:val="99"/>
    <w:semiHidden/>
    <w:unhideWhenUsed/>
    <w:rsid w:val="005A476A"/>
  </w:style>
  <w:style w:type="table" w:customStyle="1" w:styleId="341">
    <w:name w:val="Сетка таблицы34"/>
    <w:basedOn w:val="a8"/>
    <w:next w:val="aa"/>
    <w:uiPriority w:val="99"/>
    <w:rsid w:val="005A476A"/>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9"/>
    <w:uiPriority w:val="99"/>
    <w:semiHidden/>
    <w:unhideWhenUsed/>
    <w:rsid w:val="00D07C17"/>
  </w:style>
  <w:style w:type="table" w:customStyle="1" w:styleId="351">
    <w:name w:val="Сетка таблицы35"/>
    <w:basedOn w:val="a8"/>
    <w:next w:val="aa"/>
    <w:uiPriority w:val="39"/>
    <w:rsid w:val="00D07C17"/>
    <w:pPr>
      <w:ind w:left="0" w:firstLine="0"/>
      <w:jc w:val="left"/>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9"/>
    <w:uiPriority w:val="99"/>
    <w:semiHidden/>
    <w:unhideWhenUsed/>
    <w:rsid w:val="005B0CA1"/>
  </w:style>
  <w:style w:type="table" w:customStyle="1" w:styleId="361">
    <w:name w:val="Сетка таблицы36"/>
    <w:basedOn w:val="a8"/>
    <w:next w:val="aa"/>
    <w:uiPriority w:val="99"/>
    <w:rsid w:val="005B0CA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 приложения 1."/>
    <w:basedOn w:val="a6"/>
    <w:rsid w:val="005B0CA1"/>
    <w:pPr>
      <w:numPr>
        <w:numId w:val="9"/>
      </w:numPr>
      <w:jc w:val="center"/>
    </w:pPr>
    <w:rPr>
      <w:sz w:val="26"/>
      <w:szCs w:val="20"/>
    </w:rPr>
  </w:style>
  <w:style w:type="paragraph" w:customStyle="1" w:styleId="110">
    <w:name w:val="Стиль приложения 1.1."/>
    <w:basedOn w:val="a6"/>
    <w:rsid w:val="005B0CA1"/>
    <w:pPr>
      <w:numPr>
        <w:ilvl w:val="1"/>
        <w:numId w:val="9"/>
      </w:numPr>
    </w:pPr>
    <w:rPr>
      <w:sz w:val="26"/>
      <w:szCs w:val="20"/>
    </w:rPr>
  </w:style>
  <w:style w:type="paragraph" w:customStyle="1" w:styleId="1110">
    <w:name w:val="Стиль приложения 1.1.1."/>
    <w:basedOn w:val="a6"/>
    <w:rsid w:val="005B0CA1"/>
    <w:pPr>
      <w:numPr>
        <w:ilvl w:val="2"/>
        <w:numId w:val="9"/>
      </w:numPr>
    </w:pPr>
    <w:rPr>
      <w:sz w:val="26"/>
      <w:szCs w:val="20"/>
    </w:rPr>
  </w:style>
  <w:style w:type="paragraph" w:customStyle="1" w:styleId="11110">
    <w:name w:val="Стиль приложения 1.1.1.1."/>
    <w:basedOn w:val="a6"/>
    <w:rsid w:val="005B0CA1"/>
    <w:pPr>
      <w:numPr>
        <w:ilvl w:val="3"/>
        <w:numId w:val="9"/>
      </w:numPr>
    </w:pPr>
    <w:rPr>
      <w:sz w:val="26"/>
      <w:szCs w:val="20"/>
    </w:rPr>
  </w:style>
  <w:style w:type="paragraph" w:customStyle="1" w:styleId="13">
    <w:name w:val="Стиль приложения_1)"/>
    <w:basedOn w:val="a6"/>
    <w:rsid w:val="005B0CA1"/>
    <w:pPr>
      <w:numPr>
        <w:ilvl w:val="4"/>
        <w:numId w:val="9"/>
      </w:numPr>
    </w:pPr>
    <w:rPr>
      <w:sz w:val="26"/>
      <w:szCs w:val="20"/>
    </w:rPr>
  </w:style>
  <w:style w:type="paragraph" w:customStyle="1" w:styleId="a5">
    <w:name w:val="Стиль приложения_а)"/>
    <w:basedOn w:val="a6"/>
    <w:rsid w:val="005B0CA1"/>
    <w:pPr>
      <w:numPr>
        <w:ilvl w:val="5"/>
        <w:numId w:val="9"/>
      </w:numPr>
    </w:pPr>
    <w:rPr>
      <w:sz w:val="26"/>
      <w:szCs w:val="20"/>
    </w:rPr>
  </w:style>
  <w:style w:type="paragraph" w:customStyle="1" w:styleId="11">
    <w:name w:val="Стиль 1.1."/>
    <w:basedOn w:val="a6"/>
    <w:rsid w:val="005B0CA1"/>
    <w:pPr>
      <w:numPr>
        <w:ilvl w:val="1"/>
        <w:numId w:val="10"/>
      </w:numPr>
    </w:pPr>
    <w:rPr>
      <w:sz w:val="26"/>
      <w:szCs w:val="20"/>
    </w:rPr>
  </w:style>
  <w:style w:type="paragraph" w:customStyle="1" w:styleId="111">
    <w:name w:val="Стиль 1.1.1."/>
    <w:basedOn w:val="a6"/>
    <w:rsid w:val="005B0CA1"/>
    <w:pPr>
      <w:numPr>
        <w:ilvl w:val="2"/>
        <w:numId w:val="10"/>
      </w:numPr>
    </w:pPr>
    <w:rPr>
      <w:sz w:val="26"/>
      <w:szCs w:val="20"/>
    </w:rPr>
  </w:style>
  <w:style w:type="paragraph" w:customStyle="1" w:styleId="1111">
    <w:name w:val="Стиль 1.1.1.1."/>
    <w:basedOn w:val="a6"/>
    <w:rsid w:val="005B0CA1"/>
    <w:pPr>
      <w:numPr>
        <w:ilvl w:val="3"/>
        <w:numId w:val="10"/>
      </w:numPr>
    </w:pPr>
    <w:rPr>
      <w:sz w:val="26"/>
      <w:szCs w:val="20"/>
    </w:rPr>
  </w:style>
  <w:style w:type="paragraph" w:customStyle="1" w:styleId="10">
    <w:name w:val="Стиль ппп_1)"/>
    <w:basedOn w:val="a6"/>
    <w:rsid w:val="005B0CA1"/>
    <w:pPr>
      <w:numPr>
        <w:ilvl w:val="4"/>
        <w:numId w:val="10"/>
      </w:numPr>
    </w:pPr>
    <w:rPr>
      <w:sz w:val="26"/>
      <w:szCs w:val="20"/>
    </w:rPr>
  </w:style>
  <w:style w:type="paragraph" w:customStyle="1" w:styleId="a3">
    <w:name w:val="Стиль ппп_а)"/>
    <w:basedOn w:val="a6"/>
    <w:rsid w:val="005B0CA1"/>
    <w:pPr>
      <w:numPr>
        <w:ilvl w:val="5"/>
        <w:numId w:val="10"/>
      </w:numPr>
    </w:pPr>
    <w:rPr>
      <w:sz w:val="26"/>
      <w:szCs w:val="20"/>
    </w:rPr>
  </w:style>
  <w:style w:type="character" w:customStyle="1" w:styleId="133">
    <w:name w:val="Стиль 13 пт"/>
    <w:semiHidden/>
    <w:rsid w:val="005B0CA1"/>
    <w:rPr>
      <w:rFonts w:ascii="Times New Roman" w:hAnsi="Times New Roman"/>
      <w:sz w:val="26"/>
    </w:rPr>
  </w:style>
  <w:style w:type="numbering" w:customStyle="1" w:styleId="69">
    <w:name w:val="Нет списка69"/>
    <w:next w:val="a9"/>
    <w:uiPriority w:val="99"/>
    <w:semiHidden/>
    <w:unhideWhenUsed/>
    <w:rsid w:val="008E1381"/>
  </w:style>
  <w:style w:type="table" w:customStyle="1" w:styleId="371">
    <w:name w:val="Сетка таблицы37"/>
    <w:basedOn w:val="a8"/>
    <w:next w:val="aa"/>
    <w:uiPriority w:val="99"/>
    <w:rsid w:val="008E1381"/>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8"/>
    <w:next w:val="aa"/>
    <w:uiPriority w:val="59"/>
    <w:rsid w:val="007357D7"/>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8"/>
    <w:next w:val="aa"/>
    <w:locked/>
    <w:rsid w:val="0088693A"/>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42">
    <w:name w:val="TableStyle042"/>
    <w:rsid w:val="00187BF6"/>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3">
    <w:name w:val="TableStyle043"/>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00">
    <w:name w:val="Нет списка70"/>
    <w:next w:val="a9"/>
    <w:uiPriority w:val="99"/>
    <w:semiHidden/>
    <w:unhideWhenUsed/>
    <w:rsid w:val="00142A81"/>
  </w:style>
  <w:style w:type="table" w:customStyle="1" w:styleId="TableStyle044">
    <w:name w:val="TableStyle044"/>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8">
    <w:name w:val="TableStyle1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8">
    <w:name w:val="TableStyle2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8">
    <w:name w:val="TableStyle328"/>
    <w:rsid w:val="00142A81"/>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10">
    <w:name w:val="Нет списка71"/>
    <w:next w:val="a9"/>
    <w:uiPriority w:val="99"/>
    <w:semiHidden/>
    <w:unhideWhenUsed/>
    <w:rsid w:val="007D2CDD"/>
  </w:style>
  <w:style w:type="table" w:customStyle="1" w:styleId="TableStyle045">
    <w:name w:val="TableStyle045"/>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29">
    <w:name w:val="TableStyle1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29">
    <w:name w:val="TableStyle2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29">
    <w:name w:val="TableStyle329"/>
    <w:rsid w:val="007D2CDD"/>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6">
    <w:name w:val="TableStyle046"/>
    <w:rsid w:val="00C3669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7">
    <w:name w:val="TableStyle047"/>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8">
    <w:name w:val="TableStyle048"/>
    <w:rsid w:val="004F517C"/>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49">
    <w:name w:val="TableStyle049"/>
    <w:rsid w:val="00C238C5"/>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20">
    <w:name w:val="Нет списка72"/>
    <w:next w:val="a9"/>
    <w:uiPriority w:val="99"/>
    <w:semiHidden/>
    <w:unhideWhenUsed/>
    <w:rsid w:val="00632443"/>
  </w:style>
  <w:style w:type="table" w:customStyle="1" w:styleId="TableStyle050">
    <w:name w:val="TableStyle05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0">
    <w:name w:val="TableStyle1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0">
    <w:name w:val="TableStyle2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0">
    <w:name w:val="TableStyle330"/>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30">
    <w:name w:val="Нет списка73"/>
    <w:next w:val="a9"/>
    <w:uiPriority w:val="99"/>
    <w:semiHidden/>
    <w:unhideWhenUsed/>
    <w:rsid w:val="00632443"/>
  </w:style>
  <w:style w:type="table" w:customStyle="1" w:styleId="TableStyle051">
    <w:name w:val="TableStyle05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1">
    <w:name w:val="TableStyle1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1">
    <w:name w:val="TableStyle2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1">
    <w:name w:val="TableStyle331"/>
    <w:rsid w:val="0063244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4">
    <w:name w:val="Нет списка74"/>
    <w:next w:val="a9"/>
    <w:uiPriority w:val="99"/>
    <w:semiHidden/>
    <w:unhideWhenUsed/>
    <w:rsid w:val="00632443"/>
  </w:style>
  <w:style w:type="table" w:customStyle="1" w:styleId="TableStyle052">
    <w:name w:val="TableStyle05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2">
    <w:name w:val="TableStyle1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2">
    <w:name w:val="TableStyle2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2">
    <w:name w:val="TableStyle332"/>
    <w:rsid w:val="00632443"/>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5">
    <w:name w:val="Нет списка75"/>
    <w:next w:val="a9"/>
    <w:uiPriority w:val="99"/>
    <w:semiHidden/>
    <w:unhideWhenUsed/>
    <w:rsid w:val="001F20D9"/>
  </w:style>
  <w:style w:type="table" w:customStyle="1" w:styleId="TableStyle053">
    <w:name w:val="TableStyle05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3">
    <w:name w:val="TableStyle1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3">
    <w:name w:val="TableStyle2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3">
    <w:name w:val="TableStyle333"/>
    <w:rsid w:val="001F20D9"/>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12">
    <w:name w:val="Сетка таблицы41"/>
    <w:basedOn w:val="a8"/>
    <w:next w:val="aa"/>
    <w:locked/>
    <w:rsid w:val="006D5FB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4">
    <w:name w:val="TableStyle054"/>
    <w:rsid w:val="00B83EA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55">
    <w:name w:val="TableStyle05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6">
    <w:name w:val="Нет списка76"/>
    <w:next w:val="a9"/>
    <w:uiPriority w:val="99"/>
    <w:semiHidden/>
    <w:unhideWhenUsed/>
    <w:rsid w:val="00CC6BDE"/>
  </w:style>
  <w:style w:type="table" w:customStyle="1" w:styleId="TableStyle056">
    <w:name w:val="TableStyle056"/>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4">
    <w:name w:val="TableStyle1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4">
    <w:name w:val="TableStyle2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4">
    <w:name w:val="TableStyle334"/>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7">
    <w:name w:val="Нет списка77"/>
    <w:next w:val="a9"/>
    <w:uiPriority w:val="99"/>
    <w:semiHidden/>
    <w:unhideWhenUsed/>
    <w:rsid w:val="00CC6BDE"/>
  </w:style>
  <w:style w:type="table" w:customStyle="1" w:styleId="TableStyle057">
    <w:name w:val="TableStyle057"/>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5">
    <w:name w:val="TableStyle1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5">
    <w:name w:val="TableStyle2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5">
    <w:name w:val="TableStyle335"/>
    <w:rsid w:val="00CC6BD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421">
    <w:name w:val="Сетка таблицы42"/>
    <w:basedOn w:val="a8"/>
    <w:next w:val="aa"/>
    <w:locked/>
    <w:rsid w:val="000C737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9"/>
    <w:uiPriority w:val="99"/>
    <w:semiHidden/>
    <w:unhideWhenUsed/>
    <w:rsid w:val="00C5614B"/>
  </w:style>
  <w:style w:type="table" w:customStyle="1" w:styleId="TableStyle058">
    <w:name w:val="TableStyle058"/>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6">
    <w:name w:val="TableStyle1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6">
    <w:name w:val="TableStyle2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6">
    <w:name w:val="TableStyle336"/>
    <w:rsid w:val="00C5614B"/>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79">
    <w:name w:val="Нет списка79"/>
    <w:next w:val="a9"/>
    <w:uiPriority w:val="99"/>
    <w:semiHidden/>
    <w:unhideWhenUsed/>
    <w:rsid w:val="00717537"/>
  </w:style>
  <w:style w:type="character" w:customStyle="1" w:styleId="1f9">
    <w:name w:val="Текст сноски Знак1"/>
    <w:aliases w:val="Текст сноски-FN Знак1,Footnote Text Char Знак Знак Знак1,Footnote Text Char Знак Знак2,Текст сноски Знак2 Знак Знак1,Текст сноски Знак1 Знак Знак1 Знак1,Текст сноски Знак Знак Знак1 Знак Знак1,Текст сноски Знак Знак1 Знак Знак Знак"/>
    <w:basedOn w:val="a7"/>
    <w:uiPriority w:val="99"/>
    <w:semiHidden/>
    <w:rsid w:val="00717537"/>
    <w:rPr>
      <w:sz w:val="20"/>
      <w:szCs w:val="20"/>
    </w:rPr>
  </w:style>
  <w:style w:type="table" w:customStyle="1" w:styleId="431">
    <w:name w:val="Сетка таблицы4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8"/>
    <w:next w:val="aa"/>
    <w:uiPriority w:val="99"/>
    <w:rsid w:val="00717537"/>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8"/>
    <w:next w:val="aa"/>
    <w:uiPriority w:val="59"/>
    <w:locked/>
    <w:rsid w:val="00600AE9"/>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9"/>
    <w:uiPriority w:val="99"/>
    <w:semiHidden/>
    <w:rsid w:val="007013EB"/>
  </w:style>
  <w:style w:type="numbering" w:customStyle="1" w:styleId="810">
    <w:name w:val="Нет списка81"/>
    <w:next w:val="a9"/>
    <w:uiPriority w:val="99"/>
    <w:semiHidden/>
    <w:unhideWhenUsed/>
    <w:rsid w:val="00BC6CE0"/>
  </w:style>
  <w:style w:type="numbering" w:customStyle="1" w:styleId="1150">
    <w:name w:val="Нет списка115"/>
    <w:next w:val="a9"/>
    <w:uiPriority w:val="99"/>
    <w:semiHidden/>
    <w:unhideWhenUsed/>
    <w:rsid w:val="00BC6CE0"/>
  </w:style>
  <w:style w:type="table" w:customStyle="1" w:styleId="450">
    <w:name w:val="Сетка таблицы45"/>
    <w:basedOn w:val="a8"/>
    <w:next w:val="aa"/>
    <w:uiPriority w:val="59"/>
    <w:rsid w:val="00BC6CE0"/>
    <w:pPr>
      <w:ind w:left="0" w:firstLine="0"/>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a"/>
    <w:uiPriority w:val="59"/>
    <w:rsid w:val="007F470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a"/>
    <w:rsid w:val="0088597D"/>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8"/>
    <w:next w:val="aa"/>
    <w:rsid w:val="005C4FA7"/>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0">
    <w:name w:val="Нет списка82"/>
    <w:next w:val="a9"/>
    <w:uiPriority w:val="99"/>
    <w:semiHidden/>
    <w:unhideWhenUsed/>
    <w:rsid w:val="000C5B17"/>
  </w:style>
  <w:style w:type="table" w:customStyle="1" w:styleId="490">
    <w:name w:val="Сетка таблицы49"/>
    <w:basedOn w:val="a8"/>
    <w:next w:val="aa"/>
    <w:uiPriority w:val="39"/>
    <w:rsid w:val="000C5B17"/>
    <w:pPr>
      <w:ind w:left="0" w:firstLine="0"/>
      <w:jc w:val="left"/>
    </w:pPr>
    <w:rPr>
      <w:rFonts w:ascii="Calibri" w:eastAsia="Times New Roman"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rsid w:val="000C5B17"/>
  </w:style>
  <w:style w:type="table" w:customStyle="1" w:styleId="501">
    <w:name w:val="Сетка таблицы50"/>
    <w:basedOn w:val="a8"/>
    <w:next w:val="aa"/>
    <w:uiPriority w:val="59"/>
    <w:rsid w:val="000C50F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8"/>
    <w:next w:val="aa"/>
    <w:uiPriority w:val="59"/>
    <w:rsid w:val="0091618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8"/>
    <w:next w:val="aa"/>
    <w:uiPriority w:val="59"/>
    <w:rsid w:val="0087771F"/>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next w:val="aa"/>
    <w:uiPriority w:val="59"/>
    <w:rsid w:val="000C4D3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8"/>
    <w:next w:val="aa"/>
    <w:uiPriority w:val="59"/>
    <w:rsid w:val="00FF2C09"/>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1">
    <w:name w:val="Сетка таблицы55"/>
    <w:basedOn w:val="a8"/>
    <w:next w:val="aa"/>
    <w:uiPriority w:val="59"/>
    <w:rsid w:val="00E82805"/>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0">
    <w:name w:val="Нет списка83"/>
    <w:next w:val="a9"/>
    <w:uiPriority w:val="99"/>
    <w:semiHidden/>
    <w:unhideWhenUsed/>
    <w:rsid w:val="000A7E85"/>
  </w:style>
  <w:style w:type="character" w:styleId="afffffffff9">
    <w:name w:val="Intense Reference"/>
    <w:basedOn w:val="a7"/>
    <w:uiPriority w:val="32"/>
    <w:qFormat/>
    <w:rsid w:val="000A7E85"/>
    <w:rPr>
      <w:b/>
      <w:bCs/>
      <w:smallCaps/>
      <w:color w:val="C0504D" w:themeColor="accent2"/>
      <w:spacing w:val="5"/>
      <w:u w:val="single"/>
    </w:rPr>
  </w:style>
  <w:style w:type="paragraph" w:styleId="afffffffffa">
    <w:name w:val="Intense Quote"/>
    <w:basedOn w:val="a6"/>
    <w:next w:val="a6"/>
    <w:link w:val="afffffffffb"/>
    <w:uiPriority w:val="30"/>
    <w:qFormat/>
    <w:rsid w:val="000A7E85"/>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szCs w:val="22"/>
      <w:lang w:eastAsia="en-US"/>
    </w:rPr>
  </w:style>
  <w:style w:type="character" w:customStyle="1" w:styleId="afffffffffb">
    <w:name w:val="Выделенная цитата Знак"/>
    <w:basedOn w:val="a7"/>
    <w:link w:val="afffffffffa"/>
    <w:uiPriority w:val="30"/>
    <w:rsid w:val="000A7E85"/>
    <w:rPr>
      <w:rFonts w:asciiTheme="minorHAnsi" w:eastAsiaTheme="minorHAnsi" w:hAnsiTheme="minorHAnsi" w:cstheme="minorBidi"/>
      <w:b/>
      <w:bCs/>
      <w:i/>
      <w:iCs/>
      <w:color w:val="4F81BD" w:themeColor="accent1"/>
      <w:sz w:val="22"/>
      <w:szCs w:val="22"/>
      <w:lang w:eastAsia="en-US"/>
    </w:rPr>
  </w:style>
  <w:style w:type="table" w:customStyle="1" w:styleId="560">
    <w:name w:val="Сетка таблицы56"/>
    <w:basedOn w:val="a8"/>
    <w:next w:val="aa"/>
    <w:uiPriority w:val="59"/>
    <w:rsid w:val="004A02E2"/>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0">
    <w:name w:val="Нет списка84"/>
    <w:next w:val="a9"/>
    <w:uiPriority w:val="99"/>
    <w:semiHidden/>
    <w:unhideWhenUsed/>
    <w:rsid w:val="00B815E1"/>
  </w:style>
  <w:style w:type="table" w:customStyle="1" w:styleId="570">
    <w:name w:val="Сетка таблицы57"/>
    <w:basedOn w:val="a8"/>
    <w:next w:val="aa"/>
    <w:uiPriority w:val="5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8"/>
    <w:next w:val="aa"/>
    <w:uiPriority w:val="99"/>
    <w:rsid w:val="00B815E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Сетка таблицы58"/>
    <w:basedOn w:val="a8"/>
    <w:next w:val="aa"/>
    <w:locked/>
    <w:rsid w:val="00EE0C40"/>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8"/>
    <w:next w:val="aa"/>
    <w:locked/>
    <w:rsid w:val="00844CC8"/>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59">
    <w:name w:val="TableStyle059"/>
    <w:rsid w:val="00E7620D"/>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01">
    <w:name w:val="Сетка таблицы60"/>
    <w:basedOn w:val="a8"/>
    <w:next w:val="aa"/>
    <w:locked/>
    <w:rsid w:val="006D4E5C"/>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8"/>
    <w:next w:val="aa"/>
    <w:rsid w:val="00715B3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9"/>
    <w:uiPriority w:val="99"/>
    <w:semiHidden/>
    <w:unhideWhenUsed/>
    <w:rsid w:val="00467771"/>
  </w:style>
  <w:style w:type="table" w:customStyle="1" w:styleId="TableStyle060">
    <w:name w:val="TableStyle060"/>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7">
    <w:name w:val="TableStyle1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7">
    <w:name w:val="TableStyle2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7">
    <w:name w:val="TableStyle337"/>
    <w:rsid w:val="0046777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621">
    <w:name w:val="Сетка таблицы62"/>
    <w:basedOn w:val="a8"/>
    <w:next w:val="aa"/>
    <w:uiPriority w:val="59"/>
    <w:rsid w:val="006F7ED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
    <w:basedOn w:val="a8"/>
    <w:next w:val="aa"/>
    <w:uiPriority w:val="59"/>
    <w:rsid w:val="00B547E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basedOn w:val="a8"/>
    <w:next w:val="aa"/>
    <w:locked/>
    <w:rsid w:val="00114865"/>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9"/>
    <w:uiPriority w:val="99"/>
    <w:semiHidden/>
    <w:rsid w:val="00FB7E8F"/>
  </w:style>
  <w:style w:type="table" w:customStyle="1" w:styleId="650">
    <w:name w:val="Сетка таблицы65"/>
    <w:basedOn w:val="a8"/>
    <w:next w:val="aa"/>
    <w:uiPriority w:val="59"/>
    <w:rsid w:val="000F0BD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8"/>
    <w:next w:val="aa"/>
    <w:uiPriority w:val="59"/>
    <w:rsid w:val="005F4EB2"/>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8"/>
    <w:next w:val="aa"/>
    <w:uiPriority w:val="59"/>
    <w:rsid w:val="001D70D3"/>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8"/>
    <w:next w:val="aa"/>
    <w:uiPriority w:val="39"/>
    <w:rsid w:val="006B431E"/>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basedOn w:val="a8"/>
    <w:next w:val="aa"/>
    <w:uiPriority w:val="59"/>
    <w:rsid w:val="0097334D"/>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
    <w:basedOn w:val="a8"/>
    <w:next w:val="aa"/>
    <w:uiPriority w:val="59"/>
    <w:rsid w:val="00921C79"/>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8"/>
    <w:next w:val="aa"/>
    <w:uiPriority w:val="59"/>
    <w:rsid w:val="00C91036"/>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
    <w:name w:val="Сетка таблицы72"/>
    <w:basedOn w:val="a8"/>
    <w:next w:val="aa"/>
    <w:uiPriority w:val="59"/>
    <w:rsid w:val="000E1236"/>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1">
    <w:name w:val="Сетка таблицы73"/>
    <w:basedOn w:val="a8"/>
    <w:next w:val="aa"/>
    <w:uiPriority w:val="59"/>
    <w:rsid w:val="00CF6F24"/>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
    <w:name w:val="Нет списка87"/>
    <w:next w:val="a9"/>
    <w:uiPriority w:val="99"/>
    <w:semiHidden/>
    <w:unhideWhenUsed/>
    <w:rsid w:val="006D2FBC"/>
  </w:style>
  <w:style w:type="table" w:customStyle="1" w:styleId="740">
    <w:name w:val="Сетка таблицы74"/>
    <w:basedOn w:val="a8"/>
    <w:next w:val="aa"/>
    <w:uiPriority w:val="59"/>
    <w:rsid w:val="006D2FBC"/>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0">
    <w:name w:val="Сетка таблицы75"/>
    <w:basedOn w:val="a8"/>
    <w:next w:val="aa"/>
    <w:locked/>
    <w:rsid w:val="00B65C3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9"/>
    <w:uiPriority w:val="99"/>
    <w:semiHidden/>
    <w:rsid w:val="00B909FD"/>
  </w:style>
  <w:style w:type="numbering" w:customStyle="1" w:styleId="89">
    <w:name w:val="Нет списка89"/>
    <w:next w:val="a9"/>
    <w:uiPriority w:val="99"/>
    <w:semiHidden/>
    <w:unhideWhenUsed/>
    <w:rsid w:val="00CA5F0C"/>
  </w:style>
  <w:style w:type="table" w:customStyle="1" w:styleId="TableStyle41">
    <w:name w:val="TableStyle41"/>
    <w:rsid w:val="00CA5F0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60">
    <w:name w:val="Сетка таблицы76"/>
    <w:basedOn w:val="a8"/>
    <w:next w:val="aa"/>
    <w:uiPriority w:val="59"/>
    <w:rsid w:val="00191529"/>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8"/>
    <w:next w:val="aa"/>
    <w:uiPriority w:val="59"/>
    <w:rsid w:val="00D91656"/>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0">
    <w:name w:val="Нет списка90"/>
    <w:next w:val="a9"/>
    <w:uiPriority w:val="99"/>
    <w:semiHidden/>
    <w:unhideWhenUsed/>
    <w:rsid w:val="00FB3F2E"/>
  </w:style>
  <w:style w:type="table" w:customStyle="1" w:styleId="TableStyle061">
    <w:name w:val="TableStyle06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8">
    <w:name w:val="TableStyle1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8">
    <w:name w:val="TableStyle2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8">
    <w:name w:val="TableStyle338"/>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1">
    <w:name w:val="TableStyle0111"/>
    <w:rsid w:val="00FB3F2E"/>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780">
    <w:name w:val="Сетка таблицы78"/>
    <w:basedOn w:val="a8"/>
    <w:next w:val="aa"/>
    <w:rsid w:val="00FB3F2E"/>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rmal0">
    <w:name w:val="ConsNormal Знак"/>
    <w:link w:val="ConsNormal"/>
    <w:rsid w:val="00C31E35"/>
    <w:rPr>
      <w:rFonts w:ascii="Arial" w:eastAsia="Times New Roman" w:hAnsi="Arial"/>
      <w:snapToGrid w:val="0"/>
    </w:rPr>
  </w:style>
  <w:style w:type="paragraph" w:customStyle="1" w:styleId="headertext">
    <w:name w:val="headertext"/>
    <w:basedOn w:val="a6"/>
    <w:qFormat/>
    <w:rsid w:val="00973428"/>
    <w:pPr>
      <w:spacing w:before="100" w:after="100"/>
      <w:ind w:left="0" w:firstLine="0"/>
      <w:jc w:val="left"/>
    </w:pPr>
    <w:rPr>
      <w:lang w:eastAsia="zh-CN"/>
    </w:rPr>
  </w:style>
  <w:style w:type="paragraph" w:customStyle="1" w:styleId="1fa">
    <w:name w:val="1"/>
    <w:basedOn w:val="a6"/>
    <w:next w:val="aff1"/>
    <w:link w:val="afffffffffc"/>
    <w:uiPriority w:val="99"/>
    <w:qFormat/>
    <w:rsid w:val="005D057F"/>
    <w:pPr>
      <w:ind w:left="0" w:firstLine="0"/>
      <w:jc w:val="center"/>
    </w:pPr>
    <w:rPr>
      <w:rFonts w:eastAsia="Calibri"/>
    </w:rPr>
  </w:style>
  <w:style w:type="character" w:customStyle="1" w:styleId="afffffffffc">
    <w:name w:val="Заголовок Знак"/>
    <w:link w:val="1fa"/>
    <w:uiPriority w:val="99"/>
    <w:locked/>
    <w:rsid w:val="005D057F"/>
    <w:rPr>
      <w:rFonts w:cs="Times New Roman"/>
      <w:sz w:val="24"/>
      <w:szCs w:val="24"/>
    </w:rPr>
  </w:style>
  <w:style w:type="paragraph" w:customStyle="1" w:styleId="paragraph">
    <w:name w:val="paragraph"/>
    <w:basedOn w:val="a6"/>
    <w:rsid w:val="00D9590E"/>
    <w:pPr>
      <w:spacing w:before="100" w:beforeAutospacing="1" w:after="100" w:afterAutospacing="1"/>
      <w:ind w:left="0" w:firstLine="0"/>
      <w:jc w:val="left"/>
    </w:pPr>
  </w:style>
  <w:style w:type="character" w:customStyle="1" w:styleId="normaltextrun">
    <w:name w:val="normaltextrun"/>
    <w:basedOn w:val="a7"/>
    <w:rsid w:val="00D9590E"/>
  </w:style>
  <w:style w:type="character" w:customStyle="1" w:styleId="spellingerror">
    <w:name w:val="spellingerror"/>
    <w:basedOn w:val="a7"/>
    <w:rsid w:val="00D9590E"/>
  </w:style>
  <w:style w:type="character" w:customStyle="1" w:styleId="eop">
    <w:name w:val="eop"/>
    <w:basedOn w:val="a7"/>
    <w:rsid w:val="00D9590E"/>
  </w:style>
  <w:style w:type="character" w:customStyle="1" w:styleId="contextualspellingandgrammarerror">
    <w:name w:val="contextualspellingandgrammarerror"/>
    <w:basedOn w:val="a7"/>
    <w:rsid w:val="00D9590E"/>
  </w:style>
  <w:style w:type="numbering" w:customStyle="1" w:styleId="910">
    <w:name w:val="Нет списка91"/>
    <w:next w:val="a9"/>
    <w:uiPriority w:val="99"/>
    <w:semiHidden/>
    <w:unhideWhenUsed/>
    <w:rsid w:val="0068357D"/>
  </w:style>
  <w:style w:type="table" w:customStyle="1" w:styleId="790">
    <w:name w:val="Сетка таблицы79"/>
    <w:basedOn w:val="a8"/>
    <w:next w:val="aa"/>
    <w:uiPriority w:val="59"/>
    <w:rsid w:val="0068357D"/>
    <w:pPr>
      <w:ind w:left="0" w:firstLine="0"/>
      <w:jc w:val="left"/>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1">
    <w:name w:val="Сетка таблицы80"/>
    <w:basedOn w:val="a8"/>
    <w:next w:val="aa"/>
    <w:rsid w:val="00CD5064"/>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62">
    <w:name w:val="TableStyle06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2">
    <w:name w:val="TableStyle0112"/>
    <w:rsid w:val="001D6078"/>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20">
    <w:name w:val="Нет списка92"/>
    <w:next w:val="a9"/>
    <w:uiPriority w:val="99"/>
    <w:semiHidden/>
    <w:unhideWhenUsed/>
    <w:rsid w:val="00321DC3"/>
  </w:style>
  <w:style w:type="table" w:customStyle="1" w:styleId="TableStyle063">
    <w:name w:val="TableStyle063"/>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39">
    <w:name w:val="TableStyle1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39">
    <w:name w:val="TableStyle2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39">
    <w:name w:val="TableStyle339"/>
    <w:rsid w:val="00321DC3"/>
    <w:pPr>
      <w:ind w:left="0" w:firstLine="0"/>
      <w:jc w:val="left"/>
    </w:pPr>
    <w:rPr>
      <w:rFonts w:ascii="Arial" w:eastAsia="Times New Roman" w:hAnsi="Arial"/>
      <w:sz w:val="16"/>
      <w:szCs w:val="22"/>
    </w:rPr>
    <w:tblPr>
      <w:tblCellMar>
        <w:top w:w="0" w:type="dxa"/>
        <w:left w:w="0" w:type="dxa"/>
        <w:bottom w:w="0" w:type="dxa"/>
        <w:right w:w="0" w:type="dxa"/>
      </w:tblCellMar>
    </w:tblPr>
  </w:style>
  <w:style w:type="numbering" w:customStyle="1" w:styleId="930">
    <w:name w:val="Нет списка93"/>
    <w:next w:val="a9"/>
    <w:uiPriority w:val="99"/>
    <w:semiHidden/>
    <w:unhideWhenUsed/>
    <w:rsid w:val="003C0B7A"/>
  </w:style>
  <w:style w:type="table" w:customStyle="1" w:styleId="TableStyle064">
    <w:name w:val="TableStyle064"/>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140">
    <w:name w:val="TableStyle1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240">
    <w:name w:val="TableStyle2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TableStyle340">
    <w:name w:val="TableStyle340"/>
    <w:rsid w:val="003C0B7A"/>
    <w:pPr>
      <w:ind w:left="0" w:firstLine="0"/>
      <w:jc w:val="left"/>
    </w:pPr>
    <w:rPr>
      <w:rFonts w:ascii="Arial" w:eastAsia="Times New Roman" w:hAnsi="Arial"/>
      <w:sz w:val="16"/>
      <w:szCs w:val="22"/>
      <w:lang w:eastAsia="en-US"/>
    </w:rPr>
    <w:tblPr>
      <w:tblCellMar>
        <w:top w:w="0" w:type="dxa"/>
        <w:left w:w="0" w:type="dxa"/>
        <w:bottom w:w="0" w:type="dxa"/>
        <w:right w:w="0" w:type="dxa"/>
      </w:tblCellMar>
    </w:tblPr>
  </w:style>
  <w:style w:type="table" w:customStyle="1" w:styleId="811">
    <w:name w:val="Сетка таблицы81"/>
    <w:basedOn w:val="a8"/>
    <w:next w:val="aa"/>
    <w:uiPriority w:val="59"/>
    <w:rsid w:val="000D5DF5"/>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basedOn w:val="a8"/>
    <w:next w:val="aa"/>
    <w:uiPriority w:val="59"/>
    <w:rsid w:val="00ED1B36"/>
    <w:pPr>
      <w:ind w:left="0" w:firstLine="0"/>
      <w:jc w:val="left"/>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a7"/>
    <w:rsid w:val="00665F92"/>
  </w:style>
  <w:style w:type="table" w:customStyle="1" w:styleId="831">
    <w:name w:val="Сетка таблицы83"/>
    <w:basedOn w:val="a8"/>
    <w:next w:val="aa"/>
    <w:uiPriority w:val="99"/>
    <w:rsid w:val="00A47251"/>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1">
    <w:name w:val="Сетка таблицы84"/>
    <w:basedOn w:val="a8"/>
    <w:next w:val="aa"/>
    <w:uiPriority w:val="99"/>
    <w:rsid w:val="00690ADB"/>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0">
    <w:name w:val="Сетка таблицы85"/>
    <w:basedOn w:val="a8"/>
    <w:next w:val="aa"/>
    <w:uiPriority w:val="99"/>
    <w:rsid w:val="00C50868"/>
    <w:pPr>
      <w:ind w:left="0" w:firstLine="0"/>
      <w:jc w:val="left"/>
    </w:pPr>
    <w:rPr>
      <w:rFonts w:ascii="Calibri" w:eastAsia="Times New Roman"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0">
    <w:name w:val="Сетка таблицы86"/>
    <w:basedOn w:val="a8"/>
    <w:next w:val="aa"/>
    <w:rsid w:val="00B323D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4"/>
    <w:next w:val="a9"/>
    <w:uiPriority w:val="99"/>
    <w:semiHidden/>
    <w:unhideWhenUsed/>
    <w:rsid w:val="00A51E8E"/>
  </w:style>
  <w:style w:type="table" w:customStyle="1" w:styleId="TableStyle065">
    <w:name w:val="TableStyle065"/>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141">
    <w:name w:val="TableStyle1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241">
    <w:name w:val="TableStyle2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341">
    <w:name w:val="TableStyle341"/>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113">
    <w:name w:val="TableStyle0113"/>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table" w:customStyle="1" w:styleId="TableStyle0210">
    <w:name w:val="TableStyle0210"/>
    <w:rsid w:val="00A51E8E"/>
    <w:pPr>
      <w:ind w:left="0" w:firstLine="0"/>
      <w:jc w:val="left"/>
    </w:pPr>
    <w:rPr>
      <w:rFonts w:ascii="Arial" w:eastAsia="Times New Roman" w:hAnsi="Arial"/>
      <w:sz w:val="16"/>
      <w:szCs w:val="22"/>
    </w:rPr>
    <w:tblPr>
      <w:tblCellMar>
        <w:top w:w="0" w:type="dxa"/>
        <w:left w:w="0" w:type="dxa"/>
        <w:bottom w:w="0" w:type="dxa"/>
        <w:right w:w="0" w:type="dxa"/>
      </w:tblCellMar>
    </w:tblPr>
  </w:style>
  <w:style w:type="paragraph" w:customStyle="1" w:styleId="TableParagraph">
    <w:name w:val="Table Paragraph"/>
    <w:basedOn w:val="a6"/>
    <w:uiPriority w:val="1"/>
    <w:qFormat/>
    <w:rsid w:val="00312EF0"/>
    <w:pPr>
      <w:widowControl w:val="0"/>
      <w:autoSpaceDE w:val="0"/>
      <w:autoSpaceDN w:val="0"/>
      <w:adjustRightInd w:val="0"/>
      <w:ind w:left="0" w:firstLine="0"/>
      <w:jc w:val="left"/>
    </w:pPr>
    <w:rPr>
      <w:rFonts w:ascii="Arial" w:eastAsiaTheme="minorEastAsia" w:hAnsi="Arial" w:cs="Arial"/>
    </w:rPr>
  </w:style>
  <w:style w:type="numbering" w:customStyle="1" w:styleId="95">
    <w:name w:val="Нет списка95"/>
    <w:next w:val="a9"/>
    <w:uiPriority w:val="99"/>
    <w:semiHidden/>
    <w:unhideWhenUsed/>
    <w:rsid w:val="00510221"/>
  </w:style>
  <w:style w:type="table" w:customStyle="1" w:styleId="TableStyle066">
    <w:name w:val="TableStyle066"/>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2">
    <w:name w:val="TableStyle1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2">
    <w:name w:val="TableStyle2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2">
    <w:name w:val="TableStyle342"/>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4">
    <w:name w:val="TableStyle0114"/>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
    <w:name w:val="TableStyle021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10">
    <w:name w:val="TableStyle1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0">
    <w:name w:val="TableStyle2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0">
    <w:name w:val="TableStyle31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0">
    <w:name w:val="TableStyle0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0">
    <w:name w:val="TableStyle04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0">
    <w:name w:val="TableStyle05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7">
    <w:name w:val="TableStyle067"/>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
    <w:name w:val="TableStyle07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81">
    <w:name w:val="TableStyle08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6">
    <w:name w:val="Нет списка116"/>
    <w:next w:val="a9"/>
    <w:uiPriority w:val="99"/>
    <w:semiHidden/>
    <w:unhideWhenUsed/>
    <w:rsid w:val="00510221"/>
  </w:style>
  <w:style w:type="table" w:customStyle="1" w:styleId="TableStyle1210">
    <w:name w:val="TableStyle1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0">
    <w:name w:val="TableStyle2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0">
    <w:name w:val="TableStyle32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10">
    <w:name w:val="Нет списка211"/>
    <w:next w:val="a9"/>
    <w:uiPriority w:val="99"/>
    <w:semiHidden/>
    <w:unhideWhenUsed/>
    <w:rsid w:val="00510221"/>
  </w:style>
  <w:style w:type="table" w:customStyle="1" w:styleId="TableStyle1310">
    <w:name w:val="TableStyle1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0">
    <w:name w:val="TableStyle2310"/>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10">
    <w:name w:val="Нет списка311"/>
    <w:next w:val="a9"/>
    <w:uiPriority w:val="99"/>
    <w:semiHidden/>
    <w:unhideWhenUsed/>
    <w:rsid w:val="00510221"/>
  </w:style>
  <w:style w:type="table" w:customStyle="1" w:styleId="TableStyle143">
    <w:name w:val="TableStyle1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3">
    <w:name w:val="TableStyle243"/>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00">
    <w:name w:val="Нет списка410"/>
    <w:next w:val="a9"/>
    <w:uiPriority w:val="99"/>
    <w:semiHidden/>
    <w:unhideWhenUsed/>
    <w:rsid w:val="00510221"/>
  </w:style>
  <w:style w:type="table" w:customStyle="1" w:styleId="TableStyle151">
    <w:name w:val="TableStyle1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1">
    <w:name w:val="TableStyle251"/>
    <w:rsid w:val="00510221"/>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870">
    <w:name w:val="Сетка таблицы87"/>
    <w:basedOn w:val="a8"/>
    <w:next w:val="aa"/>
    <w:uiPriority w:val="59"/>
    <w:rsid w:val="0077756B"/>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6">
    <w:name w:val="Нет списка96"/>
    <w:next w:val="a9"/>
    <w:uiPriority w:val="99"/>
    <w:semiHidden/>
    <w:unhideWhenUsed/>
    <w:rsid w:val="002A276F"/>
  </w:style>
  <w:style w:type="table" w:customStyle="1" w:styleId="880">
    <w:name w:val="Сетка таблицы88"/>
    <w:basedOn w:val="a8"/>
    <w:next w:val="aa"/>
    <w:uiPriority w:val="59"/>
    <w:rsid w:val="002A276F"/>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6"/>
    <w:rsid w:val="00DC6850"/>
    <w:pPr>
      <w:spacing w:before="100" w:beforeAutospacing="1" w:after="100" w:afterAutospacing="1"/>
      <w:ind w:left="0" w:firstLine="0"/>
      <w:jc w:val="left"/>
    </w:pPr>
  </w:style>
  <w:style w:type="paragraph" w:customStyle="1" w:styleId="ConsPlusDocList">
    <w:name w:val="ConsPlusDocList"/>
    <w:rsid w:val="00492244"/>
    <w:pPr>
      <w:widowControl w:val="0"/>
      <w:autoSpaceDE w:val="0"/>
      <w:autoSpaceDN w:val="0"/>
      <w:ind w:left="0" w:firstLine="0"/>
      <w:jc w:val="left"/>
    </w:pPr>
    <w:rPr>
      <w:rFonts w:ascii="Courier New" w:eastAsia="Times New Roman" w:hAnsi="Courier New" w:cs="Courier New"/>
    </w:rPr>
  </w:style>
  <w:style w:type="paragraph" w:customStyle="1" w:styleId="ConsPlusTitlePage">
    <w:name w:val="ConsPlusTitlePage"/>
    <w:rsid w:val="00492244"/>
    <w:pPr>
      <w:widowControl w:val="0"/>
      <w:autoSpaceDE w:val="0"/>
      <w:autoSpaceDN w:val="0"/>
      <w:ind w:left="0" w:firstLine="0"/>
      <w:jc w:val="left"/>
    </w:pPr>
    <w:rPr>
      <w:rFonts w:ascii="Tahoma" w:eastAsia="Times New Roman" w:hAnsi="Tahoma" w:cs="Tahoma"/>
    </w:rPr>
  </w:style>
  <w:style w:type="paragraph" w:customStyle="1" w:styleId="ConsPlusJurTerm">
    <w:name w:val="ConsPlusJurTerm"/>
    <w:rsid w:val="00492244"/>
    <w:pPr>
      <w:widowControl w:val="0"/>
      <w:autoSpaceDE w:val="0"/>
      <w:autoSpaceDN w:val="0"/>
      <w:ind w:left="0" w:firstLine="0"/>
      <w:jc w:val="left"/>
    </w:pPr>
    <w:rPr>
      <w:rFonts w:ascii="Tahoma" w:eastAsia="Times New Roman" w:hAnsi="Tahoma" w:cs="Tahoma"/>
      <w:sz w:val="26"/>
    </w:rPr>
  </w:style>
  <w:style w:type="paragraph" w:customStyle="1" w:styleId="ConsPlusTextList">
    <w:name w:val="ConsPlusTextList"/>
    <w:rsid w:val="00492244"/>
    <w:pPr>
      <w:widowControl w:val="0"/>
      <w:autoSpaceDE w:val="0"/>
      <w:autoSpaceDN w:val="0"/>
      <w:ind w:left="0" w:firstLine="0"/>
      <w:jc w:val="left"/>
    </w:pPr>
    <w:rPr>
      <w:rFonts w:ascii="Arial" w:eastAsia="Times New Roman" w:hAnsi="Arial" w:cs="Arial"/>
    </w:rPr>
  </w:style>
  <w:style w:type="table" w:customStyle="1" w:styleId="890">
    <w:name w:val="Сетка таблицы89"/>
    <w:basedOn w:val="a8"/>
    <w:next w:val="aa"/>
    <w:uiPriority w:val="59"/>
    <w:rsid w:val="002A5111"/>
    <w:pPr>
      <w:ind w:left="0" w:firstLine="0"/>
      <w:jc w:val="left"/>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
    <w:basedOn w:val="a8"/>
    <w:next w:val="aa"/>
    <w:uiPriority w:val="59"/>
    <w:rsid w:val="003873DE"/>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8"/>
    <w:next w:val="aa"/>
    <w:uiPriority w:val="59"/>
    <w:rsid w:val="003873DE"/>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8"/>
    <w:next w:val="aa"/>
    <w:uiPriority w:val="59"/>
    <w:rsid w:val="00CB765A"/>
    <w:pPr>
      <w:ind w:left="0" w:firstLine="0"/>
      <w:jc w:val="left"/>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8"/>
    <w:next w:val="aa"/>
    <w:uiPriority w:val="59"/>
    <w:rsid w:val="00CB765A"/>
    <w:pPr>
      <w:ind w:left="0" w:firstLine="0"/>
      <w:jc w:val="left"/>
    </w:pPr>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Цветовое выделение для Текст"/>
    <w:uiPriority w:val="99"/>
    <w:rsid w:val="00A7502D"/>
  </w:style>
  <w:style w:type="character" w:customStyle="1" w:styleId="213">
    <w:name w:val="Основной текст 2 Знак1"/>
    <w:basedOn w:val="a7"/>
    <w:uiPriority w:val="99"/>
    <w:semiHidden/>
    <w:rsid w:val="00A7502D"/>
    <w:rPr>
      <w:rFonts w:ascii="Arial" w:hAnsi="Arial" w:cs="Arial"/>
      <w:sz w:val="24"/>
      <w:szCs w:val="24"/>
    </w:rPr>
  </w:style>
  <w:style w:type="character" w:customStyle="1" w:styleId="218">
    <w:name w:val="Основной текст 2 Знак18"/>
    <w:basedOn w:val="a7"/>
    <w:uiPriority w:val="99"/>
    <w:semiHidden/>
    <w:rsid w:val="00A7502D"/>
    <w:rPr>
      <w:rFonts w:ascii="Arial" w:hAnsi="Arial" w:cs="Arial"/>
      <w:sz w:val="24"/>
      <w:szCs w:val="24"/>
    </w:rPr>
  </w:style>
  <w:style w:type="character" w:customStyle="1" w:styleId="217">
    <w:name w:val="Основной текст 2 Знак17"/>
    <w:basedOn w:val="a7"/>
    <w:uiPriority w:val="99"/>
    <w:semiHidden/>
    <w:rsid w:val="00A7502D"/>
    <w:rPr>
      <w:rFonts w:ascii="Arial" w:hAnsi="Arial" w:cs="Arial"/>
      <w:sz w:val="24"/>
      <w:szCs w:val="24"/>
    </w:rPr>
  </w:style>
  <w:style w:type="character" w:customStyle="1" w:styleId="216">
    <w:name w:val="Основной текст 2 Знак16"/>
    <w:basedOn w:val="a7"/>
    <w:uiPriority w:val="99"/>
    <w:semiHidden/>
    <w:rsid w:val="00A7502D"/>
    <w:rPr>
      <w:rFonts w:ascii="Arial" w:hAnsi="Arial" w:cs="Arial"/>
      <w:sz w:val="24"/>
      <w:szCs w:val="24"/>
    </w:rPr>
  </w:style>
  <w:style w:type="character" w:customStyle="1" w:styleId="215">
    <w:name w:val="Основной текст 2 Знак15"/>
    <w:basedOn w:val="a7"/>
    <w:uiPriority w:val="99"/>
    <w:semiHidden/>
    <w:rsid w:val="00A7502D"/>
    <w:rPr>
      <w:rFonts w:ascii="Arial" w:hAnsi="Arial" w:cs="Arial"/>
      <w:sz w:val="24"/>
      <w:szCs w:val="24"/>
    </w:rPr>
  </w:style>
  <w:style w:type="character" w:customStyle="1" w:styleId="214">
    <w:name w:val="Основной текст 2 Знак14"/>
    <w:basedOn w:val="a7"/>
    <w:uiPriority w:val="99"/>
    <w:semiHidden/>
    <w:rsid w:val="00A7502D"/>
    <w:rPr>
      <w:rFonts w:ascii="Arial" w:hAnsi="Arial" w:cs="Arial"/>
      <w:sz w:val="24"/>
      <w:szCs w:val="24"/>
    </w:rPr>
  </w:style>
  <w:style w:type="character" w:customStyle="1" w:styleId="2130">
    <w:name w:val="Основной текст 2 Знак13"/>
    <w:basedOn w:val="a7"/>
    <w:uiPriority w:val="99"/>
    <w:semiHidden/>
    <w:rsid w:val="00A7502D"/>
    <w:rPr>
      <w:rFonts w:ascii="Arial" w:hAnsi="Arial" w:cs="Arial"/>
      <w:sz w:val="24"/>
      <w:szCs w:val="24"/>
    </w:rPr>
  </w:style>
  <w:style w:type="character" w:customStyle="1" w:styleId="2120">
    <w:name w:val="Основной текст 2 Знак12"/>
    <w:basedOn w:val="a7"/>
    <w:uiPriority w:val="99"/>
    <w:semiHidden/>
    <w:rsid w:val="00A7502D"/>
    <w:rPr>
      <w:rFonts w:ascii="Arial" w:hAnsi="Arial" w:cs="Arial"/>
      <w:sz w:val="24"/>
      <w:szCs w:val="24"/>
    </w:rPr>
  </w:style>
  <w:style w:type="character" w:customStyle="1" w:styleId="2111">
    <w:name w:val="Основной текст 2 Знак11"/>
    <w:basedOn w:val="a7"/>
    <w:uiPriority w:val="99"/>
    <w:semiHidden/>
    <w:rsid w:val="00A7502D"/>
    <w:rPr>
      <w:rFonts w:ascii="Arial" w:hAnsi="Arial" w:cs="Arial"/>
      <w:sz w:val="24"/>
      <w:szCs w:val="24"/>
    </w:rPr>
  </w:style>
  <w:style w:type="paragraph" w:customStyle="1" w:styleId="s10">
    <w:name w:val="s_1"/>
    <w:basedOn w:val="a6"/>
    <w:rsid w:val="00A7502D"/>
    <w:pPr>
      <w:spacing w:before="100" w:beforeAutospacing="1" w:after="100" w:afterAutospacing="1"/>
      <w:ind w:left="0" w:firstLine="0"/>
      <w:jc w:val="left"/>
    </w:pPr>
    <w:rPr>
      <w:rFonts w:eastAsiaTheme="minorEastAsia"/>
    </w:rPr>
  </w:style>
  <w:style w:type="character" w:customStyle="1" w:styleId="s100">
    <w:name w:val="s_10"/>
    <w:rsid w:val="00A7502D"/>
  </w:style>
  <w:style w:type="paragraph" w:customStyle="1" w:styleId="text-align-right">
    <w:name w:val="text-align-right"/>
    <w:basedOn w:val="a6"/>
    <w:rsid w:val="00A7502D"/>
    <w:pPr>
      <w:spacing w:before="100" w:beforeAutospacing="1" w:after="100" w:afterAutospacing="1"/>
      <w:ind w:left="0" w:firstLine="0"/>
      <w:jc w:val="left"/>
    </w:pPr>
    <w:rPr>
      <w:rFonts w:eastAsiaTheme="minorEastAsia"/>
    </w:rPr>
  </w:style>
  <w:style w:type="table" w:customStyle="1" w:styleId="TableStyle0115">
    <w:name w:val="TableStyle011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8">
    <w:name w:val="TableStyle068"/>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7">
    <w:name w:val="Нет списка97"/>
    <w:next w:val="a9"/>
    <w:uiPriority w:val="99"/>
    <w:semiHidden/>
    <w:unhideWhenUsed/>
    <w:rsid w:val="00D1464A"/>
  </w:style>
  <w:style w:type="table" w:customStyle="1" w:styleId="TableStyle069">
    <w:name w:val="TableStyle069"/>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4">
    <w:name w:val="TableStyle1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4">
    <w:name w:val="TableStyle2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3">
    <w:name w:val="TableStyle343"/>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6">
    <w:name w:val="TableStyle0116"/>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2">
    <w:name w:val="TableStyle021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1">
    <w:name w:val="TableStyle0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1">
    <w:name w:val="TableStyle04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1">
    <w:name w:val="TableStyle05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0">
    <w:name w:val="TableStyle06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7">
    <w:name w:val="Нет списка117"/>
    <w:next w:val="a9"/>
    <w:uiPriority w:val="99"/>
    <w:semiHidden/>
    <w:unhideWhenUsed/>
    <w:rsid w:val="00D1464A"/>
  </w:style>
  <w:style w:type="table" w:customStyle="1" w:styleId="TableStyle1111">
    <w:name w:val="TableStyle1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1">
    <w:name w:val="TableStyle2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1">
    <w:name w:val="TableStyle31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1">
    <w:name w:val="TableStyle1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1">
    <w:name w:val="TableStyle2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1">
    <w:name w:val="TableStyle32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21">
    <w:name w:val="Нет списка212"/>
    <w:next w:val="a9"/>
    <w:uiPriority w:val="99"/>
    <w:semiHidden/>
    <w:unhideWhenUsed/>
    <w:rsid w:val="00D1464A"/>
  </w:style>
  <w:style w:type="numbering" w:customStyle="1" w:styleId="3120">
    <w:name w:val="Нет списка312"/>
    <w:next w:val="a9"/>
    <w:uiPriority w:val="99"/>
    <w:semiHidden/>
    <w:unhideWhenUsed/>
    <w:rsid w:val="00D1464A"/>
  </w:style>
  <w:style w:type="table" w:customStyle="1" w:styleId="TableStyle1311">
    <w:name w:val="TableStyle1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1">
    <w:name w:val="TableStyle231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0">
    <w:name w:val="TableStyle3310"/>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10">
    <w:name w:val="Нет списка411"/>
    <w:next w:val="a9"/>
    <w:uiPriority w:val="99"/>
    <w:semiHidden/>
    <w:unhideWhenUsed/>
    <w:rsid w:val="00D1464A"/>
  </w:style>
  <w:style w:type="table" w:customStyle="1" w:styleId="TableStyle145">
    <w:name w:val="TableStyle1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5">
    <w:name w:val="TableStyle245"/>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4">
    <w:name w:val="TableStyle344"/>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00">
    <w:name w:val="Нет списка510"/>
    <w:next w:val="a9"/>
    <w:uiPriority w:val="99"/>
    <w:semiHidden/>
    <w:unhideWhenUsed/>
    <w:rsid w:val="00D1464A"/>
  </w:style>
  <w:style w:type="table" w:customStyle="1" w:styleId="TableStyle152">
    <w:name w:val="TableStyle1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2">
    <w:name w:val="TableStyle25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1">
    <w:name w:val="TableStyle35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00">
    <w:name w:val="Нет списка610"/>
    <w:next w:val="a9"/>
    <w:uiPriority w:val="99"/>
    <w:semiHidden/>
    <w:unhideWhenUsed/>
    <w:rsid w:val="00D1464A"/>
  </w:style>
  <w:style w:type="table" w:customStyle="1" w:styleId="TableStyle161">
    <w:name w:val="TableStyle1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1">
    <w:name w:val="TableStyle26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00">
    <w:name w:val="Нет списка710"/>
    <w:next w:val="a9"/>
    <w:uiPriority w:val="99"/>
    <w:semiHidden/>
    <w:unhideWhenUsed/>
    <w:rsid w:val="00D1464A"/>
  </w:style>
  <w:style w:type="table" w:customStyle="1" w:styleId="TableStyle072">
    <w:name w:val="TableStyle072"/>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1">
    <w:name w:val="TableStyle1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1">
    <w:name w:val="TableStyle271"/>
    <w:rsid w:val="00D1464A"/>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98">
    <w:name w:val="Нет списка98"/>
    <w:next w:val="a9"/>
    <w:uiPriority w:val="99"/>
    <w:semiHidden/>
    <w:unhideWhenUsed/>
    <w:rsid w:val="00D83B52"/>
  </w:style>
  <w:style w:type="table" w:customStyle="1" w:styleId="TableStyle070">
    <w:name w:val="TableStyle070"/>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46">
    <w:name w:val="TableStyle1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6">
    <w:name w:val="TableStyle2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5">
    <w:name w:val="TableStyle345"/>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117">
    <w:name w:val="TableStyle011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3">
    <w:name w:val="TableStyle021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312">
    <w:name w:val="TableStyle0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412">
    <w:name w:val="TableStyle04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2">
    <w:name w:val="TableStyle05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611">
    <w:name w:val="TableStyle06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8">
    <w:name w:val="Нет списка118"/>
    <w:next w:val="a9"/>
    <w:uiPriority w:val="99"/>
    <w:semiHidden/>
    <w:unhideWhenUsed/>
    <w:rsid w:val="00D83B52"/>
  </w:style>
  <w:style w:type="table" w:customStyle="1" w:styleId="TableStyle1112">
    <w:name w:val="TableStyle1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2">
    <w:name w:val="TableStyle2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2">
    <w:name w:val="TableStyle31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2">
    <w:name w:val="TableStyle1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2">
    <w:name w:val="TableStyle2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212">
    <w:name w:val="TableStyle32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31">
    <w:name w:val="Нет списка213"/>
    <w:next w:val="a9"/>
    <w:uiPriority w:val="99"/>
    <w:semiHidden/>
    <w:unhideWhenUsed/>
    <w:rsid w:val="00D83B52"/>
  </w:style>
  <w:style w:type="numbering" w:customStyle="1" w:styleId="313">
    <w:name w:val="Нет списка313"/>
    <w:next w:val="a9"/>
    <w:uiPriority w:val="99"/>
    <w:semiHidden/>
    <w:unhideWhenUsed/>
    <w:rsid w:val="00D83B52"/>
  </w:style>
  <w:style w:type="table" w:customStyle="1" w:styleId="TableStyle1312">
    <w:name w:val="TableStyle1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2">
    <w:name w:val="TableStyle231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311">
    <w:name w:val="TableStyle3311"/>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20">
    <w:name w:val="Нет списка412"/>
    <w:next w:val="a9"/>
    <w:uiPriority w:val="99"/>
    <w:semiHidden/>
    <w:unhideWhenUsed/>
    <w:rsid w:val="00D83B52"/>
  </w:style>
  <w:style w:type="table" w:customStyle="1" w:styleId="TableStyle147">
    <w:name w:val="TableStyle1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7">
    <w:name w:val="TableStyle247"/>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6">
    <w:name w:val="TableStyle346"/>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10">
    <w:name w:val="Нет списка511"/>
    <w:next w:val="a9"/>
    <w:uiPriority w:val="99"/>
    <w:semiHidden/>
    <w:unhideWhenUsed/>
    <w:rsid w:val="00D83B52"/>
  </w:style>
  <w:style w:type="table" w:customStyle="1" w:styleId="TableStyle153">
    <w:name w:val="TableStyle1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3">
    <w:name w:val="TableStyle25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52">
    <w:name w:val="TableStyle35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10">
    <w:name w:val="Нет списка611"/>
    <w:next w:val="a9"/>
    <w:uiPriority w:val="99"/>
    <w:semiHidden/>
    <w:unhideWhenUsed/>
    <w:rsid w:val="00D83B52"/>
  </w:style>
  <w:style w:type="table" w:customStyle="1" w:styleId="TableStyle162">
    <w:name w:val="TableStyle1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2">
    <w:name w:val="TableStyle26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10">
    <w:name w:val="Нет списка711"/>
    <w:next w:val="a9"/>
    <w:uiPriority w:val="99"/>
    <w:semiHidden/>
    <w:unhideWhenUsed/>
    <w:rsid w:val="00D83B52"/>
  </w:style>
  <w:style w:type="table" w:customStyle="1" w:styleId="TableStyle073">
    <w:name w:val="TableStyle073"/>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2">
    <w:name w:val="TableStyle1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2">
    <w:name w:val="TableStyle272"/>
    <w:rsid w:val="00D83B52"/>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Style10">
    <w:name w:val="Style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3">
    <w:name w:val="Style3"/>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5">
    <w:name w:val="Style5"/>
    <w:basedOn w:val="a6"/>
    <w:uiPriority w:val="99"/>
    <w:rsid w:val="00B33356"/>
    <w:pPr>
      <w:widowControl w:val="0"/>
      <w:autoSpaceDE w:val="0"/>
      <w:autoSpaceDN w:val="0"/>
      <w:adjustRightInd w:val="0"/>
      <w:spacing w:line="311" w:lineRule="exact"/>
      <w:ind w:left="0" w:firstLine="538"/>
    </w:pPr>
    <w:rPr>
      <w:rFonts w:eastAsiaTheme="minorEastAsia"/>
    </w:rPr>
  </w:style>
  <w:style w:type="paragraph" w:customStyle="1" w:styleId="Style6">
    <w:name w:val="Style6"/>
    <w:basedOn w:val="a6"/>
    <w:uiPriority w:val="99"/>
    <w:rsid w:val="00B33356"/>
    <w:pPr>
      <w:widowControl w:val="0"/>
      <w:autoSpaceDE w:val="0"/>
      <w:autoSpaceDN w:val="0"/>
      <w:adjustRightInd w:val="0"/>
      <w:spacing w:line="310" w:lineRule="exact"/>
      <w:ind w:left="0" w:firstLine="547"/>
    </w:pPr>
    <w:rPr>
      <w:rFonts w:eastAsiaTheme="minorEastAsia"/>
    </w:rPr>
  </w:style>
  <w:style w:type="paragraph" w:customStyle="1" w:styleId="Style7">
    <w:name w:val="Style7"/>
    <w:basedOn w:val="a6"/>
    <w:uiPriority w:val="99"/>
    <w:rsid w:val="00B33356"/>
    <w:pPr>
      <w:widowControl w:val="0"/>
      <w:autoSpaceDE w:val="0"/>
      <w:autoSpaceDN w:val="0"/>
      <w:adjustRightInd w:val="0"/>
      <w:ind w:left="0" w:firstLine="0"/>
    </w:pPr>
    <w:rPr>
      <w:rFonts w:eastAsiaTheme="minorEastAsia"/>
    </w:rPr>
  </w:style>
  <w:style w:type="paragraph" w:customStyle="1" w:styleId="Style8">
    <w:name w:val="Style8"/>
    <w:basedOn w:val="a6"/>
    <w:uiPriority w:val="99"/>
    <w:rsid w:val="00B33356"/>
    <w:pPr>
      <w:widowControl w:val="0"/>
      <w:autoSpaceDE w:val="0"/>
      <w:autoSpaceDN w:val="0"/>
      <w:adjustRightInd w:val="0"/>
      <w:spacing w:line="228" w:lineRule="exact"/>
      <w:ind w:left="0" w:firstLine="0"/>
      <w:jc w:val="left"/>
    </w:pPr>
    <w:rPr>
      <w:rFonts w:eastAsiaTheme="minorEastAsia"/>
    </w:rPr>
  </w:style>
  <w:style w:type="paragraph" w:customStyle="1" w:styleId="Style100">
    <w:name w:val="Style10"/>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11">
    <w:name w:val="Style11"/>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2">
    <w:name w:val="Style12"/>
    <w:basedOn w:val="a6"/>
    <w:uiPriority w:val="99"/>
    <w:rsid w:val="00B33356"/>
    <w:pPr>
      <w:widowControl w:val="0"/>
      <w:autoSpaceDE w:val="0"/>
      <w:autoSpaceDN w:val="0"/>
      <w:adjustRightInd w:val="0"/>
      <w:spacing w:line="276" w:lineRule="exact"/>
      <w:ind w:left="0" w:firstLine="562"/>
    </w:pPr>
    <w:rPr>
      <w:rFonts w:eastAsiaTheme="minorEastAsia"/>
    </w:rPr>
  </w:style>
  <w:style w:type="paragraph" w:customStyle="1" w:styleId="Style13">
    <w:name w:val="Style13"/>
    <w:basedOn w:val="a6"/>
    <w:uiPriority w:val="99"/>
    <w:rsid w:val="00B33356"/>
    <w:pPr>
      <w:widowControl w:val="0"/>
      <w:autoSpaceDE w:val="0"/>
      <w:autoSpaceDN w:val="0"/>
      <w:adjustRightInd w:val="0"/>
      <w:spacing w:line="274" w:lineRule="exact"/>
      <w:ind w:left="0" w:firstLine="562"/>
    </w:pPr>
    <w:rPr>
      <w:rFonts w:eastAsiaTheme="minorEastAsia"/>
    </w:rPr>
  </w:style>
  <w:style w:type="paragraph" w:customStyle="1" w:styleId="Style14">
    <w:name w:val="Style14"/>
    <w:basedOn w:val="a6"/>
    <w:uiPriority w:val="99"/>
    <w:rsid w:val="00B33356"/>
    <w:pPr>
      <w:widowControl w:val="0"/>
      <w:autoSpaceDE w:val="0"/>
      <w:autoSpaceDN w:val="0"/>
      <w:adjustRightInd w:val="0"/>
      <w:spacing w:line="269" w:lineRule="exact"/>
      <w:ind w:left="0" w:hanging="1517"/>
      <w:jc w:val="left"/>
    </w:pPr>
    <w:rPr>
      <w:rFonts w:eastAsiaTheme="minorEastAsia"/>
    </w:rPr>
  </w:style>
  <w:style w:type="paragraph" w:customStyle="1" w:styleId="Style15">
    <w:name w:val="Style15"/>
    <w:basedOn w:val="a6"/>
    <w:uiPriority w:val="99"/>
    <w:rsid w:val="00B33356"/>
    <w:pPr>
      <w:widowControl w:val="0"/>
      <w:autoSpaceDE w:val="0"/>
      <w:autoSpaceDN w:val="0"/>
      <w:adjustRightInd w:val="0"/>
      <w:spacing w:line="274" w:lineRule="exact"/>
      <w:ind w:left="0" w:firstLine="422"/>
    </w:pPr>
    <w:rPr>
      <w:rFonts w:eastAsiaTheme="minorEastAsia"/>
    </w:rPr>
  </w:style>
  <w:style w:type="paragraph" w:customStyle="1" w:styleId="Style16">
    <w:name w:val="Style16"/>
    <w:basedOn w:val="a6"/>
    <w:uiPriority w:val="99"/>
    <w:rsid w:val="00B33356"/>
    <w:pPr>
      <w:widowControl w:val="0"/>
      <w:autoSpaceDE w:val="0"/>
      <w:autoSpaceDN w:val="0"/>
      <w:adjustRightInd w:val="0"/>
      <w:spacing w:line="278" w:lineRule="exact"/>
      <w:ind w:left="0" w:firstLine="0"/>
    </w:pPr>
    <w:rPr>
      <w:rFonts w:eastAsiaTheme="minorEastAsia"/>
    </w:rPr>
  </w:style>
  <w:style w:type="paragraph" w:customStyle="1" w:styleId="Style17">
    <w:name w:val="Style17"/>
    <w:basedOn w:val="a6"/>
    <w:uiPriority w:val="99"/>
    <w:rsid w:val="00B33356"/>
    <w:pPr>
      <w:widowControl w:val="0"/>
      <w:autoSpaceDE w:val="0"/>
      <w:autoSpaceDN w:val="0"/>
      <w:adjustRightInd w:val="0"/>
      <w:ind w:left="0" w:firstLine="0"/>
    </w:pPr>
    <w:rPr>
      <w:rFonts w:eastAsiaTheme="minorEastAsia"/>
    </w:rPr>
  </w:style>
  <w:style w:type="paragraph" w:customStyle="1" w:styleId="Style18">
    <w:name w:val="Style18"/>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19">
    <w:name w:val="Style19"/>
    <w:basedOn w:val="a6"/>
    <w:uiPriority w:val="99"/>
    <w:rsid w:val="00B33356"/>
    <w:pPr>
      <w:widowControl w:val="0"/>
      <w:autoSpaceDE w:val="0"/>
      <w:autoSpaceDN w:val="0"/>
      <w:adjustRightInd w:val="0"/>
      <w:ind w:left="0" w:firstLine="0"/>
      <w:jc w:val="left"/>
    </w:pPr>
    <w:rPr>
      <w:rFonts w:eastAsiaTheme="minorEastAsia"/>
    </w:rPr>
  </w:style>
  <w:style w:type="paragraph" w:customStyle="1" w:styleId="Style20">
    <w:name w:val="Style20"/>
    <w:basedOn w:val="a6"/>
    <w:uiPriority w:val="99"/>
    <w:rsid w:val="00B33356"/>
    <w:pPr>
      <w:widowControl w:val="0"/>
      <w:autoSpaceDE w:val="0"/>
      <w:autoSpaceDN w:val="0"/>
      <w:adjustRightInd w:val="0"/>
      <w:spacing w:line="235" w:lineRule="exact"/>
      <w:ind w:left="0" w:firstLine="0"/>
    </w:pPr>
    <w:rPr>
      <w:rFonts w:eastAsiaTheme="minorEastAsia"/>
    </w:rPr>
  </w:style>
  <w:style w:type="paragraph" w:customStyle="1" w:styleId="Style21">
    <w:name w:val="Style21"/>
    <w:basedOn w:val="a6"/>
    <w:uiPriority w:val="99"/>
    <w:rsid w:val="00B33356"/>
    <w:pPr>
      <w:widowControl w:val="0"/>
      <w:autoSpaceDE w:val="0"/>
      <w:autoSpaceDN w:val="0"/>
      <w:adjustRightInd w:val="0"/>
      <w:spacing w:line="278" w:lineRule="exact"/>
      <w:ind w:left="0" w:firstLine="1651"/>
      <w:jc w:val="left"/>
    </w:pPr>
    <w:rPr>
      <w:rFonts w:eastAsiaTheme="minorEastAsia"/>
    </w:rPr>
  </w:style>
  <w:style w:type="paragraph" w:customStyle="1" w:styleId="Style22">
    <w:name w:val="Style22"/>
    <w:basedOn w:val="a6"/>
    <w:uiPriority w:val="99"/>
    <w:rsid w:val="00B33356"/>
    <w:pPr>
      <w:widowControl w:val="0"/>
      <w:autoSpaceDE w:val="0"/>
      <w:autoSpaceDN w:val="0"/>
      <w:adjustRightInd w:val="0"/>
      <w:spacing w:line="274" w:lineRule="exact"/>
      <w:ind w:left="0" w:firstLine="0"/>
      <w:jc w:val="center"/>
    </w:pPr>
    <w:rPr>
      <w:rFonts w:eastAsiaTheme="minorEastAsia"/>
    </w:rPr>
  </w:style>
  <w:style w:type="paragraph" w:customStyle="1" w:styleId="Style23">
    <w:name w:val="Style23"/>
    <w:basedOn w:val="a6"/>
    <w:uiPriority w:val="99"/>
    <w:rsid w:val="00B33356"/>
    <w:pPr>
      <w:widowControl w:val="0"/>
      <w:autoSpaceDE w:val="0"/>
      <w:autoSpaceDN w:val="0"/>
      <w:adjustRightInd w:val="0"/>
      <w:spacing w:line="274" w:lineRule="exact"/>
      <w:ind w:left="0" w:firstLine="0"/>
      <w:jc w:val="left"/>
    </w:pPr>
    <w:rPr>
      <w:rFonts w:eastAsiaTheme="minorEastAsia"/>
    </w:rPr>
  </w:style>
  <w:style w:type="paragraph" w:customStyle="1" w:styleId="Style24">
    <w:name w:val="Style24"/>
    <w:basedOn w:val="a6"/>
    <w:uiPriority w:val="99"/>
    <w:rsid w:val="00B33356"/>
    <w:pPr>
      <w:widowControl w:val="0"/>
      <w:autoSpaceDE w:val="0"/>
      <w:autoSpaceDN w:val="0"/>
      <w:adjustRightInd w:val="0"/>
      <w:spacing w:line="228" w:lineRule="exact"/>
      <w:ind w:left="0" w:firstLine="0"/>
      <w:jc w:val="center"/>
    </w:pPr>
    <w:rPr>
      <w:rFonts w:eastAsiaTheme="minorEastAsia"/>
    </w:rPr>
  </w:style>
  <w:style w:type="paragraph" w:customStyle="1" w:styleId="Style25">
    <w:name w:val="Style25"/>
    <w:basedOn w:val="a6"/>
    <w:uiPriority w:val="99"/>
    <w:rsid w:val="00B33356"/>
    <w:pPr>
      <w:widowControl w:val="0"/>
      <w:autoSpaceDE w:val="0"/>
      <w:autoSpaceDN w:val="0"/>
      <w:adjustRightInd w:val="0"/>
      <w:ind w:left="0" w:firstLine="0"/>
      <w:jc w:val="center"/>
    </w:pPr>
    <w:rPr>
      <w:rFonts w:eastAsiaTheme="minorEastAsia"/>
    </w:rPr>
  </w:style>
  <w:style w:type="paragraph" w:customStyle="1" w:styleId="Style26">
    <w:name w:val="Style26"/>
    <w:basedOn w:val="a6"/>
    <w:uiPriority w:val="99"/>
    <w:rsid w:val="00B33356"/>
    <w:pPr>
      <w:widowControl w:val="0"/>
      <w:autoSpaceDE w:val="0"/>
      <w:autoSpaceDN w:val="0"/>
      <w:adjustRightInd w:val="0"/>
      <w:spacing w:line="276" w:lineRule="exact"/>
      <w:ind w:left="0" w:firstLine="0"/>
      <w:jc w:val="center"/>
    </w:pPr>
    <w:rPr>
      <w:rFonts w:eastAsiaTheme="minorEastAsia"/>
    </w:rPr>
  </w:style>
  <w:style w:type="paragraph" w:customStyle="1" w:styleId="Style28">
    <w:name w:val="Style28"/>
    <w:basedOn w:val="a6"/>
    <w:uiPriority w:val="99"/>
    <w:rsid w:val="00B33356"/>
    <w:pPr>
      <w:widowControl w:val="0"/>
      <w:autoSpaceDE w:val="0"/>
      <w:autoSpaceDN w:val="0"/>
      <w:adjustRightInd w:val="0"/>
      <w:spacing w:line="269" w:lineRule="exact"/>
      <w:ind w:left="0" w:hanging="72"/>
      <w:jc w:val="left"/>
    </w:pPr>
    <w:rPr>
      <w:rFonts w:eastAsiaTheme="minorEastAsia"/>
    </w:rPr>
  </w:style>
  <w:style w:type="paragraph" w:customStyle="1" w:styleId="Style29">
    <w:name w:val="Style29"/>
    <w:basedOn w:val="a6"/>
    <w:uiPriority w:val="99"/>
    <w:rsid w:val="00B33356"/>
    <w:pPr>
      <w:widowControl w:val="0"/>
      <w:autoSpaceDE w:val="0"/>
      <w:autoSpaceDN w:val="0"/>
      <w:adjustRightInd w:val="0"/>
      <w:spacing w:line="229" w:lineRule="exact"/>
      <w:ind w:left="0" w:firstLine="0"/>
      <w:jc w:val="left"/>
    </w:pPr>
    <w:rPr>
      <w:rFonts w:eastAsiaTheme="minorEastAsia"/>
    </w:rPr>
  </w:style>
  <w:style w:type="paragraph" w:customStyle="1" w:styleId="Style30">
    <w:name w:val="Style30"/>
    <w:basedOn w:val="a6"/>
    <w:uiPriority w:val="99"/>
    <w:rsid w:val="00B33356"/>
    <w:pPr>
      <w:widowControl w:val="0"/>
      <w:autoSpaceDE w:val="0"/>
      <w:autoSpaceDN w:val="0"/>
      <w:adjustRightInd w:val="0"/>
      <w:spacing w:line="274" w:lineRule="exact"/>
      <w:ind w:left="0" w:firstLine="0"/>
      <w:jc w:val="right"/>
    </w:pPr>
    <w:rPr>
      <w:rFonts w:eastAsiaTheme="minorEastAsia"/>
    </w:rPr>
  </w:style>
  <w:style w:type="paragraph" w:customStyle="1" w:styleId="Style31">
    <w:name w:val="Style31"/>
    <w:basedOn w:val="a6"/>
    <w:uiPriority w:val="99"/>
    <w:rsid w:val="00B33356"/>
    <w:pPr>
      <w:widowControl w:val="0"/>
      <w:autoSpaceDE w:val="0"/>
      <w:autoSpaceDN w:val="0"/>
      <w:adjustRightInd w:val="0"/>
      <w:ind w:left="0" w:firstLine="0"/>
      <w:jc w:val="left"/>
    </w:pPr>
    <w:rPr>
      <w:rFonts w:eastAsiaTheme="minorEastAsia"/>
    </w:rPr>
  </w:style>
  <w:style w:type="character" w:customStyle="1" w:styleId="FontStyle33">
    <w:name w:val="Font Style33"/>
    <w:basedOn w:val="a7"/>
    <w:uiPriority w:val="99"/>
    <w:rsid w:val="00B33356"/>
    <w:rPr>
      <w:rFonts w:ascii="Times New Roman" w:hAnsi="Times New Roman" w:cs="Times New Roman"/>
      <w:sz w:val="18"/>
      <w:szCs w:val="18"/>
    </w:rPr>
  </w:style>
  <w:style w:type="character" w:customStyle="1" w:styleId="FontStyle34">
    <w:name w:val="Font Style34"/>
    <w:basedOn w:val="a7"/>
    <w:uiPriority w:val="99"/>
    <w:rsid w:val="00B33356"/>
    <w:rPr>
      <w:rFonts w:ascii="Times New Roman" w:hAnsi="Times New Roman" w:cs="Times New Roman"/>
      <w:sz w:val="20"/>
      <w:szCs w:val="20"/>
    </w:rPr>
  </w:style>
  <w:style w:type="character" w:customStyle="1" w:styleId="FontStyle35">
    <w:name w:val="Font Style35"/>
    <w:basedOn w:val="a7"/>
    <w:uiPriority w:val="99"/>
    <w:rsid w:val="00B33356"/>
    <w:rPr>
      <w:rFonts w:ascii="Times New Roman" w:hAnsi="Times New Roman" w:cs="Times New Roman"/>
      <w:b/>
      <w:bCs/>
      <w:smallCaps/>
      <w:sz w:val="28"/>
      <w:szCs w:val="28"/>
    </w:rPr>
  </w:style>
  <w:style w:type="character" w:customStyle="1" w:styleId="FontStyle37">
    <w:name w:val="Font Style37"/>
    <w:basedOn w:val="a7"/>
    <w:uiPriority w:val="99"/>
    <w:rsid w:val="00B33356"/>
    <w:rPr>
      <w:rFonts w:ascii="Times New Roman" w:hAnsi="Times New Roman" w:cs="Times New Roman"/>
      <w:b/>
      <w:bCs/>
      <w:smallCaps/>
      <w:sz w:val="34"/>
      <w:szCs w:val="34"/>
    </w:rPr>
  </w:style>
  <w:style w:type="character" w:customStyle="1" w:styleId="FontStyle38">
    <w:name w:val="Font Style38"/>
    <w:basedOn w:val="a7"/>
    <w:uiPriority w:val="99"/>
    <w:rsid w:val="00B33356"/>
    <w:rPr>
      <w:rFonts w:ascii="Times New Roman" w:hAnsi="Times New Roman" w:cs="Times New Roman"/>
      <w:b/>
      <w:bCs/>
      <w:sz w:val="38"/>
      <w:szCs w:val="38"/>
    </w:rPr>
  </w:style>
  <w:style w:type="character" w:customStyle="1" w:styleId="FontStyle39">
    <w:name w:val="Font Style39"/>
    <w:basedOn w:val="a7"/>
    <w:uiPriority w:val="99"/>
    <w:rsid w:val="00B33356"/>
    <w:rPr>
      <w:rFonts w:ascii="Times New Roman" w:hAnsi="Times New Roman" w:cs="Times New Roman"/>
      <w:sz w:val="26"/>
      <w:szCs w:val="26"/>
    </w:rPr>
  </w:style>
  <w:style w:type="character" w:customStyle="1" w:styleId="FontStyle40">
    <w:name w:val="Font Style40"/>
    <w:basedOn w:val="a7"/>
    <w:uiPriority w:val="99"/>
    <w:rsid w:val="00B33356"/>
    <w:rPr>
      <w:rFonts w:ascii="Times New Roman" w:hAnsi="Times New Roman" w:cs="Times New Roman"/>
      <w:sz w:val="12"/>
      <w:szCs w:val="12"/>
    </w:rPr>
  </w:style>
  <w:style w:type="character" w:customStyle="1" w:styleId="FontStyle42">
    <w:name w:val="Font Style42"/>
    <w:basedOn w:val="a7"/>
    <w:uiPriority w:val="99"/>
    <w:rsid w:val="00B33356"/>
    <w:rPr>
      <w:rFonts w:ascii="Times New Roman" w:hAnsi="Times New Roman" w:cs="Times New Roman"/>
      <w:b/>
      <w:bCs/>
      <w:sz w:val="20"/>
      <w:szCs w:val="20"/>
    </w:rPr>
  </w:style>
  <w:style w:type="character" w:customStyle="1" w:styleId="FontStyle43">
    <w:name w:val="Font Style43"/>
    <w:basedOn w:val="a7"/>
    <w:uiPriority w:val="99"/>
    <w:rsid w:val="00B33356"/>
    <w:rPr>
      <w:rFonts w:ascii="Times New Roman" w:hAnsi="Times New Roman" w:cs="Times New Roman"/>
      <w:b/>
      <w:bCs/>
      <w:sz w:val="22"/>
      <w:szCs w:val="22"/>
    </w:rPr>
  </w:style>
  <w:style w:type="paragraph" w:customStyle="1" w:styleId="afffffffffe">
    <w:name w:val="Заголовок"/>
    <w:basedOn w:val="affff3"/>
    <w:next w:val="a6"/>
    <w:uiPriority w:val="99"/>
    <w:rsid w:val="00A37FE9"/>
    <w:pPr>
      <w:ind w:left="0" w:firstLine="0"/>
    </w:pPr>
    <w:rPr>
      <w:rFonts w:ascii="Arial" w:eastAsiaTheme="minorEastAsia" w:hAnsi="Arial" w:cs="Arial"/>
      <w:b/>
      <w:bCs/>
      <w:color w:val="0058A9"/>
      <w:shd w:val="clear" w:color="auto" w:fill="ECE9D8"/>
    </w:rPr>
  </w:style>
  <w:style w:type="numbering" w:customStyle="1" w:styleId="99">
    <w:name w:val="Нет списка99"/>
    <w:next w:val="a9"/>
    <w:uiPriority w:val="99"/>
    <w:semiHidden/>
    <w:unhideWhenUsed/>
    <w:rsid w:val="001B6E50"/>
  </w:style>
  <w:style w:type="table" w:customStyle="1" w:styleId="921">
    <w:name w:val="Сетка таблицы92"/>
    <w:basedOn w:val="a8"/>
    <w:next w:val="aa"/>
    <w:rsid w:val="001B6E50"/>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Стиль3 Знак"/>
    <w:basedOn w:val="a7"/>
    <w:link w:val="3e"/>
    <w:locked/>
    <w:rsid w:val="00404B46"/>
    <w:rPr>
      <w:sz w:val="24"/>
    </w:rPr>
  </w:style>
  <w:style w:type="paragraph" w:customStyle="1" w:styleId="3e">
    <w:name w:val="Стиль3"/>
    <w:basedOn w:val="27"/>
    <w:link w:val="3d"/>
    <w:rsid w:val="00404B46"/>
    <w:pPr>
      <w:widowControl w:val="0"/>
      <w:tabs>
        <w:tab w:val="num" w:pos="1307"/>
      </w:tabs>
      <w:adjustRightInd w:val="0"/>
      <w:spacing w:after="0" w:line="240" w:lineRule="auto"/>
      <w:ind w:left="1080" w:firstLine="0"/>
    </w:pPr>
    <w:rPr>
      <w:rFonts w:eastAsia="Calibri"/>
      <w:szCs w:val="20"/>
    </w:rPr>
  </w:style>
  <w:style w:type="paragraph" w:customStyle="1" w:styleId="314">
    <w:name w:val="Основной текст 31"/>
    <w:basedOn w:val="a6"/>
    <w:rsid w:val="00404B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left="0" w:firstLine="0"/>
    </w:pPr>
    <w:rPr>
      <w:b/>
      <w:i/>
      <w:sz w:val="22"/>
      <w:szCs w:val="20"/>
    </w:rPr>
  </w:style>
  <w:style w:type="paragraph" w:customStyle="1" w:styleId="FR1">
    <w:name w:val="FR1"/>
    <w:rsid w:val="00404B46"/>
    <w:pPr>
      <w:widowControl w:val="0"/>
      <w:snapToGrid w:val="0"/>
      <w:spacing w:before="320"/>
      <w:ind w:left="5800" w:firstLine="0"/>
      <w:jc w:val="left"/>
    </w:pPr>
    <w:rPr>
      <w:rFonts w:ascii="Arial" w:eastAsia="Times New Roman" w:hAnsi="Arial"/>
      <w:sz w:val="24"/>
    </w:rPr>
  </w:style>
  <w:style w:type="paragraph" w:customStyle="1" w:styleId="3f">
    <w:name w:val="Стиль3 Знак Знак"/>
    <w:basedOn w:val="27"/>
    <w:rsid w:val="00404B46"/>
    <w:pPr>
      <w:widowControl w:val="0"/>
      <w:tabs>
        <w:tab w:val="num" w:pos="227"/>
      </w:tabs>
      <w:adjustRightInd w:val="0"/>
      <w:spacing w:after="0" w:line="240" w:lineRule="auto"/>
      <w:ind w:left="0" w:firstLine="0"/>
      <w:textAlignment w:val="baseline"/>
    </w:pPr>
    <w:rPr>
      <w:szCs w:val="20"/>
    </w:rPr>
  </w:style>
  <w:style w:type="paragraph" w:customStyle="1" w:styleId="2f5">
    <w:name w:val="Стиль2"/>
    <w:basedOn w:val="2f6"/>
    <w:rsid w:val="00404B46"/>
    <w:pPr>
      <w:keepNext/>
      <w:keepLines/>
      <w:widowControl w:val="0"/>
      <w:suppressLineNumbers/>
      <w:tabs>
        <w:tab w:val="clear" w:pos="360"/>
        <w:tab w:val="num" w:pos="1368"/>
      </w:tabs>
      <w:suppressAutoHyphens/>
      <w:spacing w:after="60"/>
      <w:ind w:left="0" w:firstLine="0"/>
      <w:jc w:val="both"/>
    </w:pPr>
    <w:rPr>
      <w:b/>
      <w:szCs w:val="20"/>
    </w:rPr>
  </w:style>
  <w:style w:type="paragraph" w:styleId="2f6">
    <w:name w:val="List Number 2"/>
    <w:basedOn w:val="a6"/>
    <w:rsid w:val="00404B46"/>
    <w:pPr>
      <w:tabs>
        <w:tab w:val="num" w:pos="360"/>
      </w:tabs>
      <w:ind w:left="360" w:hanging="360"/>
      <w:jc w:val="left"/>
    </w:pPr>
  </w:style>
  <w:style w:type="paragraph" w:customStyle="1" w:styleId="3f0">
    <w:name w:val="Стиль3 Знак Знак Знак"/>
    <w:basedOn w:val="27"/>
    <w:rsid w:val="00404B46"/>
    <w:pPr>
      <w:widowControl w:val="0"/>
      <w:tabs>
        <w:tab w:val="num" w:pos="1307"/>
      </w:tabs>
      <w:adjustRightInd w:val="0"/>
      <w:spacing w:after="0" w:line="240" w:lineRule="auto"/>
      <w:ind w:left="1080" w:firstLine="0"/>
      <w:textAlignment w:val="baseline"/>
    </w:pPr>
    <w:rPr>
      <w:rFonts w:ascii="Arial" w:hAnsi="Arial"/>
    </w:rPr>
  </w:style>
  <w:style w:type="paragraph" w:customStyle="1" w:styleId="caaieiaie11">
    <w:name w:val="caaieiaie 11"/>
    <w:basedOn w:val="a6"/>
    <w:next w:val="a6"/>
    <w:rsid w:val="00404B46"/>
    <w:pPr>
      <w:keepNext/>
      <w:ind w:left="0" w:firstLine="0"/>
      <w:jc w:val="center"/>
    </w:pPr>
    <w:rPr>
      <w:szCs w:val="20"/>
    </w:rPr>
  </w:style>
  <w:style w:type="paragraph" w:customStyle="1" w:styleId="affffffffff">
    <w:name w:val="Òàáëèöà òåêñò"/>
    <w:basedOn w:val="a6"/>
    <w:rsid w:val="00404B46"/>
    <w:pPr>
      <w:spacing w:before="40" w:after="40"/>
      <w:ind w:left="57" w:right="57" w:firstLine="0"/>
      <w:jc w:val="left"/>
    </w:pPr>
    <w:rPr>
      <w:sz w:val="22"/>
      <w:szCs w:val="20"/>
    </w:rPr>
  </w:style>
  <w:style w:type="paragraph" w:customStyle="1" w:styleId="affffffffff0">
    <w:name w:val="Ïóíêò"/>
    <w:basedOn w:val="a6"/>
    <w:rsid w:val="00404B46"/>
    <w:pPr>
      <w:ind w:left="0" w:firstLine="0"/>
    </w:pPr>
    <w:rPr>
      <w:szCs w:val="20"/>
    </w:rPr>
  </w:style>
  <w:style w:type="paragraph" w:customStyle="1" w:styleId="affffffffff1">
    <w:name w:val="Íîðìàëüíûé"/>
    <w:rsid w:val="00404B46"/>
    <w:pPr>
      <w:ind w:left="0" w:firstLine="0"/>
      <w:jc w:val="left"/>
    </w:pPr>
    <w:rPr>
      <w:rFonts w:ascii="Courier" w:eastAsia="Times New Roman" w:hAnsi="Courier"/>
      <w:sz w:val="24"/>
      <w:lang w:val="en-GB"/>
    </w:rPr>
  </w:style>
  <w:style w:type="paragraph" w:customStyle="1" w:styleId="msonormalcxspmiddle">
    <w:name w:val="msonormalcxspmiddle"/>
    <w:basedOn w:val="a6"/>
    <w:rsid w:val="00404B46"/>
    <w:pPr>
      <w:ind w:left="0" w:firstLine="0"/>
      <w:jc w:val="left"/>
    </w:pPr>
    <w:rPr>
      <w:color w:val="000000"/>
      <w:lang w:eastAsia="ar-SA"/>
    </w:rPr>
  </w:style>
  <w:style w:type="table" w:customStyle="1" w:styleId="TableNormal">
    <w:name w:val="Table Normal"/>
    <w:uiPriority w:val="2"/>
    <w:semiHidden/>
    <w:unhideWhenUsed/>
    <w:qFormat/>
    <w:rsid w:val="00CC3C6A"/>
    <w:pPr>
      <w:widowControl w:val="0"/>
      <w:autoSpaceDE w:val="0"/>
      <w:autoSpaceDN w:val="0"/>
      <w:ind w:left="0"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931">
    <w:name w:val="Сетка таблицы93"/>
    <w:basedOn w:val="a8"/>
    <w:next w:val="aa"/>
    <w:uiPriority w:val="59"/>
    <w:rsid w:val="000E1E80"/>
    <w:pPr>
      <w:ind w:left="0" w:firstLine="0"/>
      <w:jc w:val="left"/>
    </w:pPr>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Сетка таблицы108"/>
    <w:basedOn w:val="-1"/>
    <w:uiPriority w:val="59"/>
    <w:rsid w:val="002226DC"/>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40">
    <w:name w:val="Сетка таблицы94"/>
    <w:basedOn w:val="a8"/>
    <w:next w:val="aa"/>
    <w:uiPriority w:val="59"/>
    <w:rsid w:val="00B2569E"/>
    <w:pPr>
      <w:ind w:left="0" w:firstLine="0"/>
      <w:jc w:val="left"/>
    </w:pPr>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0">
    <w:name w:val="Нет списка100"/>
    <w:next w:val="a9"/>
    <w:uiPriority w:val="99"/>
    <w:semiHidden/>
    <w:unhideWhenUsed/>
    <w:rsid w:val="00C626FF"/>
  </w:style>
  <w:style w:type="character" w:customStyle="1" w:styleId="Heading1Char">
    <w:name w:val="Heading 1 Char"/>
    <w:basedOn w:val="a7"/>
    <w:uiPriority w:val="9"/>
    <w:rsid w:val="00C626FF"/>
    <w:rPr>
      <w:rFonts w:ascii="Arial" w:eastAsia="Arial" w:hAnsi="Arial" w:cs="Arial"/>
      <w:sz w:val="40"/>
      <w:szCs w:val="40"/>
    </w:rPr>
  </w:style>
  <w:style w:type="character" w:customStyle="1" w:styleId="Heading2Char">
    <w:name w:val="Heading 2 Char"/>
    <w:basedOn w:val="a7"/>
    <w:uiPriority w:val="9"/>
    <w:rsid w:val="00C626FF"/>
    <w:rPr>
      <w:rFonts w:ascii="Arial" w:eastAsia="Arial" w:hAnsi="Arial" w:cs="Arial"/>
      <w:sz w:val="34"/>
    </w:rPr>
  </w:style>
  <w:style w:type="paragraph" w:styleId="affffffffff2">
    <w:name w:val="Subtitle"/>
    <w:basedOn w:val="a6"/>
    <w:next w:val="a6"/>
    <w:link w:val="affffffffff3"/>
    <w:uiPriority w:val="11"/>
    <w:qFormat/>
    <w:rsid w:val="00C626FF"/>
    <w:pPr>
      <w:spacing w:before="200" w:after="200"/>
      <w:ind w:left="0" w:firstLine="0"/>
      <w:jc w:val="left"/>
    </w:pPr>
    <w:rPr>
      <w:rFonts w:ascii="Calibri" w:eastAsia="Arial" w:hAnsi="Calibri"/>
    </w:rPr>
  </w:style>
  <w:style w:type="character" w:customStyle="1" w:styleId="affffffffff3">
    <w:name w:val="Подзаголовок Знак"/>
    <w:basedOn w:val="a7"/>
    <w:link w:val="affffffffff2"/>
    <w:uiPriority w:val="11"/>
    <w:rsid w:val="00C626FF"/>
    <w:rPr>
      <w:rFonts w:ascii="Calibri" w:eastAsia="Arial" w:hAnsi="Calibri"/>
      <w:sz w:val="24"/>
      <w:szCs w:val="24"/>
    </w:rPr>
  </w:style>
  <w:style w:type="paragraph" w:styleId="2f7">
    <w:name w:val="Quote"/>
    <w:basedOn w:val="a6"/>
    <w:next w:val="a6"/>
    <w:link w:val="2f8"/>
    <w:uiPriority w:val="29"/>
    <w:qFormat/>
    <w:rsid w:val="00C626FF"/>
    <w:pPr>
      <w:ind w:left="720" w:right="720" w:firstLine="0"/>
      <w:jc w:val="left"/>
    </w:pPr>
    <w:rPr>
      <w:rFonts w:ascii="Calibri" w:eastAsia="Arial" w:hAnsi="Calibri"/>
      <w:i/>
      <w:sz w:val="22"/>
      <w:szCs w:val="22"/>
    </w:rPr>
  </w:style>
  <w:style w:type="character" w:customStyle="1" w:styleId="2f8">
    <w:name w:val="Цитата 2 Знак"/>
    <w:basedOn w:val="a7"/>
    <w:link w:val="2f7"/>
    <w:uiPriority w:val="29"/>
    <w:rsid w:val="00C626FF"/>
    <w:rPr>
      <w:rFonts w:ascii="Calibri" w:eastAsia="Arial" w:hAnsi="Calibri"/>
      <w:i/>
      <w:sz w:val="22"/>
      <w:szCs w:val="22"/>
    </w:rPr>
  </w:style>
  <w:style w:type="character" w:customStyle="1" w:styleId="HeaderChar">
    <w:name w:val="Header Char"/>
    <w:basedOn w:val="a7"/>
    <w:uiPriority w:val="99"/>
    <w:rsid w:val="00C626FF"/>
  </w:style>
  <w:style w:type="character" w:customStyle="1" w:styleId="FooterChar">
    <w:name w:val="Footer Char"/>
    <w:basedOn w:val="a7"/>
    <w:uiPriority w:val="99"/>
    <w:rsid w:val="00C626FF"/>
  </w:style>
  <w:style w:type="character" w:customStyle="1" w:styleId="CaptionChar">
    <w:name w:val="Caption Char"/>
    <w:uiPriority w:val="99"/>
    <w:rsid w:val="00C626FF"/>
  </w:style>
  <w:style w:type="table" w:customStyle="1" w:styleId="TableGridLight">
    <w:name w:val="Table Grid Light"/>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8"/>
    <w:uiPriority w:val="59"/>
    <w:rsid w:val="00C626FF"/>
    <w:pPr>
      <w:ind w:left="0" w:firstLine="0"/>
      <w:jc w:val="left"/>
    </w:pPr>
    <w:rPr>
      <w:rFonts w:ascii="Calibri" w:eastAsia="Arial" w:hAnsi="Calibri"/>
      <w:sz w:val="22"/>
      <w:szCs w:val="22"/>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8"/>
    <w:uiPriority w:val="59"/>
    <w:rsid w:val="00C626FF"/>
    <w:pPr>
      <w:ind w:left="0" w:firstLine="0"/>
      <w:jc w:val="left"/>
    </w:pPr>
    <w:rPr>
      <w:rFonts w:ascii="Calibri" w:eastAsia="Arial" w:hAnsi="Calibri"/>
      <w:sz w:val="22"/>
      <w:szCs w:val="22"/>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8"/>
    <w:uiPriority w:val="5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8"/>
    <w:uiPriority w:val="99"/>
    <w:rsid w:val="00C626FF"/>
    <w:pPr>
      <w:ind w:left="0" w:firstLine="0"/>
      <w:jc w:val="left"/>
    </w:pPr>
    <w:rPr>
      <w:rFonts w:ascii="Calibri" w:eastAsia="Arial" w:hAnsi="Calibri"/>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8"/>
    <w:uiPriority w:val="99"/>
    <w:rsid w:val="00C626FF"/>
    <w:pPr>
      <w:ind w:left="0" w:firstLine="0"/>
      <w:jc w:val="left"/>
    </w:pPr>
    <w:rPr>
      <w:rFonts w:ascii="Calibri" w:eastAsia="Arial" w:hAnsi="Calibri"/>
      <w:sz w:val="22"/>
      <w:szCs w:val="22"/>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ffff4">
    <w:name w:val="table of figures"/>
    <w:basedOn w:val="a6"/>
    <w:next w:val="a6"/>
    <w:uiPriority w:val="99"/>
    <w:unhideWhenUsed/>
    <w:rsid w:val="00C626FF"/>
    <w:pPr>
      <w:ind w:left="0" w:firstLine="0"/>
      <w:jc w:val="left"/>
    </w:pPr>
    <w:rPr>
      <w:rFonts w:ascii="Calibri" w:eastAsia="Arial" w:hAnsi="Calibri"/>
      <w:sz w:val="22"/>
      <w:szCs w:val="22"/>
    </w:rPr>
  </w:style>
  <w:style w:type="table" w:customStyle="1" w:styleId="950">
    <w:name w:val="Сетка таблицы95"/>
    <w:basedOn w:val="a8"/>
    <w:next w:val="aa"/>
    <w:uiPriority w:val="59"/>
    <w:rsid w:val="00C626FF"/>
    <w:pPr>
      <w:ind w:left="0" w:firstLine="0"/>
      <w:jc w:val="left"/>
    </w:pPr>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1">
    <w:name w:val="Сетка таблицы1081"/>
    <w:basedOn w:val="-1"/>
    <w:uiPriority w:val="59"/>
    <w:rsid w:val="00B5774A"/>
    <w:pPr>
      <w:spacing w:after="0" w:line="240" w:lineRule="auto"/>
    </w:pPr>
    <w:rPr>
      <w:rFonts w:asciiTheme="minorHAnsi" w:eastAsiaTheme="minorEastAsia" w:hAnsiTheme="minorHAnsi" w:cstheme="minorBidi"/>
    </w:rPr>
    <w:tblPr>
      <w:tblCellSpacing w:w="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960">
    <w:name w:val="Сетка таблицы96"/>
    <w:basedOn w:val="a8"/>
    <w:next w:val="aa"/>
    <w:uiPriority w:val="59"/>
    <w:rsid w:val="00BC49AD"/>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8"/>
    <w:next w:val="aa"/>
    <w:uiPriority w:val="59"/>
    <w:rsid w:val="00E658A8"/>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0">
    <w:name w:val="Сетка таблицы98"/>
    <w:basedOn w:val="a8"/>
    <w:next w:val="aa"/>
    <w:uiPriority w:val="59"/>
    <w:rsid w:val="00CC48C4"/>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7E3F95"/>
  </w:style>
  <w:style w:type="table" w:customStyle="1" w:styleId="990">
    <w:name w:val="Сетка таблицы99"/>
    <w:basedOn w:val="a8"/>
    <w:next w:val="aa"/>
    <w:rsid w:val="007E3F95"/>
    <w:pPr>
      <w:ind w:left="0" w:firstLine="0"/>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148">
    <w:name w:val="TableStyle148"/>
    <w:rsid w:val="00C83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149">
    <w:name w:val="TableStyle149"/>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74">
    <w:name w:val="TableStyle074"/>
    <w:rsid w:val="00DC2B7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8">
    <w:name w:val="TableStyle011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8">
    <w:name w:val="TableStyle248"/>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4">
    <w:name w:val="TableStyle0214"/>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3">
    <w:name w:val="TableStyle0513"/>
    <w:rsid w:val="00862F6C"/>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20">
    <w:name w:val="Нет списка102"/>
    <w:next w:val="a9"/>
    <w:uiPriority w:val="99"/>
    <w:semiHidden/>
    <w:unhideWhenUsed/>
    <w:rsid w:val="002925A6"/>
  </w:style>
  <w:style w:type="table" w:customStyle="1" w:styleId="TableStyle150">
    <w:name w:val="TableStyle150"/>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19">
    <w:name w:val="TableStyle011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5">
    <w:name w:val="TableStyle075"/>
    <w:rsid w:val="002925A6"/>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49">
    <w:name w:val="TableStyle249"/>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5">
    <w:name w:val="TableStyle0215"/>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4">
    <w:name w:val="TableStyle05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7">
    <w:name w:val="TableStyle347"/>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9">
    <w:name w:val="Нет списка119"/>
    <w:next w:val="a9"/>
    <w:uiPriority w:val="99"/>
    <w:semiHidden/>
    <w:unhideWhenUsed/>
    <w:rsid w:val="002925A6"/>
  </w:style>
  <w:style w:type="table" w:customStyle="1" w:styleId="TableStyle1113">
    <w:name w:val="TableStyle1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3">
    <w:name w:val="TableStyle2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3">
    <w:name w:val="TableStyle31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40">
    <w:name w:val="Нет списка214"/>
    <w:next w:val="a9"/>
    <w:uiPriority w:val="99"/>
    <w:semiHidden/>
    <w:unhideWhenUsed/>
    <w:rsid w:val="002925A6"/>
  </w:style>
  <w:style w:type="table" w:customStyle="1" w:styleId="TableStyle0313">
    <w:name w:val="TableStyle0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3">
    <w:name w:val="TableStyle1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3">
    <w:name w:val="TableStyle22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40">
    <w:name w:val="Нет списка314"/>
    <w:next w:val="a9"/>
    <w:uiPriority w:val="99"/>
    <w:semiHidden/>
    <w:unhideWhenUsed/>
    <w:rsid w:val="002925A6"/>
  </w:style>
  <w:style w:type="table" w:customStyle="1" w:styleId="TableStyle0413">
    <w:name w:val="TableStyle04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3">
    <w:name w:val="TableStyle1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3">
    <w:name w:val="TableStyle231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3">
    <w:name w:val="Нет списка413"/>
    <w:next w:val="a9"/>
    <w:uiPriority w:val="99"/>
    <w:semiHidden/>
    <w:unhideWhenUsed/>
    <w:rsid w:val="002925A6"/>
  </w:style>
  <w:style w:type="table" w:customStyle="1" w:styleId="TableStyle1410">
    <w:name w:val="TableStyle1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0">
    <w:name w:val="TableStyle24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2">
    <w:name w:val="Нет списка512"/>
    <w:next w:val="a9"/>
    <w:uiPriority w:val="99"/>
    <w:semiHidden/>
    <w:unhideWhenUsed/>
    <w:rsid w:val="002925A6"/>
  </w:style>
  <w:style w:type="table" w:customStyle="1" w:styleId="TableStyle0612">
    <w:name w:val="TableStyle061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4">
    <w:name w:val="TableStyle1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4">
    <w:name w:val="TableStyle25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6">
    <w:name w:val="TableStyle07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3">
    <w:name w:val="TableStyle1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3">
    <w:name w:val="TableStyle26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2">
    <w:name w:val="Нет списка612"/>
    <w:next w:val="a9"/>
    <w:uiPriority w:val="99"/>
    <w:semiHidden/>
    <w:unhideWhenUsed/>
    <w:rsid w:val="002925A6"/>
  </w:style>
  <w:style w:type="table" w:customStyle="1" w:styleId="TableStyle082">
    <w:name w:val="TableStyle082"/>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3">
    <w:name w:val="TableStyle1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3">
    <w:name w:val="TableStyle273"/>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2">
    <w:name w:val="Нет списка712"/>
    <w:next w:val="a9"/>
    <w:uiPriority w:val="99"/>
    <w:semiHidden/>
    <w:unhideWhenUsed/>
    <w:rsid w:val="002925A6"/>
  </w:style>
  <w:style w:type="numbering" w:customStyle="1" w:styleId="8100">
    <w:name w:val="Нет списка810"/>
    <w:next w:val="a9"/>
    <w:uiPriority w:val="99"/>
    <w:semiHidden/>
    <w:unhideWhenUsed/>
    <w:rsid w:val="002925A6"/>
  </w:style>
  <w:style w:type="table" w:customStyle="1" w:styleId="TableStyle091">
    <w:name w:val="TableStyle09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1">
    <w:name w:val="TableStyle1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1">
    <w:name w:val="TableStyle281"/>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3">
    <w:name w:val="TableStyle3213"/>
    <w:rsid w:val="002925A6"/>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0">
    <w:name w:val="TableStyle01110"/>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6">
    <w:name w:val="TableStyle0216"/>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paragraph" w:customStyle="1" w:styleId="xl149">
    <w:name w:val="xl149"/>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20"/>
      <w:szCs w:val="20"/>
    </w:rPr>
  </w:style>
  <w:style w:type="paragraph" w:customStyle="1" w:styleId="xl150">
    <w:name w:val="xl150"/>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20"/>
      <w:szCs w:val="20"/>
    </w:rPr>
  </w:style>
  <w:style w:type="paragraph" w:customStyle="1" w:styleId="xl151">
    <w:name w:val="xl1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52">
    <w:name w:val="xl152"/>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sz w:val="18"/>
      <w:szCs w:val="18"/>
    </w:rPr>
  </w:style>
  <w:style w:type="paragraph" w:customStyle="1" w:styleId="xl153">
    <w:name w:val="xl153"/>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sz w:val="18"/>
      <w:szCs w:val="18"/>
    </w:rPr>
  </w:style>
  <w:style w:type="paragraph" w:customStyle="1" w:styleId="xl154">
    <w:name w:val="xl1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55">
    <w:name w:val="xl155"/>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b/>
      <w:bCs/>
    </w:rPr>
  </w:style>
  <w:style w:type="paragraph" w:customStyle="1" w:styleId="xl156">
    <w:name w:val="xl156"/>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b/>
      <w:bCs/>
    </w:rPr>
  </w:style>
  <w:style w:type="paragraph" w:customStyle="1" w:styleId="xl157">
    <w:name w:val="xl1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58">
    <w:name w:val="xl158"/>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i/>
      <w:iCs/>
    </w:rPr>
  </w:style>
  <w:style w:type="paragraph" w:customStyle="1" w:styleId="xl159">
    <w:name w:val="xl159"/>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i/>
      <w:iCs/>
    </w:rPr>
  </w:style>
  <w:style w:type="paragraph" w:customStyle="1" w:styleId="xl160">
    <w:name w:val="xl1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61">
    <w:name w:val="xl161"/>
    <w:basedOn w:val="a6"/>
    <w:rsid w:val="002925A6"/>
    <w:pPr>
      <w:pBdr>
        <w:top w:val="single" w:sz="4" w:space="0" w:color="auto"/>
        <w:bottom w:val="single" w:sz="4" w:space="0" w:color="auto"/>
      </w:pBdr>
      <w:spacing w:before="100" w:beforeAutospacing="1" w:after="100" w:afterAutospacing="1"/>
      <w:ind w:left="0" w:firstLine="0"/>
      <w:jc w:val="left"/>
    </w:pPr>
    <w:rPr>
      <w:rFonts w:ascii="Arial" w:hAnsi="Arial" w:cs="Arial"/>
    </w:rPr>
  </w:style>
  <w:style w:type="paragraph" w:customStyle="1" w:styleId="xl162">
    <w:name w:val="xl162"/>
    <w:basedOn w:val="a6"/>
    <w:rsid w:val="002925A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Arial" w:hAnsi="Arial" w:cs="Arial"/>
    </w:rPr>
  </w:style>
  <w:style w:type="paragraph" w:customStyle="1" w:styleId="xl163">
    <w:name w:val="xl1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4">
    <w:name w:val="xl1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65">
    <w:name w:val="xl1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66">
    <w:name w:val="xl1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67">
    <w:name w:val="xl1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68">
    <w:name w:val="xl1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69">
    <w:name w:val="xl1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0">
    <w:name w:val="xl1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1">
    <w:name w:val="xl1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72">
    <w:name w:val="xl1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73">
    <w:name w:val="xl1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74">
    <w:name w:val="xl1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75">
    <w:name w:val="xl1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76">
    <w:name w:val="xl1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77">
    <w:name w:val="xl1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78">
    <w:name w:val="xl1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79">
    <w:name w:val="xl1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0">
    <w:name w:val="xl1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1">
    <w:name w:val="xl1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2">
    <w:name w:val="xl1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3">
    <w:name w:val="xl1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84">
    <w:name w:val="xl1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185">
    <w:name w:val="xl1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6">
    <w:name w:val="xl1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87">
    <w:name w:val="xl1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88">
    <w:name w:val="xl1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89">
    <w:name w:val="xl1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0">
    <w:name w:val="xl1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1">
    <w:name w:val="xl1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2">
    <w:name w:val="xl1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193">
    <w:name w:val="xl1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194">
    <w:name w:val="xl1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195">
    <w:name w:val="xl1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196">
    <w:name w:val="xl1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197">
    <w:name w:val="xl1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198">
    <w:name w:val="xl1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199">
    <w:name w:val="xl1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0">
    <w:name w:val="xl2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1">
    <w:name w:val="xl2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2">
    <w:name w:val="xl2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3">
    <w:name w:val="xl2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4">
    <w:name w:val="xl2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5">
    <w:name w:val="xl2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6">
    <w:name w:val="xl2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07">
    <w:name w:val="xl2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08">
    <w:name w:val="xl2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09">
    <w:name w:val="xl2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0">
    <w:name w:val="xl2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1">
    <w:name w:val="xl2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12">
    <w:name w:val="xl2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3">
    <w:name w:val="xl2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4">
    <w:name w:val="xl2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5">
    <w:name w:val="xl2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6">
    <w:name w:val="xl2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17">
    <w:name w:val="xl2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18">
    <w:name w:val="xl2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19">
    <w:name w:val="xl2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0">
    <w:name w:val="xl2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1">
    <w:name w:val="xl2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2">
    <w:name w:val="xl2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23">
    <w:name w:val="xl2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4">
    <w:name w:val="xl2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5">
    <w:name w:val="xl2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26">
    <w:name w:val="xl2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27">
    <w:name w:val="xl2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28">
    <w:name w:val="xl2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29">
    <w:name w:val="xl2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0">
    <w:name w:val="xl2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1">
    <w:name w:val="xl2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32">
    <w:name w:val="xl2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33">
    <w:name w:val="xl2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34">
    <w:name w:val="xl2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35">
    <w:name w:val="xl2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36">
    <w:name w:val="xl2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37">
    <w:name w:val="xl2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38">
    <w:name w:val="xl2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39">
    <w:name w:val="xl2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0">
    <w:name w:val="xl2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1">
    <w:name w:val="xl2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2">
    <w:name w:val="xl2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43">
    <w:name w:val="xl2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44">
    <w:name w:val="xl2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45">
    <w:name w:val="xl2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46">
    <w:name w:val="xl2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47">
    <w:name w:val="xl2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48">
    <w:name w:val="xl2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49">
    <w:name w:val="xl2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0">
    <w:name w:val="xl2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51">
    <w:name w:val="xl2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52">
    <w:name w:val="xl2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53">
    <w:name w:val="xl2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54">
    <w:name w:val="xl2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55">
    <w:name w:val="xl2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56">
    <w:name w:val="xl2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57">
    <w:name w:val="xl2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58">
    <w:name w:val="xl2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59">
    <w:name w:val="xl2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0">
    <w:name w:val="xl2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1">
    <w:name w:val="xl2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2">
    <w:name w:val="xl2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3">
    <w:name w:val="xl2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4">
    <w:name w:val="xl2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65">
    <w:name w:val="xl2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66">
    <w:name w:val="xl2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67">
    <w:name w:val="xl2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68">
    <w:name w:val="xl2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69">
    <w:name w:val="xl2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70">
    <w:name w:val="xl2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71">
    <w:name w:val="xl2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72">
    <w:name w:val="xl2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3">
    <w:name w:val="xl2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4">
    <w:name w:val="xl2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75">
    <w:name w:val="xl2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6">
    <w:name w:val="xl2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77">
    <w:name w:val="xl2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78">
    <w:name w:val="xl2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79">
    <w:name w:val="xl2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0">
    <w:name w:val="xl2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1">
    <w:name w:val="xl2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82">
    <w:name w:val="xl2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83">
    <w:name w:val="xl2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84">
    <w:name w:val="xl2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85">
    <w:name w:val="xl2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86">
    <w:name w:val="xl2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87">
    <w:name w:val="xl2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88">
    <w:name w:val="xl2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89">
    <w:name w:val="xl2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0">
    <w:name w:val="xl2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291">
    <w:name w:val="xl2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292">
    <w:name w:val="xl2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293">
    <w:name w:val="xl2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294">
    <w:name w:val="xl2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295">
    <w:name w:val="xl2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296">
    <w:name w:val="xl2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297">
    <w:name w:val="xl2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298">
    <w:name w:val="xl2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299">
    <w:name w:val="xl2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0">
    <w:name w:val="xl3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1">
    <w:name w:val="xl3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02">
    <w:name w:val="xl3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03">
    <w:name w:val="xl3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04">
    <w:name w:val="xl3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05">
    <w:name w:val="xl3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06">
    <w:name w:val="xl3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07">
    <w:name w:val="xl3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08">
    <w:name w:val="xl3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09">
    <w:name w:val="xl3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0">
    <w:name w:val="xl3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11">
    <w:name w:val="xl3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12">
    <w:name w:val="xl3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13">
    <w:name w:val="xl3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4">
    <w:name w:val="xl3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15">
    <w:name w:val="xl3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16">
    <w:name w:val="xl3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7">
    <w:name w:val="xl3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18">
    <w:name w:val="xl3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19">
    <w:name w:val="xl3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0">
    <w:name w:val="xl3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1">
    <w:name w:val="xl3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2">
    <w:name w:val="xl3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3">
    <w:name w:val="xl3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4">
    <w:name w:val="xl3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25">
    <w:name w:val="xl3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26">
    <w:name w:val="xl3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27">
    <w:name w:val="xl32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28">
    <w:name w:val="xl32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29">
    <w:name w:val="xl32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0">
    <w:name w:val="xl33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1">
    <w:name w:val="xl33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2">
    <w:name w:val="xl33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3">
    <w:name w:val="xl33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4">
    <w:name w:val="xl33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5">
    <w:name w:val="xl33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36">
    <w:name w:val="xl33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37">
    <w:name w:val="xl33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38">
    <w:name w:val="xl33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39">
    <w:name w:val="xl33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40">
    <w:name w:val="xl34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41">
    <w:name w:val="xl34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42">
    <w:name w:val="xl34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3">
    <w:name w:val="xl34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4">
    <w:name w:val="xl34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45">
    <w:name w:val="xl34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6">
    <w:name w:val="xl34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47">
    <w:name w:val="xl34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48">
    <w:name w:val="xl34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49">
    <w:name w:val="xl34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0">
    <w:name w:val="xl35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51">
    <w:name w:val="xl35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52">
    <w:name w:val="xl35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53">
    <w:name w:val="xl35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54">
    <w:name w:val="xl35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55">
    <w:name w:val="xl35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56">
    <w:name w:val="xl35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57">
    <w:name w:val="xl35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58">
    <w:name w:val="xl35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59">
    <w:name w:val="xl35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60">
    <w:name w:val="xl36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61">
    <w:name w:val="xl36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62">
    <w:name w:val="xl36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63">
    <w:name w:val="xl36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64">
    <w:name w:val="xl36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65">
    <w:name w:val="xl36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66">
    <w:name w:val="xl36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67">
    <w:name w:val="xl36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8">
    <w:name w:val="xl36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69">
    <w:name w:val="xl36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0">
    <w:name w:val="xl37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1">
    <w:name w:val="xl37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2">
    <w:name w:val="xl37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3">
    <w:name w:val="xl37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74">
    <w:name w:val="xl37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75">
    <w:name w:val="xl37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6">
    <w:name w:val="xl37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7">
    <w:name w:val="xl37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78">
    <w:name w:val="xl37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79">
    <w:name w:val="xl37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80">
    <w:name w:val="xl38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81">
    <w:name w:val="xl38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2">
    <w:name w:val="xl38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83">
    <w:name w:val="xl38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84">
    <w:name w:val="xl38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85">
    <w:name w:val="xl38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86">
    <w:name w:val="xl38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87">
    <w:name w:val="xl38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88">
    <w:name w:val="xl38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89">
    <w:name w:val="xl38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0">
    <w:name w:val="xl39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391">
    <w:name w:val="xl39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392">
    <w:name w:val="xl39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393">
    <w:name w:val="xl39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394">
    <w:name w:val="xl39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395">
    <w:name w:val="xl39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396">
    <w:name w:val="xl39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397">
    <w:name w:val="xl39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398">
    <w:name w:val="xl39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399">
    <w:name w:val="xl39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0">
    <w:name w:val="xl40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1">
    <w:name w:val="xl40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2">
    <w:name w:val="xl40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3">
    <w:name w:val="xl40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4">
    <w:name w:val="xl40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5">
    <w:name w:val="xl40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06">
    <w:name w:val="xl40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07">
    <w:name w:val="xl40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08">
    <w:name w:val="xl40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rPr>
  </w:style>
  <w:style w:type="paragraph" w:customStyle="1" w:styleId="xl409">
    <w:name w:val="xl40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0">
    <w:name w:val="xl41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1">
    <w:name w:val="xl41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12">
    <w:name w:val="xl41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13">
    <w:name w:val="xl41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14">
    <w:name w:val="xl41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15">
    <w:name w:val="xl41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16">
    <w:name w:val="xl41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17">
    <w:name w:val="xl417"/>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18">
    <w:name w:val="xl418"/>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19">
    <w:name w:val="xl419"/>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2"/>
      <w:szCs w:val="22"/>
    </w:rPr>
  </w:style>
  <w:style w:type="paragraph" w:customStyle="1" w:styleId="xl420">
    <w:name w:val="xl420"/>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2"/>
      <w:szCs w:val="22"/>
    </w:rPr>
  </w:style>
  <w:style w:type="paragraph" w:customStyle="1" w:styleId="xl421">
    <w:name w:val="xl421"/>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sz w:val="20"/>
      <w:szCs w:val="20"/>
    </w:rPr>
  </w:style>
  <w:style w:type="paragraph" w:customStyle="1" w:styleId="xl422">
    <w:name w:val="xl422"/>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i/>
      <w:iCs/>
      <w:sz w:val="20"/>
      <w:szCs w:val="20"/>
    </w:rPr>
  </w:style>
  <w:style w:type="paragraph" w:customStyle="1" w:styleId="xl423">
    <w:name w:val="xl423"/>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20"/>
      <w:szCs w:val="20"/>
    </w:rPr>
  </w:style>
  <w:style w:type="paragraph" w:customStyle="1" w:styleId="xl424">
    <w:name w:val="xl424"/>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sz w:val="18"/>
      <w:szCs w:val="18"/>
    </w:rPr>
  </w:style>
  <w:style w:type="paragraph" w:customStyle="1" w:styleId="xl425">
    <w:name w:val="xl425"/>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b/>
      <w:bCs/>
    </w:rPr>
  </w:style>
  <w:style w:type="paragraph" w:customStyle="1" w:styleId="xl426">
    <w:name w:val="xl426"/>
    <w:basedOn w:val="a6"/>
    <w:rsid w:val="002925A6"/>
    <w:pPr>
      <w:pBdr>
        <w:top w:val="single" w:sz="4" w:space="0" w:color="auto"/>
        <w:left w:val="single" w:sz="4" w:space="0" w:color="auto"/>
        <w:bottom w:val="single" w:sz="4" w:space="0" w:color="auto"/>
        <w:right w:val="single" w:sz="8" w:space="0" w:color="auto"/>
      </w:pBdr>
      <w:spacing w:before="100" w:beforeAutospacing="1" w:after="100" w:afterAutospacing="1"/>
      <w:ind w:left="0" w:firstLine="0"/>
      <w:jc w:val="right"/>
    </w:pPr>
    <w:rPr>
      <w:rFonts w:ascii="Arial" w:hAnsi="Arial" w:cs="Arial"/>
    </w:rPr>
  </w:style>
  <w:style w:type="paragraph" w:customStyle="1" w:styleId="xl427">
    <w:name w:val="xl427"/>
    <w:basedOn w:val="a6"/>
    <w:rsid w:val="002925A6"/>
    <w:pPr>
      <w:pBdr>
        <w:top w:val="single" w:sz="4" w:space="0" w:color="auto"/>
        <w:left w:val="single" w:sz="4" w:space="0" w:color="auto"/>
        <w:bottom w:val="single" w:sz="8" w:space="0" w:color="auto"/>
        <w:right w:val="single" w:sz="8" w:space="0" w:color="auto"/>
      </w:pBdr>
      <w:spacing w:before="100" w:beforeAutospacing="1" w:after="100" w:afterAutospacing="1"/>
      <w:ind w:left="0" w:firstLine="0"/>
      <w:jc w:val="right"/>
    </w:pPr>
    <w:rPr>
      <w:rFonts w:ascii="Arial" w:hAnsi="Arial" w:cs="Arial"/>
      <w:b/>
      <w:bCs/>
    </w:rPr>
  </w:style>
  <w:style w:type="table" w:customStyle="1" w:styleId="1001">
    <w:name w:val="Сетка таблицы100"/>
    <w:basedOn w:val="a8"/>
    <w:next w:val="aa"/>
    <w:uiPriority w:val="59"/>
    <w:rsid w:val="002925A6"/>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0">
    <w:name w:val="Нет списка910"/>
    <w:next w:val="a9"/>
    <w:uiPriority w:val="99"/>
    <w:semiHidden/>
    <w:unhideWhenUsed/>
    <w:rsid w:val="002925A6"/>
  </w:style>
  <w:style w:type="table" w:customStyle="1" w:styleId="TableStyle191">
    <w:name w:val="TableStyle1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1">
    <w:name w:val="TableStyle29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3">
    <w:name w:val="Нет списка103"/>
    <w:next w:val="a9"/>
    <w:uiPriority w:val="99"/>
    <w:semiHidden/>
    <w:unhideWhenUsed/>
    <w:rsid w:val="002925A6"/>
  </w:style>
  <w:style w:type="table" w:customStyle="1" w:styleId="TableStyle0101">
    <w:name w:val="TableStyle0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1">
    <w:name w:val="TableStyle1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1">
    <w:name w:val="TableStyle210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00">
    <w:name w:val="Нет списка1110"/>
    <w:next w:val="a9"/>
    <w:uiPriority w:val="99"/>
    <w:semiHidden/>
    <w:unhideWhenUsed/>
    <w:rsid w:val="002925A6"/>
  </w:style>
  <w:style w:type="table" w:customStyle="1" w:styleId="TableStyle1114">
    <w:name w:val="TableStyle1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4">
    <w:name w:val="TableStyle2114"/>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20">
    <w:name w:val="Нет списка122"/>
    <w:next w:val="a9"/>
    <w:uiPriority w:val="99"/>
    <w:semiHidden/>
    <w:unhideWhenUsed/>
    <w:rsid w:val="002925A6"/>
  </w:style>
  <w:style w:type="table" w:customStyle="1" w:styleId="TableStyle0121">
    <w:name w:val="TableStyle0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1">
    <w:name w:val="TableStyle1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1">
    <w:name w:val="TableStyle2121"/>
    <w:rsid w:val="002925A6"/>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10">
    <w:name w:val="Нет списка131"/>
    <w:next w:val="a9"/>
    <w:uiPriority w:val="99"/>
    <w:semiHidden/>
    <w:unhideWhenUsed/>
    <w:rsid w:val="002925A6"/>
  </w:style>
  <w:style w:type="numbering" w:customStyle="1" w:styleId="1410">
    <w:name w:val="Нет списка141"/>
    <w:next w:val="a9"/>
    <w:uiPriority w:val="99"/>
    <w:semiHidden/>
    <w:unhideWhenUsed/>
    <w:rsid w:val="002925A6"/>
  </w:style>
  <w:style w:type="numbering" w:customStyle="1" w:styleId="104">
    <w:name w:val="Нет списка104"/>
    <w:next w:val="a9"/>
    <w:uiPriority w:val="99"/>
    <w:semiHidden/>
    <w:unhideWhenUsed/>
    <w:rsid w:val="00F14010"/>
  </w:style>
  <w:style w:type="table" w:customStyle="1" w:styleId="TableStyle155">
    <w:name w:val="TableStyle155"/>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0">
    <w:name w:val="TableStyle012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7">
    <w:name w:val="TableStyle077"/>
    <w:rsid w:val="00F14010"/>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0">
    <w:name w:val="TableStyle250"/>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7">
    <w:name w:val="TableStyle0217"/>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5">
    <w:name w:val="TableStyle05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8">
    <w:name w:val="TableStyle34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00">
    <w:name w:val="Нет списка120"/>
    <w:next w:val="a9"/>
    <w:uiPriority w:val="99"/>
    <w:semiHidden/>
    <w:unhideWhenUsed/>
    <w:rsid w:val="00F14010"/>
  </w:style>
  <w:style w:type="table" w:customStyle="1" w:styleId="TableStyle1115">
    <w:name w:val="TableStyle1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5">
    <w:name w:val="TableStyle211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4">
    <w:name w:val="TableStyle31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50">
    <w:name w:val="Нет списка215"/>
    <w:next w:val="a9"/>
    <w:uiPriority w:val="99"/>
    <w:semiHidden/>
    <w:unhideWhenUsed/>
    <w:rsid w:val="00F14010"/>
  </w:style>
  <w:style w:type="table" w:customStyle="1" w:styleId="TableStyle0314">
    <w:name w:val="TableStyle0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4">
    <w:name w:val="TableStyle1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4">
    <w:name w:val="TableStyle22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5">
    <w:name w:val="Нет списка315"/>
    <w:next w:val="a9"/>
    <w:uiPriority w:val="99"/>
    <w:semiHidden/>
    <w:unhideWhenUsed/>
    <w:rsid w:val="00F14010"/>
  </w:style>
  <w:style w:type="table" w:customStyle="1" w:styleId="TableStyle0414">
    <w:name w:val="TableStyle04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4">
    <w:name w:val="TableStyle1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4">
    <w:name w:val="TableStyle231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4">
    <w:name w:val="Нет списка414"/>
    <w:next w:val="a9"/>
    <w:uiPriority w:val="99"/>
    <w:semiHidden/>
    <w:unhideWhenUsed/>
    <w:rsid w:val="00F14010"/>
  </w:style>
  <w:style w:type="table" w:customStyle="1" w:styleId="TableStyle1411">
    <w:name w:val="TableStyle1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1">
    <w:name w:val="TableStyle24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3">
    <w:name w:val="Нет списка513"/>
    <w:next w:val="a9"/>
    <w:uiPriority w:val="99"/>
    <w:semiHidden/>
    <w:unhideWhenUsed/>
    <w:rsid w:val="00F14010"/>
  </w:style>
  <w:style w:type="table" w:customStyle="1" w:styleId="TableStyle0613">
    <w:name w:val="TableStyle061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6">
    <w:name w:val="TableStyle15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5">
    <w:name w:val="TableStyle255"/>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8">
    <w:name w:val="TableStyle07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4">
    <w:name w:val="TableStyle1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4">
    <w:name w:val="TableStyle26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3">
    <w:name w:val="Нет списка613"/>
    <w:next w:val="a9"/>
    <w:uiPriority w:val="99"/>
    <w:semiHidden/>
    <w:unhideWhenUsed/>
    <w:rsid w:val="00F14010"/>
  </w:style>
  <w:style w:type="table" w:customStyle="1" w:styleId="TableStyle083">
    <w:name w:val="TableStyle083"/>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4">
    <w:name w:val="TableStyle1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4">
    <w:name w:val="TableStyle274"/>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3">
    <w:name w:val="Нет списка713"/>
    <w:next w:val="a9"/>
    <w:uiPriority w:val="99"/>
    <w:semiHidden/>
    <w:unhideWhenUsed/>
    <w:rsid w:val="00F14010"/>
  </w:style>
  <w:style w:type="numbering" w:customStyle="1" w:styleId="8110">
    <w:name w:val="Нет списка811"/>
    <w:next w:val="a9"/>
    <w:uiPriority w:val="99"/>
    <w:semiHidden/>
    <w:unhideWhenUsed/>
    <w:rsid w:val="00F14010"/>
  </w:style>
  <w:style w:type="table" w:customStyle="1" w:styleId="TableStyle092">
    <w:name w:val="TableStyle09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2">
    <w:name w:val="TableStyle1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2">
    <w:name w:val="TableStyle282"/>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4">
    <w:name w:val="TableStyle3214"/>
    <w:rsid w:val="00F14010"/>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1">
    <w:name w:val="TableStyle01111"/>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8">
    <w:name w:val="TableStyle0218"/>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11">
    <w:name w:val="Сетка таблицы101"/>
    <w:basedOn w:val="a8"/>
    <w:next w:val="aa"/>
    <w:uiPriority w:val="59"/>
    <w:rsid w:val="00F14010"/>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9"/>
    <w:uiPriority w:val="99"/>
    <w:semiHidden/>
    <w:unhideWhenUsed/>
    <w:rsid w:val="00F14010"/>
  </w:style>
  <w:style w:type="table" w:customStyle="1" w:styleId="TableStyle192">
    <w:name w:val="TableStyle1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2">
    <w:name w:val="TableStyle29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5">
    <w:name w:val="Нет списка105"/>
    <w:next w:val="a9"/>
    <w:uiPriority w:val="99"/>
    <w:semiHidden/>
    <w:unhideWhenUsed/>
    <w:rsid w:val="00F14010"/>
  </w:style>
  <w:style w:type="table" w:customStyle="1" w:styleId="TableStyle0102">
    <w:name w:val="TableStyle0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2">
    <w:name w:val="TableStyle1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2">
    <w:name w:val="TableStyle210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11">
    <w:name w:val="Нет списка1111"/>
    <w:next w:val="a9"/>
    <w:uiPriority w:val="99"/>
    <w:semiHidden/>
    <w:unhideWhenUsed/>
    <w:rsid w:val="00F14010"/>
  </w:style>
  <w:style w:type="table" w:customStyle="1" w:styleId="TableStyle1116">
    <w:name w:val="TableStyle1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6">
    <w:name w:val="TableStyle2116"/>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3">
    <w:name w:val="Нет списка123"/>
    <w:next w:val="a9"/>
    <w:uiPriority w:val="99"/>
    <w:semiHidden/>
    <w:unhideWhenUsed/>
    <w:rsid w:val="00F14010"/>
  </w:style>
  <w:style w:type="table" w:customStyle="1" w:styleId="TableStyle0122">
    <w:name w:val="TableStyle0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2">
    <w:name w:val="TableStyle1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2">
    <w:name w:val="TableStyle2122"/>
    <w:rsid w:val="00F14010"/>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20">
    <w:name w:val="Нет списка132"/>
    <w:next w:val="a9"/>
    <w:uiPriority w:val="99"/>
    <w:semiHidden/>
    <w:unhideWhenUsed/>
    <w:rsid w:val="00F14010"/>
  </w:style>
  <w:style w:type="numbering" w:customStyle="1" w:styleId="1420">
    <w:name w:val="Нет списка142"/>
    <w:next w:val="a9"/>
    <w:uiPriority w:val="99"/>
    <w:semiHidden/>
    <w:unhideWhenUsed/>
    <w:rsid w:val="00F14010"/>
  </w:style>
  <w:style w:type="numbering" w:customStyle="1" w:styleId="106">
    <w:name w:val="Нет списка106"/>
    <w:next w:val="a9"/>
    <w:uiPriority w:val="99"/>
    <w:semiHidden/>
    <w:unhideWhenUsed/>
    <w:rsid w:val="00015B65"/>
  </w:style>
  <w:style w:type="table" w:customStyle="1" w:styleId="TableStyle157">
    <w:name w:val="TableStyle157"/>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0123">
    <w:name w:val="TableStyle0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9">
    <w:name w:val="TableStyle079"/>
    <w:rsid w:val="00015B65"/>
    <w:pPr>
      <w:ind w:left="0" w:firstLine="0"/>
      <w:jc w:val="left"/>
    </w:pPr>
    <w:rPr>
      <w:rFonts w:ascii="Arial" w:eastAsiaTheme="minorEastAsia" w:hAnsi="Arial" w:cstheme="minorBidi"/>
      <w:sz w:val="13"/>
      <w:szCs w:val="22"/>
    </w:rPr>
    <w:tblPr>
      <w:tblCellMar>
        <w:top w:w="0" w:type="dxa"/>
        <w:left w:w="0" w:type="dxa"/>
        <w:bottom w:w="0" w:type="dxa"/>
        <w:right w:w="0" w:type="dxa"/>
      </w:tblCellMar>
    </w:tblPr>
  </w:style>
  <w:style w:type="table" w:customStyle="1" w:styleId="TableStyle256">
    <w:name w:val="TableStyle25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9">
    <w:name w:val="TableStyle021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516">
    <w:name w:val="TableStyle0516"/>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49">
    <w:name w:val="TableStyle349"/>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4">
    <w:name w:val="Нет списка124"/>
    <w:next w:val="a9"/>
    <w:uiPriority w:val="99"/>
    <w:semiHidden/>
    <w:unhideWhenUsed/>
    <w:rsid w:val="00015B65"/>
  </w:style>
  <w:style w:type="table" w:customStyle="1" w:styleId="TableStyle1117">
    <w:name w:val="TableStyle1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7">
    <w:name w:val="TableStyle211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3115">
    <w:name w:val="TableStyle31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2160">
    <w:name w:val="Нет списка216"/>
    <w:next w:val="a9"/>
    <w:uiPriority w:val="99"/>
    <w:semiHidden/>
    <w:unhideWhenUsed/>
    <w:rsid w:val="00015B65"/>
  </w:style>
  <w:style w:type="table" w:customStyle="1" w:styleId="TableStyle0315">
    <w:name w:val="TableStyle0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215">
    <w:name w:val="TableStyle1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215">
    <w:name w:val="TableStyle22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316">
    <w:name w:val="Нет списка316"/>
    <w:next w:val="a9"/>
    <w:uiPriority w:val="99"/>
    <w:semiHidden/>
    <w:unhideWhenUsed/>
    <w:rsid w:val="00015B65"/>
  </w:style>
  <w:style w:type="table" w:customStyle="1" w:styleId="TableStyle0415">
    <w:name w:val="TableStyle04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315">
    <w:name w:val="TableStyle1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315">
    <w:name w:val="TableStyle231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415">
    <w:name w:val="Нет списка415"/>
    <w:next w:val="a9"/>
    <w:uiPriority w:val="99"/>
    <w:semiHidden/>
    <w:unhideWhenUsed/>
    <w:rsid w:val="00015B65"/>
  </w:style>
  <w:style w:type="table" w:customStyle="1" w:styleId="TableStyle1412">
    <w:name w:val="TableStyle1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412">
    <w:name w:val="TableStyle24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514">
    <w:name w:val="Нет списка514"/>
    <w:next w:val="a9"/>
    <w:uiPriority w:val="99"/>
    <w:semiHidden/>
    <w:unhideWhenUsed/>
    <w:rsid w:val="00015B65"/>
  </w:style>
  <w:style w:type="table" w:customStyle="1" w:styleId="TableStyle0614">
    <w:name w:val="TableStyle061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58">
    <w:name w:val="TableStyle15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57">
    <w:name w:val="TableStyle257"/>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710">
    <w:name w:val="TableStyle07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65">
    <w:name w:val="TableStyle1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65">
    <w:name w:val="TableStyle26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614">
    <w:name w:val="Нет списка614"/>
    <w:next w:val="a9"/>
    <w:uiPriority w:val="99"/>
    <w:semiHidden/>
    <w:unhideWhenUsed/>
    <w:rsid w:val="00015B65"/>
  </w:style>
  <w:style w:type="table" w:customStyle="1" w:styleId="TableStyle084">
    <w:name w:val="TableStyle08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75">
    <w:name w:val="TableStyle1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75">
    <w:name w:val="TableStyle275"/>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714">
    <w:name w:val="Нет списка714"/>
    <w:next w:val="a9"/>
    <w:uiPriority w:val="99"/>
    <w:semiHidden/>
    <w:unhideWhenUsed/>
    <w:rsid w:val="00015B65"/>
  </w:style>
  <w:style w:type="numbering" w:customStyle="1" w:styleId="812">
    <w:name w:val="Нет списка812"/>
    <w:next w:val="a9"/>
    <w:uiPriority w:val="99"/>
    <w:semiHidden/>
    <w:unhideWhenUsed/>
    <w:rsid w:val="00015B65"/>
  </w:style>
  <w:style w:type="table" w:customStyle="1" w:styleId="TableStyle093">
    <w:name w:val="TableStyle09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183">
    <w:name w:val="TableStyle1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283">
    <w:name w:val="TableStyle283"/>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3215">
    <w:name w:val="TableStyle3215"/>
    <w:rsid w:val="00015B65"/>
    <w:pPr>
      <w:ind w:left="0" w:firstLine="0"/>
      <w:jc w:val="left"/>
    </w:pPr>
    <w:rPr>
      <w:rFonts w:ascii="Arial" w:eastAsiaTheme="minorEastAsia" w:hAnsi="Arial" w:cstheme="minorBidi"/>
      <w:sz w:val="15"/>
      <w:szCs w:val="22"/>
    </w:rPr>
    <w:tblPr>
      <w:tblCellMar>
        <w:top w:w="0" w:type="dxa"/>
        <w:left w:w="0" w:type="dxa"/>
        <w:bottom w:w="0" w:type="dxa"/>
        <w:right w:w="0" w:type="dxa"/>
      </w:tblCellMar>
    </w:tblPr>
  </w:style>
  <w:style w:type="table" w:customStyle="1" w:styleId="TableStyle01112">
    <w:name w:val="TableStyle01112"/>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02110">
    <w:name w:val="TableStyle02110"/>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1021">
    <w:name w:val="Сетка таблицы102"/>
    <w:basedOn w:val="a8"/>
    <w:next w:val="aa"/>
    <w:uiPriority w:val="59"/>
    <w:rsid w:val="00015B65"/>
    <w:pPr>
      <w:ind w:lef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9"/>
    <w:uiPriority w:val="99"/>
    <w:semiHidden/>
    <w:unhideWhenUsed/>
    <w:rsid w:val="00015B65"/>
  </w:style>
  <w:style w:type="table" w:customStyle="1" w:styleId="TableStyle193">
    <w:name w:val="TableStyle1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93">
    <w:name w:val="TableStyle29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07">
    <w:name w:val="Нет списка107"/>
    <w:next w:val="a9"/>
    <w:uiPriority w:val="99"/>
    <w:semiHidden/>
    <w:unhideWhenUsed/>
    <w:rsid w:val="00015B65"/>
  </w:style>
  <w:style w:type="table" w:customStyle="1" w:styleId="TableStyle0103">
    <w:name w:val="TableStyle0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03">
    <w:name w:val="TableStyle1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03">
    <w:name w:val="TableStyle210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1120">
    <w:name w:val="Нет списка1112"/>
    <w:next w:val="a9"/>
    <w:uiPriority w:val="99"/>
    <w:semiHidden/>
    <w:unhideWhenUsed/>
    <w:rsid w:val="00015B65"/>
  </w:style>
  <w:style w:type="table" w:customStyle="1" w:styleId="TableStyle1118">
    <w:name w:val="TableStyle1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18">
    <w:name w:val="TableStyle2118"/>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25">
    <w:name w:val="Нет списка125"/>
    <w:next w:val="a9"/>
    <w:uiPriority w:val="99"/>
    <w:semiHidden/>
    <w:unhideWhenUsed/>
    <w:rsid w:val="00015B65"/>
  </w:style>
  <w:style w:type="table" w:customStyle="1" w:styleId="TableStyle0124">
    <w:name w:val="TableStyle0124"/>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1123">
    <w:name w:val="TableStyle1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table" w:customStyle="1" w:styleId="TableStyle2123">
    <w:name w:val="TableStyle2123"/>
    <w:rsid w:val="00015B65"/>
    <w:pPr>
      <w:ind w:left="0" w:firstLine="0"/>
      <w:jc w:val="left"/>
    </w:pPr>
    <w:rPr>
      <w:rFonts w:ascii="Arial" w:eastAsiaTheme="minorEastAsia" w:hAnsi="Arial" w:cstheme="minorBidi"/>
      <w:sz w:val="16"/>
      <w:szCs w:val="22"/>
    </w:rPr>
    <w:tblPr>
      <w:tblCellMar>
        <w:top w:w="0" w:type="dxa"/>
        <w:left w:w="0" w:type="dxa"/>
        <w:bottom w:w="0" w:type="dxa"/>
        <w:right w:w="0" w:type="dxa"/>
      </w:tblCellMar>
    </w:tblPr>
  </w:style>
  <w:style w:type="numbering" w:customStyle="1" w:styleId="1330">
    <w:name w:val="Нет списка133"/>
    <w:next w:val="a9"/>
    <w:uiPriority w:val="99"/>
    <w:semiHidden/>
    <w:unhideWhenUsed/>
    <w:rsid w:val="00015B65"/>
  </w:style>
  <w:style w:type="numbering" w:customStyle="1" w:styleId="143">
    <w:name w:val="Нет списка143"/>
    <w:next w:val="a9"/>
    <w:uiPriority w:val="99"/>
    <w:semiHidden/>
    <w:unhideWhenUsed/>
    <w:rsid w:val="00015B65"/>
  </w:style>
  <w:style w:type="table" w:customStyle="1" w:styleId="1030">
    <w:name w:val="Сетка таблицы103"/>
    <w:basedOn w:val="a8"/>
    <w:next w:val="aa"/>
    <w:rsid w:val="006E29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80">
    <w:name w:val="Нет списка108"/>
    <w:next w:val="a9"/>
    <w:uiPriority w:val="99"/>
    <w:semiHidden/>
    <w:unhideWhenUsed/>
    <w:rsid w:val="00222AC3"/>
  </w:style>
  <w:style w:type="table" w:customStyle="1" w:styleId="1040">
    <w:name w:val="Сетка таблицы104"/>
    <w:basedOn w:val="a8"/>
    <w:next w:val="aa"/>
    <w:rsid w:val="00222AC3"/>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
      <w:bodyDiv w:val="1"/>
      <w:marLeft w:val="0"/>
      <w:marRight w:val="0"/>
      <w:marTop w:val="0"/>
      <w:marBottom w:val="0"/>
      <w:divBdr>
        <w:top w:val="none" w:sz="0" w:space="0" w:color="auto"/>
        <w:left w:val="none" w:sz="0" w:space="0" w:color="auto"/>
        <w:bottom w:val="none" w:sz="0" w:space="0" w:color="auto"/>
        <w:right w:val="none" w:sz="0" w:space="0" w:color="auto"/>
      </w:divBdr>
    </w:div>
    <w:div w:id="399650">
      <w:bodyDiv w:val="1"/>
      <w:marLeft w:val="0"/>
      <w:marRight w:val="0"/>
      <w:marTop w:val="0"/>
      <w:marBottom w:val="0"/>
      <w:divBdr>
        <w:top w:val="none" w:sz="0" w:space="0" w:color="auto"/>
        <w:left w:val="none" w:sz="0" w:space="0" w:color="auto"/>
        <w:bottom w:val="none" w:sz="0" w:space="0" w:color="auto"/>
        <w:right w:val="none" w:sz="0" w:space="0" w:color="auto"/>
      </w:divBdr>
    </w:div>
    <w:div w:id="8652432">
      <w:bodyDiv w:val="1"/>
      <w:marLeft w:val="0"/>
      <w:marRight w:val="0"/>
      <w:marTop w:val="0"/>
      <w:marBottom w:val="0"/>
      <w:divBdr>
        <w:top w:val="none" w:sz="0" w:space="0" w:color="auto"/>
        <w:left w:val="none" w:sz="0" w:space="0" w:color="auto"/>
        <w:bottom w:val="none" w:sz="0" w:space="0" w:color="auto"/>
        <w:right w:val="none" w:sz="0" w:space="0" w:color="auto"/>
      </w:divBdr>
    </w:div>
    <w:div w:id="9453295">
      <w:bodyDiv w:val="1"/>
      <w:marLeft w:val="0"/>
      <w:marRight w:val="0"/>
      <w:marTop w:val="0"/>
      <w:marBottom w:val="0"/>
      <w:divBdr>
        <w:top w:val="none" w:sz="0" w:space="0" w:color="auto"/>
        <w:left w:val="none" w:sz="0" w:space="0" w:color="auto"/>
        <w:bottom w:val="none" w:sz="0" w:space="0" w:color="auto"/>
        <w:right w:val="none" w:sz="0" w:space="0" w:color="auto"/>
      </w:divBdr>
    </w:div>
    <w:div w:id="11150735">
      <w:bodyDiv w:val="1"/>
      <w:marLeft w:val="0"/>
      <w:marRight w:val="0"/>
      <w:marTop w:val="0"/>
      <w:marBottom w:val="0"/>
      <w:divBdr>
        <w:top w:val="none" w:sz="0" w:space="0" w:color="auto"/>
        <w:left w:val="none" w:sz="0" w:space="0" w:color="auto"/>
        <w:bottom w:val="none" w:sz="0" w:space="0" w:color="auto"/>
        <w:right w:val="none" w:sz="0" w:space="0" w:color="auto"/>
      </w:divBdr>
    </w:div>
    <w:div w:id="12845423">
      <w:bodyDiv w:val="1"/>
      <w:marLeft w:val="0"/>
      <w:marRight w:val="0"/>
      <w:marTop w:val="0"/>
      <w:marBottom w:val="0"/>
      <w:divBdr>
        <w:top w:val="none" w:sz="0" w:space="0" w:color="auto"/>
        <w:left w:val="none" w:sz="0" w:space="0" w:color="auto"/>
        <w:bottom w:val="none" w:sz="0" w:space="0" w:color="auto"/>
        <w:right w:val="none" w:sz="0" w:space="0" w:color="auto"/>
      </w:divBdr>
    </w:div>
    <w:div w:id="13042837">
      <w:bodyDiv w:val="1"/>
      <w:marLeft w:val="0"/>
      <w:marRight w:val="0"/>
      <w:marTop w:val="0"/>
      <w:marBottom w:val="0"/>
      <w:divBdr>
        <w:top w:val="none" w:sz="0" w:space="0" w:color="auto"/>
        <w:left w:val="none" w:sz="0" w:space="0" w:color="auto"/>
        <w:bottom w:val="none" w:sz="0" w:space="0" w:color="auto"/>
        <w:right w:val="none" w:sz="0" w:space="0" w:color="auto"/>
      </w:divBdr>
    </w:div>
    <w:div w:id="15817854">
      <w:bodyDiv w:val="1"/>
      <w:marLeft w:val="0"/>
      <w:marRight w:val="0"/>
      <w:marTop w:val="0"/>
      <w:marBottom w:val="0"/>
      <w:divBdr>
        <w:top w:val="none" w:sz="0" w:space="0" w:color="auto"/>
        <w:left w:val="none" w:sz="0" w:space="0" w:color="auto"/>
        <w:bottom w:val="none" w:sz="0" w:space="0" w:color="auto"/>
        <w:right w:val="none" w:sz="0" w:space="0" w:color="auto"/>
      </w:divBdr>
    </w:div>
    <w:div w:id="17900038">
      <w:bodyDiv w:val="1"/>
      <w:marLeft w:val="0"/>
      <w:marRight w:val="0"/>
      <w:marTop w:val="0"/>
      <w:marBottom w:val="0"/>
      <w:divBdr>
        <w:top w:val="none" w:sz="0" w:space="0" w:color="auto"/>
        <w:left w:val="none" w:sz="0" w:space="0" w:color="auto"/>
        <w:bottom w:val="none" w:sz="0" w:space="0" w:color="auto"/>
        <w:right w:val="none" w:sz="0" w:space="0" w:color="auto"/>
      </w:divBdr>
      <w:divsChild>
        <w:div w:id="62684950">
          <w:marLeft w:val="0"/>
          <w:marRight w:val="0"/>
          <w:marTop w:val="0"/>
          <w:marBottom w:val="0"/>
          <w:divBdr>
            <w:top w:val="none" w:sz="0" w:space="0" w:color="auto"/>
            <w:left w:val="none" w:sz="0" w:space="0" w:color="auto"/>
            <w:bottom w:val="none" w:sz="0" w:space="0" w:color="auto"/>
            <w:right w:val="none" w:sz="0" w:space="0" w:color="auto"/>
          </w:divBdr>
        </w:div>
        <w:div w:id="82727139">
          <w:marLeft w:val="0"/>
          <w:marRight w:val="0"/>
          <w:marTop w:val="0"/>
          <w:marBottom w:val="0"/>
          <w:divBdr>
            <w:top w:val="none" w:sz="0" w:space="0" w:color="auto"/>
            <w:left w:val="none" w:sz="0" w:space="0" w:color="auto"/>
            <w:bottom w:val="none" w:sz="0" w:space="0" w:color="auto"/>
            <w:right w:val="none" w:sz="0" w:space="0" w:color="auto"/>
          </w:divBdr>
        </w:div>
        <w:div w:id="95639505">
          <w:marLeft w:val="0"/>
          <w:marRight w:val="0"/>
          <w:marTop w:val="0"/>
          <w:marBottom w:val="0"/>
          <w:divBdr>
            <w:top w:val="none" w:sz="0" w:space="0" w:color="auto"/>
            <w:left w:val="none" w:sz="0" w:space="0" w:color="auto"/>
            <w:bottom w:val="none" w:sz="0" w:space="0" w:color="auto"/>
            <w:right w:val="none" w:sz="0" w:space="0" w:color="auto"/>
          </w:divBdr>
        </w:div>
        <w:div w:id="104888886">
          <w:marLeft w:val="0"/>
          <w:marRight w:val="0"/>
          <w:marTop w:val="0"/>
          <w:marBottom w:val="0"/>
          <w:divBdr>
            <w:top w:val="none" w:sz="0" w:space="0" w:color="auto"/>
            <w:left w:val="none" w:sz="0" w:space="0" w:color="auto"/>
            <w:bottom w:val="none" w:sz="0" w:space="0" w:color="auto"/>
            <w:right w:val="none" w:sz="0" w:space="0" w:color="auto"/>
          </w:divBdr>
        </w:div>
        <w:div w:id="115830342">
          <w:marLeft w:val="0"/>
          <w:marRight w:val="0"/>
          <w:marTop w:val="0"/>
          <w:marBottom w:val="0"/>
          <w:divBdr>
            <w:top w:val="none" w:sz="0" w:space="0" w:color="auto"/>
            <w:left w:val="none" w:sz="0" w:space="0" w:color="auto"/>
            <w:bottom w:val="none" w:sz="0" w:space="0" w:color="auto"/>
            <w:right w:val="none" w:sz="0" w:space="0" w:color="auto"/>
          </w:divBdr>
        </w:div>
        <w:div w:id="131292806">
          <w:marLeft w:val="0"/>
          <w:marRight w:val="0"/>
          <w:marTop w:val="0"/>
          <w:marBottom w:val="0"/>
          <w:divBdr>
            <w:top w:val="none" w:sz="0" w:space="0" w:color="auto"/>
            <w:left w:val="none" w:sz="0" w:space="0" w:color="auto"/>
            <w:bottom w:val="none" w:sz="0" w:space="0" w:color="auto"/>
            <w:right w:val="none" w:sz="0" w:space="0" w:color="auto"/>
          </w:divBdr>
        </w:div>
        <w:div w:id="136411511">
          <w:marLeft w:val="0"/>
          <w:marRight w:val="0"/>
          <w:marTop w:val="0"/>
          <w:marBottom w:val="0"/>
          <w:divBdr>
            <w:top w:val="none" w:sz="0" w:space="0" w:color="auto"/>
            <w:left w:val="none" w:sz="0" w:space="0" w:color="auto"/>
            <w:bottom w:val="none" w:sz="0" w:space="0" w:color="auto"/>
            <w:right w:val="none" w:sz="0" w:space="0" w:color="auto"/>
          </w:divBdr>
        </w:div>
        <w:div w:id="138033667">
          <w:marLeft w:val="0"/>
          <w:marRight w:val="0"/>
          <w:marTop w:val="0"/>
          <w:marBottom w:val="0"/>
          <w:divBdr>
            <w:top w:val="none" w:sz="0" w:space="0" w:color="auto"/>
            <w:left w:val="none" w:sz="0" w:space="0" w:color="auto"/>
            <w:bottom w:val="none" w:sz="0" w:space="0" w:color="auto"/>
            <w:right w:val="none" w:sz="0" w:space="0" w:color="auto"/>
          </w:divBdr>
        </w:div>
        <w:div w:id="177351040">
          <w:marLeft w:val="0"/>
          <w:marRight w:val="0"/>
          <w:marTop w:val="0"/>
          <w:marBottom w:val="0"/>
          <w:divBdr>
            <w:top w:val="none" w:sz="0" w:space="0" w:color="auto"/>
            <w:left w:val="none" w:sz="0" w:space="0" w:color="auto"/>
            <w:bottom w:val="none" w:sz="0" w:space="0" w:color="auto"/>
            <w:right w:val="none" w:sz="0" w:space="0" w:color="auto"/>
          </w:divBdr>
        </w:div>
        <w:div w:id="192041352">
          <w:marLeft w:val="0"/>
          <w:marRight w:val="0"/>
          <w:marTop w:val="0"/>
          <w:marBottom w:val="0"/>
          <w:divBdr>
            <w:top w:val="none" w:sz="0" w:space="0" w:color="auto"/>
            <w:left w:val="none" w:sz="0" w:space="0" w:color="auto"/>
            <w:bottom w:val="none" w:sz="0" w:space="0" w:color="auto"/>
            <w:right w:val="none" w:sz="0" w:space="0" w:color="auto"/>
          </w:divBdr>
        </w:div>
        <w:div w:id="197740625">
          <w:marLeft w:val="0"/>
          <w:marRight w:val="0"/>
          <w:marTop w:val="0"/>
          <w:marBottom w:val="0"/>
          <w:divBdr>
            <w:top w:val="none" w:sz="0" w:space="0" w:color="auto"/>
            <w:left w:val="none" w:sz="0" w:space="0" w:color="auto"/>
            <w:bottom w:val="none" w:sz="0" w:space="0" w:color="auto"/>
            <w:right w:val="none" w:sz="0" w:space="0" w:color="auto"/>
          </w:divBdr>
        </w:div>
        <w:div w:id="198056910">
          <w:marLeft w:val="0"/>
          <w:marRight w:val="0"/>
          <w:marTop w:val="0"/>
          <w:marBottom w:val="0"/>
          <w:divBdr>
            <w:top w:val="none" w:sz="0" w:space="0" w:color="auto"/>
            <w:left w:val="none" w:sz="0" w:space="0" w:color="auto"/>
            <w:bottom w:val="none" w:sz="0" w:space="0" w:color="auto"/>
            <w:right w:val="none" w:sz="0" w:space="0" w:color="auto"/>
          </w:divBdr>
        </w:div>
        <w:div w:id="202376756">
          <w:marLeft w:val="0"/>
          <w:marRight w:val="0"/>
          <w:marTop w:val="0"/>
          <w:marBottom w:val="0"/>
          <w:divBdr>
            <w:top w:val="none" w:sz="0" w:space="0" w:color="auto"/>
            <w:left w:val="none" w:sz="0" w:space="0" w:color="auto"/>
            <w:bottom w:val="none" w:sz="0" w:space="0" w:color="auto"/>
            <w:right w:val="none" w:sz="0" w:space="0" w:color="auto"/>
          </w:divBdr>
        </w:div>
        <w:div w:id="226961325">
          <w:marLeft w:val="0"/>
          <w:marRight w:val="0"/>
          <w:marTop w:val="0"/>
          <w:marBottom w:val="0"/>
          <w:divBdr>
            <w:top w:val="none" w:sz="0" w:space="0" w:color="auto"/>
            <w:left w:val="none" w:sz="0" w:space="0" w:color="auto"/>
            <w:bottom w:val="none" w:sz="0" w:space="0" w:color="auto"/>
            <w:right w:val="none" w:sz="0" w:space="0" w:color="auto"/>
          </w:divBdr>
        </w:div>
        <w:div w:id="240648380">
          <w:marLeft w:val="0"/>
          <w:marRight w:val="0"/>
          <w:marTop w:val="0"/>
          <w:marBottom w:val="0"/>
          <w:divBdr>
            <w:top w:val="none" w:sz="0" w:space="0" w:color="auto"/>
            <w:left w:val="none" w:sz="0" w:space="0" w:color="auto"/>
            <w:bottom w:val="none" w:sz="0" w:space="0" w:color="auto"/>
            <w:right w:val="none" w:sz="0" w:space="0" w:color="auto"/>
          </w:divBdr>
        </w:div>
        <w:div w:id="249432479">
          <w:marLeft w:val="0"/>
          <w:marRight w:val="0"/>
          <w:marTop w:val="0"/>
          <w:marBottom w:val="0"/>
          <w:divBdr>
            <w:top w:val="none" w:sz="0" w:space="0" w:color="auto"/>
            <w:left w:val="none" w:sz="0" w:space="0" w:color="auto"/>
            <w:bottom w:val="none" w:sz="0" w:space="0" w:color="auto"/>
            <w:right w:val="none" w:sz="0" w:space="0" w:color="auto"/>
          </w:divBdr>
        </w:div>
        <w:div w:id="265774251">
          <w:marLeft w:val="0"/>
          <w:marRight w:val="0"/>
          <w:marTop w:val="0"/>
          <w:marBottom w:val="0"/>
          <w:divBdr>
            <w:top w:val="none" w:sz="0" w:space="0" w:color="auto"/>
            <w:left w:val="none" w:sz="0" w:space="0" w:color="auto"/>
            <w:bottom w:val="none" w:sz="0" w:space="0" w:color="auto"/>
            <w:right w:val="none" w:sz="0" w:space="0" w:color="auto"/>
          </w:divBdr>
        </w:div>
        <w:div w:id="270672089">
          <w:marLeft w:val="0"/>
          <w:marRight w:val="0"/>
          <w:marTop w:val="0"/>
          <w:marBottom w:val="0"/>
          <w:divBdr>
            <w:top w:val="none" w:sz="0" w:space="0" w:color="auto"/>
            <w:left w:val="none" w:sz="0" w:space="0" w:color="auto"/>
            <w:bottom w:val="none" w:sz="0" w:space="0" w:color="auto"/>
            <w:right w:val="none" w:sz="0" w:space="0" w:color="auto"/>
          </w:divBdr>
        </w:div>
        <w:div w:id="282881766">
          <w:marLeft w:val="0"/>
          <w:marRight w:val="0"/>
          <w:marTop w:val="0"/>
          <w:marBottom w:val="0"/>
          <w:divBdr>
            <w:top w:val="none" w:sz="0" w:space="0" w:color="auto"/>
            <w:left w:val="none" w:sz="0" w:space="0" w:color="auto"/>
            <w:bottom w:val="none" w:sz="0" w:space="0" w:color="auto"/>
            <w:right w:val="none" w:sz="0" w:space="0" w:color="auto"/>
          </w:divBdr>
        </w:div>
        <w:div w:id="283117850">
          <w:marLeft w:val="0"/>
          <w:marRight w:val="0"/>
          <w:marTop w:val="0"/>
          <w:marBottom w:val="0"/>
          <w:divBdr>
            <w:top w:val="none" w:sz="0" w:space="0" w:color="auto"/>
            <w:left w:val="none" w:sz="0" w:space="0" w:color="auto"/>
            <w:bottom w:val="none" w:sz="0" w:space="0" w:color="auto"/>
            <w:right w:val="none" w:sz="0" w:space="0" w:color="auto"/>
          </w:divBdr>
        </w:div>
        <w:div w:id="336813620">
          <w:marLeft w:val="0"/>
          <w:marRight w:val="0"/>
          <w:marTop w:val="0"/>
          <w:marBottom w:val="0"/>
          <w:divBdr>
            <w:top w:val="none" w:sz="0" w:space="0" w:color="auto"/>
            <w:left w:val="none" w:sz="0" w:space="0" w:color="auto"/>
            <w:bottom w:val="none" w:sz="0" w:space="0" w:color="auto"/>
            <w:right w:val="none" w:sz="0" w:space="0" w:color="auto"/>
          </w:divBdr>
        </w:div>
        <w:div w:id="376660674">
          <w:marLeft w:val="0"/>
          <w:marRight w:val="0"/>
          <w:marTop w:val="0"/>
          <w:marBottom w:val="0"/>
          <w:divBdr>
            <w:top w:val="none" w:sz="0" w:space="0" w:color="auto"/>
            <w:left w:val="none" w:sz="0" w:space="0" w:color="auto"/>
            <w:bottom w:val="none" w:sz="0" w:space="0" w:color="auto"/>
            <w:right w:val="none" w:sz="0" w:space="0" w:color="auto"/>
          </w:divBdr>
        </w:div>
        <w:div w:id="429594458">
          <w:marLeft w:val="0"/>
          <w:marRight w:val="0"/>
          <w:marTop w:val="0"/>
          <w:marBottom w:val="0"/>
          <w:divBdr>
            <w:top w:val="none" w:sz="0" w:space="0" w:color="auto"/>
            <w:left w:val="none" w:sz="0" w:space="0" w:color="auto"/>
            <w:bottom w:val="none" w:sz="0" w:space="0" w:color="auto"/>
            <w:right w:val="none" w:sz="0" w:space="0" w:color="auto"/>
          </w:divBdr>
        </w:div>
        <w:div w:id="442726911">
          <w:marLeft w:val="0"/>
          <w:marRight w:val="0"/>
          <w:marTop w:val="0"/>
          <w:marBottom w:val="0"/>
          <w:divBdr>
            <w:top w:val="none" w:sz="0" w:space="0" w:color="auto"/>
            <w:left w:val="none" w:sz="0" w:space="0" w:color="auto"/>
            <w:bottom w:val="none" w:sz="0" w:space="0" w:color="auto"/>
            <w:right w:val="none" w:sz="0" w:space="0" w:color="auto"/>
          </w:divBdr>
        </w:div>
        <w:div w:id="458035266">
          <w:marLeft w:val="0"/>
          <w:marRight w:val="0"/>
          <w:marTop w:val="0"/>
          <w:marBottom w:val="0"/>
          <w:divBdr>
            <w:top w:val="none" w:sz="0" w:space="0" w:color="auto"/>
            <w:left w:val="none" w:sz="0" w:space="0" w:color="auto"/>
            <w:bottom w:val="none" w:sz="0" w:space="0" w:color="auto"/>
            <w:right w:val="none" w:sz="0" w:space="0" w:color="auto"/>
          </w:divBdr>
        </w:div>
        <w:div w:id="479729591">
          <w:marLeft w:val="0"/>
          <w:marRight w:val="0"/>
          <w:marTop w:val="0"/>
          <w:marBottom w:val="0"/>
          <w:divBdr>
            <w:top w:val="none" w:sz="0" w:space="0" w:color="auto"/>
            <w:left w:val="none" w:sz="0" w:space="0" w:color="auto"/>
            <w:bottom w:val="none" w:sz="0" w:space="0" w:color="auto"/>
            <w:right w:val="none" w:sz="0" w:space="0" w:color="auto"/>
          </w:divBdr>
        </w:div>
        <w:div w:id="495464230">
          <w:marLeft w:val="0"/>
          <w:marRight w:val="0"/>
          <w:marTop w:val="0"/>
          <w:marBottom w:val="0"/>
          <w:divBdr>
            <w:top w:val="none" w:sz="0" w:space="0" w:color="auto"/>
            <w:left w:val="none" w:sz="0" w:space="0" w:color="auto"/>
            <w:bottom w:val="none" w:sz="0" w:space="0" w:color="auto"/>
            <w:right w:val="none" w:sz="0" w:space="0" w:color="auto"/>
          </w:divBdr>
        </w:div>
        <w:div w:id="515732688">
          <w:marLeft w:val="0"/>
          <w:marRight w:val="0"/>
          <w:marTop w:val="0"/>
          <w:marBottom w:val="0"/>
          <w:divBdr>
            <w:top w:val="none" w:sz="0" w:space="0" w:color="auto"/>
            <w:left w:val="none" w:sz="0" w:space="0" w:color="auto"/>
            <w:bottom w:val="none" w:sz="0" w:space="0" w:color="auto"/>
            <w:right w:val="none" w:sz="0" w:space="0" w:color="auto"/>
          </w:divBdr>
        </w:div>
        <w:div w:id="519667569">
          <w:marLeft w:val="0"/>
          <w:marRight w:val="0"/>
          <w:marTop w:val="0"/>
          <w:marBottom w:val="0"/>
          <w:divBdr>
            <w:top w:val="none" w:sz="0" w:space="0" w:color="auto"/>
            <w:left w:val="none" w:sz="0" w:space="0" w:color="auto"/>
            <w:bottom w:val="none" w:sz="0" w:space="0" w:color="auto"/>
            <w:right w:val="none" w:sz="0" w:space="0" w:color="auto"/>
          </w:divBdr>
        </w:div>
        <w:div w:id="524486363">
          <w:marLeft w:val="0"/>
          <w:marRight w:val="0"/>
          <w:marTop w:val="0"/>
          <w:marBottom w:val="0"/>
          <w:divBdr>
            <w:top w:val="none" w:sz="0" w:space="0" w:color="auto"/>
            <w:left w:val="none" w:sz="0" w:space="0" w:color="auto"/>
            <w:bottom w:val="none" w:sz="0" w:space="0" w:color="auto"/>
            <w:right w:val="none" w:sz="0" w:space="0" w:color="auto"/>
          </w:divBdr>
        </w:div>
        <w:div w:id="527179063">
          <w:marLeft w:val="0"/>
          <w:marRight w:val="0"/>
          <w:marTop w:val="0"/>
          <w:marBottom w:val="0"/>
          <w:divBdr>
            <w:top w:val="none" w:sz="0" w:space="0" w:color="auto"/>
            <w:left w:val="none" w:sz="0" w:space="0" w:color="auto"/>
            <w:bottom w:val="none" w:sz="0" w:space="0" w:color="auto"/>
            <w:right w:val="none" w:sz="0" w:space="0" w:color="auto"/>
          </w:divBdr>
        </w:div>
        <w:div w:id="529026021">
          <w:marLeft w:val="0"/>
          <w:marRight w:val="0"/>
          <w:marTop w:val="0"/>
          <w:marBottom w:val="0"/>
          <w:divBdr>
            <w:top w:val="none" w:sz="0" w:space="0" w:color="auto"/>
            <w:left w:val="none" w:sz="0" w:space="0" w:color="auto"/>
            <w:bottom w:val="none" w:sz="0" w:space="0" w:color="auto"/>
            <w:right w:val="none" w:sz="0" w:space="0" w:color="auto"/>
          </w:divBdr>
        </w:div>
        <w:div w:id="531964799">
          <w:marLeft w:val="0"/>
          <w:marRight w:val="0"/>
          <w:marTop w:val="0"/>
          <w:marBottom w:val="0"/>
          <w:divBdr>
            <w:top w:val="none" w:sz="0" w:space="0" w:color="auto"/>
            <w:left w:val="none" w:sz="0" w:space="0" w:color="auto"/>
            <w:bottom w:val="none" w:sz="0" w:space="0" w:color="auto"/>
            <w:right w:val="none" w:sz="0" w:space="0" w:color="auto"/>
          </w:divBdr>
        </w:div>
        <w:div w:id="558826225">
          <w:marLeft w:val="0"/>
          <w:marRight w:val="0"/>
          <w:marTop w:val="0"/>
          <w:marBottom w:val="0"/>
          <w:divBdr>
            <w:top w:val="none" w:sz="0" w:space="0" w:color="auto"/>
            <w:left w:val="none" w:sz="0" w:space="0" w:color="auto"/>
            <w:bottom w:val="none" w:sz="0" w:space="0" w:color="auto"/>
            <w:right w:val="none" w:sz="0" w:space="0" w:color="auto"/>
          </w:divBdr>
        </w:div>
        <w:div w:id="591622392">
          <w:marLeft w:val="0"/>
          <w:marRight w:val="0"/>
          <w:marTop w:val="0"/>
          <w:marBottom w:val="0"/>
          <w:divBdr>
            <w:top w:val="none" w:sz="0" w:space="0" w:color="auto"/>
            <w:left w:val="none" w:sz="0" w:space="0" w:color="auto"/>
            <w:bottom w:val="none" w:sz="0" w:space="0" w:color="auto"/>
            <w:right w:val="none" w:sz="0" w:space="0" w:color="auto"/>
          </w:divBdr>
        </w:div>
        <w:div w:id="597102936">
          <w:marLeft w:val="0"/>
          <w:marRight w:val="0"/>
          <w:marTop w:val="0"/>
          <w:marBottom w:val="0"/>
          <w:divBdr>
            <w:top w:val="none" w:sz="0" w:space="0" w:color="auto"/>
            <w:left w:val="none" w:sz="0" w:space="0" w:color="auto"/>
            <w:bottom w:val="none" w:sz="0" w:space="0" w:color="auto"/>
            <w:right w:val="none" w:sz="0" w:space="0" w:color="auto"/>
          </w:divBdr>
        </w:div>
        <w:div w:id="607666053">
          <w:marLeft w:val="0"/>
          <w:marRight w:val="0"/>
          <w:marTop w:val="0"/>
          <w:marBottom w:val="0"/>
          <w:divBdr>
            <w:top w:val="none" w:sz="0" w:space="0" w:color="auto"/>
            <w:left w:val="none" w:sz="0" w:space="0" w:color="auto"/>
            <w:bottom w:val="none" w:sz="0" w:space="0" w:color="auto"/>
            <w:right w:val="none" w:sz="0" w:space="0" w:color="auto"/>
          </w:divBdr>
        </w:div>
        <w:div w:id="611589243">
          <w:marLeft w:val="0"/>
          <w:marRight w:val="0"/>
          <w:marTop w:val="0"/>
          <w:marBottom w:val="0"/>
          <w:divBdr>
            <w:top w:val="none" w:sz="0" w:space="0" w:color="auto"/>
            <w:left w:val="none" w:sz="0" w:space="0" w:color="auto"/>
            <w:bottom w:val="none" w:sz="0" w:space="0" w:color="auto"/>
            <w:right w:val="none" w:sz="0" w:space="0" w:color="auto"/>
          </w:divBdr>
        </w:div>
        <w:div w:id="613095167">
          <w:marLeft w:val="0"/>
          <w:marRight w:val="0"/>
          <w:marTop w:val="0"/>
          <w:marBottom w:val="0"/>
          <w:divBdr>
            <w:top w:val="none" w:sz="0" w:space="0" w:color="auto"/>
            <w:left w:val="none" w:sz="0" w:space="0" w:color="auto"/>
            <w:bottom w:val="none" w:sz="0" w:space="0" w:color="auto"/>
            <w:right w:val="none" w:sz="0" w:space="0" w:color="auto"/>
          </w:divBdr>
        </w:div>
        <w:div w:id="617371745">
          <w:marLeft w:val="0"/>
          <w:marRight w:val="0"/>
          <w:marTop w:val="0"/>
          <w:marBottom w:val="0"/>
          <w:divBdr>
            <w:top w:val="none" w:sz="0" w:space="0" w:color="auto"/>
            <w:left w:val="none" w:sz="0" w:space="0" w:color="auto"/>
            <w:bottom w:val="none" w:sz="0" w:space="0" w:color="auto"/>
            <w:right w:val="none" w:sz="0" w:space="0" w:color="auto"/>
          </w:divBdr>
        </w:div>
        <w:div w:id="641546328">
          <w:marLeft w:val="0"/>
          <w:marRight w:val="0"/>
          <w:marTop w:val="0"/>
          <w:marBottom w:val="0"/>
          <w:divBdr>
            <w:top w:val="none" w:sz="0" w:space="0" w:color="auto"/>
            <w:left w:val="none" w:sz="0" w:space="0" w:color="auto"/>
            <w:bottom w:val="none" w:sz="0" w:space="0" w:color="auto"/>
            <w:right w:val="none" w:sz="0" w:space="0" w:color="auto"/>
          </w:divBdr>
        </w:div>
        <w:div w:id="646209791">
          <w:marLeft w:val="0"/>
          <w:marRight w:val="0"/>
          <w:marTop w:val="0"/>
          <w:marBottom w:val="0"/>
          <w:divBdr>
            <w:top w:val="none" w:sz="0" w:space="0" w:color="auto"/>
            <w:left w:val="none" w:sz="0" w:space="0" w:color="auto"/>
            <w:bottom w:val="none" w:sz="0" w:space="0" w:color="auto"/>
            <w:right w:val="none" w:sz="0" w:space="0" w:color="auto"/>
          </w:divBdr>
        </w:div>
        <w:div w:id="653222009">
          <w:marLeft w:val="0"/>
          <w:marRight w:val="0"/>
          <w:marTop w:val="0"/>
          <w:marBottom w:val="0"/>
          <w:divBdr>
            <w:top w:val="none" w:sz="0" w:space="0" w:color="auto"/>
            <w:left w:val="none" w:sz="0" w:space="0" w:color="auto"/>
            <w:bottom w:val="none" w:sz="0" w:space="0" w:color="auto"/>
            <w:right w:val="none" w:sz="0" w:space="0" w:color="auto"/>
          </w:divBdr>
        </w:div>
        <w:div w:id="674111168">
          <w:marLeft w:val="0"/>
          <w:marRight w:val="0"/>
          <w:marTop w:val="0"/>
          <w:marBottom w:val="0"/>
          <w:divBdr>
            <w:top w:val="none" w:sz="0" w:space="0" w:color="auto"/>
            <w:left w:val="none" w:sz="0" w:space="0" w:color="auto"/>
            <w:bottom w:val="none" w:sz="0" w:space="0" w:color="auto"/>
            <w:right w:val="none" w:sz="0" w:space="0" w:color="auto"/>
          </w:divBdr>
        </w:div>
        <w:div w:id="674580064">
          <w:marLeft w:val="0"/>
          <w:marRight w:val="0"/>
          <w:marTop w:val="0"/>
          <w:marBottom w:val="0"/>
          <w:divBdr>
            <w:top w:val="none" w:sz="0" w:space="0" w:color="auto"/>
            <w:left w:val="none" w:sz="0" w:space="0" w:color="auto"/>
            <w:bottom w:val="none" w:sz="0" w:space="0" w:color="auto"/>
            <w:right w:val="none" w:sz="0" w:space="0" w:color="auto"/>
          </w:divBdr>
        </w:div>
        <w:div w:id="677149196">
          <w:marLeft w:val="0"/>
          <w:marRight w:val="0"/>
          <w:marTop w:val="0"/>
          <w:marBottom w:val="0"/>
          <w:divBdr>
            <w:top w:val="none" w:sz="0" w:space="0" w:color="auto"/>
            <w:left w:val="none" w:sz="0" w:space="0" w:color="auto"/>
            <w:bottom w:val="none" w:sz="0" w:space="0" w:color="auto"/>
            <w:right w:val="none" w:sz="0" w:space="0" w:color="auto"/>
          </w:divBdr>
        </w:div>
        <w:div w:id="688529065">
          <w:marLeft w:val="0"/>
          <w:marRight w:val="0"/>
          <w:marTop w:val="0"/>
          <w:marBottom w:val="0"/>
          <w:divBdr>
            <w:top w:val="none" w:sz="0" w:space="0" w:color="auto"/>
            <w:left w:val="none" w:sz="0" w:space="0" w:color="auto"/>
            <w:bottom w:val="none" w:sz="0" w:space="0" w:color="auto"/>
            <w:right w:val="none" w:sz="0" w:space="0" w:color="auto"/>
          </w:divBdr>
        </w:div>
        <w:div w:id="691301197">
          <w:marLeft w:val="0"/>
          <w:marRight w:val="0"/>
          <w:marTop w:val="0"/>
          <w:marBottom w:val="0"/>
          <w:divBdr>
            <w:top w:val="none" w:sz="0" w:space="0" w:color="auto"/>
            <w:left w:val="none" w:sz="0" w:space="0" w:color="auto"/>
            <w:bottom w:val="none" w:sz="0" w:space="0" w:color="auto"/>
            <w:right w:val="none" w:sz="0" w:space="0" w:color="auto"/>
          </w:divBdr>
        </w:div>
        <w:div w:id="734085434">
          <w:marLeft w:val="0"/>
          <w:marRight w:val="0"/>
          <w:marTop w:val="0"/>
          <w:marBottom w:val="0"/>
          <w:divBdr>
            <w:top w:val="none" w:sz="0" w:space="0" w:color="auto"/>
            <w:left w:val="none" w:sz="0" w:space="0" w:color="auto"/>
            <w:bottom w:val="none" w:sz="0" w:space="0" w:color="auto"/>
            <w:right w:val="none" w:sz="0" w:space="0" w:color="auto"/>
          </w:divBdr>
        </w:div>
        <w:div w:id="743528907">
          <w:marLeft w:val="0"/>
          <w:marRight w:val="0"/>
          <w:marTop w:val="0"/>
          <w:marBottom w:val="0"/>
          <w:divBdr>
            <w:top w:val="none" w:sz="0" w:space="0" w:color="auto"/>
            <w:left w:val="none" w:sz="0" w:space="0" w:color="auto"/>
            <w:bottom w:val="none" w:sz="0" w:space="0" w:color="auto"/>
            <w:right w:val="none" w:sz="0" w:space="0" w:color="auto"/>
          </w:divBdr>
        </w:div>
        <w:div w:id="746264023">
          <w:marLeft w:val="0"/>
          <w:marRight w:val="0"/>
          <w:marTop w:val="0"/>
          <w:marBottom w:val="0"/>
          <w:divBdr>
            <w:top w:val="none" w:sz="0" w:space="0" w:color="auto"/>
            <w:left w:val="none" w:sz="0" w:space="0" w:color="auto"/>
            <w:bottom w:val="none" w:sz="0" w:space="0" w:color="auto"/>
            <w:right w:val="none" w:sz="0" w:space="0" w:color="auto"/>
          </w:divBdr>
        </w:div>
        <w:div w:id="746610966">
          <w:marLeft w:val="0"/>
          <w:marRight w:val="0"/>
          <w:marTop w:val="0"/>
          <w:marBottom w:val="0"/>
          <w:divBdr>
            <w:top w:val="none" w:sz="0" w:space="0" w:color="auto"/>
            <w:left w:val="none" w:sz="0" w:space="0" w:color="auto"/>
            <w:bottom w:val="none" w:sz="0" w:space="0" w:color="auto"/>
            <w:right w:val="none" w:sz="0" w:space="0" w:color="auto"/>
          </w:divBdr>
        </w:div>
        <w:div w:id="764037675">
          <w:marLeft w:val="0"/>
          <w:marRight w:val="0"/>
          <w:marTop w:val="0"/>
          <w:marBottom w:val="0"/>
          <w:divBdr>
            <w:top w:val="none" w:sz="0" w:space="0" w:color="auto"/>
            <w:left w:val="none" w:sz="0" w:space="0" w:color="auto"/>
            <w:bottom w:val="none" w:sz="0" w:space="0" w:color="auto"/>
            <w:right w:val="none" w:sz="0" w:space="0" w:color="auto"/>
          </w:divBdr>
        </w:div>
        <w:div w:id="764301216">
          <w:marLeft w:val="0"/>
          <w:marRight w:val="0"/>
          <w:marTop w:val="0"/>
          <w:marBottom w:val="0"/>
          <w:divBdr>
            <w:top w:val="none" w:sz="0" w:space="0" w:color="auto"/>
            <w:left w:val="none" w:sz="0" w:space="0" w:color="auto"/>
            <w:bottom w:val="none" w:sz="0" w:space="0" w:color="auto"/>
            <w:right w:val="none" w:sz="0" w:space="0" w:color="auto"/>
          </w:divBdr>
        </w:div>
        <w:div w:id="770663838">
          <w:marLeft w:val="0"/>
          <w:marRight w:val="0"/>
          <w:marTop w:val="0"/>
          <w:marBottom w:val="0"/>
          <w:divBdr>
            <w:top w:val="none" w:sz="0" w:space="0" w:color="auto"/>
            <w:left w:val="none" w:sz="0" w:space="0" w:color="auto"/>
            <w:bottom w:val="none" w:sz="0" w:space="0" w:color="auto"/>
            <w:right w:val="none" w:sz="0" w:space="0" w:color="auto"/>
          </w:divBdr>
        </w:div>
        <w:div w:id="802233949">
          <w:marLeft w:val="0"/>
          <w:marRight w:val="0"/>
          <w:marTop w:val="0"/>
          <w:marBottom w:val="0"/>
          <w:divBdr>
            <w:top w:val="none" w:sz="0" w:space="0" w:color="auto"/>
            <w:left w:val="none" w:sz="0" w:space="0" w:color="auto"/>
            <w:bottom w:val="none" w:sz="0" w:space="0" w:color="auto"/>
            <w:right w:val="none" w:sz="0" w:space="0" w:color="auto"/>
          </w:divBdr>
        </w:div>
        <w:div w:id="805506901">
          <w:marLeft w:val="0"/>
          <w:marRight w:val="0"/>
          <w:marTop w:val="0"/>
          <w:marBottom w:val="0"/>
          <w:divBdr>
            <w:top w:val="none" w:sz="0" w:space="0" w:color="auto"/>
            <w:left w:val="none" w:sz="0" w:space="0" w:color="auto"/>
            <w:bottom w:val="none" w:sz="0" w:space="0" w:color="auto"/>
            <w:right w:val="none" w:sz="0" w:space="0" w:color="auto"/>
          </w:divBdr>
        </w:div>
        <w:div w:id="821390905">
          <w:marLeft w:val="0"/>
          <w:marRight w:val="0"/>
          <w:marTop w:val="0"/>
          <w:marBottom w:val="0"/>
          <w:divBdr>
            <w:top w:val="none" w:sz="0" w:space="0" w:color="auto"/>
            <w:left w:val="none" w:sz="0" w:space="0" w:color="auto"/>
            <w:bottom w:val="none" w:sz="0" w:space="0" w:color="auto"/>
            <w:right w:val="none" w:sz="0" w:space="0" w:color="auto"/>
          </w:divBdr>
        </w:div>
        <w:div w:id="826703587">
          <w:marLeft w:val="0"/>
          <w:marRight w:val="0"/>
          <w:marTop w:val="0"/>
          <w:marBottom w:val="0"/>
          <w:divBdr>
            <w:top w:val="none" w:sz="0" w:space="0" w:color="auto"/>
            <w:left w:val="none" w:sz="0" w:space="0" w:color="auto"/>
            <w:bottom w:val="none" w:sz="0" w:space="0" w:color="auto"/>
            <w:right w:val="none" w:sz="0" w:space="0" w:color="auto"/>
          </w:divBdr>
        </w:div>
        <w:div w:id="827094038">
          <w:marLeft w:val="0"/>
          <w:marRight w:val="0"/>
          <w:marTop w:val="0"/>
          <w:marBottom w:val="0"/>
          <w:divBdr>
            <w:top w:val="none" w:sz="0" w:space="0" w:color="auto"/>
            <w:left w:val="none" w:sz="0" w:space="0" w:color="auto"/>
            <w:bottom w:val="none" w:sz="0" w:space="0" w:color="auto"/>
            <w:right w:val="none" w:sz="0" w:space="0" w:color="auto"/>
          </w:divBdr>
        </w:div>
        <w:div w:id="838231858">
          <w:marLeft w:val="0"/>
          <w:marRight w:val="0"/>
          <w:marTop w:val="0"/>
          <w:marBottom w:val="0"/>
          <w:divBdr>
            <w:top w:val="none" w:sz="0" w:space="0" w:color="auto"/>
            <w:left w:val="none" w:sz="0" w:space="0" w:color="auto"/>
            <w:bottom w:val="none" w:sz="0" w:space="0" w:color="auto"/>
            <w:right w:val="none" w:sz="0" w:space="0" w:color="auto"/>
          </w:divBdr>
        </w:div>
        <w:div w:id="840966892">
          <w:marLeft w:val="0"/>
          <w:marRight w:val="0"/>
          <w:marTop w:val="0"/>
          <w:marBottom w:val="0"/>
          <w:divBdr>
            <w:top w:val="none" w:sz="0" w:space="0" w:color="auto"/>
            <w:left w:val="none" w:sz="0" w:space="0" w:color="auto"/>
            <w:bottom w:val="none" w:sz="0" w:space="0" w:color="auto"/>
            <w:right w:val="none" w:sz="0" w:space="0" w:color="auto"/>
          </w:divBdr>
        </w:div>
        <w:div w:id="849415796">
          <w:marLeft w:val="0"/>
          <w:marRight w:val="0"/>
          <w:marTop w:val="0"/>
          <w:marBottom w:val="0"/>
          <w:divBdr>
            <w:top w:val="none" w:sz="0" w:space="0" w:color="auto"/>
            <w:left w:val="none" w:sz="0" w:space="0" w:color="auto"/>
            <w:bottom w:val="none" w:sz="0" w:space="0" w:color="auto"/>
            <w:right w:val="none" w:sz="0" w:space="0" w:color="auto"/>
          </w:divBdr>
        </w:div>
        <w:div w:id="854999832">
          <w:marLeft w:val="0"/>
          <w:marRight w:val="0"/>
          <w:marTop w:val="0"/>
          <w:marBottom w:val="0"/>
          <w:divBdr>
            <w:top w:val="none" w:sz="0" w:space="0" w:color="auto"/>
            <w:left w:val="none" w:sz="0" w:space="0" w:color="auto"/>
            <w:bottom w:val="none" w:sz="0" w:space="0" w:color="auto"/>
            <w:right w:val="none" w:sz="0" w:space="0" w:color="auto"/>
          </w:divBdr>
        </w:div>
        <w:div w:id="859704697">
          <w:marLeft w:val="0"/>
          <w:marRight w:val="0"/>
          <w:marTop w:val="0"/>
          <w:marBottom w:val="0"/>
          <w:divBdr>
            <w:top w:val="none" w:sz="0" w:space="0" w:color="auto"/>
            <w:left w:val="none" w:sz="0" w:space="0" w:color="auto"/>
            <w:bottom w:val="none" w:sz="0" w:space="0" w:color="auto"/>
            <w:right w:val="none" w:sz="0" w:space="0" w:color="auto"/>
          </w:divBdr>
        </w:div>
        <w:div w:id="872813883">
          <w:marLeft w:val="0"/>
          <w:marRight w:val="0"/>
          <w:marTop w:val="0"/>
          <w:marBottom w:val="0"/>
          <w:divBdr>
            <w:top w:val="none" w:sz="0" w:space="0" w:color="auto"/>
            <w:left w:val="none" w:sz="0" w:space="0" w:color="auto"/>
            <w:bottom w:val="none" w:sz="0" w:space="0" w:color="auto"/>
            <w:right w:val="none" w:sz="0" w:space="0" w:color="auto"/>
          </w:divBdr>
        </w:div>
        <w:div w:id="893810572">
          <w:marLeft w:val="0"/>
          <w:marRight w:val="0"/>
          <w:marTop w:val="0"/>
          <w:marBottom w:val="0"/>
          <w:divBdr>
            <w:top w:val="none" w:sz="0" w:space="0" w:color="auto"/>
            <w:left w:val="none" w:sz="0" w:space="0" w:color="auto"/>
            <w:bottom w:val="none" w:sz="0" w:space="0" w:color="auto"/>
            <w:right w:val="none" w:sz="0" w:space="0" w:color="auto"/>
          </w:divBdr>
        </w:div>
        <w:div w:id="900361353">
          <w:marLeft w:val="0"/>
          <w:marRight w:val="0"/>
          <w:marTop w:val="0"/>
          <w:marBottom w:val="0"/>
          <w:divBdr>
            <w:top w:val="none" w:sz="0" w:space="0" w:color="auto"/>
            <w:left w:val="none" w:sz="0" w:space="0" w:color="auto"/>
            <w:bottom w:val="none" w:sz="0" w:space="0" w:color="auto"/>
            <w:right w:val="none" w:sz="0" w:space="0" w:color="auto"/>
          </w:divBdr>
        </w:div>
        <w:div w:id="910237163">
          <w:marLeft w:val="0"/>
          <w:marRight w:val="0"/>
          <w:marTop w:val="0"/>
          <w:marBottom w:val="0"/>
          <w:divBdr>
            <w:top w:val="none" w:sz="0" w:space="0" w:color="auto"/>
            <w:left w:val="none" w:sz="0" w:space="0" w:color="auto"/>
            <w:bottom w:val="none" w:sz="0" w:space="0" w:color="auto"/>
            <w:right w:val="none" w:sz="0" w:space="0" w:color="auto"/>
          </w:divBdr>
        </w:div>
        <w:div w:id="912544996">
          <w:marLeft w:val="0"/>
          <w:marRight w:val="0"/>
          <w:marTop w:val="0"/>
          <w:marBottom w:val="0"/>
          <w:divBdr>
            <w:top w:val="none" w:sz="0" w:space="0" w:color="auto"/>
            <w:left w:val="none" w:sz="0" w:space="0" w:color="auto"/>
            <w:bottom w:val="none" w:sz="0" w:space="0" w:color="auto"/>
            <w:right w:val="none" w:sz="0" w:space="0" w:color="auto"/>
          </w:divBdr>
        </w:div>
        <w:div w:id="922223186">
          <w:marLeft w:val="0"/>
          <w:marRight w:val="0"/>
          <w:marTop w:val="0"/>
          <w:marBottom w:val="0"/>
          <w:divBdr>
            <w:top w:val="none" w:sz="0" w:space="0" w:color="auto"/>
            <w:left w:val="none" w:sz="0" w:space="0" w:color="auto"/>
            <w:bottom w:val="none" w:sz="0" w:space="0" w:color="auto"/>
            <w:right w:val="none" w:sz="0" w:space="0" w:color="auto"/>
          </w:divBdr>
        </w:div>
        <w:div w:id="926773166">
          <w:marLeft w:val="0"/>
          <w:marRight w:val="0"/>
          <w:marTop w:val="0"/>
          <w:marBottom w:val="0"/>
          <w:divBdr>
            <w:top w:val="none" w:sz="0" w:space="0" w:color="auto"/>
            <w:left w:val="none" w:sz="0" w:space="0" w:color="auto"/>
            <w:bottom w:val="none" w:sz="0" w:space="0" w:color="auto"/>
            <w:right w:val="none" w:sz="0" w:space="0" w:color="auto"/>
          </w:divBdr>
        </w:div>
        <w:div w:id="928194682">
          <w:marLeft w:val="0"/>
          <w:marRight w:val="0"/>
          <w:marTop w:val="0"/>
          <w:marBottom w:val="0"/>
          <w:divBdr>
            <w:top w:val="none" w:sz="0" w:space="0" w:color="auto"/>
            <w:left w:val="none" w:sz="0" w:space="0" w:color="auto"/>
            <w:bottom w:val="none" w:sz="0" w:space="0" w:color="auto"/>
            <w:right w:val="none" w:sz="0" w:space="0" w:color="auto"/>
          </w:divBdr>
        </w:div>
        <w:div w:id="938367525">
          <w:marLeft w:val="0"/>
          <w:marRight w:val="0"/>
          <w:marTop w:val="0"/>
          <w:marBottom w:val="0"/>
          <w:divBdr>
            <w:top w:val="none" w:sz="0" w:space="0" w:color="auto"/>
            <w:left w:val="none" w:sz="0" w:space="0" w:color="auto"/>
            <w:bottom w:val="none" w:sz="0" w:space="0" w:color="auto"/>
            <w:right w:val="none" w:sz="0" w:space="0" w:color="auto"/>
          </w:divBdr>
        </w:div>
        <w:div w:id="944920186">
          <w:marLeft w:val="0"/>
          <w:marRight w:val="0"/>
          <w:marTop w:val="0"/>
          <w:marBottom w:val="0"/>
          <w:divBdr>
            <w:top w:val="none" w:sz="0" w:space="0" w:color="auto"/>
            <w:left w:val="none" w:sz="0" w:space="0" w:color="auto"/>
            <w:bottom w:val="none" w:sz="0" w:space="0" w:color="auto"/>
            <w:right w:val="none" w:sz="0" w:space="0" w:color="auto"/>
          </w:divBdr>
        </w:div>
        <w:div w:id="966394585">
          <w:marLeft w:val="0"/>
          <w:marRight w:val="0"/>
          <w:marTop w:val="0"/>
          <w:marBottom w:val="0"/>
          <w:divBdr>
            <w:top w:val="none" w:sz="0" w:space="0" w:color="auto"/>
            <w:left w:val="none" w:sz="0" w:space="0" w:color="auto"/>
            <w:bottom w:val="none" w:sz="0" w:space="0" w:color="auto"/>
            <w:right w:val="none" w:sz="0" w:space="0" w:color="auto"/>
          </w:divBdr>
        </w:div>
        <w:div w:id="972979371">
          <w:marLeft w:val="0"/>
          <w:marRight w:val="0"/>
          <w:marTop w:val="0"/>
          <w:marBottom w:val="0"/>
          <w:divBdr>
            <w:top w:val="none" w:sz="0" w:space="0" w:color="auto"/>
            <w:left w:val="none" w:sz="0" w:space="0" w:color="auto"/>
            <w:bottom w:val="none" w:sz="0" w:space="0" w:color="auto"/>
            <w:right w:val="none" w:sz="0" w:space="0" w:color="auto"/>
          </w:divBdr>
        </w:div>
        <w:div w:id="975330006">
          <w:marLeft w:val="0"/>
          <w:marRight w:val="0"/>
          <w:marTop w:val="0"/>
          <w:marBottom w:val="0"/>
          <w:divBdr>
            <w:top w:val="none" w:sz="0" w:space="0" w:color="auto"/>
            <w:left w:val="none" w:sz="0" w:space="0" w:color="auto"/>
            <w:bottom w:val="none" w:sz="0" w:space="0" w:color="auto"/>
            <w:right w:val="none" w:sz="0" w:space="0" w:color="auto"/>
          </w:divBdr>
        </w:div>
        <w:div w:id="986545507">
          <w:marLeft w:val="0"/>
          <w:marRight w:val="0"/>
          <w:marTop w:val="0"/>
          <w:marBottom w:val="0"/>
          <w:divBdr>
            <w:top w:val="none" w:sz="0" w:space="0" w:color="auto"/>
            <w:left w:val="none" w:sz="0" w:space="0" w:color="auto"/>
            <w:bottom w:val="none" w:sz="0" w:space="0" w:color="auto"/>
            <w:right w:val="none" w:sz="0" w:space="0" w:color="auto"/>
          </w:divBdr>
        </w:div>
        <w:div w:id="1013997900">
          <w:marLeft w:val="0"/>
          <w:marRight w:val="0"/>
          <w:marTop w:val="0"/>
          <w:marBottom w:val="0"/>
          <w:divBdr>
            <w:top w:val="none" w:sz="0" w:space="0" w:color="auto"/>
            <w:left w:val="none" w:sz="0" w:space="0" w:color="auto"/>
            <w:bottom w:val="none" w:sz="0" w:space="0" w:color="auto"/>
            <w:right w:val="none" w:sz="0" w:space="0" w:color="auto"/>
          </w:divBdr>
        </w:div>
        <w:div w:id="1018696433">
          <w:marLeft w:val="0"/>
          <w:marRight w:val="0"/>
          <w:marTop w:val="0"/>
          <w:marBottom w:val="0"/>
          <w:divBdr>
            <w:top w:val="none" w:sz="0" w:space="0" w:color="auto"/>
            <w:left w:val="none" w:sz="0" w:space="0" w:color="auto"/>
            <w:bottom w:val="none" w:sz="0" w:space="0" w:color="auto"/>
            <w:right w:val="none" w:sz="0" w:space="0" w:color="auto"/>
          </w:divBdr>
        </w:div>
        <w:div w:id="1033269948">
          <w:marLeft w:val="0"/>
          <w:marRight w:val="0"/>
          <w:marTop w:val="0"/>
          <w:marBottom w:val="0"/>
          <w:divBdr>
            <w:top w:val="none" w:sz="0" w:space="0" w:color="auto"/>
            <w:left w:val="none" w:sz="0" w:space="0" w:color="auto"/>
            <w:bottom w:val="none" w:sz="0" w:space="0" w:color="auto"/>
            <w:right w:val="none" w:sz="0" w:space="0" w:color="auto"/>
          </w:divBdr>
        </w:div>
        <w:div w:id="1037972924">
          <w:marLeft w:val="0"/>
          <w:marRight w:val="0"/>
          <w:marTop w:val="0"/>
          <w:marBottom w:val="0"/>
          <w:divBdr>
            <w:top w:val="none" w:sz="0" w:space="0" w:color="auto"/>
            <w:left w:val="none" w:sz="0" w:space="0" w:color="auto"/>
            <w:bottom w:val="none" w:sz="0" w:space="0" w:color="auto"/>
            <w:right w:val="none" w:sz="0" w:space="0" w:color="auto"/>
          </w:divBdr>
        </w:div>
        <w:div w:id="1055085810">
          <w:marLeft w:val="0"/>
          <w:marRight w:val="0"/>
          <w:marTop w:val="0"/>
          <w:marBottom w:val="0"/>
          <w:divBdr>
            <w:top w:val="none" w:sz="0" w:space="0" w:color="auto"/>
            <w:left w:val="none" w:sz="0" w:space="0" w:color="auto"/>
            <w:bottom w:val="none" w:sz="0" w:space="0" w:color="auto"/>
            <w:right w:val="none" w:sz="0" w:space="0" w:color="auto"/>
          </w:divBdr>
        </w:div>
        <w:div w:id="1067457348">
          <w:marLeft w:val="0"/>
          <w:marRight w:val="0"/>
          <w:marTop w:val="0"/>
          <w:marBottom w:val="0"/>
          <w:divBdr>
            <w:top w:val="none" w:sz="0" w:space="0" w:color="auto"/>
            <w:left w:val="none" w:sz="0" w:space="0" w:color="auto"/>
            <w:bottom w:val="none" w:sz="0" w:space="0" w:color="auto"/>
            <w:right w:val="none" w:sz="0" w:space="0" w:color="auto"/>
          </w:divBdr>
        </w:div>
        <w:div w:id="1071535755">
          <w:marLeft w:val="0"/>
          <w:marRight w:val="0"/>
          <w:marTop w:val="0"/>
          <w:marBottom w:val="0"/>
          <w:divBdr>
            <w:top w:val="none" w:sz="0" w:space="0" w:color="auto"/>
            <w:left w:val="none" w:sz="0" w:space="0" w:color="auto"/>
            <w:bottom w:val="none" w:sz="0" w:space="0" w:color="auto"/>
            <w:right w:val="none" w:sz="0" w:space="0" w:color="auto"/>
          </w:divBdr>
        </w:div>
        <w:div w:id="1094398896">
          <w:marLeft w:val="0"/>
          <w:marRight w:val="0"/>
          <w:marTop w:val="0"/>
          <w:marBottom w:val="0"/>
          <w:divBdr>
            <w:top w:val="none" w:sz="0" w:space="0" w:color="auto"/>
            <w:left w:val="none" w:sz="0" w:space="0" w:color="auto"/>
            <w:bottom w:val="none" w:sz="0" w:space="0" w:color="auto"/>
            <w:right w:val="none" w:sz="0" w:space="0" w:color="auto"/>
          </w:divBdr>
        </w:div>
        <w:div w:id="1111700468">
          <w:marLeft w:val="0"/>
          <w:marRight w:val="0"/>
          <w:marTop w:val="0"/>
          <w:marBottom w:val="0"/>
          <w:divBdr>
            <w:top w:val="none" w:sz="0" w:space="0" w:color="auto"/>
            <w:left w:val="none" w:sz="0" w:space="0" w:color="auto"/>
            <w:bottom w:val="none" w:sz="0" w:space="0" w:color="auto"/>
            <w:right w:val="none" w:sz="0" w:space="0" w:color="auto"/>
          </w:divBdr>
        </w:div>
        <w:div w:id="1112818052">
          <w:marLeft w:val="0"/>
          <w:marRight w:val="0"/>
          <w:marTop w:val="0"/>
          <w:marBottom w:val="0"/>
          <w:divBdr>
            <w:top w:val="none" w:sz="0" w:space="0" w:color="auto"/>
            <w:left w:val="none" w:sz="0" w:space="0" w:color="auto"/>
            <w:bottom w:val="none" w:sz="0" w:space="0" w:color="auto"/>
            <w:right w:val="none" w:sz="0" w:space="0" w:color="auto"/>
          </w:divBdr>
        </w:div>
        <w:div w:id="1123042840">
          <w:marLeft w:val="0"/>
          <w:marRight w:val="0"/>
          <w:marTop w:val="0"/>
          <w:marBottom w:val="0"/>
          <w:divBdr>
            <w:top w:val="none" w:sz="0" w:space="0" w:color="auto"/>
            <w:left w:val="none" w:sz="0" w:space="0" w:color="auto"/>
            <w:bottom w:val="none" w:sz="0" w:space="0" w:color="auto"/>
            <w:right w:val="none" w:sz="0" w:space="0" w:color="auto"/>
          </w:divBdr>
        </w:div>
        <w:div w:id="1174413208">
          <w:marLeft w:val="0"/>
          <w:marRight w:val="0"/>
          <w:marTop w:val="0"/>
          <w:marBottom w:val="0"/>
          <w:divBdr>
            <w:top w:val="none" w:sz="0" w:space="0" w:color="auto"/>
            <w:left w:val="none" w:sz="0" w:space="0" w:color="auto"/>
            <w:bottom w:val="none" w:sz="0" w:space="0" w:color="auto"/>
            <w:right w:val="none" w:sz="0" w:space="0" w:color="auto"/>
          </w:divBdr>
        </w:div>
        <w:div w:id="1177424567">
          <w:marLeft w:val="0"/>
          <w:marRight w:val="0"/>
          <w:marTop w:val="0"/>
          <w:marBottom w:val="0"/>
          <w:divBdr>
            <w:top w:val="none" w:sz="0" w:space="0" w:color="auto"/>
            <w:left w:val="none" w:sz="0" w:space="0" w:color="auto"/>
            <w:bottom w:val="none" w:sz="0" w:space="0" w:color="auto"/>
            <w:right w:val="none" w:sz="0" w:space="0" w:color="auto"/>
          </w:divBdr>
        </w:div>
        <w:div w:id="1192959064">
          <w:marLeft w:val="0"/>
          <w:marRight w:val="0"/>
          <w:marTop w:val="0"/>
          <w:marBottom w:val="0"/>
          <w:divBdr>
            <w:top w:val="none" w:sz="0" w:space="0" w:color="auto"/>
            <w:left w:val="none" w:sz="0" w:space="0" w:color="auto"/>
            <w:bottom w:val="none" w:sz="0" w:space="0" w:color="auto"/>
            <w:right w:val="none" w:sz="0" w:space="0" w:color="auto"/>
          </w:divBdr>
        </w:div>
        <w:div w:id="1209033691">
          <w:marLeft w:val="0"/>
          <w:marRight w:val="0"/>
          <w:marTop w:val="0"/>
          <w:marBottom w:val="0"/>
          <w:divBdr>
            <w:top w:val="none" w:sz="0" w:space="0" w:color="auto"/>
            <w:left w:val="none" w:sz="0" w:space="0" w:color="auto"/>
            <w:bottom w:val="none" w:sz="0" w:space="0" w:color="auto"/>
            <w:right w:val="none" w:sz="0" w:space="0" w:color="auto"/>
          </w:divBdr>
        </w:div>
        <w:div w:id="1219322103">
          <w:marLeft w:val="0"/>
          <w:marRight w:val="0"/>
          <w:marTop w:val="0"/>
          <w:marBottom w:val="0"/>
          <w:divBdr>
            <w:top w:val="none" w:sz="0" w:space="0" w:color="auto"/>
            <w:left w:val="none" w:sz="0" w:space="0" w:color="auto"/>
            <w:bottom w:val="none" w:sz="0" w:space="0" w:color="auto"/>
            <w:right w:val="none" w:sz="0" w:space="0" w:color="auto"/>
          </w:divBdr>
        </w:div>
        <w:div w:id="1232109260">
          <w:marLeft w:val="0"/>
          <w:marRight w:val="0"/>
          <w:marTop w:val="0"/>
          <w:marBottom w:val="0"/>
          <w:divBdr>
            <w:top w:val="none" w:sz="0" w:space="0" w:color="auto"/>
            <w:left w:val="none" w:sz="0" w:space="0" w:color="auto"/>
            <w:bottom w:val="none" w:sz="0" w:space="0" w:color="auto"/>
            <w:right w:val="none" w:sz="0" w:space="0" w:color="auto"/>
          </w:divBdr>
        </w:div>
        <w:div w:id="1275943803">
          <w:marLeft w:val="0"/>
          <w:marRight w:val="0"/>
          <w:marTop w:val="0"/>
          <w:marBottom w:val="0"/>
          <w:divBdr>
            <w:top w:val="none" w:sz="0" w:space="0" w:color="auto"/>
            <w:left w:val="none" w:sz="0" w:space="0" w:color="auto"/>
            <w:bottom w:val="none" w:sz="0" w:space="0" w:color="auto"/>
            <w:right w:val="none" w:sz="0" w:space="0" w:color="auto"/>
          </w:divBdr>
        </w:div>
        <w:div w:id="1278099530">
          <w:marLeft w:val="0"/>
          <w:marRight w:val="0"/>
          <w:marTop w:val="0"/>
          <w:marBottom w:val="0"/>
          <w:divBdr>
            <w:top w:val="none" w:sz="0" w:space="0" w:color="auto"/>
            <w:left w:val="none" w:sz="0" w:space="0" w:color="auto"/>
            <w:bottom w:val="none" w:sz="0" w:space="0" w:color="auto"/>
            <w:right w:val="none" w:sz="0" w:space="0" w:color="auto"/>
          </w:divBdr>
        </w:div>
        <w:div w:id="1314526496">
          <w:marLeft w:val="0"/>
          <w:marRight w:val="0"/>
          <w:marTop w:val="0"/>
          <w:marBottom w:val="0"/>
          <w:divBdr>
            <w:top w:val="none" w:sz="0" w:space="0" w:color="auto"/>
            <w:left w:val="none" w:sz="0" w:space="0" w:color="auto"/>
            <w:bottom w:val="none" w:sz="0" w:space="0" w:color="auto"/>
            <w:right w:val="none" w:sz="0" w:space="0" w:color="auto"/>
          </w:divBdr>
        </w:div>
        <w:div w:id="1314799353">
          <w:marLeft w:val="0"/>
          <w:marRight w:val="0"/>
          <w:marTop w:val="0"/>
          <w:marBottom w:val="0"/>
          <w:divBdr>
            <w:top w:val="none" w:sz="0" w:space="0" w:color="auto"/>
            <w:left w:val="none" w:sz="0" w:space="0" w:color="auto"/>
            <w:bottom w:val="none" w:sz="0" w:space="0" w:color="auto"/>
            <w:right w:val="none" w:sz="0" w:space="0" w:color="auto"/>
          </w:divBdr>
        </w:div>
        <w:div w:id="1320500995">
          <w:marLeft w:val="0"/>
          <w:marRight w:val="0"/>
          <w:marTop w:val="0"/>
          <w:marBottom w:val="0"/>
          <w:divBdr>
            <w:top w:val="none" w:sz="0" w:space="0" w:color="auto"/>
            <w:left w:val="none" w:sz="0" w:space="0" w:color="auto"/>
            <w:bottom w:val="none" w:sz="0" w:space="0" w:color="auto"/>
            <w:right w:val="none" w:sz="0" w:space="0" w:color="auto"/>
          </w:divBdr>
        </w:div>
        <w:div w:id="1339231371">
          <w:marLeft w:val="0"/>
          <w:marRight w:val="0"/>
          <w:marTop w:val="0"/>
          <w:marBottom w:val="0"/>
          <w:divBdr>
            <w:top w:val="none" w:sz="0" w:space="0" w:color="auto"/>
            <w:left w:val="none" w:sz="0" w:space="0" w:color="auto"/>
            <w:bottom w:val="none" w:sz="0" w:space="0" w:color="auto"/>
            <w:right w:val="none" w:sz="0" w:space="0" w:color="auto"/>
          </w:divBdr>
        </w:div>
        <w:div w:id="1368331637">
          <w:marLeft w:val="0"/>
          <w:marRight w:val="0"/>
          <w:marTop w:val="0"/>
          <w:marBottom w:val="0"/>
          <w:divBdr>
            <w:top w:val="none" w:sz="0" w:space="0" w:color="auto"/>
            <w:left w:val="none" w:sz="0" w:space="0" w:color="auto"/>
            <w:bottom w:val="none" w:sz="0" w:space="0" w:color="auto"/>
            <w:right w:val="none" w:sz="0" w:space="0" w:color="auto"/>
          </w:divBdr>
        </w:div>
        <w:div w:id="1381245552">
          <w:marLeft w:val="0"/>
          <w:marRight w:val="0"/>
          <w:marTop w:val="0"/>
          <w:marBottom w:val="0"/>
          <w:divBdr>
            <w:top w:val="none" w:sz="0" w:space="0" w:color="auto"/>
            <w:left w:val="none" w:sz="0" w:space="0" w:color="auto"/>
            <w:bottom w:val="none" w:sz="0" w:space="0" w:color="auto"/>
            <w:right w:val="none" w:sz="0" w:space="0" w:color="auto"/>
          </w:divBdr>
        </w:div>
        <w:div w:id="1386296582">
          <w:marLeft w:val="0"/>
          <w:marRight w:val="0"/>
          <w:marTop w:val="0"/>
          <w:marBottom w:val="0"/>
          <w:divBdr>
            <w:top w:val="none" w:sz="0" w:space="0" w:color="auto"/>
            <w:left w:val="none" w:sz="0" w:space="0" w:color="auto"/>
            <w:bottom w:val="none" w:sz="0" w:space="0" w:color="auto"/>
            <w:right w:val="none" w:sz="0" w:space="0" w:color="auto"/>
          </w:divBdr>
        </w:div>
        <w:div w:id="1442796778">
          <w:marLeft w:val="0"/>
          <w:marRight w:val="0"/>
          <w:marTop w:val="0"/>
          <w:marBottom w:val="0"/>
          <w:divBdr>
            <w:top w:val="none" w:sz="0" w:space="0" w:color="auto"/>
            <w:left w:val="none" w:sz="0" w:space="0" w:color="auto"/>
            <w:bottom w:val="none" w:sz="0" w:space="0" w:color="auto"/>
            <w:right w:val="none" w:sz="0" w:space="0" w:color="auto"/>
          </w:divBdr>
        </w:div>
        <w:div w:id="1467578365">
          <w:marLeft w:val="0"/>
          <w:marRight w:val="0"/>
          <w:marTop w:val="0"/>
          <w:marBottom w:val="0"/>
          <w:divBdr>
            <w:top w:val="none" w:sz="0" w:space="0" w:color="auto"/>
            <w:left w:val="none" w:sz="0" w:space="0" w:color="auto"/>
            <w:bottom w:val="none" w:sz="0" w:space="0" w:color="auto"/>
            <w:right w:val="none" w:sz="0" w:space="0" w:color="auto"/>
          </w:divBdr>
        </w:div>
        <w:div w:id="1479155315">
          <w:marLeft w:val="0"/>
          <w:marRight w:val="0"/>
          <w:marTop w:val="0"/>
          <w:marBottom w:val="0"/>
          <w:divBdr>
            <w:top w:val="none" w:sz="0" w:space="0" w:color="auto"/>
            <w:left w:val="none" w:sz="0" w:space="0" w:color="auto"/>
            <w:bottom w:val="none" w:sz="0" w:space="0" w:color="auto"/>
            <w:right w:val="none" w:sz="0" w:space="0" w:color="auto"/>
          </w:divBdr>
        </w:div>
        <w:div w:id="1480422159">
          <w:marLeft w:val="0"/>
          <w:marRight w:val="0"/>
          <w:marTop w:val="0"/>
          <w:marBottom w:val="0"/>
          <w:divBdr>
            <w:top w:val="none" w:sz="0" w:space="0" w:color="auto"/>
            <w:left w:val="none" w:sz="0" w:space="0" w:color="auto"/>
            <w:bottom w:val="none" w:sz="0" w:space="0" w:color="auto"/>
            <w:right w:val="none" w:sz="0" w:space="0" w:color="auto"/>
          </w:divBdr>
        </w:div>
        <w:div w:id="1493060142">
          <w:marLeft w:val="0"/>
          <w:marRight w:val="0"/>
          <w:marTop w:val="0"/>
          <w:marBottom w:val="0"/>
          <w:divBdr>
            <w:top w:val="none" w:sz="0" w:space="0" w:color="auto"/>
            <w:left w:val="none" w:sz="0" w:space="0" w:color="auto"/>
            <w:bottom w:val="none" w:sz="0" w:space="0" w:color="auto"/>
            <w:right w:val="none" w:sz="0" w:space="0" w:color="auto"/>
          </w:divBdr>
        </w:div>
        <w:div w:id="1501772376">
          <w:marLeft w:val="0"/>
          <w:marRight w:val="0"/>
          <w:marTop w:val="0"/>
          <w:marBottom w:val="0"/>
          <w:divBdr>
            <w:top w:val="none" w:sz="0" w:space="0" w:color="auto"/>
            <w:left w:val="none" w:sz="0" w:space="0" w:color="auto"/>
            <w:bottom w:val="none" w:sz="0" w:space="0" w:color="auto"/>
            <w:right w:val="none" w:sz="0" w:space="0" w:color="auto"/>
          </w:divBdr>
        </w:div>
        <w:div w:id="1507398798">
          <w:marLeft w:val="0"/>
          <w:marRight w:val="0"/>
          <w:marTop w:val="0"/>
          <w:marBottom w:val="0"/>
          <w:divBdr>
            <w:top w:val="none" w:sz="0" w:space="0" w:color="auto"/>
            <w:left w:val="none" w:sz="0" w:space="0" w:color="auto"/>
            <w:bottom w:val="none" w:sz="0" w:space="0" w:color="auto"/>
            <w:right w:val="none" w:sz="0" w:space="0" w:color="auto"/>
          </w:divBdr>
        </w:div>
        <w:div w:id="1534229500">
          <w:marLeft w:val="0"/>
          <w:marRight w:val="0"/>
          <w:marTop w:val="0"/>
          <w:marBottom w:val="0"/>
          <w:divBdr>
            <w:top w:val="none" w:sz="0" w:space="0" w:color="auto"/>
            <w:left w:val="none" w:sz="0" w:space="0" w:color="auto"/>
            <w:bottom w:val="none" w:sz="0" w:space="0" w:color="auto"/>
            <w:right w:val="none" w:sz="0" w:space="0" w:color="auto"/>
          </w:divBdr>
        </w:div>
        <w:div w:id="1567642068">
          <w:marLeft w:val="0"/>
          <w:marRight w:val="0"/>
          <w:marTop w:val="0"/>
          <w:marBottom w:val="0"/>
          <w:divBdr>
            <w:top w:val="none" w:sz="0" w:space="0" w:color="auto"/>
            <w:left w:val="none" w:sz="0" w:space="0" w:color="auto"/>
            <w:bottom w:val="none" w:sz="0" w:space="0" w:color="auto"/>
            <w:right w:val="none" w:sz="0" w:space="0" w:color="auto"/>
          </w:divBdr>
        </w:div>
        <w:div w:id="1570381998">
          <w:marLeft w:val="0"/>
          <w:marRight w:val="0"/>
          <w:marTop w:val="0"/>
          <w:marBottom w:val="0"/>
          <w:divBdr>
            <w:top w:val="none" w:sz="0" w:space="0" w:color="auto"/>
            <w:left w:val="none" w:sz="0" w:space="0" w:color="auto"/>
            <w:bottom w:val="none" w:sz="0" w:space="0" w:color="auto"/>
            <w:right w:val="none" w:sz="0" w:space="0" w:color="auto"/>
          </w:divBdr>
        </w:div>
        <w:div w:id="1573197579">
          <w:marLeft w:val="0"/>
          <w:marRight w:val="0"/>
          <w:marTop w:val="0"/>
          <w:marBottom w:val="0"/>
          <w:divBdr>
            <w:top w:val="none" w:sz="0" w:space="0" w:color="auto"/>
            <w:left w:val="none" w:sz="0" w:space="0" w:color="auto"/>
            <w:bottom w:val="none" w:sz="0" w:space="0" w:color="auto"/>
            <w:right w:val="none" w:sz="0" w:space="0" w:color="auto"/>
          </w:divBdr>
        </w:div>
        <w:div w:id="1580140395">
          <w:marLeft w:val="0"/>
          <w:marRight w:val="0"/>
          <w:marTop w:val="0"/>
          <w:marBottom w:val="0"/>
          <w:divBdr>
            <w:top w:val="none" w:sz="0" w:space="0" w:color="auto"/>
            <w:left w:val="none" w:sz="0" w:space="0" w:color="auto"/>
            <w:bottom w:val="none" w:sz="0" w:space="0" w:color="auto"/>
            <w:right w:val="none" w:sz="0" w:space="0" w:color="auto"/>
          </w:divBdr>
        </w:div>
        <w:div w:id="1583760882">
          <w:marLeft w:val="0"/>
          <w:marRight w:val="0"/>
          <w:marTop w:val="0"/>
          <w:marBottom w:val="0"/>
          <w:divBdr>
            <w:top w:val="none" w:sz="0" w:space="0" w:color="auto"/>
            <w:left w:val="none" w:sz="0" w:space="0" w:color="auto"/>
            <w:bottom w:val="none" w:sz="0" w:space="0" w:color="auto"/>
            <w:right w:val="none" w:sz="0" w:space="0" w:color="auto"/>
          </w:divBdr>
        </w:div>
        <w:div w:id="1602833782">
          <w:marLeft w:val="0"/>
          <w:marRight w:val="0"/>
          <w:marTop w:val="0"/>
          <w:marBottom w:val="0"/>
          <w:divBdr>
            <w:top w:val="none" w:sz="0" w:space="0" w:color="auto"/>
            <w:left w:val="none" w:sz="0" w:space="0" w:color="auto"/>
            <w:bottom w:val="none" w:sz="0" w:space="0" w:color="auto"/>
            <w:right w:val="none" w:sz="0" w:space="0" w:color="auto"/>
          </w:divBdr>
        </w:div>
        <w:div w:id="1610969937">
          <w:marLeft w:val="0"/>
          <w:marRight w:val="0"/>
          <w:marTop w:val="0"/>
          <w:marBottom w:val="0"/>
          <w:divBdr>
            <w:top w:val="none" w:sz="0" w:space="0" w:color="auto"/>
            <w:left w:val="none" w:sz="0" w:space="0" w:color="auto"/>
            <w:bottom w:val="none" w:sz="0" w:space="0" w:color="auto"/>
            <w:right w:val="none" w:sz="0" w:space="0" w:color="auto"/>
          </w:divBdr>
        </w:div>
        <w:div w:id="1620799134">
          <w:marLeft w:val="0"/>
          <w:marRight w:val="0"/>
          <w:marTop w:val="0"/>
          <w:marBottom w:val="0"/>
          <w:divBdr>
            <w:top w:val="none" w:sz="0" w:space="0" w:color="auto"/>
            <w:left w:val="none" w:sz="0" w:space="0" w:color="auto"/>
            <w:bottom w:val="none" w:sz="0" w:space="0" w:color="auto"/>
            <w:right w:val="none" w:sz="0" w:space="0" w:color="auto"/>
          </w:divBdr>
        </w:div>
        <w:div w:id="1623073140">
          <w:marLeft w:val="0"/>
          <w:marRight w:val="0"/>
          <w:marTop w:val="0"/>
          <w:marBottom w:val="0"/>
          <w:divBdr>
            <w:top w:val="none" w:sz="0" w:space="0" w:color="auto"/>
            <w:left w:val="none" w:sz="0" w:space="0" w:color="auto"/>
            <w:bottom w:val="none" w:sz="0" w:space="0" w:color="auto"/>
            <w:right w:val="none" w:sz="0" w:space="0" w:color="auto"/>
          </w:divBdr>
        </w:div>
        <w:div w:id="1633831717">
          <w:marLeft w:val="0"/>
          <w:marRight w:val="0"/>
          <w:marTop w:val="0"/>
          <w:marBottom w:val="0"/>
          <w:divBdr>
            <w:top w:val="none" w:sz="0" w:space="0" w:color="auto"/>
            <w:left w:val="none" w:sz="0" w:space="0" w:color="auto"/>
            <w:bottom w:val="none" w:sz="0" w:space="0" w:color="auto"/>
            <w:right w:val="none" w:sz="0" w:space="0" w:color="auto"/>
          </w:divBdr>
        </w:div>
        <w:div w:id="1651254648">
          <w:marLeft w:val="0"/>
          <w:marRight w:val="0"/>
          <w:marTop w:val="0"/>
          <w:marBottom w:val="0"/>
          <w:divBdr>
            <w:top w:val="none" w:sz="0" w:space="0" w:color="auto"/>
            <w:left w:val="none" w:sz="0" w:space="0" w:color="auto"/>
            <w:bottom w:val="none" w:sz="0" w:space="0" w:color="auto"/>
            <w:right w:val="none" w:sz="0" w:space="0" w:color="auto"/>
          </w:divBdr>
        </w:div>
        <w:div w:id="1651326422">
          <w:marLeft w:val="0"/>
          <w:marRight w:val="0"/>
          <w:marTop w:val="0"/>
          <w:marBottom w:val="0"/>
          <w:divBdr>
            <w:top w:val="none" w:sz="0" w:space="0" w:color="auto"/>
            <w:left w:val="none" w:sz="0" w:space="0" w:color="auto"/>
            <w:bottom w:val="none" w:sz="0" w:space="0" w:color="auto"/>
            <w:right w:val="none" w:sz="0" w:space="0" w:color="auto"/>
          </w:divBdr>
        </w:div>
        <w:div w:id="1655178920">
          <w:marLeft w:val="0"/>
          <w:marRight w:val="0"/>
          <w:marTop w:val="0"/>
          <w:marBottom w:val="0"/>
          <w:divBdr>
            <w:top w:val="none" w:sz="0" w:space="0" w:color="auto"/>
            <w:left w:val="none" w:sz="0" w:space="0" w:color="auto"/>
            <w:bottom w:val="none" w:sz="0" w:space="0" w:color="auto"/>
            <w:right w:val="none" w:sz="0" w:space="0" w:color="auto"/>
          </w:divBdr>
        </w:div>
        <w:div w:id="1667902794">
          <w:marLeft w:val="0"/>
          <w:marRight w:val="0"/>
          <w:marTop w:val="0"/>
          <w:marBottom w:val="0"/>
          <w:divBdr>
            <w:top w:val="none" w:sz="0" w:space="0" w:color="auto"/>
            <w:left w:val="none" w:sz="0" w:space="0" w:color="auto"/>
            <w:bottom w:val="none" w:sz="0" w:space="0" w:color="auto"/>
            <w:right w:val="none" w:sz="0" w:space="0" w:color="auto"/>
          </w:divBdr>
        </w:div>
        <w:div w:id="1669167165">
          <w:marLeft w:val="0"/>
          <w:marRight w:val="0"/>
          <w:marTop w:val="0"/>
          <w:marBottom w:val="0"/>
          <w:divBdr>
            <w:top w:val="none" w:sz="0" w:space="0" w:color="auto"/>
            <w:left w:val="none" w:sz="0" w:space="0" w:color="auto"/>
            <w:bottom w:val="none" w:sz="0" w:space="0" w:color="auto"/>
            <w:right w:val="none" w:sz="0" w:space="0" w:color="auto"/>
          </w:divBdr>
        </w:div>
        <w:div w:id="1671054932">
          <w:marLeft w:val="0"/>
          <w:marRight w:val="0"/>
          <w:marTop w:val="0"/>
          <w:marBottom w:val="0"/>
          <w:divBdr>
            <w:top w:val="none" w:sz="0" w:space="0" w:color="auto"/>
            <w:left w:val="none" w:sz="0" w:space="0" w:color="auto"/>
            <w:bottom w:val="none" w:sz="0" w:space="0" w:color="auto"/>
            <w:right w:val="none" w:sz="0" w:space="0" w:color="auto"/>
          </w:divBdr>
        </w:div>
        <w:div w:id="1679307547">
          <w:marLeft w:val="0"/>
          <w:marRight w:val="0"/>
          <w:marTop w:val="0"/>
          <w:marBottom w:val="0"/>
          <w:divBdr>
            <w:top w:val="none" w:sz="0" w:space="0" w:color="auto"/>
            <w:left w:val="none" w:sz="0" w:space="0" w:color="auto"/>
            <w:bottom w:val="none" w:sz="0" w:space="0" w:color="auto"/>
            <w:right w:val="none" w:sz="0" w:space="0" w:color="auto"/>
          </w:divBdr>
        </w:div>
        <w:div w:id="1703704104">
          <w:marLeft w:val="0"/>
          <w:marRight w:val="0"/>
          <w:marTop w:val="0"/>
          <w:marBottom w:val="0"/>
          <w:divBdr>
            <w:top w:val="none" w:sz="0" w:space="0" w:color="auto"/>
            <w:left w:val="none" w:sz="0" w:space="0" w:color="auto"/>
            <w:bottom w:val="none" w:sz="0" w:space="0" w:color="auto"/>
            <w:right w:val="none" w:sz="0" w:space="0" w:color="auto"/>
          </w:divBdr>
        </w:div>
        <w:div w:id="1713843968">
          <w:marLeft w:val="0"/>
          <w:marRight w:val="0"/>
          <w:marTop w:val="0"/>
          <w:marBottom w:val="0"/>
          <w:divBdr>
            <w:top w:val="none" w:sz="0" w:space="0" w:color="auto"/>
            <w:left w:val="none" w:sz="0" w:space="0" w:color="auto"/>
            <w:bottom w:val="none" w:sz="0" w:space="0" w:color="auto"/>
            <w:right w:val="none" w:sz="0" w:space="0" w:color="auto"/>
          </w:divBdr>
        </w:div>
        <w:div w:id="1716612797">
          <w:marLeft w:val="0"/>
          <w:marRight w:val="0"/>
          <w:marTop w:val="0"/>
          <w:marBottom w:val="0"/>
          <w:divBdr>
            <w:top w:val="none" w:sz="0" w:space="0" w:color="auto"/>
            <w:left w:val="none" w:sz="0" w:space="0" w:color="auto"/>
            <w:bottom w:val="none" w:sz="0" w:space="0" w:color="auto"/>
            <w:right w:val="none" w:sz="0" w:space="0" w:color="auto"/>
          </w:divBdr>
        </w:div>
        <w:div w:id="1726291475">
          <w:marLeft w:val="0"/>
          <w:marRight w:val="0"/>
          <w:marTop w:val="0"/>
          <w:marBottom w:val="0"/>
          <w:divBdr>
            <w:top w:val="none" w:sz="0" w:space="0" w:color="auto"/>
            <w:left w:val="none" w:sz="0" w:space="0" w:color="auto"/>
            <w:bottom w:val="none" w:sz="0" w:space="0" w:color="auto"/>
            <w:right w:val="none" w:sz="0" w:space="0" w:color="auto"/>
          </w:divBdr>
        </w:div>
        <w:div w:id="1739590912">
          <w:marLeft w:val="0"/>
          <w:marRight w:val="0"/>
          <w:marTop w:val="0"/>
          <w:marBottom w:val="0"/>
          <w:divBdr>
            <w:top w:val="none" w:sz="0" w:space="0" w:color="auto"/>
            <w:left w:val="none" w:sz="0" w:space="0" w:color="auto"/>
            <w:bottom w:val="none" w:sz="0" w:space="0" w:color="auto"/>
            <w:right w:val="none" w:sz="0" w:space="0" w:color="auto"/>
          </w:divBdr>
        </w:div>
        <w:div w:id="1742945426">
          <w:marLeft w:val="0"/>
          <w:marRight w:val="0"/>
          <w:marTop w:val="0"/>
          <w:marBottom w:val="0"/>
          <w:divBdr>
            <w:top w:val="none" w:sz="0" w:space="0" w:color="auto"/>
            <w:left w:val="none" w:sz="0" w:space="0" w:color="auto"/>
            <w:bottom w:val="none" w:sz="0" w:space="0" w:color="auto"/>
            <w:right w:val="none" w:sz="0" w:space="0" w:color="auto"/>
          </w:divBdr>
        </w:div>
        <w:div w:id="1745106323">
          <w:marLeft w:val="0"/>
          <w:marRight w:val="0"/>
          <w:marTop w:val="0"/>
          <w:marBottom w:val="0"/>
          <w:divBdr>
            <w:top w:val="none" w:sz="0" w:space="0" w:color="auto"/>
            <w:left w:val="none" w:sz="0" w:space="0" w:color="auto"/>
            <w:bottom w:val="none" w:sz="0" w:space="0" w:color="auto"/>
            <w:right w:val="none" w:sz="0" w:space="0" w:color="auto"/>
          </w:divBdr>
        </w:div>
        <w:div w:id="1754349161">
          <w:marLeft w:val="0"/>
          <w:marRight w:val="0"/>
          <w:marTop w:val="0"/>
          <w:marBottom w:val="0"/>
          <w:divBdr>
            <w:top w:val="none" w:sz="0" w:space="0" w:color="auto"/>
            <w:left w:val="none" w:sz="0" w:space="0" w:color="auto"/>
            <w:bottom w:val="none" w:sz="0" w:space="0" w:color="auto"/>
            <w:right w:val="none" w:sz="0" w:space="0" w:color="auto"/>
          </w:divBdr>
        </w:div>
        <w:div w:id="1765565089">
          <w:marLeft w:val="0"/>
          <w:marRight w:val="0"/>
          <w:marTop w:val="0"/>
          <w:marBottom w:val="0"/>
          <w:divBdr>
            <w:top w:val="none" w:sz="0" w:space="0" w:color="auto"/>
            <w:left w:val="none" w:sz="0" w:space="0" w:color="auto"/>
            <w:bottom w:val="none" w:sz="0" w:space="0" w:color="auto"/>
            <w:right w:val="none" w:sz="0" w:space="0" w:color="auto"/>
          </w:divBdr>
        </w:div>
        <w:div w:id="1784883371">
          <w:marLeft w:val="0"/>
          <w:marRight w:val="0"/>
          <w:marTop w:val="0"/>
          <w:marBottom w:val="0"/>
          <w:divBdr>
            <w:top w:val="none" w:sz="0" w:space="0" w:color="auto"/>
            <w:left w:val="none" w:sz="0" w:space="0" w:color="auto"/>
            <w:bottom w:val="none" w:sz="0" w:space="0" w:color="auto"/>
            <w:right w:val="none" w:sz="0" w:space="0" w:color="auto"/>
          </w:divBdr>
        </w:div>
        <w:div w:id="1787695455">
          <w:marLeft w:val="0"/>
          <w:marRight w:val="0"/>
          <w:marTop w:val="0"/>
          <w:marBottom w:val="0"/>
          <w:divBdr>
            <w:top w:val="none" w:sz="0" w:space="0" w:color="auto"/>
            <w:left w:val="none" w:sz="0" w:space="0" w:color="auto"/>
            <w:bottom w:val="none" w:sz="0" w:space="0" w:color="auto"/>
            <w:right w:val="none" w:sz="0" w:space="0" w:color="auto"/>
          </w:divBdr>
        </w:div>
        <w:div w:id="1795635613">
          <w:marLeft w:val="0"/>
          <w:marRight w:val="0"/>
          <w:marTop w:val="0"/>
          <w:marBottom w:val="0"/>
          <w:divBdr>
            <w:top w:val="none" w:sz="0" w:space="0" w:color="auto"/>
            <w:left w:val="none" w:sz="0" w:space="0" w:color="auto"/>
            <w:bottom w:val="none" w:sz="0" w:space="0" w:color="auto"/>
            <w:right w:val="none" w:sz="0" w:space="0" w:color="auto"/>
          </w:divBdr>
        </w:div>
        <w:div w:id="1800612178">
          <w:marLeft w:val="0"/>
          <w:marRight w:val="0"/>
          <w:marTop w:val="0"/>
          <w:marBottom w:val="0"/>
          <w:divBdr>
            <w:top w:val="none" w:sz="0" w:space="0" w:color="auto"/>
            <w:left w:val="none" w:sz="0" w:space="0" w:color="auto"/>
            <w:bottom w:val="none" w:sz="0" w:space="0" w:color="auto"/>
            <w:right w:val="none" w:sz="0" w:space="0" w:color="auto"/>
          </w:divBdr>
        </w:div>
        <w:div w:id="1804469680">
          <w:marLeft w:val="0"/>
          <w:marRight w:val="0"/>
          <w:marTop w:val="0"/>
          <w:marBottom w:val="0"/>
          <w:divBdr>
            <w:top w:val="none" w:sz="0" w:space="0" w:color="auto"/>
            <w:left w:val="none" w:sz="0" w:space="0" w:color="auto"/>
            <w:bottom w:val="none" w:sz="0" w:space="0" w:color="auto"/>
            <w:right w:val="none" w:sz="0" w:space="0" w:color="auto"/>
          </w:divBdr>
        </w:div>
        <w:div w:id="1808817157">
          <w:marLeft w:val="0"/>
          <w:marRight w:val="0"/>
          <w:marTop w:val="0"/>
          <w:marBottom w:val="0"/>
          <w:divBdr>
            <w:top w:val="none" w:sz="0" w:space="0" w:color="auto"/>
            <w:left w:val="none" w:sz="0" w:space="0" w:color="auto"/>
            <w:bottom w:val="none" w:sz="0" w:space="0" w:color="auto"/>
            <w:right w:val="none" w:sz="0" w:space="0" w:color="auto"/>
          </w:divBdr>
        </w:div>
        <w:div w:id="1811247443">
          <w:marLeft w:val="0"/>
          <w:marRight w:val="0"/>
          <w:marTop w:val="0"/>
          <w:marBottom w:val="0"/>
          <w:divBdr>
            <w:top w:val="none" w:sz="0" w:space="0" w:color="auto"/>
            <w:left w:val="none" w:sz="0" w:space="0" w:color="auto"/>
            <w:bottom w:val="none" w:sz="0" w:space="0" w:color="auto"/>
            <w:right w:val="none" w:sz="0" w:space="0" w:color="auto"/>
          </w:divBdr>
        </w:div>
        <w:div w:id="1874265723">
          <w:marLeft w:val="0"/>
          <w:marRight w:val="0"/>
          <w:marTop w:val="0"/>
          <w:marBottom w:val="0"/>
          <w:divBdr>
            <w:top w:val="none" w:sz="0" w:space="0" w:color="auto"/>
            <w:left w:val="none" w:sz="0" w:space="0" w:color="auto"/>
            <w:bottom w:val="none" w:sz="0" w:space="0" w:color="auto"/>
            <w:right w:val="none" w:sz="0" w:space="0" w:color="auto"/>
          </w:divBdr>
        </w:div>
        <w:div w:id="1886483160">
          <w:marLeft w:val="0"/>
          <w:marRight w:val="0"/>
          <w:marTop w:val="0"/>
          <w:marBottom w:val="0"/>
          <w:divBdr>
            <w:top w:val="none" w:sz="0" w:space="0" w:color="auto"/>
            <w:left w:val="none" w:sz="0" w:space="0" w:color="auto"/>
            <w:bottom w:val="none" w:sz="0" w:space="0" w:color="auto"/>
            <w:right w:val="none" w:sz="0" w:space="0" w:color="auto"/>
          </w:divBdr>
        </w:div>
        <w:div w:id="1906330457">
          <w:marLeft w:val="0"/>
          <w:marRight w:val="0"/>
          <w:marTop w:val="0"/>
          <w:marBottom w:val="0"/>
          <w:divBdr>
            <w:top w:val="none" w:sz="0" w:space="0" w:color="auto"/>
            <w:left w:val="none" w:sz="0" w:space="0" w:color="auto"/>
            <w:bottom w:val="none" w:sz="0" w:space="0" w:color="auto"/>
            <w:right w:val="none" w:sz="0" w:space="0" w:color="auto"/>
          </w:divBdr>
        </w:div>
        <w:div w:id="1907913805">
          <w:marLeft w:val="0"/>
          <w:marRight w:val="0"/>
          <w:marTop w:val="0"/>
          <w:marBottom w:val="0"/>
          <w:divBdr>
            <w:top w:val="none" w:sz="0" w:space="0" w:color="auto"/>
            <w:left w:val="none" w:sz="0" w:space="0" w:color="auto"/>
            <w:bottom w:val="none" w:sz="0" w:space="0" w:color="auto"/>
            <w:right w:val="none" w:sz="0" w:space="0" w:color="auto"/>
          </w:divBdr>
        </w:div>
        <w:div w:id="1942029476">
          <w:marLeft w:val="0"/>
          <w:marRight w:val="0"/>
          <w:marTop w:val="0"/>
          <w:marBottom w:val="0"/>
          <w:divBdr>
            <w:top w:val="none" w:sz="0" w:space="0" w:color="auto"/>
            <w:left w:val="none" w:sz="0" w:space="0" w:color="auto"/>
            <w:bottom w:val="none" w:sz="0" w:space="0" w:color="auto"/>
            <w:right w:val="none" w:sz="0" w:space="0" w:color="auto"/>
          </w:divBdr>
        </w:div>
        <w:div w:id="1960843397">
          <w:marLeft w:val="0"/>
          <w:marRight w:val="0"/>
          <w:marTop w:val="0"/>
          <w:marBottom w:val="0"/>
          <w:divBdr>
            <w:top w:val="none" w:sz="0" w:space="0" w:color="auto"/>
            <w:left w:val="none" w:sz="0" w:space="0" w:color="auto"/>
            <w:bottom w:val="none" w:sz="0" w:space="0" w:color="auto"/>
            <w:right w:val="none" w:sz="0" w:space="0" w:color="auto"/>
          </w:divBdr>
        </w:div>
        <w:div w:id="1975331296">
          <w:marLeft w:val="0"/>
          <w:marRight w:val="0"/>
          <w:marTop w:val="0"/>
          <w:marBottom w:val="0"/>
          <w:divBdr>
            <w:top w:val="none" w:sz="0" w:space="0" w:color="auto"/>
            <w:left w:val="none" w:sz="0" w:space="0" w:color="auto"/>
            <w:bottom w:val="none" w:sz="0" w:space="0" w:color="auto"/>
            <w:right w:val="none" w:sz="0" w:space="0" w:color="auto"/>
          </w:divBdr>
        </w:div>
        <w:div w:id="1994487575">
          <w:marLeft w:val="0"/>
          <w:marRight w:val="0"/>
          <w:marTop w:val="0"/>
          <w:marBottom w:val="0"/>
          <w:divBdr>
            <w:top w:val="none" w:sz="0" w:space="0" w:color="auto"/>
            <w:left w:val="none" w:sz="0" w:space="0" w:color="auto"/>
            <w:bottom w:val="none" w:sz="0" w:space="0" w:color="auto"/>
            <w:right w:val="none" w:sz="0" w:space="0" w:color="auto"/>
          </w:divBdr>
        </w:div>
        <w:div w:id="1994554094">
          <w:marLeft w:val="0"/>
          <w:marRight w:val="0"/>
          <w:marTop w:val="0"/>
          <w:marBottom w:val="0"/>
          <w:divBdr>
            <w:top w:val="none" w:sz="0" w:space="0" w:color="auto"/>
            <w:left w:val="none" w:sz="0" w:space="0" w:color="auto"/>
            <w:bottom w:val="none" w:sz="0" w:space="0" w:color="auto"/>
            <w:right w:val="none" w:sz="0" w:space="0" w:color="auto"/>
          </w:divBdr>
        </w:div>
        <w:div w:id="2001613618">
          <w:marLeft w:val="0"/>
          <w:marRight w:val="0"/>
          <w:marTop w:val="0"/>
          <w:marBottom w:val="0"/>
          <w:divBdr>
            <w:top w:val="none" w:sz="0" w:space="0" w:color="auto"/>
            <w:left w:val="none" w:sz="0" w:space="0" w:color="auto"/>
            <w:bottom w:val="none" w:sz="0" w:space="0" w:color="auto"/>
            <w:right w:val="none" w:sz="0" w:space="0" w:color="auto"/>
          </w:divBdr>
        </w:div>
        <w:div w:id="2013680960">
          <w:marLeft w:val="0"/>
          <w:marRight w:val="0"/>
          <w:marTop w:val="0"/>
          <w:marBottom w:val="0"/>
          <w:divBdr>
            <w:top w:val="none" w:sz="0" w:space="0" w:color="auto"/>
            <w:left w:val="none" w:sz="0" w:space="0" w:color="auto"/>
            <w:bottom w:val="none" w:sz="0" w:space="0" w:color="auto"/>
            <w:right w:val="none" w:sz="0" w:space="0" w:color="auto"/>
          </w:divBdr>
        </w:div>
        <w:div w:id="2016181207">
          <w:marLeft w:val="0"/>
          <w:marRight w:val="0"/>
          <w:marTop w:val="0"/>
          <w:marBottom w:val="0"/>
          <w:divBdr>
            <w:top w:val="none" w:sz="0" w:space="0" w:color="auto"/>
            <w:left w:val="none" w:sz="0" w:space="0" w:color="auto"/>
            <w:bottom w:val="none" w:sz="0" w:space="0" w:color="auto"/>
            <w:right w:val="none" w:sz="0" w:space="0" w:color="auto"/>
          </w:divBdr>
        </w:div>
        <w:div w:id="2016956236">
          <w:marLeft w:val="0"/>
          <w:marRight w:val="0"/>
          <w:marTop w:val="0"/>
          <w:marBottom w:val="0"/>
          <w:divBdr>
            <w:top w:val="none" w:sz="0" w:space="0" w:color="auto"/>
            <w:left w:val="none" w:sz="0" w:space="0" w:color="auto"/>
            <w:bottom w:val="none" w:sz="0" w:space="0" w:color="auto"/>
            <w:right w:val="none" w:sz="0" w:space="0" w:color="auto"/>
          </w:divBdr>
        </w:div>
        <w:div w:id="2018116968">
          <w:marLeft w:val="0"/>
          <w:marRight w:val="0"/>
          <w:marTop w:val="0"/>
          <w:marBottom w:val="0"/>
          <w:divBdr>
            <w:top w:val="none" w:sz="0" w:space="0" w:color="auto"/>
            <w:left w:val="none" w:sz="0" w:space="0" w:color="auto"/>
            <w:bottom w:val="none" w:sz="0" w:space="0" w:color="auto"/>
            <w:right w:val="none" w:sz="0" w:space="0" w:color="auto"/>
          </w:divBdr>
        </w:div>
        <w:div w:id="2044597547">
          <w:marLeft w:val="0"/>
          <w:marRight w:val="0"/>
          <w:marTop w:val="0"/>
          <w:marBottom w:val="0"/>
          <w:divBdr>
            <w:top w:val="none" w:sz="0" w:space="0" w:color="auto"/>
            <w:left w:val="none" w:sz="0" w:space="0" w:color="auto"/>
            <w:bottom w:val="none" w:sz="0" w:space="0" w:color="auto"/>
            <w:right w:val="none" w:sz="0" w:space="0" w:color="auto"/>
          </w:divBdr>
        </w:div>
        <w:div w:id="2047171838">
          <w:marLeft w:val="0"/>
          <w:marRight w:val="0"/>
          <w:marTop w:val="0"/>
          <w:marBottom w:val="0"/>
          <w:divBdr>
            <w:top w:val="none" w:sz="0" w:space="0" w:color="auto"/>
            <w:left w:val="none" w:sz="0" w:space="0" w:color="auto"/>
            <w:bottom w:val="none" w:sz="0" w:space="0" w:color="auto"/>
            <w:right w:val="none" w:sz="0" w:space="0" w:color="auto"/>
          </w:divBdr>
        </w:div>
        <w:div w:id="2048606418">
          <w:marLeft w:val="0"/>
          <w:marRight w:val="0"/>
          <w:marTop w:val="0"/>
          <w:marBottom w:val="0"/>
          <w:divBdr>
            <w:top w:val="none" w:sz="0" w:space="0" w:color="auto"/>
            <w:left w:val="none" w:sz="0" w:space="0" w:color="auto"/>
            <w:bottom w:val="none" w:sz="0" w:space="0" w:color="auto"/>
            <w:right w:val="none" w:sz="0" w:space="0" w:color="auto"/>
          </w:divBdr>
        </w:div>
        <w:div w:id="2053115763">
          <w:marLeft w:val="0"/>
          <w:marRight w:val="0"/>
          <w:marTop w:val="0"/>
          <w:marBottom w:val="0"/>
          <w:divBdr>
            <w:top w:val="none" w:sz="0" w:space="0" w:color="auto"/>
            <w:left w:val="none" w:sz="0" w:space="0" w:color="auto"/>
            <w:bottom w:val="none" w:sz="0" w:space="0" w:color="auto"/>
            <w:right w:val="none" w:sz="0" w:space="0" w:color="auto"/>
          </w:divBdr>
        </w:div>
        <w:div w:id="2060933264">
          <w:marLeft w:val="0"/>
          <w:marRight w:val="0"/>
          <w:marTop w:val="0"/>
          <w:marBottom w:val="0"/>
          <w:divBdr>
            <w:top w:val="none" w:sz="0" w:space="0" w:color="auto"/>
            <w:left w:val="none" w:sz="0" w:space="0" w:color="auto"/>
            <w:bottom w:val="none" w:sz="0" w:space="0" w:color="auto"/>
            <w:right w:val="none" w:sz="0" w:space="0" w:color="auto"/>
          </w:divBdr>
        </w:div>
        <w:div w:id="2066905777">
          <w:marLeft w:val="0"/>
          <w:marRight w:val="0"/>
          <w:marTop w:val="0"/>
          <w:marBottom w:val="0"/>
          <w:divBdr>
            <w:top w:val="none" w:sz="0" w:space="0" w:color="auto"/>
            <w:left w:val="none" w:sz="0" w:space="0" w:color="auto"/>
            <w:bottom w:val="none" w:sz="0" w:space="0" w:color="auto"/>
            <w:right w:val="none" w:sz="0" w:space="0" w:color="auto"/>
          </w:divBdr>
        </w:div>
        <w:div w:id="2082018511">
          <w:marLeft w:val="0"/>
          <w:marRight w:val="0"/>
          <w:marTop w:val="0"/>
          <w:marBottom w:val="0"/>
          <w:divBdr>
            <w:top w:val="none" w:sz="0" w:space="0" w:color="auto"/>
            <w:left w:val="none" w:sz="0" w:space="0" w:color="auto"/>
            <w:bottom w:val="none" w:sz="0" w:space="0" w:color="auto"/>
            <w:right w:val="none" w:sz="0" w:space="0" w:color="auto"/>
          </w:divBdr>
        </w:div>
        <w:div w:id="2085450700">
          <w:marLeft w:val="0"/>
          <w:marRight w:val="0"/>
          <w:marTop w:val="0"/>
          <w:marBottom w:val="0"/>
          <w:divBdr>
            <w:top w:val="none" w:sz="0" w:space="0" w:color="auto"/>
            <w:left w:val="none" w:sz="0" w:space="0" w:color="auto"/>
            <w:bottom w:val="none" w:sz="0" w:space="0" w:color="auto"/>
            <w:right w:val="none" w:sz="0" w:space="0" w:color="auto"/>
          </w:divBdr>
        </w:div>
        <w:div w:id="2103378757">
          <w:marLeft w:val="0"/>
          <w:marRight w:val="0"/>
          <w:marTop w:val="0"/>
          <w:marBottom w:val="0"/>
          <w:divBdr>
            <w:top w:val="none" w:sz="0" w:space="0" w:color="auto"/>
            <w:left w:val="none" w:sz="0" w:space="0" w:color="auto"/>
            <w:bottom w:val="none" w:sz="0" w:space="0" w:color="auto"/>
            <w:right w:val="none" w:sz="0" w:space="0" w:color="auto"/>
          </w:divBdr>
        </w:div>
        <w:div w:id="2111655883">
          <w:marLeft w:val="0"/>
          <w:marRight w:val="0"/>
          <w:marTop w:val="0"/>
          <w:marBottom w:val="0"/>
          <w:divBdr>
            <w:top w:val="none" w:sz="0" w:space="0" w:color="auto"/>
            <w:left w:val="none" w:sz="0" w:space="0" w:color="auto"/>
            <w:bottom w:val="none" w:sz="0" w:space="0" w:color="auto"/>
            <w:right w:val="none" w:sz="0" w:space="0" w:color="auto"/>
          </w:divBdr>
        </w:div>
        <w:div w:id="2115131383">
          <w:marLeft w:val="0"/>
          <w:marRight w:val="0"/>
          <w:marTop w:val="0"/>
          <w:marBottom w:val="0"/>
          <w:divBdr>
            <w:top w:val="none" w:sz="0" w:space="0" w:color="auto"/>
            <w:left w:val="none" w:sz="0" w:space="0" w:color="auto"/>
            <w:bottom w:val="none" w:sz="0" w:space="0" w:color="auto"/>
            <w:right w:val="none" w:sz="0" w:space="0" w:color="auto"/>
          </w:divBdr>
        </w:div>
        <w:div w:id="2120172492">
          <w:marLeft w:val="0"/>
          <w:marRight w:val="0"/>
          <w:marTop w:val="0"/>
          <w:marBottom w:val="0"/>
          <w:divBdr>
            <w:top w:val="none" w:sz="0" w:space="0" w:color="auto"/>
            <w:left w:val="none" w:sz="0" w:space="0" w:color="auto"/>
            <w:bottom w:val="none" w:sz="0" w:space="0" w:color="auto"/>
            <w:right w:val="none" w:sz="0" w:space="0" w:color="auto"/>
          </w:divBdr>
        </w:div>
        <w:div w:id="2125422042">
          <w:marLeft w:val="0"/>
          <w:marRight w:val="0"/>
          <w:marTop w:val="0"/>
          <w:marBottom w:val="0"/>
          <w:divBdr>
            <w:top w:val="none" w:sz="0" w:space="0" w:color="auto"/>
            <w:left w:val="none" w:sz="0" w:space="0" w:color="auto"/>
            <w:bottom w:val="none" w:sz="0" w:space="0" w:color="auto"/>
            <w:right w:val="none" w:sz="0" w:space="0" w:color="auto"/>
          </w:divBdr>
        </w:div>
        <w:div w:id="2130857301">
          <w:marLeft w:val="0"/>
          <w:marRight w:val="0"/>
          <w:marTop w:val="0"/>
          <w:marBottom w:val="0"/>
          <w:divBdr>
            <w:top w:val="none" w:sz="0" w:space="0" w:color="auto"/>
            <w:left w:val="none" w:sz="0" w:space="0" w:color="auto"/>
            <w:bottom w:val="none" w:sz="0" w:space="0" w:color="auto"/>
            <w:right w:val="none" w:sz="0" w:space="0" w:color="auto"/>
          </w:divBdr>
        </w:div>
        <w:div w:id="2140951474">
          <w:marLeft w:val="0"/>
          <w:marRight w:val="0"/>
          <w:marTop w:val="0"/>
          <w:marBottom w:val="0"/>
          <w:divBdr>
            <w:top w:val="none" w:sz="0" w:space="0" w:color="auto"/>
            <w:left w:val="none" w:sz="0" w:space="0" w:color="auto"/>
            <w:bottom w:val="none" w:sz="0" w:space="0" w:color="auto"/>
            <w:right w:val="none" w:sz="0" w:space="0" w:color="auto"/>
          </w:divBdr>
        </w:div>
      </w:divsChild>
    </w:div>
    <w:div w:id="19556314">
      <w:bodyDiv w:val="1"/>
      <w:marLeft w:val="0"/>
      <w:marRight w:val="0"/>
      <w:marTop w:val="0"/>
      <w:marBottom w:val="0"/>
      <w:divBdr>
        <w:top w:val="none" w:sz="0" w:space="0" w:color="auto"/>
        <w:left w:val="none" w:sz="0" w:space="0" w:color="auto"/>
        <w:bottom w:val="none" w:sz="0" w:space="0" w:color="auto"/>
        <w:right w:val="none" w:sz="0" w:space="0" w:color="auto"/>
      </w:divBdr>
    </w:div>
    <w:div w:id="21444372">
      <w:bodyDiv w:val="1"/>
      <w:marLeft w:val="0"/>
      <w:marRight w:val="0"/>
      <w:marTop w:val="0"/>
      <w:marBottom w:val="0"/>
      <w:divBdr>
        <w:top w:val="none" w:sz="0" w:space="0" w:color="auto"/>
        <w:left w:val="none" w:sz="0" w:space="0" w:color="auto"/>
        <w:bottom w:val="none" w:sz="0" w:space="0" w:color="auto"/>
        <w:right w:val="none" w:sz="0" w:space="0" w:color="auto"/>
      </w:divBdr>
    </w:div>
    <w:div w:id="34241201">
      <w:bodyDiv w:val="1"/>
      <w:marLeft w:val="0"/>
      <w:marRight w:val="0"/>
      <w:marTop w:val="0"/>
      <w:marBottom w:val="0"/>
      <w:divBdr>
        <w:top w:val="none" w:sz="0" w:space="0" w:color="auto"/>
        <w:left w:val="none" w:sz="0" w:space="0" w:color="auto"/>
        <w:bottom w:val="none" w:sz="0" w:space="0" w:color="auto"/>
        <w:right w:val="none" w:sz="0" w:space="0" w:color="auto"/>
      </w:divBdr>
      <w:divsChild>
        <w:div w:id="550726415">
          <w:marLeft w:val="0"/>
          <w:marRight w:val="0"/>
          <w:marTop w:val="0"/>
          <w:marBottom w:val="0"/>
          <w:divBdr>
            <w:top w:val="none" w:sz="0" w:space="0" w:color="auto"/>
            <w:left w:val="none" w:sz="0" w:space="0" w:color="auto"/>
            <w:bottom w:val="none" w:sz="0" w:space="0" w:color="auto"/>
            <w:right w:val="none" w:sz="0" w:space="0" w:color="auto"/>
          </w:divBdr>
        </w:div>
        <w:div w:id="919294061">
          <w:marLeft w:val="0"/>
          <w:marRight w:val="0"/>
          <w:marTop w:val="0"/>
          <w:marBottom w:val="0"/>
          <w:divBdr>
            <w:top w:val="none" w:sz="0" w:space="0" w:color="auto"/>
            <w:left w:val="none" w:sz="0" w:space="0" w:color="auto"/>
            <w:bottom w:val="none" w:sz="0" w:space="0" w:color="auto"/>
            <w:right w:val="none" w:sz="0" w:space="0" w:color="auto"/>
          </w:divBdr>
        </w:div>
        <w:div w:id="1032458451">
          <w:marLeft w:val="0"/>
          <w:marRight w:val="0"/>
          <w:marTop w:val="0"/>
          <w:marBottom w:val="0"/>
          <w:divBdr>
            <w:top w:val="none" w:sz="0" w:space="0" w:color="auto"/>
            <w:left w:val="none" w:sz="0" w:space="0" w:color="auto"/>
            <w:bottom w:val="none" w:sz="0" w:space="0" w:color="auto"/>
            <w:right w:val="none" w:sz="0" w:space="0" w:color="auto"/>
          </w:divBdr>
        </w:div>
        <w:div w:id="1241065705">
          <w:marLeft w:val="0"/>
          <w:marRight w:val="0"/>
          <w:marTop w:val="0"/>
          <w:marBottom w:val="0"/>
          <w:divBdr>
            <w:top w:val="none" w:sz="0" w:space="0" w:color="auto"/>
            <w:left w:val="none" w:sz="0" w:space="0" w:color="auto"/>
            <w:bottom w:val="none" w:sz="0" w:space="0" w:color="auto"/>
            <w:right w:val="none" w:sz="0" w:space="0" w:color="auto"/>
          </w:divBdr>
        </w:div>
        <w:div w:id="1715276568">
          <w:marLeft w:val="0"/>
          <w:marRight w:val="0"/>
          <w:marTop w:val="0"/>
          <w:marBottom w:val="0"/>
          <w:divBdr>
            <w:top w:val="none" w:sz="0" w:space="0" w:color="auto"/>
            <w:left w:val="none" w:sz="0" w:space="0" w:color="auto"/>
            <w:bottom w:val="none" w:sz="0" w:space="0" w:color="auto"/>
            <w:right w:val="none" w:sz="0" w:space="0" w:color="auto"/>
          </w:divBdr>
        </w:div>
        <w:div w:id="1835954466">
          <w:marLeft w:val="0"/>
          <w:marRight w:val="0"/>
          <w:marTop w:val="0"/>
          <w:marBottom w:val="0"/>
          <w:divBdr>
            <w:top w:val="none" w:sz="0" w:space="0" w:color="auto"/>
            <w:left w:val="none" w:sz="0" w:space="0" w:color="auto"/>
            <w:bottom w:val="none" w:sz="0" w:space="0" w:color="auto"/>
            <w:right w:val="none" w:sz="0" w:space="0" w:color="auto"/>
          </w:divBdr>
        </w:div>
        <w:div w:id="1839034442">
          <w:marLeft w:val="0"/>
          <w:marRight w:val="0"/>
          <w:marTop w:val="0"/>
          <w:marBottom w:val="0"/>
          <w:divBdr>
            <w:top w:val="none" w:sz="0" w:space="0" w:color="auto"/>
            <w:left w:val="none" w:sz="0" w:space="0" w:color="auto"/>
            <w:bottom w:val="none" w:sz="0" w:space="0" w:color="auto"/>
            <w:right w:val="none" w:sz="0" w:space="0" w:color="auto"/>
          </w:divBdr>
        </w:div>
        <w:div w:id="2074892957">
          <w:marLeft w:val="0"/>
          <w:marRight w:val="0"/>
          <w:marTop w:val="0"/>
          <w:marBottom w:val="0"/>
          <w:divBdr>
            <w:top w:val="none" w:sz="0" w:space="0" w:color="auto"/>
            <w:left w:val="none" w:sz="0" w:space="0" w:color="auto"/>
            <w:bottom w:val="none" w:sz="0" w:space="0" w:color="auto"/>
            <w:right w:val="none" w:sz="0" w:space="0" w:color="auto"/>
          </w:divBdr>
          <w:divsChild>
            <w:div w:id="1387801736">
              <w:marLeft w:val="-75"/>
              <w:marRight w:val="0"/>
              <w:marTop w:val="30"/>
              <w:marBottom w:val="30"/>
              <w:divBdr>
                <w:top w:val="none" w:sz="0" w:space="0" w:color="auto"/>
                <w:left w:val="none" w:sz="0" w:space="0" w:color="auto"/>
                <w:bottom w:val="none" w:sz="0" w:space="0" w:color="auto"/>
                <w:right w:val="none" w:sz="0" w:space="0" w:color="auto"/>
              </w:divBdr>
              <w:divsChild>
                <w:div w:id="672486598">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 w:id="1144811946">
                      <w:marLeft w:val="0"/>
                      <w:marRight w:val="0"/>
                      <w:marTop w:val="0"/>
                      <w:marBottom w:val="0"/>
                      <w:divBdr>
                        <w:top w:val="none" w:sz="0" w:space="0" w:color="auto"/>
                        <w:left w:val="none" w:sz="0" w:space="0" w:color="auto"/>
                        <w:bottom w:val="none" w:sz="0" w:space="0" w:color="auto"/>
                        <w:right w:val="none" w:sz="0" w:space="0" w:color="auto"/>
                      </w:divBdr>
                    </w:div>
                  </w:divsChild>
                </w:div>
                <w:div w:id="1093167665">
                  <w:marLeft w:val="0"/>
                  <w:marRight w:val="0"/>
                  <w:marTop w:val="0"/>
                  <w:marBottom w:val="0"/>
                  <w:divBdr>
                    <w:top w:val="none" w:sz="0" w:space="0" w:color="auto"/>
                    <w:left w:val="none" w:sz="0" w:space="0" w:color="auto"/>
                    <w:bottom w:val="none" w:sz="0" w:space="0" w:color="auto"/>
                    <w:right w:val="none" w:sz="0" w:space="0" w:color="auto"/>
                  </w:divBdr>
                  <w:divsChild>
                    <w:div w:id="261651839">
                      <w:marLeft w:val="0"/>
                      <w:marRight w:val="0"/>
                      <w:marTop w:val="0"/>
                      <w:marBottom w:val="0"/>
                      <w:divBdr>
                        <w:top w:val="none" w:sz="0" w:space="0" w:color="auto"/>
                        <w:left w:val="none" w:sz="0" w:space="0" w:color="auto"/>
                        <w:bottom w:val="none" w:sz="0" w:space="0" w:color="auto"/>
                        <w:right w:val="none" w:sz="0" w:space="0" w:color="auto"/>
                      </w:divBdr>
                    </w:div>
                    <w:div w:id="539054124">
                      <w:marLeft w:val="0"/>
                      <w:marRight w:val="0"/>
                      <w:marTop w:val="0"/>
                      <w:marBottom w:val="0"/>
                      <w:divBdr>
                        <w:top w:val="none" w:sz="0" w:space="0" w:color="auto"/>
                        <w:left w:val="none" w:sz="0" w:space="0" w:color="auto"/>
                        <w:bottom w:val="none" w:sz="0" w:space="0" w:color="auto"/>
                        <w:right w:val="none" w:sz="0" w:space="0" w:color="auto"/>
                      </w:divBdr>
                    </w:div>
                  </w:divsChild>
                </w:div>
                <w:div w:id="1249996555">
                  <w:marLeft w:val="0"/>
                  <w:marRight w:val="0"/>
                  <w:marTop w:val="0"/>
                  <w:marBottom w:val="0"/>
                  <w:divBdr>
                    <w:top w:val="none" w:sz="0" w:space="0" w:color="auto"/>
                    <w:left w:val="none" w:sz="0" w:space="0" w:color="auto"/>
                    <w:bottom w:val="none" w:sz="0" w:space="0" w:color="auto"/>
                    <w:right w:val="none" w:sz="0" w:space="0" w:color="auto"/>
                  </w:divBdr>
                  <w:divsChild>
                    <w:div w:id="1392388094">
                      <w:marLeft w:val="0"/>
                      <w:marRight w:val="0"/>
                      <w:marTop w:val="0"/>
                      <w:marBottom w:val="0"/>
                      <w:divBdr>
                        <w:top w:val="none" w:sz="0" w:space="0" w:color="auto"/>
                        <w:left w:val="none" w:sz="0" w:space="0" w:color="auto"/>
                        <w:bottom w:val="none" w:sz="0" w:space="0" w:color="auto"/>
                        <w:right w:val="none" w:sz="0" w:space="0" w:color="auto"/>
                      </w:divBdr>
                    </w:div>
                  </w:divsChild>
                </w:div>
                <w:div w:id="1325014119">
                  <w:marLeft w:val="0"/>
                  <w:marRight w:val="0"/>
                  <w:marTop w:val="0"/>
                  <w:marBottom w:val="0"/>
                  <w:divBdr>
                    <w:top w:val="none" w:sz="0" w:space="0" w:color="auto"/>
                    <w:left w:val="none" w:sz="0" w:space="0" w:color="auto"/>
                    <w:bottom w:val="none" w:sz="0" w:space="0" w:color="auto"/>
                    <w:right w:val="none" w:sz="0" w:space="0" w:color="auto"/>
                  </w:divBdr>
                  <w:divsChild>
                    <w:div w:id="1190030709">
                      <w:marLeft w:val="0"/>
                      <w:marRight w:val="0"/>
                      <w:marTop w:val="0"/>
                      <w:marBottom w:val="0"/>
                      <w:divBdr>
                        <w:top w:val="none" w:sz="0" w:space="0" w:color="auto"/>
                        <w:left w:val="none" w:sz="0" w:space="0" w:color="auto"/>
                        <w:bottom w:val="none" w:sz="0" w:space="0" w:color="auto"/>
                        <w:right w:val="none" w:sz="0" w:space="0" w:color="auto"/>
                      </w:divBdr>
                    </w:div>
                  </w:divsChild>
                </w:div>
                <w:div w:id="1330864516">
                  <w:marLeft w:val="0"/>
                  <w:marRight w:val="0"/>
                  <w:marTop w:val="0"/>
                  <w:marBottom w:val="0"/>
                  <w:divBdr>
                    <w:top w:val="none" w:sz="0" w:space="0" w:color="auto"/>
                    <w:left w:val="none" w:sz="0" w:space="0" w:color="auto"/>
                    <w:bottom w:val="none" w:sz="0" w:space="0" w:color="auto"/>
                    <w:right w:val="none" w:sz="0" w:space="0" w:color="auto"/>
                  </w:divBdr>
                  <w:divsChild>
                    <w:div w:id="1936865659">
                      <w:marLeft w:val="0"/>
                      <w:marRight w:val="0"/>
                      <w:marTop w:val="0"/>
                      <w:marBottom w:val="0"/>
                      <w:divBdr>
                        <w:top w:val="none" w:sz="0" w:space="0" w:color="auto"/>
                        <w:left w:val="none" w:sz="0" w:space="0" w:color="auto"/>
                        <w:bottom w:val="none" w:sz="0" w:space="0" w:color="auto"/>
                        <w:right w:val="none" w:sz="0" w:space="0" w:color="auto"/>
                      </w:divBdr>
                    </w:div>
                  </w:divsChild>
                </w:div>
                <w:div w:id="1381974870">
                  <w:marLeft w:val="0"/>
                  <w:marRight w:val="0"/>
                  <w:marTop w:val="0"/>
                  <w:marBottom w:val="0"/>
                  <w:divBdr>
                    <w:top w:val="none" w:sz="0" w:space="0" w:color="auto"/>
                    <w:left w:val="none" w:sz="0" w:space="0" w:color="auto"/>
                    <w:bottom w:val="none" w:sz="0" w:space="0" w:color="auto"/>
                    <w:right w:val="none" w:sz="0" w:space="0" w:color="auto"/>
                  </w:divBdr>
                  <w:divsChild>
                    <w:div w:id="50883006">
                      <w:marLeft w:val="0"/>
                      <w:marRight w:val="0"/>
                      <w:marTop w:val="0"/>
                      <w:marBottom w:val="0"/>
                      <w:divBdr>
                        <w:top w:val="none" w:sz="0" w:space="0" w:color="auto"/>
                        <w:left w:val="none" w:sz="0" w:space="0" w:color="auto"/>
                        <w:bottom w:val="none" w:sz="0" w:space="0" w:color="auto"/>
                        <w:right w:val="none" w:sz="0" w:space="0" w:color="auto"/>
                      </w:divBdr>
                    </w:div>
                  </w:divsChild>
                </w:div>
                <w:div w:id="1509754415">
                  <w:marLeft w:val="0"/>
                  <w:marRight w:val="0"/>
                  <w:marTop w:val="0"/>
                  <w:marBottom w:val="0"/>
                  <w:divBdr>
                    <w:top w:val="none" w:sz="0" w:space="0" w:color="auto"/>
                    <w:left w:val="none" w:sz="0" w:space="0" w:color="auto"/>
                    <w:bottom w:val="none" w:sz="0" w:space="0" w:color="auto"/>
                    <w:right w:val="none" w:sz="0" w:space="0" w:color="auto"/>
                  </w:divBdr>
                  <w:divsChild>
                    <w:div w:id="679812881">
                      <w:marLeft w:val="0"/>
                      <w:marRight w:val="0"/>
                      <w:marTop w:val="0"/>
                      <w:marBottom w:val="0"/>
                      <w:divBdr>
                        <w:top w:val="none" w:sz="0" w:space="0" w:color="auto"/>
                        <w:left w:val="none" w:sz="0" w:space="0" w:color="auto"/>
                        <w:bottom w:val="none" w:sz="0" w:space="0" w:color="auto"/>
                        <w:right w:val="none" w:sz="0" w:space="0" w:color="auto"/>
                      </w:divBdr>
                    </w:div>
                  </w:divsChild>
                </w:div>
                <w:div w:id="1520579881">
                  <w:marLeft w:val="0"/>
                  <w:marRight w:val="0"/>
                  <w:marTop w:val="0"/>
                  <w:marBottom w:val="0"/>
                  <w:divBdr>
                    <w:top w:val="none" w:sz="0" w:space="0" w:color="auto"/>
                    <w:left w:val="none" w:sz="0" w:space="0" w:color="auto"/>
                    <w:bottom w:val="none" w:sz="0" w:space="0" w:color="auto"/>
                    <w:right w:val="none" w:sz="0" w:space="0" w:color="auto"/>
                  </w:divBdr>
                  <w:divsChild>
                    <w:div w:id="1439057193">
                      <w:marLeft w:val="0"/>
                      <w:marRight w:val="0"/>
                      <w:marTop w:val="0"/>
                      <w:marBottom w:val="0"/>
                      <w:divBdr>
                        <w:top w:val="none" w:sz="0" w:space="0" w:color="auto"/>
                        <w:left w:val="none" w:sz="0" w:space="0" w:color="auto"/>
                        <w:bottom w:val="none" w:sz="0" w:space="0" w:color="auto"/>
                        <w:right w:val="none" w:sz="0" w:space="0" w:color="auto"/>
                      </w:divBdr>
                    </w:div>
                  </w:divsChild>
                </w:div>
                <w:div w:id="1627740461">
                  <w:marLeft w:val="0"/>
                  <w:marRight w:val="0"/>
                  <w:marTop w:val="0"/>
                  <w:marBottom w:val="0"/>
                  <w:divBdr>
                    <w:top w:val="none" w:sz="0" w:space="0" w:color="auto"/>
                    <w:left w:val="none" w:sz="0" w:space="0" w:color="auto"/>
                    <w:bottom w:val="none" w:sz="0" w:space="0" w:color="auto"/>
                    <w:right w:val="none" w:sz="0" w:space="0" w:color="auto"/>
                  </w:divBdr>
                  <w:divsChild>
                    <w:div w:id="522400877">
                      <w:marLeft w:val="0"/>
                      <w:marRight w:val="0"/>
                      <w:marTop w:val="0"/>
                      <w:marBottom w:val="0"/>
                      <w:divBdr>
                        <w:top w:val="none" w:sz="0" w:space="0" w:color="auto"/>
                        <w:left w:val="none" w:sz="0" w:space="0" w:color="auto"/>
                        <w:bottom w:val="none" w:sz="0" w:space="0" w:color="auto"/>
                        <w:right w:val="none" w:sz="0" w:space="0" w:color="auto"/>
                      </w:divBdr>
                    </w:div>
                  </w:divsChild>
                </w:div>
                <w:div w:id="1628706302">
                  <w:marLeft w:val="0"/>
                  <w:marRight w:val="0"/>
                  <w:marTop w:val="0"/>
                  <w:marBottom w:val="0"/>
                  <w:divBdr>
                    <w:top w:val="none" w:sz="0" w:space="0" w:color="auto"/>
                    <w:left w:val="none" w:sz="0" w:space="0" w:color="auto"/>
                    <w:bottom w:val="none" w:sz="0" w:space="0" w:color="auto"/>
                    <w:right w:val="none" w:sz="0" w:space="0" w:color="auto"/>
                  </w:divBdr>
                  <w:divsChild>
                    <w:div w:id="824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4930">
          <w:marLeft w:val="0"/>
          <w:marRight w:val="0"/>
          <w:marTop w:val="0"/>
          <w:marBottom w:val="0"/>
          <w:divBdr>
            <w:top w:val="none" w:sz="0" w:space="0" w:color="auto"/>
            <w:left w:val="none" w:sz="0" w:space="0" w:color="auto"/>
            <w:bottom w:val="none" w:sz="0" w:space="0" w:color="auto"/>
            <w:right w:val="none" w:sz="0" w:space="0" w:color="auto"/>
          </w:divBdr>
        </w:div>
      </w:divsChild>
    </w:div>
    <w:div w:id="34962740">
      <w:bodyDiv w:val="1"/>
      <w:marLeft w:val="0"/>
      <w:marRight w:val="0"/>
      <w:marTop w:val="0"/>
      <w:marBottom w:val="0"/>
      <w:divBdr>
        <w:top w:val="none" w:sz="0" w:space="0" w:color="auto"/>
        <w:left w:val="none" w:sz="0" w:space="0" w:color="auto"/>
        <w:bottom w:val="none" w:sz="0" w:space="0" w:color="auto"/>
        <w:right w:val="none" w:sz="0" w:space="0" w:color="auto"/>
      </w:divBdr>
    </w:div>
    <w:div w:id="36703347">
      <w:bodyDiv w:val="1"/>
      <w:marLeft w:val="0"/>
      <w:marRight w:val="0"/>
      <w:marTop w:val="0"/>
      <w:marBottom w:val="0"/>
      <w:divBdr>
        <w:top w:val="none" w:sz="0" w:space="0" w:color="auto"/>
        <w:left w:val="none" w:sz="0" w:space="0" w:color="auto"/>
        <w:bottom w:val="none" w:sz="0" w:space="0" w:color="auto"/>
        <w:right w:val="none" w:sz="0" w:space="0" w:color="auto"/>
      </w:divBdr>
    </w:div>
    <w:div w:id="47265472">
      <w:bodyDiv w:val="1"/>
      <w:marLeft w:val="0"/>
      <w:marRight w:val="0"/>
      <w:marTop w:val="0"/>
      <w:marBottom w:val="0"/>
      <w:divBdr>
        <w:top w:val="none" w:sz="0" w:space="0" w:color="auto"/>
        <w:left w:val="none" w:sz="0" w:space="0" w:color="auto"/>
        <w:bottom w:val="none" w:sz="0" w:space="0" w:color="auto"/>
        <w:right w:val="none" w:sz="0" w:space="0" w:color="auto"/>
      </w:divBdr>
    </w:div>
    <w:div w:id="48454783">
      <w:bodyDiv w:val="1"/>
      <w:marLeft w:val="0"/>
      <w:marRight w:val="0"/>
      <w:marTop w:val="0"/>
      <w:marBottom w:val="0"/>
      <w:divBdr>
        <w:top w:val="none" w:sz="0" w:space="0" w:color="auto"/>
        <w:left w:val="none" w:sz="0" w:space="0" w:color="auto"/>
        <w:bottom w:val="none" w:sz="0" w:space="0" w:color="auto"/>
        <w:right w:val="none" w:sz="0" w:space="0" w:color="auto"/>
      </w:divBdr>
    </w:div>
    <w:div w:id="53554196">
      <w:bodyDiv w:val="1"/>
      <w:marLeft w:val="0"/>
      <w:marRight w:val="0"/>
      <w:marTop w:val="0"/>
      <w:marBottom w:val="0"/>
      <w:divBdr>
        <w:top w:val="none" w:sz="0" w:space="0" w:color="auto"/>
        <w:left w:val="none" w:sz="0" w:space="0" w:color="auto"/>
        <w:bottom w:val="none" w:sz="0" w:space="0" w:color="auto"/>
        <w:right w:val="none" w:sz="0" w:space="0" w:color="auto"/>
      </w:divBdr>
    </w:div>
    <w:div w:id="54285980">
      <w:bodyDiv w:val="1"/>
      <w:marLeft w:val="0"/>
      <w:marRight w:val="0"/>
      <w:marTop w:val="0"/>
      <w:marBottom w:val="0"/>
      <w:divBdr>
        <w:top w:val="none" w:sz="0" w:space="0" w:color="auto"/>
        <w:left w:val="none" w:sz="0" w:space="0" w:color="auto"/>
        <w:bottom w:val="none" w:sz="0" w:space="0" w:color="auto"/>
        <w:right w:val="none" w:sz="0" w:space="0" w:color="auto"/>
      </w:divBdr>
    </w:div>
    <w:div w:id="58093605">
      <w:bodyDiv w:val="1"/>
      <w:marLeft w:val="0"/>
      <w:marRight w:val="0"/>
      <w:marTop w:val="0"/>
      <w:marBottom w:val="0"/>
      <w:divBdr>
        <w:top w:val="none" w:sz="0" w:space="0" w:color="auto"/>
        <w:left w:val="none" w:sz="0" w:space="0" w:color="auto"/>
        <w:bottom w:val="none" w:sz="0" w:space="0" w:color="auto"/>
        <w:right w:val="none" w:sz="0" w:space="0" w:color="auto"/>
      </w:divBdr>
    </w:div>
    <w:div w:id="62991627">
      <w:bodyDiv w:val="1"/>
      <w:marLeft w:val="0"/>
      <w:marRight w:val="0"/>
      <w:marTop w:val="0"/>
      <w:marBottom w:val="0"/>
      <w:divBdr>
        <w:top w:val="none" w:sz="0" w:space="0" w:color="auto"/>
        <w:left w:val="none" w:sz="0" w:space="0" w:color="auto"/>
        <w:bottom w:val="none" w:sz="0" w:space="0" w:color="auto"/>
        <w:right w:val="none" w:sz="0" w:space="0" w:color="auto"/>
      </w:divBdr>
    </w:div>
    <w:div w:id="65223972">
      <w:bodyDiv w:val="1"/>
      <w:marLeft w:val="0"/>
      <w:marRight w:val="0"/>
      <w:marTop w:val="0"/>
      <w:marBottom w:val="0"/>
      <w:divBdr>
        <w:top w:val="none" w:sz="0" w:space="0" w:color="auto"/>
        <w:left w:val="none" w:sz="0" w:space="0" w:color="auto"/>
        <w:bottom w:val="none" w:sz="0" w:space="0" w:color="auto"/>
        <w:right w:val="none" w:sz="0" w:space="0" w:color="auto"/>
      </w:divBdr>
    </w:div>
    <w:div w:id="67196104">
      <w:bodyDiv w:val="1"/>
      <w:marLeft w:val="0"/>
      <w:marRight w:val="0"/>
      <w:marTop w:val="0"/>
      <w:marBottom w:val="0"/>
      <w:divBdr>
        <w:top w:val="none" w:sz="0" w:space="0" w:color="auto"/>
        <w:left w:val="none" w:sz="0" w:space="0" w:color="auto"/>
        <w:bottom w:val="none" w:sz="0" w:space="0" w:color="auto"/>
        <w:right w:val="none" w:sz="0" w:space="0" w:color="auto"/>
      </w:divBdr>
    </w:div>
    <w:div w:id="69009664">
      <w:bodyDiv w:val="1"/>
      <w:marLeft w:val="0"/>
      <w:marRight w:val="0"/>
      <w:marTop w:val="0"/>
      <w:marBottom w:val="0"/>
      <w:divBdr>
        <w:top w:val="none" w:sz="0" w:space="0" w:color="auto"/>
        <w:left w:val="none" w:sz="0" w:space="0" w:color="auto"/>
        <w:bottom w:val="none" w:sz="0" w:space="0" w:color="auto"/>
        <w:right w:val="none" w:sz="0" w:space="0" w:color="auto"/>
      </w:divBdr>
    </w:div>
    <w:div w:id="83429158">
      <w:bodyDiv w:val="1"/>
      <w:marLeft w:val="0"/>
      <w:marRight w:val="0"/>
      <w:marTop w:val="0"/>
      <w:marBottom w:val="0"/>
      <w:divBdr>
        <w:top w:val="none" w:sz="0" w:space="0" w:color="auto"/>
        <w:left w:val="none" w:sz="0" w:space="0" w:color="auto"/>
        <w:bottom w:val="none" w:sz="0" w:space="0" w:color="auto"/>
        <w:right w:val="none" w:sz="0" w:space="0" w:color="auto"/>
      </w:divBdr>
    </w:div>
    <w:div w:id="92626945">
      <w:bodyDiv w:val="1"/>
      <w:marLeft w:val="0"/>
      <w:marRight w:val="0"/>
      <w:marTop w:val="0"/>
      <w:marBottom w:val="0"/>
      <w:divBdr>
        <w:top w:val="none" w:sz="0" w:space="0" w:color="auto"/>
        <w:left w:val="none" w:sz="0" w:space="0" w:color="auto"/>
        <w:bottom w:val="none" w:sz="0" w:space="0" w:color="auto"/>
        <w:right w:val="none" w:sz="0" w:space="0" w:color="auto"/>
      </w:divBdr>
    </w:div>
    <w:div w:id="93677588">
      <w:bodyDiv w:val="1"/>
      <w:marLeft w:val="0"/>
      <w:marRight w:val="0"/>
      <w:marTop w:val="0"/>
      <w:marBottom w:val="0"/>
      <w:divBdr>
        <w:top w:val="none" w:sz="0" w:space="0" w:color="auto"/>
        <w:left w:val="none" w:sz="0" w:space="0" w:color="auto"/>
        <w:bottom w:val="none" w:sz="0" w:space="0" w:color="auto"/>
        <w:right w:val="none" w:sz="0" w:space="0" w:color="auto"/>
      </w:divBdr>
    </w:div>
    <w:div w:id="97217093">
      <w:bodyDiv w:val="1"/>
      <w:marLeft w:val="0"/>
      <w:marRight w:val="0"/>
      <w:marTop w:val="0"/>
      <w:marBottom w:val="0"/>
      <w:divBdr>
        <w:top w:val="none" w:sz="0" w:space="0" w:color="auto"/>
        <w:left w:val="none" w:sz="0" w:space="0" w:color="auto"/>
        <w:bottom w:val="none" w:sz="0" w:space="0" w:color="auto"/>
        <w:right w:val="none" w:sz="0" w:space="0" w:color="auto"/>
      </w:divBdr>
    </w:div>
    <w:div w:id="99228977">
      <w:bodyDiv w:val="1"/>
      <w:marLeft w:val="0"/>
      <w:marRight w:val="0"/>
      <w:marTop w:val="0"/>
      <w:marBottom w:val="0"/>
      <w:divBdr>
        <w:top w:val="none" w:sz="0" w:space="0" w:color="auto"/>
        <w:left w:val="none" w:sz="0" w:space="0" w:color="auto"/>
        <w:bottom w:val="none" w:sz="0" w:space="0" w:color="auto"/>
        <w:right w:val="none" w:sz="0" w:space="0" w:color="auto"/>
      </w:divBdr>
    </w:div>
    <w:div w:id="102917996">
      <w:bodyDiv w:val="1"/>
      <w:marLeft w:val="0"/>
      <w:marRight w:val="0"/>
      <w:marTop w:val="0"/>
      <w:marBottom w:val="0"/>
      <w:divBdr>
        <w:top w:val="none" w:sz="0" w:space="0" w:color="auto"/>
        <w:left w:val="none" w:sz="0" w:space="0" w:color="auto"/>
        <w:bottom w:val="none" w:sz="0" w:space="0" w:color="auto"/>
        <w:right w:val="none" w:sz="0" w:space="0" w:color="auto"/>
      </w:divBdr>
    </w:div>
    <w:div w:id="104465070">
      <w:bodyDiv w:val="1"/>
      <w:marLeft w:val="0"/>
      <w:marRight w:val="0"/>
      <w:marTop w:val="0"/>
      <w:marBottom w:val="0"/>
      <w:divBdr>
        <w:top w:val="none" w:sz="0" w:space="0" w:color="auto"/>
        <w:left w:val="none" w:sz="0" w:space="0" w:color="auto"/>
        <w:bottom w:val="none" w:sz="0" w:space="0" w:color="auto"/>
        <w:right w:val="none" w:sz="0" w:space="0" w:color="auto"/>
      </w:divBdr>
    </w:div>
    <w:div w:id="105581801">
      <w:bodyDiv w:val="1"/>
      <w:marLeft w:val="0"/>
      <w:marRight w:val="0"/>
      <w:marTop w:val="0"/>
      <w:marBottom w:val="0"/>
      <w:divBdr>
        <w:top w:val="none" w:sz="0" w:space="0" w:color="auto"/>
        <w:left w:val="none" w:sz="0" w:space="0" w:color="auto"/>
        <w:bottom w:val="none" w:sz="0" w:space="0" w:color="auto"/>
        <w:right w:val="none" w:sz="0" w:space="0" w:color="auto"/>
      </w:divBdr>
    </w:div>
    <w:div w:id="106627267">
      <w:bodyDiv w:val="1"/>
      <w:marLeft w:val="0"/>
      <w:marRight w:val="0"/>
      <w:marTop w:val="0"/>
      <w:marBottom w:val="0"/>
      <w:divBdr>
        <w:top w:val="none" w:sz="0" w:space="0" w:color="auto"/>
        <w:left w:val="none" w:sz="0" w:space="0" w:color="auto"/>
        <w:bottom w:val="none" w:sz="0" w:space="0" w:color="auto"/>
        <w:right w:val="none" w:sz="0" w:space="0" w:color="auto"/>
      </w:divBdr>
    </w:div>
    <w:div w:id="107900027">
      <w:bodyDiv w:val="1"/>
      <w:marLeft w:val="0"/>
      <w:marRight w:val="0"/>
      <w:marTop w:val="0"/>
      <w:marBottom w:val="0"/>
      <w:divBdr>
        <w:top w:val="none" w:sz="0" w:space="0" w:color="auto"/>
        <w:left w:val="none" w:sz="0" w:space="0" w:color="auto"/>
        <w:bottom w:val="none" w:sz="0" w:space="0" w:color="auto"/>
        <w:right w:val="none" w:sz="0" w:space="0" w:color="auto"/>
      </w:divBdr>
    </w:div>
    <w:div w:id="115759021">
      <w:bodyDiv w:val="1"/>
      <w:marLeft w:val="0"/>
      <w:marRight w:val="0"/>
      <w:marTop w:val="0"/>
      <w:marBottom w:val="0"/>
      <w:divBdr>
        <w:top w:val="none" w:sz="0" w:space="0" w:color="auto"/>
        <w:left w:val="none" w:sz="0" w:space="0" w:color="auto"/>
        <w:bottom w:val="none" w:sz="0" w:space="0" w:color="auto"/>
        <w:right w:val="none" w:sz="0" w:space="0" w:color="auto"/>
      </w:divBdr>
    </w:div>
    <w:div w:id="116264975">
      <w:bodyDiv w:val="1"/>
      <w:marLeft w:val="0"/>
      <w:marRight w:val="0"/>
      <w:marTop w:val="0"/>
      <w:marBottom w:val="0"/>
      <w:divBdr>
        <w:top w:val="none" w:sz="0" w:space="0" w:color="auto"/>
        <w:left w:val="none" w:sz="0" w:space="0" w:color="auto"/>
        <w:bottom w:val="none" w:sz="0" w:space="0" w:color="auto"/>
        <w:right w:val="none" w:sz="0" w:space="0" w:color="auto"/>
      </w:divBdr>
    </w:div>
    <w:div w:id="132062674">
      <w:bodyDiv w:val="1"/>
      <w:marLeft w:val="0"/>
      <w:marRight w:val="0"/>
      <w:marTop w:val="0"/>
      <w:marBottom w:val="0"/>
      <w:divBdr>
        <w:top w:val="none" w:sz="0" w:space="0" w:color="auto"/>
        <w:left w:val="none" w:sz="0" w:space="0" w:color="auto"/>
        <w:bottom w:val="none" w:sz="0" w:space="0" w:color="auto"/>
        <w:right w:val="none" w:sz="0" w:space="0" w:color="auto"/>
      </w:divBdr>
    </w:div>
    <w:div w:id="132480854">
      <w:bodyDiv w:val="1"/>
      <w:marLeft w:val="0"/>
      <w:marRight w:val="0"/>
      <w:marTop w:val="0"/>
      <w:marBottom w:val="0"/>
      <w:divBdr>
        <w:top w:val="none" w:sz="0" w:space="0" w:color="auto"/>
        <w:left w:val="none" w:sz="0" w:space="0" w:color="auto"/>
        <w:bottom w:val="none" w:sz="0" w:space="0" w:color="auto"/>
        <w:right w:val="none" w:sz="0" w:space="0" w:color="auto"/>
      </w:divBdr>
    </w:div>
    <w:div w:id="135689988">
      <w:bodyDiv w:val="1"/>
      <w:marLeft w:val="0"/>
      <w:marRight w:val="0"/>
      <w:marTop w:val="0"/>
      <w:marBottom w:val="0"/>
      <w:divBdr>
        <w:top w:val="none" w:sz="0" w:space="0" w:color="auto"/>
        <w:left w:val="none" w:sz="0" w:space="0" w:color="auto"/>
        <w:bottom w:val="none" w:sz="0" w:space="0" w:color="auto"/>
        <w:right w:val="none" w:sz="0" w:space="0" w:color="auto"/>
      </w:divBdr>
    </w:div>
    <w:div w:id="138109303">
      <w:bodyDiv w:val="1"/>
      <w:marLeft w:val="0"/>
      <w:marRight w:val="0"/>
      <w:marTop w:val="0"/>
      <w:marBottom w:val="0"/>
      <w:divBdr>
        <w:top w:val="none" w:sz="0" w:space="0" w:color="auto"/>
        <w:left w:val="none" w:sz="0" w:space="0" w:color="auto"/>
        <w:bottom w:val="none" w:sz="0" w:space="0" w:color="auto"/>
        <w:right w:val="none" w:sz="0" w:space="0" w:color="auto"/>
      </w:divBdr>
    </w:div>
    <w:div w:id="139418876">
      <w:bodyDiv w:val="1"/>
      <w:marLeft w:val="0"/>
      <w:marRight w:val="0"/>
      <w:marTop w:val="0"/>
      <w:marBottom w:val="0"/>
      <w:divBdr>
        <w:top w:val="none" w:sz="0" w:space="0" w:color="auto"/>
        <w:left w:val="none" w:sz="0" w:space="0" w:color="auto"/>
        <w:bottom w:val="none" w:sz="0" w:space="0" w:color="auto"/>
        <w:right w:val="none" w:sz="0" w:space="0" w:color="auto"/>
      </w:divBdr>
    </w:div>
    <w:div w:id="142356695">
      <w:bodyDiv w:val="1"/>
      <w:marLeft w:val="0"/>
      <w:marRight w:val="0"/>
      <w:marTop w:val="0"/>
      <w:marBottom w:val="0"/>
      <w:divBdr>
        <w:top w:val="none" w:sz="0" w:space="0" w:color="auto"/>
        <w:left w:val="none" w:sz="0" w:space="0" w:color="auto"/>
        <w:bottom w:val="none" w:sz="0" w:space="0" w:color="auto"/>
        <w:right w:val="none" w:sz="0" w:space="0" w:color="auto"/>
      </w:divBdr>
    </w:div>
    <w:div w:id="145097290">
      <w:bodyDiv w:val="1"/>
      <w:marLeft w:val="0"/>
      <w:marRight w:val="0"/>
      <w:marTop w:val="0"/>
      <w:marBottom w:val="0"/>
      <w:divBdr>
        <w:top w:val="none" w:sz="0" w:space="0" w:color="auto"/>
        <w:left w:val="none" w:sz="0" w:space="0" w:color="auto"/>
        <w:bottom w:val="none" w:sz="0" w:space="0" w:color="auto"/>
        <w:right w:val="none" w:sz="0" w:space="0" w:color="auto"/>
      </w:divBdr>
      <w:divsChild>
        <w:div w:id="54276365">
          <w:marLeft w:val="0"/>
          <w:marRight w:val="0"/>
          <w:marTop w:val="0"/>
          <w:marBottom w:val="0"/>
          <w:divBdr>
            <w:top w:val="none" w:sz="0" w:space="0" w:color="auto"/>
            <w:left w:val="none" w:sz="0" w:space="0" w:color="auto"/>
            <w:bottom w:val="none" w:sz="0" w:space="0" w:color="auto"/>
            <w:right w:val="none" w:sz="0" w:space="0" w:color="auto"/>
          </w:divBdr>
        </w:div>
        <w:div w:id="83117490">
          <w:marLeft w:val="0"/>
          <w:marRight w:val="0"/>
          <w:marTop w:val="0"/>
          <w:marBottom w:val="0"/>
          <w:divBdr>
            <w:top w:val="none" w:sz="0" w:space="0" w:color="auto"/>
            <w:left w:val="none" w:sz="0" w:space="0" w:color="auto"/>
            <w:bottom w:val="none" w:sz="0" w:space="0" w:color="auto"/>
            <w:right w:val="none" w:sz="0" w:space="0" w:color="auto"/>
          </w:divBdr>
        </w:div>
        <w:div w:id="86387046">
          <w:marLeft w:val="0"/>
          <w:marRight w:val="0"/>
          <w:marTop w:val="0"/>
          <w:marBottom w:val="0"/>
          <w:divBdr>
            <w:top w:val="none" w:sz="0" w:space="0" w:color="auto"/>
            <w:left w:val="none" w:sz="0" w:space="0" w:color="auto"/>
            <w:bottom w:val="none" w:sz="0" w:space="0" w:color="auto"/>
            <w:right w:val="none" w:sz="0" w:space="0" w:color="auto"/>
          </w:divBdr>
        </w:div>
        <w:div w:id="149099991">
          <w:marLeft w:val="0"/>
          <w:marRight w:val="0"/>
          <w:marTop w:val="0"/>
          <w:marBottom w:val="0"/>
          <w:divBdr>
            <w:top w:val="none" w:sz="0" w:space="0" w:color="auto"/>
            <w:left w:val="none" w:sz="0" w:space="0" w:color="auto"/>
            <w:bottom w:val="none" w:sz="0" w:space="0" w:color="auto"/>
            <w:right w:val="none" w:sz="0" w:space="0" w:color="auto"/>
          </w:divBdr>
        </w:div>
        <w:div w:id="161819199">
          <w:marLeft w:val="0"/>
          <w:marRight w:val="0"/>
          <w:marTop w:val="0"/>
          <w:marBottom w:val="0"/>
          <w:divBdr>
            <w:top w:val="none" w:sz="0" w:space="0" w:color="auto"/>
            <w:left w:val="none" w:sz="0" w:space="0" w:color="auto"/>
            <w:bottom w:val="none" w:sz="0" w:space="0" w:color="auto"/>
            <w:right w:val="none" w:sz="0" w:space="0" w:color="auto"/>
          </w:divBdr>
        </w:div>
        <w:div w:id="179241587">
          <w:marLeft w:val="0"/>
          <w:marRight w:val="0"/>
          <w:marTop w:val="0"/>
          <w:marBottom w:val="0"/>
          <w:divBdr>
            <w:top w:val="none" w:sz="0" w:space="0" w:color="auto"/>
            <w:left w:val="none" w:sz="0" w:space="0" w:color="auto"/>
            <w:bottom w:val="none" w:sz="0" w:space="0" w:color="auto"/>
            <w:right w:val="none" w:sz="0" w:space="0" w:color="auto"/>
          </w:divBdr>
        </w:div>
        <w:div w:id="201674898">
          <w:marLeft w:val="0"/>
          <w:marRight w:val="0"/>
          <w:marTop w:val="0"/>
          <w:marBottom w:val="0"/>
          <w:divBdr>
            <w:top w:val="none" w:sz="0" w:space="0" w:color="auto"/>
            <w:left w:val="none" w:sz="0" w:space="0" w:color="auto"/>
            <w:bottom w:val="none" w:sz="0" w:space="0" w:color="auto"/>
            <w:right w:val="none" w:sz="0" w:space="0" w:color="auto"/>
          </w:divBdr>
        </w:div>
        <w:div w:id="290283472">
          <w:marLeft w:val="0"/>
          <w:marRight w:val="0"/>
          <w:marTop w:val="0"/>
          <w:marBottom w:val="0"/>
          <w:divBdr>
            <w:top w:val="none" w:sz="0" w:space="0" w:color="auto"/>
            <w:left w:val="none" w:sz="0" w:space="0" w:color="auto"/>
            <w:bottom w:val="none" w:sz="0" w:space="0" w:color="auto"/>
            <w:right w:val="none" w:sz="0" w:space="0" w:color="auto"/>
          </w:divBdr>
        </w:div>
        <w:div w:id="309598476">
          <w:marLeft w:val="0"/>
          <w:marRight w:val="0"/>
          <w:marTop w:val="0"/>
          <w:marBottom w:val="0"/>
          <w:divBdr>
            <w:top w:val="none" w:sz="0" w:space="0" w:color="auto"/>
            <w:left w:val="none" w:sz="0" w:space="0" w:color="auto"/>
            <w:bottom w:val="none" w:sz="0" w:space="0" w:color="auto"/>
            <w:right w:val="none" w:sz="0" w:space="0" w:color="auto"/>
          </w:divBdr>
        </w:div>
        <w:div w:id="417485120">
          <w:marLeft w:val="0"/>
          <w:marRight w:val="0"/>
          <w:marTop w:val="0"/>
          <w:marBottom w:val="0"/>
          <w:divBdr>
            <w:top w:val="none" w:sz="0" w:space="0" w:color="auto"/>
            <w:left w:val="none" w:sz="0" w:space="0" w:color="auto"/>
            <w:bottom w:val="none" w:sz="0" w:space="0" w:color="auto"/>
            <w:right w:val="none" w:sz="0" w:space="0" w:color="auto"/>
          </w:divBdr>
        </w:div>
        <w:div w:id="440883974">
          <w:marLeft w:val="0"/>
          <w:marRight w:val="0"/>
          <w:marTop w:val="0"/>
          <w:marBottom w:val="0"/>
          <w:divBdr>
            <w:top w:val="none" w:sz="0" w:space="0" w:color="auto"/>
            <w:left w:val="none" w:sz="0" w:space="0" w:color="auto"/>
            <w:bottom w:val="none" w:sz="0" w:space="0" w:color="auto"/>
            <w:right w:val="none" w:sz="0" w:space="0" w:color="auto"/>
          </w:divBdr>
        </w:div>
        <w:div w:id="443890945">
          <w:marLeft w:val="0"/>
          <w:marRight w:val="0"/>
          <w:marTop w:val="0"/>
          <w:marBottom w:val="0"/>
          <w:divBdr>
            <w:top w:val="none" w:sz="0" w:space="0" w:color="auto"/>
            <w:left w:val="none" w:sz="0" w:space="0" w:color="auto"/>
            <w:bottom w:val="none" w:sz="0" w:space="0" w:color="auto"/>
            <w:right w:val="none" w:sz="0" w:space="0" w:color="auto"/>
          </w:divBdr>
        </w:div>
        <w:div w:id="485055720">
          <w:marLeft w:val="0"/>
          <w:marRight w:val="0"/>
          <w:marTop w:val="0"/>
          <w:marBottom w:val="0"/>
          <w:divBdr>
            <w:top w:val="none" w:sz="0" w:space="0" w:color="auto"/>
            <w:left w:val="none" w:sz="0" w:space="0" w:color="auto"/>
            <w:bottom w:val="none" w:sz="0" w:space="0" w:color="auto"/>
            <w:right w:val="none" w:sz="0" w:space="0" w:color="auto"/>
          </w:divBdr>
        </w:div>
        <w:div w:id="489831632">
          <w:marLeft w:val="0"/>
          <w:marRight w:val="0"/>
          <w:marTop w:val="0"/>
          <w:marBottom w:val="0"/>
          <w:divBdr>
            <w:top w:val="none" w:sz="0" w:space="0" w:color="auto"/>
            <w:left w:val="none" w:sz="0" w:space="0" w:color="auto"/>
            <w:bottom w:val="none" w:sz="0" w:space="0" w:color="auto"/>
            <w:right w:val="none" w:sz="0" w:space="0" w:color="auto"/>
          </w:divBdr>
        </w:div>
        <w:div w:id="502626896">
          <w:marLeft w:val="0"/>
          <w:marRight w:val="0"/>
          <w:marTop w:val="0"/>
          <w:marBottom w:val="0"/>
          <w:divBdr>
            <w:top w:val="none" w:sz="0" w:space="0" w:color="auto"/>
            <w:left w:val="none" w:sz="0" w:space="0" w:color="auto"/>
            <w:bottom w:val="none" w:sz="0" w:space="0" w:color="auto"/>
            <w:right w:val="none" w:sz="0" w:space="0" w:color="auto"/>
          </w:divBdr>
        </w:div>
        <w:div w:id="559168268">
          <w:marLeft w:val="0"/>
          <w:marRight w:val="0"/>
          <w:marTop w:val="0"/>
          <w:marBottom w:val="0"/>
          <w:divBdr>
            <w:top w:val="none" w:sz="0" w:space="0" w:color="auto"/>
            <w:left w:val="none" w:sz="0" w:space="0" w:color="auto"/>
            <w:bottom w:val="none" w:sz="0" w:space="0" w:color="auto"/>
            <w:right w:val="none" w:sz="0" w:space="0" w:color="auto"/>
          </w:divBdr>
        </w:div>
        <w:div w:id="587084951">
          <w:marLeft w:val="0"/>
          <w:marRight w:val="0"/>
          <w:marTop w:val="0"/>
          <w:marBottom w:val="0"/>
          <w:divBdr>
            <w:top w:val="none" w:sz="0" w:space="0" w:color="auto"/>
            <w:left w:val="none" w:sz="0" w:space="0" w:color="auto"/>
            <w:bottom w:val="none" w:sz="0" w:space="0" w:color="auto"/>
            <w:right w:val="none" w:sz="0" w:space="0" w:color="auto"/>
          </w:divBdr>
        </w:div>
        <w:div w:id="596794737">
          <w:marLeft w:val="0"/>
          <w:marRight w:val="0"/>
          <w:marTop w:val="0"/>
          <w:marBottom w:val="0"/>
          <w:divBdr>
            <w:top w:val="none" w:sz="0" w:space="0" w:color="auto"/>
            <w:left w:val="none" w:sz="0" w:space="0" w:color="auto"/>
            <w:bottom w:val="none" w:sz="0" w:space="0" w:color="auto"/>
            <w:right w:val="none" w:sz="0" w:space="0" w:color="auto"/>
          </w:divBdr>
        </w:div>
        <w:div w:id="701590955">
          <w:marLeft w:val="0"/>
          <w:marRight w:val="0"/>
          <w:marTop w:val="0"/>
          <w:marBottom w:val="0"/>
          <w:divBdr>
            <w:top w:val="none" w:sz="0" w:space="0" w:color="auto"/>
            <w:left w:val="none" w:sz="0" w:space="0" w:color="auto"/>
            <w:bottom w:val="none" w:sz="0" w:space="0" w:color="auto"/>
            <w:right w:val="none" w:sz="0" w:space="0" w:color="auto"/>
          </w:divBdr>
        </w:div>
        <w:div w:id="707605643">
          <w:marLeft w:val="0"/>
          <w:marRight w:val="0"/>
          <w:marTop w:val="0"/>
          <w:marBottom w:val="0"/>
          <w:divBdr>
            <w:top w:val="none" w:sz="0" w:space="0" w:color="auto"/>
            <w:left w:val="none" w:sz="0" w:space="0" w:color="auto"/>
            <w:bottom w:val="none" w:sz="0" w:space="0" w:color="auto"/>
            <w:right w:val="none" w:sz="0" w:space="0" w:color="auto"/>
          </w:divBdr>
        </w:div>
        <w:div w:id="746536802">
          <w:marLeft w:val="0"/>
          <w:marRight w:val="0"/>
          <w:marTop w:val="0"/>
          <w:marBottom w:val="0"/>
          <w:divBdr>
            <w:top w:val="none" w:sz="0" w:space="0" w:color="auto"/>
            <w:left w:val="none" w:sz="0" w:space="0" w:color="auto"/>
            <w:bottom w:val="none" w:sz="0" w:space="0" w:color="auto"/>
            <w:right w:val="none" w:sz="0" w:space="0" w:color="auto"/>
          </w:divBdr>
        </w:div>
        <w:div w:id="788163089">
          <w:marLeft w:val="0"/>
          <w:marRight w:val="0"/>
          <w:marTop w:val="0"/>
          <w:marBottom w:val="0"/>
          <w:divBdr>
            <w:top w:val="none" w:sz="0" w:space="0" w:color="auto"/>
            <w:left w:val="none" w:sz="0" w:space="0" w:color="auto"/>
            <w:bottom w:val="none" w:sz="0" w:space="0" w:color="auto"/>
            <w:right w:val="none" w:sz="0" w:space="0" w:color="auto"/>
          </w:divBdr>
        </w:div>
        <w:div w:id="835806457">
          <w:marLeft w:val="0"/>
          <w:marRight w:val="0"/>
          <w:marTop w:val="0"/>
          <w:marBottom w:val="0"/>
          <w:divBdr>
            <w:top w:val="none" w:sz="0" w:space="0" w:color="auto"/>
            <w:left w:val="none" w:sz="0" w:space="0" w:color="auto"/>
            <w:bottom w:val="none" w:sz="0" w:space="0" w:color="auto"/>
            <w:right w:val="none" w:sz="0" w:space="0" w:color="auto"/>
          </w:divBdr>
        </w:div>
        <w:div w:id="879781991">
          <w:marLeft w:val="0"/>
          <w:marRight w:val="0"/>
          <w:marTop w:val="0"/>
          <w:marBottom w:val="0"/>
          <w:divBdr>
            <w:top w:val="none" w:sz="0" w:space="0" w:color="auto"/>
            <w:left w:val="none" w:sz="0" w:space="0" w:color="auto"/>
            <w:bottom w:val="none" w:sz="0" w:space="0" w:color="auto"/>
            <w:right w:val="none" w:sz="0" w:space="0" w:color="auto"/>
          </w:divBdr>
        </w:div>
        <w:div w:id="890771923">
          <w:marLeft w:val="0"/>
          <w:marRight w:val="0"/>
          <w:marTop w:val="0"/>
          <w:marBottom w:val="0"/>
          <w:divBdr>
            <w:top w:val="none" w:sz="0" w:space="0" w:color="auto"/>
            <w:left w:val="none" w:sz="0" w:space="0" w:color="auto"/>
            <w:bottom w:val="none" w:sz="0" w:space="0" w:color="auto"/>
            <w:right w:val="none" w:sz="0" w:space="0" w:color="auto"/>
          </w:divBdr>
        </w:div>
        <w:div w:id="912735829">
          <w:marLeft w:val="0"/>
          <w:marRight w:val="0"/>
          <w:marTop w:val="0"/>
          <w:marBottom w:val="0"/>
          <w:divBdr>
            <w:top w:val="none" w:sz="0" w:space="0" w:color="auto"/>
            <w:left w:val="none" w:sz="0" w:space="0" w:color="auto"/>
            <w:bottom w:val="none" w:sz="0" w:space="0" w:color="auto"/>
            <w:right w:val="none" w:sz="0" w:space="0" w:color="auto"/>
          </w:divBdr>
        </w:div>
        <w:div w:id="941494832">
          <w:marLeft w:val="0"/>
          <w:marRight w:val="0"/>
          <w:marTop w:val="0"/>
          <w:marBottom w:val="0"/>
          <w:divBdr>
            <w:top w:val="none" w:sz="0" w:space="0" w:color="auto"/>
            <w:left w:val="none" w:sz="0" w:space="0" w:color="auto"/>
            <w:bottom w:val="none" w:sz="0" w:space="0" w:color="auto"/>
            <w:right w:val="none" w:sz="0" w:space="0" w:color="auto"/>
          </w:divBdr>
        </w:div>
        <w:div w:id="991560156">
          <w:marLeft w:val="0"/>
          <w:marRight w:val="0"/>
          <w:marTop w:val="0"/>
          <w:marBottom w:val="0"/>
          <w:divBdr>
            <w:top w:val="none" w:sz="0" w:space="0" w:color="auto"/>
            <w:left w:val="none" w:sz="0" w:space="0" w:color="auto"/>
            <w:bottom w:val="none" w:sz="0" w:space="0" w:color="auto"/>
            <w:right w:val="none" w:sz="0" w:space="0" w:color="auto"/>
          </w:divBdr>
        </w:div>
        <w:div w:id="1006203621">
          <w:marLeft w:val="0"/>
          <w:marRight w:val="0"/>
          <w:marTop w:val="0"/>
          <w:marBottom w:val="0"/>
          <w:divBdr>
            <w:top w:val="none" w:sz="0" w:space="0" w:color="auto"/>
            <w:left w:val="none" w:sz="0" w:space="0" w:color="auto"/>
            <w:bottom w:val="none" w:sz="0" w:space="0" w:color="auto"/>
            <w:right w:val="none" w:sz="0" w:space="0" w:color="auto"/>
          </w:divBdr>
        </w:div>
        <w:div w:id="1009451640">
          <w:marLeft w:val="0"/>
          <w:marRight w:val="0"/>
          <w:marTop w:val="0"/>
          <w:marBottom w:val="0"/>
          <w:divBdr>
            <w:top w:val="none" w:sz="0" w:space="0" w:color="auto"/>
            <w:left w:val="none" w:sz="0" w:space="0" w:color="auto"/>
            <w:bottom w:val="none" w:sz="0" w:space="0" w:color="auto"/>
            <w:right w:val="none" w:sz="0" w:space="0" w:color="auto"/>
          </w:divBdr>
        </w:div>
        <w:div w:id="1043944912">
          <w:marLeft w:val="0"/>
          <w:marRight w:val="0"/>
          <w:marTop w:val="0"/>
          <w:marBottom w:val="0"/>
          <w:divBdr>
            <w:top w:val="none" w:sz="0" w:space="0" w:color="auto"/>
            <w:left w:val="none" w:sz="0" w:space="0" w:color="auto"/>
            <w:bottom w:val="none" w:sz="0" w:space="0" w:color="auto"/>
            <w:right w:val="none" w:sz="0" w:space="0" w:color="auto"/>
          </w:divBdr>
          <w:divsChild>
            <w:div w:id="1895390673">
              <w:marLeft w:val="-75"/>
              <w:marRight w:val="0"/>
              <w:marTop w:val="30"/>
              <w:marBottom w:val="30"/>
              <w:divBdr>
                <w:top w:val="none" w:sz="0" w:space="0" w:color="auto"/>
                <w:left w:val="none" w:sz="0" w:space="0" w:color="auto"/>
                <w:bottom w:val="none" w:sz="0" w:space="0" w:color="auto"/>
                <w:right w:val="none" w:sz="0" w:space="0" w:color="auto"/>
              </w:divBdr>
              <w:divsChild>
                <w:div w:id="2051792">
                  <w:marLeft w:val="0"/>
                  <w:marRight w:val="0"/>
                  <w:marTop w:val="0"/>
                  <w:marBottom w:val="0"/>
                  <w:divBdr>
                    <w:top w:val="none" w:sz="0" w:space="0" w:color="auto"/>
                    <w:left w:val="none" w:sz="0" w:space="0" w:color="auto"/>
                    <w:bottom w:val="none" w:sz="0" w:space="0" w:color="auto"/>
                    <w:right w:val="none" w:sz="0" w:space="0" w:color="auto"/>
                  </w:divBdr>
                  <w:divsChild>
                    <w:div w:id="72507442">
                      <w:marLeft w:val="0"/>
                      <w:marRight w:val="0"/>
                      <w:marTop w:val="0"/>
                      <w:marBottom w:val="0"/>
                      <w:divBdr>
                        <w:top w:val="none" w:sz="0" w:space="0" w:color="auto"/>
                        <w:left w:val="none" w:sz="0" w:space="0" w:color="auto"/>
                        <w:bottom w:val="none" w:sz="0" w:space="0" w:color="auto"/>
                        <w:right w:val="none" w:sz="0" w:space="0" w:color="auto"/>
                      </w:divBdr>
                    </w:div>
                  </w:divsChild>
                </w:div>
                <w:div w:id="3898156">
                  <w:marLeft w:val="0"/>
                  <w:marRight w:val="0"/>
                  <w:marTop w:val="0"/>
                  <w:marBottom w:val="0"/>
                  <w:divBdr>
                    <w:top w:val="none" w:sz="0" w:space="0" w:color="auto"/>
                    <w:left w:val="none" w:sz="0" w:space="0" w:color="auto"/>
                    <w:bottom w:val="none" w:sz="0" w:space="0" w:color="auto"/>
                    <w:right w:val="none" w:sz="0" w:space="0" w:color="auto"/>
                  </w:divBdr>
                  <w:divsChild>
                    <w:div w:id="1447654805">
                      <w:marLeft w:val="0"/>
                      <w:marRight w:val="0"/>
                      <w:marTop w:val="0"/>
                      <w:marBottom w:val="0"/>
                      <w:divBdr>
                        <w:top w:val="none" w:sz="0" w:space="0" w:color="auto"/>
                        <w:left w:val="none" w:sz="0" w:space="0" w:color="auto"/>
                        <w:bottom w:val="none" w:sz="0" w:space="0" w:color="auto"/>
                        <w:right w:val="none" w:sz="0" w:space="0" w:color="auto"/>
                      </w:divBdr>
                    </w:div>
                  </w:divsChild>
                </w:div>
                <w:div w:id="11492735">
                  <w:marLeft w:val="0"/>
                  <w:marRight w:val="0"/>
                  <w:marTop w:val="0"/>
                  <w:marBottom w:val="0"/>
                  <w:divBdr>
                    <w:top w:val="none" w:sz="0" w:space="0" w:color="auto"/>
                    <w:left w:val="none" w:sz="0" w:space="0" w:color="auto"/>
                    <w:bottom w:val="none" w:sz="0" w:space="0" w:color="auto"/>
                    <w:right w:val="none" w:sz="0" w:space="0" w:color="auto"/>
                  </w:divBdr>
                  <w:divsChild>
                    <w:div w:id="298657751">
                      <w:marLeft w:val="0"/>
                      <w:marRight w:val="0"/>
                      <w:marTop w:val="0"/>
                      <w:marBottom w:val="0"/>
                      <w:divBdr>
                        <w:top w:val="none" w:sz="0" w:space="0" w:color="auto"/>
                        <w:left w:val="none" w:sz="0" w:space="0" w:color="auto"/>
                        <w:bottom w:val="none" w:sz="0" w:space="0" w:color="auto"/>
                        <w:right w:val="none" w:sz="0" w:space="0" w:color="auto"/>
                      </w:divBdr>
                    </w:div>
                  </w:divsChild>
                </w:div>
                <w:div w:id="12266208">
                  <w:marLeft w:val="0"/>
                  <w:marRight w:val="0"/>
                  <w:marTop w:val="0"/>
                  <w:marBottom w:val="0"/>
                  <w:divBdr>
                    <w:top w:val="none" w:sz="0" w:space="0" w:color="auto"/>
                    <w:left w:val="none" w:sz="0" w:space="0" w:color="auto"/>
                    <w:bottom w:val="none" w:sz="0" w:space="0" w:color="auto"/>
                    <w:right w:val="none" w:sz="0" w:space="0" w:color="auto"/>
                  </w:divBdr>
                  <w:divsChild>
                    <w:div w:id="527179958">
                      <w:marLeft w:val="0"/>
                      <w:marRight w:val="0"/>
                      <w:marTop w:val="0"/>
                      <w:marBottom w:val="0"/>
                      <w:divBdr>
                        <w:top w:val="none" w:sz="0" w:space="0" w:color="auto"/>
                        <w:left w:val="none" w:sz="0" w:space="0" w:color="auto"/>
                        <w:bottom w:val="none" w:sz="0" w:space="0" w:color="auto"/>
                        <w:right w:val="none" w:sz="0" w:space="0" w:color="auto"/>
                      </w:divBdr>
                    </w:div>
                  </w:divsChild>
                </w:div>
                <w:div w:id="14431826">
                  <w:marLeft w:val="0"/>
                  <w:marRight w:val="0"/>
                  <w:marTop w:val="0"/>
                  <w:marBottom w:val="0"/>
                  <w:divBdr>
                    <w:top w:val="none" w:sz="0" w:space="0" w:color="auto"/>
                    <w:left w:val="none" w:sz="0" w:space="0" w:color="auto"/>
                    <w:bottom w:val="none" w:sz="0" w:space="0" w:color="auto"/>
                    <w:right w:val="none" w:sz="0" w:space="0" w:color="auto"/>
                  </w:divBdr>
                  <w:divsChild>
                    <w:div w:id="1168907890">
                      <w:marLeft w:val="0"/>
                      <w:marRight w:val="0"/>
                      <w:marTop w:val="0"/>
                      <w:marBottom w:val="0"/>
                      <w:divBdr>
                        <w:top w:val="none" w:sz="0" w:space="0" w:color="auto"/>
                        <w:left w:val="none" w:sz="0" w:space="0" w:color="auto"/>
                        <w:bottom w:val="none" w:sz="0" w:space="0" w:color="auto"/>
                        <w:right w:val="none" w:sz="0" w:space="0" w:color="auto"/>
                      </w:divBdr>
                    </w:div>
                  </w:divsChild>
                </w:div>
                <w:div w:id="16662993">
                  <w:marLeft w:val="0"/>
                  <w:marRight w:val="0"/>
                  <w:marTop w:val="0"/>
                  <w:marBottom w:val="0"/>
                  <w:divBdr>
                    <w:top w:val="none" w:sz="0" w:space="0" w:color="auto"/>
                    <w:left w:val="none" w:sz="0" w:space="0" w:color="auto"/>
                    <w:bottom w:val="none" w:sz="0" w:space="0" w:color="auto"/>
                    <w:right w:val="none" w:sz="0" w:space="0" w:color="auto"/>
                  </w:divBdr>
                  <w:divsChild>
                    <w:div w:id="27607948">
                      <w:marLeft w:val="0"/>
                      <w:marRight w:val="0"/>
                      <w:marTop w:val="0"/>
                      <w:marBottom w:val="0"/>
                      <w:divBdr>
                        <w:top w:val="none" w:sz="0" w:space="0" w:color="auto"/>
                        <w:left w:val="none" w:sz="0" w:space="0" w:color="auto"/>
                        <w:bottom w:val="none" w:sz="0" w:space="0" w:color="auto"/>
                        <w:right w:val="none" w:sz="0" w:space="0" w:color="auto"/>
                      </w:divBdr>
                    </w:div>
                  </w:divsChild>
                </w:div>
                <w:div w:id="20513768">
                  <w:marLeft w:val="0"/>
                  <w:marRight w:val="0"/>
                  <w:marTop w:val="0"/>
                  <w:marBottom w:val="0"/>
                  <w:divBdr>
                    <w:top w:val="none" w:sz="0" w:space="0" w:color="auto"/>
                    <w:left w:val="none" w:sz="0" w:space="0" w:color="auto"/>
                    <w:bottom w:val="none" w:sz="0" w:space="0" w:color="auto"/>
                    <w:right w:val="none" w:sz="0" w:space="0" w:color="auto"/>
                  </w:divBdr>
                  <w:divsChild>
                    <w:div w:id="586042326">
                      <w:marLeft w:val="0"/>
                      <w:marRight w:val="0"/>
                      <w:marTop w:val="0"/>
                      <w:marBottom w:val="0"/>
                      <w:divBdr>
                        <w:top w:val="none" w:sz="0" w:space="0" w:color="auto"/>
                        <w:left w:val="none" w:sz="0" w:space="0" w:color="auto"/>
                        <w:bottom w:val="none" w:sz="0" w:space="0" w:color="auto"/>
                        <w:right w:val="none" w:sz="0" w:space="0" w:color="auto"/>
                      </w:divBdr>
                    </w:div>
                  </w:divsChild>
                </w:div>
                <w:div w:id="22098424">
                  <w:marLeft w:val="0"/>
                  <w:marRight w:val="0"/>
                  <w:marTop w:val="0"/>
                  <w:marBottom w:val="0"/>
                  <w:divBdr>
                    <w:top w:val="none" w:sz="0" w:space="0" w:color="auto"/>
                    <w:left w:val="none" w:sz="0" w:space="0" w:color="auto"/>
                    <w:bottom w:val="none" w:sz="0" w:space="0" w:color="auto"/>
                    <w:right w:val="none" w:sz="0" w:space="0" w:color="auto"/>
                  </w:divBdr>
                  <w:divsChild>
                    <w:div w:id="878320779">
                      <w:marLeft w:val="0"/>
                      <w:marRight w:val="0"/>
                      <w:marTop w:val="0"/>
                      <w:marBottom w:val="0"/>
                      <w:divBdr>
                        <w:top w:val="none" w:sz="0" w:space="0" w:color="auto"/>
                        <w:left w:val="none" w:sz="0" w:space="0" w:color="auto"/>
                        <w:bottom w:val="none" w:sz="0" w:space="0" w:color="auto"/>
                        <w:right w:val="none" w:sz="0" w:space="0" w:color="auto"/>
                      </w:divBdr>
                    </w:div>
                  </w:divsChild>
                </w:div>
                <w:div w:id="25756771">
                  <w:marLeft w:val="0"/>
                  <w:marRight w:val="0"/>
                  <w:marTop w:val="0"/>
                  <w:marBottom w:val="0"/>
                  <w:divBdr>
                    <w:top w:val="none" w:sz="0" w:space="0" w:color="auto"/>
                    <w:left w:val="none" w:sz="0" w:space="0" w:color="auto"/>
                    <w:bottom w:val="none" w:sz="0" w:space="0" w:color="auto"/>
                    <w:right w:val="none" w:sz="0" w:space="0" w:color="auto"/>
                  </w:divBdr>
                  <w:divsChild>
                    <w:div w:id="2138375478">
                      <w:marLeft w:val="0"/>
                      <w:marRight w:val="0"/>
                      <w:marTop w:val="0"/>
                      <w:marBottom w:val="0"/>
                      <w:divBdr>
                        <w:top w:val="none" w:sz="0" w:space="0" w:color="auto"/>
                        <w:left w:val="none" w:sz="0" w:space="0" w:color="auto"/>
                        <w:bottom w:val="none" w:sz="0" w:space="0" w:color="auto"/>
                        <w:right w:val="none" w:sz="0" w:space="0" w:color="auto"/>
                      </w:divBdr>
                    </w:div>
                  </w:divsChild>
                </w:div>
                <w:div w:id="33432470">
                  <w:marLeft w:val="0"/>
                  <w:marRight w:val="0"/>
                  <w:marTop w:val="0"/>
                  <w:marBottom w:val="0"/>
                  <w:divBdr>
                    <w:top w:val="none" w:sz="0" w:space="0" w:color="auto"/>
                    <w:left w:val="none" w:sz="0" w:space="0" w:color="auto"/>
                    <w:bottom w:val="none" w:sz="0" w:space="0" w:color="auto"/>
                    <w:right w:val="none" w:sz="0" w:space="0" w:color="auto"/>
                  </w:divBdr>
                  <w:divsChild>
                    <w:div w:id="975061273">
                      <w:marLeft w:val="0"/>
                      <w:marRight w:val="0"/>
                      <w:marTop w:val="0"/>
                      <w:marBottom w:val="0"/>
                      <w:divBdr>
                        <w:top w:val="none" w:sz="0" w:space="0" w:color="auto"/>
                        <w:left w:val="none" w:sz="0" w:space="0" w:color="auto"/>
                        <w:bottom w:val="none" w:sz="0" w:space="0" w:color="auto"/>
                        <w:right w:val="none" w:sz="0" w:space="0" w:color="auto"/>
                      </w:divBdr>
                    </w:div>
                  </w:divsChild>
                </w:div>
                <w:div w:id="42025122">
                  <w:marLeft w:val="0"/>
                  <w:marRight w:val="0"/>
                  <w:marTop w:val="0"/>
                  <w:marBottom w:val="0"/>
                  <w:divBdr>
                    <w:top w:val="none" w:sz="0" w:space="0" w:color="auto"/>
                    <w:left w:val="none" w:sz="0" w:space="0" w:color="auto"/>
                    <w:bottom w:val="none" w:sz="0" w:space="0" w:color="auto"/>
                    <w:right w:val="none" w:sz="0" w:space="0" w:color="auto"/>
                  </w:divBdr>
                  <w:divsChild>
                    <w:div w:id="1487362471">
                      <w:marLeft w:val="0"/>
                      <w:marRight w:val="0"/>
                      <w:marTop w:val="0"/>
                      <w:marBottom w:val="0"/>
                      <w:divBdr>
                        <w:top w:val="none" w:sz="0" w:space="0" w:color="auto"/>
                        <w:left w:val="none" w:sz="0" w:space="0" w:color="auto"/>
                        <w:bottom w:val="none" w:sz="0" w:space="0" w:color="auto"/>
                        <w:right w:val="none" w:sz="0" w:space="0" w:color="auto"/>
                      </w:divBdr>
                    </w:div>
                  </w:divsChild>
                </w:div>
                <w:div w:id="43798953">
                  <w:marLeft w:val="0"/>
                  <w:marRight w:val="0"/>
                  <w:marTop w:val="0"/>
                  <w:marBottom w:val="0"/>
                  <w:divBdr>
                    <w:top w:val="none" w:sz="0" w:space="0" w:color="auto"/>
                    <w:left w:val="none" w:sz="0" w:space="0" w:color="auto"/>
                    <w:bottom w:val="none" w:sz="0" w:space="0" w:color="auto"/>
                    <w:right w:val="none" w:sz="0" w:space="0" w:color="auto"/>
                  </w:divBdr>
                  <w:divsChild>
                    <w:div w:id="1795252287">
                      <w:marLeft w:val="0"/>
                      <w:marRight w:val="0"/>
                      <w:marTop w:val="0"/>
                      <w:marBottom w:val="0"/>
                      <w:divBdr>
                        <w:top w:val="none" w:sz="0" w:space="0" w:color="auto"/>
                        <w:left w:val="none" w:sz="0" w:space="0" w:color="auto"/>
                        <w:bottom w:val="none" w:sz="0" w:space="0" w:color="auto"/>
                        <w:right w:val="none" w:sz="0" w:space="0" w:color="auto"/>
                      </w:divBdr>
                    </w:div>
                  </w:divsChild>
                </w:div>
                <w:div w:id="50230446">
                  <w:marLeft w:val="0"/>
                  <w:marRight w:val="0"/>
                  <w:marTop w:val="0"/>
                  <w:marBottom w:val="0"/>
                  <w:divBdr>
                    <w:top w:val="none" w:sz="0" w:space="0" w:color="auto"/>
                    <w:left w:val="none" w:sz="0" w:space="0" w:color="auto"/>
                    <w:bottom w:val="none" w:sz="0" w:space="0" w:color="auto"/>
                    <w:right w:val="none" w:sz="0" w:space="0" w:color="auto"/>
                  </w:divBdr>
                  <w:divsChild>
                    <w:div w:id="806162486">
                      <w:marLeft w:val="0"/>
                      <w:marRight w:val="0"/>
                      <w:marTop w:val="0"/>
                      <w:marBottom w:val="0"/>
                      <w:divBdr>
                        <w:top w:val="none" w:sz="0" w:space="0" w:color="auto"/>
                        <w:left w:val="none" w:sz="0" w:space="0" w:color="auto"/>
                        <w:bottom w:val="none" w:sz="0" w:space="0" w:color="auto"/>
                        <w:right w:val="none" w:sz="0" w:space="0" w:color="auto"/>
                      </w:divBdr>
                    </w:div>
                  </w:divsChild>
                </w:div>
                <w:div w:id="52853696">
                  <w:marLeft w:val="0"/>
                  <w:marRight w:val="0"/>
                  <w:marTop w:val="0"/>
                  <w:marBottom w:val="0"/>
                  <w:divBdr>
                    <w:top w:val="none" w:sz="0" w:space="0" w:color="auto"/>
                    <w:left w:val="none" w:sz="0" w:space="0" w:color="auto"/>
                    <w:bottom w:val="none" w:sz="0" w:space="0" w:color="auto"/>
                    <w:right w:val="none" w:sz="0" w:space="0" w:color="auto"/>
                  </w:divBdr>
                  <w:divsChild>
                    <w:div w:id="2147355632">
                      <w:marLeft w:val="0"/>
                      <w:marRight w:val="0"/>
                      <w:marTop w:val="0"/>
                      <w:marBottom w:val="0"/>
                      <w:divBdr>
                        <w:top w:val="none" w:sz="0" w:space="0" w:color="auto"/>
                        <w:left w:val="none" w:sz="0" w:space="0" w:color="auto"/>
                        <w:bottom w:val="none" w:sz="0" w:space="0" w:color="auto"/>
                        <w:right w:val="none" w:sz="0" w:space="0" w:color="auto"/>
                      </w:divBdr>
                    </w:div>
                  </w:divsChild>
                </w:div>
                <w:div w:id="58142074">
                  <w:marLeft w:val="0"/>
                  <w:marRight w:val="0"/>
                  <w:marTop w:val="0"/>
                  <w:marBottom w:val="0"/>
                  <w:divBdr>
                    <w:top w:val="none" w:sz="0" w:space="0" w:color="auto"/>
                    <w:left w:val="none" w:sz="0" w:space="0" w:color="auto"/>
                    <w:bottom w:val="none" w:sz="0" w:space="0" w:color="auto"/>
                    <w:right w:val="none" w:sz="0" w:space="0" w:color="auto"/>
                  </w:divBdr>
                  <w:divsChild>
                    <w:div w:id="707726343">
                      <w:marLeft w:val="0"/>
                      <w:marRight w:val="0"/>
                      <w:marTop w:val="0"/>
                      <w:marBottom w:val="0"/>
                      <w:divBdr>
                        <w:top w:val="none" w:sz="0" w:space="0" w:color="auto"/>
                        <w:left w:val="none" w:sz="0" w:space="0" w:color="auto"/>
                        <w:bottom w:val="none" w:sz="0" w:space="0" w:color="auto"/>
                        <w:right w:val="none" w:sz="0" w:space="0" w:color="auto"/>
                      </w:divBdr>
                    </w:div>
                  </w:divsChild>
                </w:div>
                <w:div w:id="60757814">
                  <w:marLeft w:val="0"/>
                  <w:marRight w:val="0"/>
                  <w:marTop w:val="0"/>
                  <w:marBottom w:val="0"/>
                  <w:divBdr>
                    <w:top w:val="none" w:sz="0" w:space="0" w:color="auto"/>
                    <w:left w:val="none" w:sz="0" w:space="0" w:color="auto"/>
                    <w:bottom w:val="none" w:sz="0" w:space="0" w:color="auto"/>
                    <w:right w:val="none" w:sz="0" w:space="0" w:color="auto"/>
                  </w:divBdr>
                  <w:divsChild>
                    <w:div w:id="1456020001">
                      <w:marLeft w:val="0"/>
                      <w:marRight w:val="0"/>
                      <w:marTop w:val="0"/>
                      <w:marBottom w:val="0"/>
                      <w:divBdr>
                        <w:top w:val="none" w:sz="0" w:space="0" w:color="auto"/>
                        <w:left w:val="none" w:sz="0" w:space="0" w:color="auto"/>
                        <w:bottom w:val="none" w:sz="0" w:space="0" w:color="auto"/>
                        <w:right w:val="none" w:sz="0" w:space="0" w:color="auto"/>
                      </w:divBdr>
                    </w:div>
                  </w:divsChild>
                </w:div>
                <w:div w:id="63143615">
                  <w:marLeft w:val="0"/>
                  <w:marRight w:val="0"/>
                  <w:marTop w:val="0"/>
                  <w:marBottom w:val="0"/>
                  <w:divBdr>
                    <w:top w:val="none" w:sz="0" w:space="0" w:color="auto"/>
                    <w:left w:val="none" w:sz="0" w:space="0" w:color="auto"/>
                    <w:bottom w:val="none" w:sz="0" w:space="0" w:color="auto"/>
                    <w:right w:val="none" w:sz="0" w:space="0" w:color="auto"/>
                  </w:divBdr>
                  <w:divsChild>
                    <w:div w:id="893085023">
                      <w:marLeft w:val="0"/>
                      <w:marRight w:val="0"/>
                      <w:marTop w:val="0"/>
                      <w:marBottom w:val="0"/>
                      <w:divBdr>
                        <w:top w:val="none" w:sz="0" w:space="0" w:color="auto"/>
                        <w:left w:val="none" w:sz="0" w:space="0" w:color="auto"/>
                        <w:bottom w:val="none" w:sz="0" w:space="0" w:color="auto"/>
                        <w:right w:val="none" w:sz="0" w:space="0" w:color="auto"/>
                      </w:divBdr>
                    </w:div>
                  </w:divsChild>
                </w:div>
                <w:div w:id="64843250">
                  <w:marLeft w:val="0"/>
                  <w:marRight w:val="0"/>
                  <w:marTop w:val="0"/>
                  <w:marBottom w:val="0"/>
                  <w:divBdr>
                    <w:top w:val="none" w:sz="0" w:space="0" w:color="auto"/>
                    <w:left w:val="none" w:sz="0" w:space="0" w:color="auto"/>
                    <w:bottom w:val="none" w:sz="0" w:space="0" w:color="auto"/>
                    <w:right w:val="none" w:sz="0" w:space="0" w:color="auto"/>
                  </w:divBdr>
                  <w:divsChild>
                    <w:div w:id="481655400">
                      <w:marLeft w:val="0"/>
                      <w:marRight w:val="0"/>
                      <w:marTop w:val="0"/>
                      <w:marBottom w:val="0"/>
                      <w:divBdr>
                        <w:top w:val="none" w:sz="0" w:space="0" w:color="auto"/>
                        <w:left w:val="none" w:sz="0" w:space="0" w:color="auto"/>
                        <w:bottom w:val="none" w:sz="0" w:space="0" w:color="auto"/>
                        <w:right w:val="none" w:sz="0" w:space="0" w:color="auto"/>
                      </w:divBdr>
                    </w:div>
                  </w:divsChild>
                </w:div>
                <w:div w:id="73208232">
                  <w:marLeft w:val="0"/>
                  <w:marRight w:val="0"/>
                  <w:marTop w:val="0"/>
                  <w:marBottom w:val="0"/>
                  <w:divBdr>
                    <w:top w:val="none" w:sz="0" w:space="0" w:color="auto"/>
                    <w:left w:val="none" w:sz="0" w:space="0" w:color="auto"/>
                    <w:bottom w:val="none" w:sz="0" w:space="0" w:color="auto"/>
                    <w:right w:val="none" w:sz="0" w:space="0" w:color="auto"/>
                  </w:divBdr>
                  <w:divsChild>
                    <w:div w:id="380054077">
                      <w:marLeft w:val="0"/>
                      <w:marRight w:val="0"/>
                      <w:marTop w:val="0"/>
                      <w:marBottom w:val="0"/>
                      <w:divBdr>
                        <w:top w:val="none" w:sz="0" w:space="0" w:color="auto"/>
                        <w:left w:val="none" w:sz="0" w:space="0" w:color="auto"/>
                        <w:bottom w:val="none" w:sz="0" w:space="0" w:color="auto"/>
                        <w:right w:val="none" w:sz="0" w:space="0" w:color="auto"/>
                      </w:divBdr>
                    </w:div>
                  </w:divsChild>
                </w:div>
                <w:div w:id="94180267">
                  <w:marLeft w:val="0"/>
                  <w:marRight w:val="0"/>
                  <w:marTop w:val="0"/>
                  <w:marBottom w:val="0"/>
                  <w:divBdr>
                    <w:top w:val="none" w:sz="0" w:space="0" w:color="auto"/>
                    <w:left w:val="none" w:sz="0" w:space="0" w:color="auto"/>
                    <w:bottom w:val="none" w:sz="0" w:space="0" w:color="auto"/>
                    <w:right w:val="none" w:sz="0" w:space="0" w:color="auto"/>
                  </w:divBdr>
                  <w:divsChild>
                    <w:div w:id="2061053411">
                      <w:marLeft w:val="0"/>
                      <w:marRight w:val="0"/>
                      <w:marTop w:val="0"/>
                      <w:marBottom w:val="0"/>
                      <w:divBdr>
                        <w:top w:val="none" w:sz="0" w:space="0" w:color="auto"/>
                        <w:left w:val="none" w:sz="0" w:space="0" w:color="auto"/>
                        <w:bottom w:val="none" w:sz="0" w:space="0" w:color="auto"/>
                        <w:right w:val="none" w:sz="0" w:space="0" w:color="auto"/>
                      </w:divBdr>
                    </w:div>
                  </w:divsChild>
                </w:div>
                <w:div w:id="98769038">
                  <w:marLeft w:val="0"/>
                  <w:marRight w:val="0"/>
                  <w:marTop w:val="0"/>
                  <w:marBottom w:val="0"/>
                  <w:divBdr>
                    <w:top w:val="none" w:sz="0" w:space="0" w:color="auto"/>
                    <w:left w:val="none" w:sz="0" w:space="0" w:color="auto"/>
                    <w:bottom w:val="none" w:sz="0" w:space="0" w:color="auto"/>
                    <w:right w:val="none" w:sz="0" w:space="0" w:color="auto"/>
                  </w:divBdr>
                  <w:divsChild>
                    <w:div w:id="2070954896">
                      <w:marLeft w:val="0"/>
                      <w:marRight w:val="0"/>
                      <w:marTop w:val="0"/>
                      <w:marBottom w:val="0"/>
                      <w:divBdr>
                        <w:top w:val="none" w:sz="0" w:space="0" w:color="auto"/>
                        <w:left w:val="none" w:sz="0" w:space="0" w:color="auto"/>
                        <w:bottom w:val="none" w:sz="0" w:space="0" w:color="auto"/>
                        <w:right w:val="none" w:sz="0" w:space="0" w:color="auto"/>
                      </w:divBdr>
                    </w:div>
                  </w:divsChild>
                </w:div>
                <w:div w:id="109009720">
                  <w:marLeft w:val="0"/>
                  <w:marRight w:val="0"/>
                  <w:marTop w:val="0"/>
                  <w:marBottom w:val="0"/>
                  <w:divBdr>
                    <w:top w:val="none" w:sz="0" w:space="0" w:color="auto"/>
                    <w:left w:val="none" w:sz="0" w:space="0" w:color="auto"/>
                    <w:bottom w:val="none" w:sz="0" w:space="0" w:color="auto"/>
                    <w:right w:val="none" w:sz="0" w:space="0" w:color="auto"/>
                  </w:divBdr>
                  <w:divsChild>
                    <w:div w:id="198708742">
                      <w:marLeft w:val="0"/>
                      <w:marRight w:val="0"/>
                      <w:marTop w:val="0"/>
                      <w:marBottom w:val="0"/>
                      <w:divBdr>
                        <w:top w:val="none" w:sz="0" w:space="0" w:color="auto"/>
                        <w:left w:val="none" w:sz="0" w:space="0" w:color="auto"/>
                        <w:bottom w:val="none" w:sz="0" w:space="0" w:color="auto"/>
                        <w:right w:val="none" w:sz="0" w:space="0" w:color="auto"/>
                      </w:divBdr>
                    </w:div>
                  </w:divsChild>
                </w:div>
                <w:div w:id="110977572">
                  <w:marLeft w:val="0"/>
                  <w:marRight w:val="0"/>
                  <w:marTop w:val="0"/>
                  <w:marBottom w:val="0"/>
                  <w:divBdr>
                    <w:top w:val="none" w:sz="0" w:space="0" w:color="auto"/>
                    <w:left w:val="none" w:sz="0" w:space="0" w:color="auto"/>
                    <w:bottom w:val="none" w:sz="0" w:space="0" w:color="auto"/>
                    <w:right w:val="none" w:sz="0" w:space="0" w:color="auto"/>
                  </w:divBdr>
                  <w:divsChild>
                    <w:div w:id="416946021">
                      <w:marLeft w:val="0"/>
                      <w:marRight w:val="0"/>
                      <w:marTop w:val="0"/>
                      <w:marBottom w:val="0"/>
                      <w:divBdr>
                        <w:top w:val="none" w:sz="0" w:space="0" w:color="auto"/>
                        <w:left w:val="none" w:sz="0" w:space="0" w:color="auto"/>
                        <w:bottom w:val="none" w:sz="0" w:space="0" w:color="auto"/>
                        <w:right w:val="none" w:sz="0" w:space="0" w:color="auto"/>
                      </w:divBdr>
                    </w:div>
                  </w:divsChild>
                </w:div>
                <w:div w:id="117113789">
                  <w:marLeft w:val="0"/>
                  <w:marRight w:val="0"/>
                  <w:marTop w:val="0"/>
                  <w:marBottom w:val="0"/>
                  <w:divBdr>
                    <w:top w:val="none" w:sz="0" w:space="0" w:color="auto"/>
                    <w:left w:val="none" w:sz="0" w:space="0" w:color="auto"/>
                    <w:bottom w:val="none" w:sz="0" w:space="0" w:color="auto"/>
                    <w:right w:val="none" w:sz="0" w:space="0" w:color="auto"/>
                  </w:divBdr>
                  <w:divsChild>
                    <w:div w:id="1745487252">
                      <w:marLeft w:val="0"/>
                      <w:marRight w:val="0"/>
                      <w:marTop w:val="0"/>
                      <w:marBottom w:val="0"/>
                      <w:divBdr>
                        <w:top w:val="none" w:sz="0" w:space="0" w:color="auto"/>
                        <w:left w:val="none" w:sz="0" w:space="0" w:color="auto"/>
                        <w:bottom w:val="none" w:sz="0" w:space="0" w:color="auto"/>
                        <w:right w:val="none" w:sz="0" w:space="0" w:color="auto"/>
                      </w:divBdr>
                    </w:div>
                  </w:divsChild>
                </w:div>
                <w:div w:id="118689516">
                  <w:marLeft w:val="0"/>
                  <w:marRight w:val="0"/>
                  <w:marTop w:val="0"/>
                  <w:marBottom w:val="0"/>
                  <w:divBdr>
                    <w:top w:val="none" w:sz="0" w:space="0" w:color="auto"/>
                    <w:left w:val="none" w:sz="0" w:space="0" w:color="auto"/>
                    <w:bottom w:val="none" w:sz="0" w:space="0" w:color="auto"/>
                    <w:right w:val="none" w:sz="0" w:space="0" w:color="auto"/>
                  </w:divBdr>
                  <w:divsChild>
                    <w:div w:id="818611651">
                      <w:marLeft w:val="0"/>
                      <w:marRight w:val="0"/>
                      <w:marTop w:val="0"/>
                      <w:marBottom w:val="0"/>
                      <w:divBdr>
                        <w:top w:val="none" w:sz="0" w:space="0" w:color="auto"/>
                        <w:left w:val="none" w:sz="0" w:space="0" w:color="auto"/>
                        <w:bottom w:val="none" w:sz="0" w:space="0" w:color="auto"/>
                        <w:right w:val="none" w:sz="0" w:space="0" w:color="auto"/>
                      </w:divBdr>
                    </w:div>
                  </w:divsChild>
                </w:div>
                <w:div w:id="130638157">
                  <w:marLeft w:val="0"/>
                  <w:marRight w:val="0"/>
                  <w:marTop w:val="0"/>
                  <w:marBottom w:val="0"/>
                  <w:divBdr>
                    <w:top w:val="none" w:sz="0" w:space="0" w:color="auto"/>
                    <w:left w:val="none" w:sz="0" w:space="0" w:color="auto"/>
                    <w:bottom w:val="none" w:sz="0" w:space="0" w:color="auto"/>
                    <w:right w:val="none" w:sz="0" w:space="0" w:color="auto"/>
                  </w:divBdr>
                  <w:divsChild>
                    <w:div w:id="1729379639">
                      <w:marLeft w:val="0"/>
                      <w:marRight w:val="0"/>
                      <w:marTop w:val="0"/>
                      <w:marBottom w:val="0"/>
                      <w:divBdr>
                        <w:top w:val="none" w:sz="0" w:space="0" w:color="auto"/>
                        <w:left w:val="none" w:sz="0" w:space="0" w:color="auto"/>
                        <w:bottom w:val="none" w:sz="0" w:space="0" w:color="auto"/>
                        <w:right w:val="none" w:sz="0" w:space="0" w:color="auto"/>
                      </w:divBdr>
                    </w:div>
                  </w:divsChild>
                </w:div>
                <w:div w:id="134686128">
                  <w:marLeft w:val="0"/>
                  <w:marRight w:val="0"/>
                  <w:marTop w:val="0"/>
                  <w:marBottom w:val="0"/>
                  <w:divBdr>
                    <w:top w:val="none" w:sz="0" w:space="0" w:color="auto"/>
                    <w:left w:val="none" w:sz="0" w:space="0" w:color="auto"/>
                    <w:bottom w:val="none" w:sz="0" w:space="0" w:color="auto"/>
                    <w:right w:val="none" w:sz="0" w:space="0" w:color="auto"/>
                  </w:divBdr>
                  <w:divsChild>
                    <w:div w:id="1408377331">
                      <w:marLeft w:val="0"/>
                      <w:marRight w:val="0"/>
                      <w:marTop w:val="0"/>
                      <w:marBottom w:val="0"/>
                      <w:divBdr>
                        <w:top w:val="none" w:sz="0" w:space="0" w:color="auto"/>
                        <w:left w:val="none" w:sz="0" w:space="0" w:color="auto"/>
                        <w:bottom w:val="none" w:sz="0" w:space="0" w:color="auto"/>
                        <w:right w:val="none" w:sz="0" w:space="0" w:color="auto"/>
                      </w:divBdr>
                    </w:div>
                  </w:divsChild>
                </w:div>
                <w:div w:id="136848815">
                  <w:marLeft w:val="0"/>
                  <w:marRight w:val="0"/>
                  <w:marTop w:val="0"/>
                  <w:marBottom w:val="0"/>
                  <w:divBdr>
                    <w:top w:val="none" w:sz="0" w:space="0" w:color="auto"/>
                    <w:left w:val="none" w:sz="0" w:space="0" w:color="auto"/>
                    <w:bottom w:val="none" w:sz="0" w:space="0" w:color="auto"/>
                    <w:right w:val="none" w:sz="0" w:space="0" w:color="auto"/>
                  </w:divBdr>
                  <w:divsChild>
                    <w:div w:id="1969970493">
                      <w:marLeft w:val="0"/>
                      <w:marRight w:val="0"/>
                      <w:marTop w:val="0"/>
                      <w:marBottom w:val="0"/>
                      <w:divBdr>
                        <w:top w:val="none" w:sz="0" w:space="0" w:color="auto"/>
                        <w:left w:val="none" w:sz="0" w:space="0" w:color="auto"/>
                        <w:bottom w:val="none" w:sz="0" w:space="0" w:color="auto"/>
                        <w:right w:val="none" w:sz="0" w:space="0" w:color="auto"/>
                      </w:divBdr>
                    </w:div>
                  </w:divsChild>
                </w:div>
                <w:div w:id="139543818">
                  <w:marLeft w:val="0"/>
                  <w:marRight w:val="0"/>
                  <w:marTop w:val="0"/>
                  <w:marBottom w:val="0"/>
                  <w:divBdr>
                    <w:top w:val="none" w:sz="0" w:space="0" w:color="auto"/>
                    <w:left w:val="none" w:sz="0" w:space="0" w:color="auto"/>
                    <w:bottom w:val="none" w:sz="0" w:space="0" w:color="auto"/>
                    <w:right w:val="none" w:sz="0" w:space="0" w:color="auto"/>
                  </w:divBdr>
                  <w:divsChild>
                    <w:div w:id="2076734252">
                      <w:marLeft w:val="0"/>
                      <w:marRight w:val="0"/>
                      <w:marTop w:val="0"/>
                      <w:marBottom w:val="0"/>
                      <w:divBdr>
                        <w:top w:val="none" w:sz="0" w:space="0" w:color="auto"/>
                        <w:left w:val="none" w:sz="0" w:space="0" w:color="auto"/>
                        <w:bottom w:val="none" w:sz="0" w:space="0" w:color="auto"/>
                        <w:right w:val="none" w:sz="0" w:space="0" w:color="auto"/>
                      </w:divBdr>
                    </w:div>
                  </w:divsChild>
                </w:div>
                <w:div w:id="139546394">
                  <w:marLeft w:val="0"/>
                  <w:marRight w:val="0"/>
                  <w:marTop w:val="0"/>
                  <w:marBottom w:val="0"/>
                  <w:divBdr>
                    <w:top w:val="none" w:sz="0" w:space="0" w:color="auto"/>
                    <w:left w:val="none" w:sz="0" w:space="0" w:color="auto"/>
                    <w:bottom w:val="none" w:sz="0" w:space="0" w:color="auto"/>
                    <w:right w:val="none" w:sz="0" w:space="0" w:color="auto"/>
                  </w:divBdr>
                  <w:divsChild>
                    <w:div w:id="503057873">
                      <w:marLeft w:val="0"/>
                      <w:marRight w:val="0"/>
                      <w:marTop w:val="0"/>
                      <w:marBottom w:val="0"/>
                      <w:divBdr>
                        <w:top w:val="none" w:sz="0" w:space="0" w:color="auto"/>
                        <w:left w:val="none" w:sz="0" w:space="0" w:color="auto"/>
                        <w:bottom w:val="none" w:sz="0" w:space="0" w:color="auto"/>
                        <w:right w:val="none" w:sz="0" w:space="0" w:color="auto"/>
                      </w:divBdr>
                    </w:div>
                  </w:divsChild>
                </w:div>
                <w:div w:id="155464164">
                  <w:marLeft w:val="0"/>
                  <w:marRight w:val="0"/>
                  <w:marTop w:val="0"/>
                  <w:marBottom w:val="0"/>
                  <w:divBdr>
                    <w:top w:val="none" w:sz="0" w:space="0" w:color="auto"/>
                    <w:left w:val="none" w:sz="0" w:space="0" w:color="auto"/>
                    <w:bottom w:val="none" w:sz="0" w:space="0" w:color="auto"/>
                    <w:right w:val="none" w:sz="0" w:space="0" w:color="auto"/>
                  </w:divBdr>
                  <w:divsChild>
                    <w:div w:id="1534229206">
                      <w:marLeft w:val="0"/>
                      <w:marRight w:val="0"/>
                      <w:marTop w:val="0"/>
                      <w:marBottom w:val="0"/>
                      <w:divBdr>
                        <w:top w:val="none" w:sz="0" w:space="0" w:color="auto"/>
                        <w:left w:val="none" w:sz="0" w:space="0" w:color="auto"/>
                        <w:bottom w:val="none" w:sz="0" w:space="0" w:color="auto"/>
                        <w:right w:val="none" w:sz="0" w:space="0" w:color="auto"/>
                      </w:divBdr>
                    </w:div>
                  </w:divsChild>
                </w:div>
                <w:div w:id="156462429">
                  <w:marLeft w:val="0"/>
                  <w:marRight w:val="0"/>
                  <w:marTop w:val="0"/>
                  <w:marBottom w:val="0"/>
                  <w:divBdr>
                    <w:top w:val="none" w:sz="0" w:space="0" w:color="auto"/>
                    <w:left w:val="none" w:sz="0" w:space="0" w:color="auto"/>
                    <w:bottom w:val="none" w:sz="0" w:space="0" w:color="auto"/>
                    <w:right w:val="none" w:sz="0" w:space="0" w:color="auto"/>
                  </w:divBdr>
                  <w:divsChild>
                    <w:div w:id="140856512">
                      <w:marLeft w:val="0"/>
                      <w:marRight w:val="0"/>
                      <w:marTop w:val="0"/>
                      <w:marBottom w:val="0"/>
                      <w:divBdr>
                        <w:top w:val="none" w:sz="0" w:space="0" w:color="auto"/>
                        <w:left w:val="none" w:sz="0" w:space="0" w:color="auto"/>
                        <w:bottom w:val="none" w:sz="0" w:space="0" w:color="auto"/>
                        <w:right w:val="none" w:sz="0" w:space="0" w:color="auto"/>
                      </w:divBdr>
                    </w:div>
                  </w:divsChild>
                </w:div>
                <w:div w:id="157235503">
                  <w:marLeft w:val="0"/>
                  <w:marRight w:val="0"/>
                  <w:marTop w:val="0"/>
                  <w:marBottom w:val="0"/>
                  <w:divBdr>
                    <w:top w:val="none" w:sz="0" w:space="0" w:color="auto"/>
                    <w:left w:val="none" w:sz="0" w:space="0" w:color="auto"/>
                    <w:bottom w:val="none" w:sz="0" w:space="0" w:color="auto"/>
                    <w:right w:val="none" w:sz="0" w:space="0" w:color="auto"/>
                  </w:divBdr>
                  <w:divsChild>
                    <w:div w:id="1435979865">
                      <w:marLeft w:val="0"/>
                      <w:marRight w:val="0"/>
                      <w:marTop w:val="0"/>
                      <w:marBottom w:val="0"/>
                      <w:divBdr>
                        <w:top w:val="none" w:sz="0" w:space="0" w:color="auto"/>
                        <w:left w:val="none" w:sz="0" w:space="0" w:color="auto"/>
                        <w:bottom w:val="none" w:sz="0" w:space="0" w:color="auto"/>
                        <w:right w:val="none" w:sz="0" w:space="0" w:color="auto"/>
                      </w:divBdr>
                    </w:div>
                  </w:divsChild>
                </w:div>
                <w:div w:id="161433445">
                  <w:marLeft w:val="0"/>
                  <w:marRight w:val="0"/>
                  <w:marTop w:val="0"/>
                  <w:marBottom w:val="0"/>
                  <w:divBdr>
                    <w:top w:val="none" w:sz="0" w:space="0" w:color="auto"/>
                    <w:left w:val="none" w:sz="0" w:space="0" w:color="auto"/>
                    <w:bottom w:val="none" w:sz="0" w:space="0" w:color="auto"/>
                    <w:right w:val="none" w:sz="0" w:space="0" w:color="auto"/>
                  </w:divBdr>
                  <w:divsChild>
                    <w:div w:id="1907376256">
                      <w:marLeft w:val="0"/>
                      <w:marRight w:val="0"/>
                      <w:marTop w:val="0"/>
                      <w:marBottom w:val="0"/>
                      <w:divBdr>
                        <w:top w:val="none" w:sz="0" w:space="0" w:color="auto"/>
                        <w:left w:val="none" w:sz="0" w:space="0" w:color="auto"/>
                        <w:bottom w:val="none" w:sz="0" w:space="0" w:color="auto"/>
                        <w:right w:val="none" w:sz="0" w:space="0" w:color="auto"/>
                      </w:divBdr>
                    </w:div>
                  </w:divsChild>
                </w:div>
                <w:div w:id="167869809">
                  <w:marLeft w:val="0"/>
                  <w:marRight w:val="0"/>
                  <w:marTop w:val="0"/>
                  <w:marBottom w:val="0"/>
                  <w:divBdr>
                    <w:top w:val="none" w:sz="0" w:space="0" w:color="auto"/>
                    <w:left w:val="none" w:sz="0" w:space="0" w:color="auto"/>
                    <w:bottom w:val="none" w:sz="0" w:space="0" w:color="auto"/>
                    <w:right w:val="none" w:sz="0" w:space="0" w:color="auto"/>
                  </w:divBdr>
                  <w:divsChild>
                    <w:div w:id="777680824">
                      <w:marLeft w:val="0"/>
                      <w:marRight w:val="0"/>
                      <w:marTop w:val="0"/>
                      <w:marBottom w:val="0"/>
                      <w:divBdr>
                        <w:top w:val="none" w:sz="0" w:space="0" w:color="auto"/>
                        <w:left w:val="none" w:sz="0" w:space="0" w:color="auto"/>
                        <w:bottom w:val="none" w:sz="0" w:space="0" w:color="auto"/>
                        <w:right w:val="none" w:sz="0" w:space="0" w:color="auto"/>
                      </w:divBdr>
                    </w:div>
                  </w:divsChild>
                </w:div>
                <w:div w:id="173960708">
                  <w:marLeft w:val="0"/>
                  <w:marRight w:val="0"/>
                  <w:marTop w:val="0"/>
                  <w:marBottom w:val="0"/>
                  <w:divBdr>
                    <w:top w:val="none" w:sz="0" w:space="0" w:color="auto"/>
                    <w:left w:val="none" w:sz="0" w:space="0" w:color="auto"/>
                    <w:bottom w:val="none" w:sz="0" w:space="0" w:color="auto"/>
                    <w:right w:val="none" w:sz="0" w:space="0" w:color="auto"/>
                  </w:divBdr>
                  <w:divsChild>
                    <w:div w:id="68815913">
                      <w:marLeft w:val="0"/>
                      <w:marRight w:val="0"/>
                      <w:marTop w:val="0"/>
                      <w:marBottom w:val="0"/>
                      <w:divBdr>
                        <w:top w:val="none" w:sz="0" w:space="0" w:color="auto"/>
                        <w:left w:val="none" w:sz="0" w:space="0" w:color="auto"/>
                        <w:bottom w:val="none" w:sz="0" w:space="0" w:color="auto"/>
                        <w:right w:val="none" w:sz="0" w:space="0" w:color="auto"/>
                      </w:divBdr>
                    </w:div>
                  </w:divsChild>
                </w:div>
                <w:div w:id="175389849">
                  <w:marLeft w:val="0"/>
                  <w:marRight w:val="0"/>
                  <w:marTop w:val="0"/>
                  <w:marBottom w:val="0"/>
                  <w:divBdr>
                    <w:top w:val="none" w:sz="0" w:space="0" w:color="auto"/>
                    <w:left w:val="none" w:sz="0" w:space="0" w:color="auto"/>
                    <w:bottom w:val="none" w:sz="0" w:space="0" w:color="auto"/>
                    <w:right w:val="none" w:sz="0" w:space="0" w:color="auto"/>
                  </w:divBdr>
                  <w:divsChild>
                    <w:div w:id="1918050550">
                      <w:marLeft w:val="0"/>
                      <w:marRight w:val="0"/>
                      <w:marTop w:val="0"/>
                      <w:marBottom w:val="0"/>
                      <w:divBdr>
                        <w:top w:val="none" w:sz="0" w:space="0" w:color="auto"/>
                        <w:left w:val="none" w:sz="0" w:space="0" w:color="auto"/>
                        <w:bottom w:val="none" w:sz="0" w:space="0" w:color="auto"/>
                        <w:right w:val="none" w:sz="0" w:space="0" w:color="auto"/>
                      </w:divBdr>
                    </w:div>
                  </w:divsChild>
                </w:div>
                <w:div w:id="179509021">
                  <w:marLeft w:val="0"/>
                  <w:marRight w:val="0"/>
                  <w:marTop w:val="0"/>
                  <w:marBottom w:val="0"/>
                  <w:divBdr>
                    <w:top w:val="none" w:sz="0" w:space="0" w:color="auto"/>
                    <w:left w:val="none" w:sz="0" w:space="0" w:color="auto"/>
                    <w:bottom w:val="none" w:sz="0" w:space="0" w:color="auto"/>
                    <w:right w:val="none" w:sz="0" w:space="0" w:color="auto"/>
                  </w:divBdr>
                  <w:divsChild>
                    <w:div w:id="14235108">
                      <w:marLeft w:val="0"/>
                      <w:marRight w:val="0"/>
                      <w:marTop w:val="0"/>
                      <w:marBottom w:val="0"/>
                      <w:divBdr>
                        <w:top w:val="none" w:sz="0" w:space="0" w:color="auto"/>
                        <w:left w:val="none" w:sz="0" w:space="0" w:color="auto"/>
                        <w:bottom w:val="none" w:sz="0" w:space="0" w:color="auto"/>
                        <w:right w:val="none" w:sz="0" w:space="0" w:color="auto"/>
                      </w:divBdr>
                    </w:div>
                  </w:divsChild>
                </w:div>
                <w:div w:id="183254341">
                  <w:marLeft w:val="0"/>
                  <w:marRight w:val="0"/>
                  <w:marTop w:val="0"/>
                  <w:marBottom w:val="0"/>
                  <w:divBdr>
                    <w:top w:val="none" w:sz="0" w:space="0" w:color="auto"/>
                    <w:left w:val="none" w:sz="0" w:space="0" w:color="auto"/>
                    <w:bottom w:val="none" w:sz="0" w:space="0" w:color="auto"/>
                    <w:right w:val="none" w:sz="0" w:space="0" w:color="auto"/>
                  </w:divBdr>
                  <w:divsChild>
                    <w:div w:id="1444886015">
                      <w:marLeft w:val="0"/>
                      <w:marRight w:val="0"/>
                      <w:marTop w:val="0"/>
                      <w:marBottom w:val="0"/>
                      <w:divBdr>
                        <w:top w:val="none" w:sz="0" w:space="0" w:color="auto"/>
                        <w:left w:val="none" w:sz="0" w:space="0" w:color="auto"/>
                        <w:bottom w:val="none" w:sz="0" w:space="0" w:color="auto"/>
                        <w:right w:val="none" w:sz="0" w:space="0" w:color="auto"/>
                      </w:divBdr>
                    </w:div>
                  </w:divsChild>
                </w:div>
                <w:div w:id="186023801">
                  <w:marLeft w:val="0"/>
                  <w:marRight w:val="0"/>
                  <w:marTop w:val="0"/>
                  <w:marBottom w:val="0"/>
                  <w:divBdr>
                    <w:top w:val="none" w:sz="0" w:space="0" w:color="auto"/>
                    <w:left w:val="none" w:sz="0" w:space="0" w:color="auto"/>
                    <w:bottom w:val="none" w:sz="0" w:space="0" w:color="auto"/>
                    <w:right w:val="none" w:sz="0" w:space="0" w:color="auto"/>
                  </w:divBdr>
                  <w:divsChild>
                    <w:div w:id="1028024267">
                      <w:marLeft w:val="0"/>
                      <w:marRight w:val="0"/>
                      <w:marTop w:val="0"/>
                      <w:marBottom w:val="0"/>
                      <w:divBdr>
                        <w:top w:val="none" w:sz="0" w:space="0" w:color="auto"/>
                        <w:left w:val="none" w:sz="0" w:space="0" w:color="auto"/>
                        <w:bottom w:val="none" w:sz="0" w:space="0" w:color="auto"/>
                        <w:right w:val="none" w:sz="0" w:space="0" w:color="auto"/>
                      </w:divBdr>
                    </w:div>
                  </w:divsChild>
                </w:div>
                <w:div w:id="189222285">
                  <w:marLeft w:val="0"/>
                  <w:marRight w:val="0"/>
                  <w:marTop w:val="0"/>
                  <w:marBottom w:val="0"/>
                  <w:divBdr>
                    <w:top w:val="none" w:sz="0" w:space="0" w:color="auto"/>
                    <w:left w:val="none" w:sz="0" w:space="0" w:color="auto"/>
                    <w:bottom w:val="none" w:sz="0" w:space="0" w:color="auto"/>
                    <w:right w:val="none" w:sz="0" w:space="0" w:color="auto"/>
                  </w:divBdr>
                  <w:divsChild>
                    <w:div w:id="467359987">
                      <w:marLeft w:val="0"/>
                      <w:marRight w:val="0"/>
                      <w:marTop w:val="0"/>
                      <w:marBottom w:val="0"/>
                      <w:divBdr>
                        <w:top w:val="none" w:sz="0" w:space="0" w:color="auto"/>
                        <w:left w:val="none" w:sz="0" w:space="0" w:color="auto"/>
                        <w:bottom w:val="none" w:sz="0" w:space="0" w:color="auto"/>
                        <w:right w:val="none" w:sz="0" w:space="0" w:color="auto"/>
                      </w:divBdr>
                    </w:div>
                  </w:divsChild>
                </w:div>
                <w:div w:id="192158674">
                  <w:marLeft w:val="0"/>
                  <w:marRight w:val="0"/>
                  <w:marTop w:val="0"/>
                  <w:marBottom w:val="0"/>
                  <w:divBdr>
                    <w:top w:val="none" w:sz="0" w:space="0" w:color="auto"/>
                    <w:left w:val="none" w:sz="0" w:space="0" w:color="auto"/>
                    <w:bottom w:val="none" w:sz="0" w:space="0" w:color="auto"/>
                    <w:right w:val="none" w:sz="0" w:space="0" w:color="auto"/>
                  </w:divBdr>
                  <w:divsChild>
                    <w:div w:id="2106417176">
                      <w:marLeft w:val="0"/>
                      <w:marRight w:val="0"/>
                      <w:marTop w:val="0"/>
                      <w:marBottom w:val="0"/>
                      <w:divBdr>
                        <w:top w:val="none" w:sz="0" w:space="0" w:color="auto"/>
                        <w:left w:val="none" w:sz="0" w:space="0" w:color="auto"/>
                        <w:bottom w:val="none" w:sz="0" w:space="0" w:color="auto"/>
                        <w:right w:val="none" w:sz="0" w:space="0" w:color="auto"/>
                      </w:divBdr>
                    </w:div>
                  </w:divsChild>
                </w:div>
                <w:div w:id="205606678">
                  <w:marLeft w:val="0"/>
                  <w:marRight w:val="0"/>
                  <w:marTop w:val="0"/>
                  <w:marBottom w:val="0"/>
                  <w:divBdr>
                    <w:top w:val="none" w:sz="0" w:space="0" w:color="auto"/>
                    <w:left w:val="none" w:sz="0" w:space="0" w:color="auto"/>
                    <w:bottom w:val="none" w:sz="0" w:space="0" w:color="auto"/>
                    <w:right w:val="none" w:sz="0" w:space="0" w:color="auto"/>
                  </w:divBdr>
                  <w:divsChild>
                    <w:div w:id="1384254949">
                      <w:marLeft w:val="0"/>
                      <w:marRight w:val="0"/>
                      <w:marTop w:val="0"/>
                      <w:marBottom w:val="0"/>
                      <w:divBdr>
                        <w:top w:val="none" w:sz="0" w:space="0" w:color="auto"/>
                        <w:left w:val="none" w:sz="0" w:space="0" w:color="auto"/>
                        <w:bottom w:val="none" w:sz="0" w:space="0" w:color="auto"/>
                        <w:right w:val="none" w:sz="0" w:space="0" w:color="auto"/>
                      </w:divBdr>
                    </w:div>
                  </w:divsChild>
                </w:div>
                <w:div w:id="214434278">
                  <w:marLeft w:val="0"/>
                  <w:marRight w:val="0"/>
                  <w:marTop w:val="0"/>
                  <w:marBottom w:val="0"/>
                  <w:divBdr>
                    <w:top w:val="none" w:sz="0" w:space="0" w:color="auto"/>
                    <w:left w:val="none" w:sz="0" w:space="0" w:color="auto"/>
                    <w:bottom w:val="none" w:sz="0" w:space="0" w:color="auto"/>
                    <w:right w:val="none" w:sz="0" w:space="0" w:color="auto"/>
                  </w:divBdr>
                  <w:divsChild>
                    <w:div w:id="765616956">
                      <w:marLeft w:val="0"/>
                      <w:marRight w:val="0"/>
                      <w:marTop w:val="0"/>
                      <w:marBottom w:val="0"/>
                      <w:divBdr>
                        <w:top w:val="none" w:sz="0" w:space="0" w:color="auto"/>
                        <w:left w:val="none" w:sz="0" w:space="0" w:color="auto"/>
                        <w:bottom w:val="none" w:sz="0" w:space="0" w:color="auto"/>
                        <w:right w:val="none" w:sz="0" w:space="0" w:color="auto"/>
                      </w:divBdr>
                    </w:div>
                  </w:divsChild>
                </w:div>
                <w:div w:id="215549476">
                  <w:marLeft w:val="0"/>
                  <w:marRight w:val="0"/>
                  <w:marTop w:val="0"/>
                  <w:marBottom w:val="0"/>
                  <w:divBdr>
                    <w:top w:val="none" w:sz="0" w:space="0" w:color="auto"/>
                    <w:left w:val="none" w:sz="0" w:space="0" w:color="auto"/>
                    <w:bottom w:val="none" w:sz="0" w:space="0" w:color="auto"/>
                    <w:right w:val="none" w:sz="0" w:space="0" w:color="auto"/>
                  </w:divBdr>
                  <w:divsChild>
                    <w:div w:id="2077820088">
                      <w:marLeft w:val="0"/>
                      <w:marRight w:val="0"/>
                      <w:marTop w:val="0"/>
                      <w:marBottom w:val="0"/>
                      <w:divBdr>
                        <w:top w:val="none" w:sz="0" w:space="0" w:color="auto"/>
                        <w:left w:val="none" w:sz="0" w:space="0" w:color="auto"/>
                        <w:bottom w:val="none" w:sz="0" w:space="0" w:color="auto"/>
                        <w:right w:val="none" w:sz="0" w:space="0" w:color="auto"/>
                      </w:divBdr>
                    </w:div>
                  </w:divsChild>
                </w:div>
                <w:div w:id="222761450">
                  <w:marLeft w:val="0"/>
                  <w:marRight w:val="0"/>
                  <w:marTop w:val="0"/>
                  <w:marBottom w:val="0"/>
                  <w:divBdr>
                    <w:top w:val="none" w:sz="0" w:space="0" w:color="auto"/>
                    <w:left w:val="none" w:sz="0" w:space="0" w:color="auto"/>
                    <w:bottom w:val="none" w:sz="0" w:space="0" w:color="auto"/>
                    <w:right w:val="none" w:sz="0" w:space="0" w:color="auto"/>
                  </w:divBdr>
                  <w:divsChild>
                    <w:div w:id="713384090">
                      <w:marLeft w:val="0"/>
                      <w:marRight w:val="0"/>
                      <w:marTop w:val="0"/>
                      <w:marBottom w:val="0"/>
                      <w:divBdr>
                        <w:top w:val="none" w:sz="0" w:space="0" w:color="auto"/>
                        <w:left w:val="none" w:sz="0" w:space="0" w:color="auto"/>
                        <w:bottom w:val="none" w:sz="0" w:space="0" w:color="auto"/>
                        <w:right w:val="none" w:sz="0" w:space="0" w:color="auto"/>
                      </w:divBdr>
                    </w:div>
                  </w:divsChild>
                </w:div>
                <w:div w:id="225654688">
                  <w:marLeft w:val="0"/>
                  <w:marRight w:val="0"/>
                  <w:marTop w:val="0"/>
                  <w:marBottom w:val="0"/>
                  <w:divBdr>
                    <w:top w:val="none" w:sz="0" w:space="0" w:color="auto"/>
                    <w:left w:val="none" w:sz="0" w:space="0" w:color="auto"/>
                    <w:bottom w:val="none" w:sz="0" w:space="0" w:color="auto"/>
                    <w:right w:val="none" w:sz="0" w:space="0" w:color="auto"/>
                  </w:divBdr>
                  <w:divsChild>
                    <w:div w:id="1887984573">
                      <w:marLeft w:val="0"/>
                      <w:marRight w:val="0"/>
                      <w:marTop w:val="0"/>
                      <w:marBottom w:val="0"/>
                      <w:divBdr>
                        <w:top w:val="none" w:sz="0" w:space="0" w:color="auto"/>
                        <w:left w:val="none" w:sz="0" w:space="0" w:color="auto"/>
                        <w:bottom w:val="none" w:sz="0" w:space="0" w:color="auto"/>
                        <w:right w:val="none" w:sz="0" w:space="0" w:color="auto"/>
                      </w:divBdr>
                    </w:div>
                  </w:divsChild>
                </w:div>
                <w:div w:id="225800997">
                  <w:marLeft w:val="0"/>
                  <w:marRight w:val="0"/>
                  <w:marTop w:val="0"/>
                  <w:marBottom w:val="0"/>
                  <w:divBdr>
                    <w:top w:val="none" w:sz="0" w:space="0" w:color="auto"/>
                    <w:left w:val="none" w:sz="0" w:space="0" w:color="auto"/>
                    <w:bottom w:val="none" w:sz="0" w:space="0" w:color="auto"/>
                    <w:right w:val="none" w:sz="0" w:space="0" w:color="auto"/>
                  </w:divBdr>
                  <w:divsChild>
                    <w:div w:id="1287003875">
                      <w:marLeft w:val="0"/>
                      <w:marRight w:val="0"/>
                      <w:marTop w:val="0"/>
                      <w:marBottom w:val="0"/>
                      <w:divBdr>
                        <w:top w:val="none" w:sz="0" w:space="0" w:color="auto"/>
                        <w:left w:val="none" w:sz="0" w:space="0" w:color="auto"/>
                        <w:bottom w:val="none" w:sz="0" w:space="0" w:color="auto"/>
                        <w:right w:val="none" w:sz="0" w:space="0" w:color="auto"/>
                      </w:divBdr>
                    </w:div>
                  </w:divsChild>
                </w:div>
                <w:div w:id="229971992">
                  <w:marLeft w:val="0"/>
                  <w:marRight w:val="0"/>
                  <w:marTop w:val="0"/>
                  <w:marBottom w:val="0"/>
                  <w:divBdr>
                    <w:top w:val="none" w:sz="0" w:space="0" w:color="auto"/>
                    <w:left w:val="none" w:sz="0" w:space="0" w:color="auto"/>
                    <w:bottom w:val="none" w:sz="0" w:space="0" w:color="auto"/>
                    <w:right w:val="none" w:sz="0" w:space="0" w:color="auto"/>
                  </w:divBdr>
                  <w:divsChild>
                    <w:div w:id="511264536">
                      <w:marLeft w:val="0"/>
                      <w:marRight w:val="0"/>
                      <w:marTop w:val="0"/>
                      <w:marBottom w:val="0"/>
                      <w:divBdr>
                        <w:top w:val="none" w:sz="0" w:space="0" w:color="auto"/>
                        <w:left w:val="none" w:sz="0" w:space="0" w:color="auto"/>
                        <w:bottom w:val="none" w:sz="0" w:space="0" w:color="auto"/>
                        <w:right w:val="none" w:sz="0" w:space="0" w:color="auto"/>
                      </w:divBdr>
                    </w:div>
                  </w:divsChild>
                </w:div>
                <w:div w:id="231082294">
                  <w:marLeft w:val="0"/>
                  <w:marRight w:val="0"/>
                  <w:marTop w:val="0"/>
                  <w:marBottom w:val="0"/>
                  <w:divBdr>
                    <w:top w:val="none" w:sz="0" w:space="0" w:color="auto"/>
                    <w:left w:val="none" w:sz="0" w:space="0" w:color="auto"/>
                    <w:bottom w:val="none" w:sz="0" w:space="0" w:color="auto"/>
                    <w:right w:val="none" w:sz="0" w:space="0" w:color="auto"/>
                  </w:divBdr>
                  <w:divsChild>
                    <w:div w:id="1622807554">
                      <w:marLeft w:val="0"/>
                      <w:marRight w:val="0"/>
                      <w:marTop w:val="0"/>
                      <w:marBottom w:val="0"/>
                      <w:divBdr>
                        <w:top w:val="none" w:sz="0" w:space="0" w:color="auto"/>
                        <w:left w:val="none" w:sz="0" w:space="0" w:color="auto"/>
                        <w:bottom w:val="none" w:sz="0" w:space="0" w:color="auto"/>
                        <w:right w:val="none" w:sz="0" w:space="0" w:color="auto"/>
                      </w:divBdr>
                    </w:div>
                  </w:divsChild>
                </w:div>
                <w:div w:id="240869193">
                  <w:marLeft w:val="0"/>
                  <w:marRight w:val="0"/>
                  <w:marTop w:val="0"/>
                  <w:marBottom w:val="0"/>
                  <w:divBdr>
                    <w:top w:val="none" w:sz="0" w:space="0" w:color="auto"/>
                    <w:left w:val="none" w:sz="0" w:space="0" w:color="auto"/>
                    <w:bottom w:val="none" w:sz="0" w:space="0" w:color="auto"/>
                    <w:right w:val="none" w:sz="0" w:space="0" w:color="auto"/>
                  </w:divBdr>
                  <w:divsChild>
                    <w:div w:id="690648136">
                      <w:marLeft w:val="0"/>
                      <w:marRight w:val="0"/>
                      <w:marTop w:val="0"/>
                      <w:marBottom w:val="0"/>
                      <w:divBdr>
                        <w:top w:val="none" w:sz="0" w:space="0" w:color="auto"/>
                        <w:left w:val="none" w:sz="0" w:space="0" w:color="auto"/>
                        <w:bottom w:val="none" w:sz="0" w:space="0" w:color="auto"/>
                        <w:right w:val="none" w:sz="0" w:space="0" w:color="auto"/>
                      </w:divBdr>
                    </w:div>
                  </w:divsChild>
                </w:div>
                <w:div w:id="244581375">
                  <w:marLeft w:val="0"/>
                  <w:marRight w:val="0"/>
                  <w:marTop w:val="0"/>
                  <w:marBottom w:val="0"/>
                  <w:divBdr>
                    <w:top w:val="none" w:sz="0" w:space="0" w:color="auto"/>
                    <w:left w:val="none" w:sz="0" w:space="0" w:color="auto"/>
                    <w:bottom w:val="none" w:sz="0" w:space="0" w:color="auto"/>
                    <w:right w:val="none" w:sz="0" w:space="0" w:color="auto"/>
                  </w:divBdr>
                  <w:divsChild>
                    <w:div w:id="163012808">
                      <w:marLeft w:val="0"/>
                      <w:marRight w:val="0"/>
                      <w:marTop w:val="0"/>
                      <w:marBottom w:val="0"/>
                      <w:divBdr>
                        <w:top w:val="none" w:sz="0" w:space="0" w:color="auto"/>
                        <w:left w:val="none" w:sz="0" w:space="0" w:color="auto"/>
                        <w:bottom w:val="none" w:sz="0" w:space="0" w:color="auto"/>
                        <w:right w:val="none" w:sz="0" w:space="0" w:color="auto"/>
                      </w:divBdr>
                    </w:div>
                  </w:divsChild>
                </w:div>
                <w:div w:id="244730003">
                  <w:marLeft w:val="0"/>
                  <w:marRight w:val="0"/>
                  <w:marTop w:val="0"/>
                  <w:marBottom w:val="0"/>
                  <w:divBdr>
                    <w:top w:val="none" w:sz="0" w:space="0" w:color="auto"/>
                    <w:left w:val="none" w:sz="0" w:space="0" w:color="auto"/>
                    <w:bottom w:val="none" w:sz="0" w:space="0" w:color="auto"/>
                    <w:right w:val="none" w:sz="0" w:space="0" w:color="auto"/>
                  </w:divBdr>
                  <w:divsChild>
                    <w:div w:id="1047342824">
                      <w:marLeft w:val="0"/>
                      <w:marRight w:val="0"/>
                      <w:marTop w:val="0"/>
                      <w:marBottom w:val="0"/>
                      <w:divBdr>
                        <w:top w:val="none" w:sz="0" w:space="0" w:color="auto"/>
                        <w:left w:val="none" w:sz="0" w:space="0" w:color="auto"/>
                        <w:bottom w:val="none" w:sz="0" w:space="0" w:color="auto"/>
                        <w:right w:val="none" w:sz="0" w:space="0" w:color="auto"/>
                      </w:divBdr>
                    </w:div>
                  </w:divsChild>
                </w:div>
                <w:div w:id="251546299">
                  <w:marLeft w:val="0"/>
                  <w:marRight w:val="0"/>
                  <w:marTop w:val="0"/>
                  <w:marBottom w:val="0"/>
                  <w:divBdr>
                    <w:top w:val="none" w:sz="0" w:space="0" w:color="auto"/>
                    <w:left w:val="none" w:sz="0" w:space="0" w:color="auto"/>
                    <w:bottom w:val="none" w:sz="0" w:space="0" w:color="auto"/>
                    <w:right w:val="none" w:sz="0" w:space="0" w:color="auto"/>
                  </w:divBdr>
                  <w:divsChild>
                    <w:div w:id="1364942184">
                      <w:marLeft w:val="0"/>
                      <w:marRight w:val="0"/>
                      <w:marTop w:val="0"/>
                      <w:marBottom w:val="0"/>
                      <w:divBdr>
                        <w:top w:val="none" w:sz="0" w:space="0" w:color="auto"/>
                        <w:left w:val="none" w:sz="0" w:space="0" w:color="auto"/>
                        <w:bottom w:val="none" w:sz="0" w:space="0" w:color="auto"/>
                        <w:right w:val="none" w:sz="0" w:space="0" w:color="auto"/>
                      </w:divBdr>
                    </w:div>
                  </w:divsChild>
                </w:div>
                <w:div w:id="261374642">
                  <w:marLeft w:val="0"/>
                  <w:marRight w:val="0"/>
                  <w:marTop w:val="0"/>
                  <w:marBottom w:val="0"/>
                  <w:divBdr>
                    <w:top w:val="none" w:sz="0" w:space="0" w:color="auto"/>
                    <w:left w:val="none" w:sz="0" w:space="0" w:color="auto"/>
                    <w:bottom w:val="none" w:sz="0" w:space="0" w:color="auto"/>
                    <w:right w:val="none" w:sz="0" w:space="0" w:color="auto"/>
                  </w:divBdr>
                  <w:divsChild>
                    <w:div w:id="1558276921">
                      <w:marLeft w:val="0"/>
                      <w:marRight w:val="0"/>
                      <w:marTop w:val="0"/>
                      <w:marBottom w:val="0"/>
                      <w:divBdr>
                        <w:top w:val="none" w:sz="0" w:space="0" w:color="auto"/>
                        <w:left w:val="none" w:sz="0" w:space="0" w:color="auto"/>
                        <w:bottom w:val="none" w:sz="0" w:space="0" w:color="auto"/>
                        <w:right w:val="none" w:sz="0" w:space="0" w:color="auto"/>
                      </w:divBdr>
                    </w:div>
                  </w:divsChild>
                </w:div>
                <w:div w:id="263341341">
                  <w:marLeft w:val="0"/>
                  <w:marRight w:val="0"/>
                  <w:marTop w:val="0"/>
                  <w:marBottom w:val="0"/>
                  <w:divBdr>
                    <w:top w:val="none" w:sz="0" w:space="0" w:color="auto"/>
                    <w:left w:val="none" w:sz="0" w:space="0" w:color="auto"/>
                    <w:bottom w:val="none" w:sz="0" w:space="0" w:color="auto"/>
                    <w:right w:val="none" w:sz="0" w:space="0" w:color="auto"/>
                  </w:divBdr>
                  <w:divsChild>
                    <w:div w:id="373192779">
                      <w:marLeft w:val="0"/>
                      <w:marRight w:val="0"/>
                      <w:marTop w:val="0"/>
                      <w:marBottom w:val="0"/>
                      <w:divBdr>
                        <w:top w:val="none" w:sz="0" w:space="0" w:color="auto"/>
                        <w:left w:val="none" w:sz="0" w:space="0" w:color="auto"/>
                        <w:bottom w:val="none" w:sz="0" w:space="0" w:color="auto"/>
                        <w:right w:val="none" w:sz="0" w:space="0" w:color="auto"/>
                      </w:divBdr>
                    </w:div>
                  </w:divsChild>
                </w:div>
                <w:div w:id="264457571">
                  <w:marLeft w:val="0"/>
                  <w:marRight w:val="0"/>
                  <w:marTop w:val="0"/>
                  <w:marBottom w:val="0"/>
                  <w:divBdr>
                    <w:top w:val="none" w:sz="0" w:space="0" w:color="auto"/>
                    <w:left w:val="none" w:sz="0" w:space="0" w:color="auto"/>
                    <w:bottom w:val="none" w:sz="0" w:space="0" w:color="auto"/>
                    <w:right w:val="none" w:sz="0" w:space="0" w:color="auto"/>
                  </w:divBdr>
                  <w:divsChild>
                    <w:div w:id="579557436">
                      <w:marLeft w:val="0"/>
                      <w:marRight w:val="0"/>
                      <w:marTop w:val="0"/>
                      <w:marBottom w:val="0"/>
                      <w:divBdr>
                        <w:top w:val="none" w:sz="0" w:space="0" w:color="auto"/>
                        <w:left w:val="none" w:sz="0" w:space="0" w:color="auto"/>
                        <w:bottom w:val="none" w:sz="0" w:space="0" w:color="auto"/>
                        <w:right w:val="none" w:sz="0" w:space="0" w:color="auto"/>
                      </w:divBdr>
                    </w:div>
                  </w:divsChild>
                </w:div>
                <w:div w:id="265039266">
                  <w:marLeft w:val="0"/>
                  <w:marRight w:val="0"/>
                  <w:marTop w:val="0"/>
                  <w:marBottom w:val="0"/>
                  <w:divBdr>
                    <w:top w:val="none" w:sz="0" w:space="0" w:color="auto"/>
                    <w:left w:val="none" w:sz="0" w:space="0" w:color="auto"/>
                    <w:bottom w:val="none" w:sz="0" w:space="0" w:color="auto"/>
                    <w:right w:val="none" w:sz="0" w:space="0" w:color="auto"/>
                  </w:divBdr>
                  <w:divsChild>
                    <w:div w:id="1575164503">
                      <w:marLeft w:val="0"/>
                      <w:marRight w:val="0"/>
                      <w:marTop w:val="0"/>
                      <w:marBottom w:val="0"/>
                      <w:divBdr>
                        <w:top w:val="none" w:sz="0" w:space="0" w:color="auto"/>
                        <w:left w:val="none" w:sz="0" w:space="0" w:color="auto"/>
                        <w:bottom w:val="none" w:sz="0" w:space="0" w:color="auto"/>
                        <w:right w:val="none" w:sz="0" w:space="0" w:color="auto"/>
                      </w:divBdr>
                    </w:div>
                  </w:divsChild>
                </w:div>
                <w:div w:id="276445399">
                  <w:marLeft w:val="0"/>
                  <w:marRight w:val="0"/>
                  <w:marTop w:val="0"/>
                  <w:marBottom w:val="0"/>
                  <w:divBdr>
                    <w:top w:val="none" w:sz="0" w:space="0" w:color="auto"/>
                    <w:left w:val="none" w:sz="0" w:space="0" w:color="auto"/>
                    <w:bottom w:val="none" w:sz="0" w:space="0" w:color="auto"/>
                    <w:right w:val="none" w:sz="0" w:space="0" w:color="auto"/>
                  </w:divBdr>
                  <w:divsChild>
                    <w:div w:id="1343582943">
                      <w:marLeft w:val="0"/>
                      <w:marRight w:val="0"/>
                      <w:marTop w:val="0"/>
                      <w:marBottom w:val="0"/>
                      <w:divBdr>
                        <w:top w:val="none" w:sz="0" w:space="0" w:color="auto"/>
                        <w:left w:val="none" w:sz="0" w:space="0" w:color="auto"/>
                        <w:bottom w:val="none" w:sz="0" w:space="0" w:color="auto"/>
                        <w:right w:val="none" w:sz="0" w:space="0" w:color="auto"/>
                      </w:divBdr>
                    </w:div>
                  </w:divsChild>
                </w:div>
                <w:div w:id="277833179">
                  <w:marLeft w:val="0"/>
                  <w:marRight w:val="0"/>
                  <w:marTop w:val="0"/>
                  <w:marBottom w:val="0"/>
                  <w:divBdr>
                    <w:top w:val="none" w:sz="0" w:space="0" w:color="auto"/>
                    <w:left w:val="none" w:sz="0" w:space="0" w:color="auto"/>
                    <w:bottom w:val="none" w:sz="0" w:space="0" w:color="auto"/>
                    <w:right w:val="none" w:sz="0" w:space="0" w:color="auto"/>
                  </w:divBdr>
                  <w:divsChild>
                    <w:div w:id="2135639082">
                      <w:marLeft w:val="0"/>
                      <w:marRight w:val="0"/>
                      <w:marTop w:val="0"/>
                      <w:marBottom w:val="0"/>
                      <w:divBdr>
                        <w:top w:val="none" w:sz="0" w:space="0" w:color="auto"/>
                        <w:left w:val="none" w:sz="0" w:space="0" w:color="auto"/>
                        <w:bottom w:val="none" w:sz="0" w:space="0" w:color="auto"/>
                        <w:right w:val="none" w:sz="0" w:space="0" w:color="auto"/>
                      </w:divBdr>
                    </w:div>
                  </w:divsChild>
                </w:div>
                <w:div w:id="279728973">
                  <w:marLeft w:val="0"/>
                  <w:marRight w:val="0"/>
                  <w:marTop w:val="0"/>
                  <w:marBottom w:val="0"/>
                  <w:divBdr>
                    <w:top w:val="none" w:sz="0" w:space="0" w:color="auto"/>
                    <w:left w:val="none" w:sz="0" w:space="0" w:color="auto"/>
                    <w:bottom w:val="none" w:sz="0" w:space="0" w:color="auto"/>
                    <w:right w:val="none" w:sz="0" w:space="0" w:color="auto"/>
                  </w:divBdr>
                  <w:divsChild>
                    <w:div w:id="2011441942">
                      <w:marLeft w:val="0"/>
                      <w:marRight w:val="0"/>
                      <w:marTop w:val="0"/>
                      <w:marBottom w:val="0"/>
                      <w:divBdr>
                        <w:top w:val="none" w:sz="0" w:space="0" w:color="auto"/>
                        <w:left w:val="none" w:sz="0" w:space="0" w:color="auto"/>
                        <w:bottom w:val="none" w:sz="0" w:space="0" w:color="auto"/>
                        <w:right w:val="none" w:sz="0" w:space="0" w:color="auto"/>
                      </w:divBdr>
                    </w:div>
                  </w:divsChild>
                </w:div>
                <w:div w:id="280385102">
                  <w:marLeft w:val="0"/>
                  <w:marRight w:val="0"/>
                  <w:marTop w:val="0"/>
                  <w:marBottom w:val="0"/>
                  <w:divBdr>
                    <w:top w:val="none" w:sz="0" w:space="0" w:color="auto"/>
                    <w:left w:val="none" w:sz="0" w:space="0" w:color="auto"/>
                    <w:bottom w:val="none" w:sz="0" w:space="0" w:color="auto"/>
                    <w:right w:val="none" w:sz="0" w:space="0" w:color="auto"/>
                  </w:divBdr>
                  <w:divsChild>
                    <w:div w:id="44764265">
                      <w:marLeft w:val="0"/>
                      <w:marRight w:val="0"/>
                      <w:marTop w:val="0"/>
                      <w:marBottom w:val="0"/>
                      <w:divBdr>
                        <w:top w:val="none" w:sz="0" w:space="0" w:color="auto"/>
                        <w:left w:val="none" w:sz="0" w:space="0" w:color="auto"/>
                        <w:bottom w:val="none" w:sz="0" w:space="0" w:color="auto"/>
                        <w:right w:val="none" w:sz="0" w:space="0" w:color="auto"/>
                      </w:divBdr>
                    </w:div>
                  </w:divsChild>
                </w:div>
                <w:div w:id="284121399">
                  <w:marLeft w:val="0"/>
                  <w:marRight w:val="0"/>
                  <w:marTop w:val="0"/>
                  <w:marBottom w:val="0"/>
                  <w:divBdr>
                    <w:top w:val="none" w:sz="0" w:space="0" w:color="auto"/>
                    <w:left w:val="none" w:sz="0" w:space="0" w:color="auto"/>
                    <w:bottom w:val="none" w:sz="0" w:space="0" w:color="auto"/>
                    <w:right w:val="none" w:sz="0" w:space="0" w:color="auto"/>
                  </w:divBdr>
                  <w:divsChild>
                    <w:div w:id="1844779771">
                      <w:marLeft w:val="0"/>
                      <w:marRight w:val="0"/>
                      <w:marTop w:val="0"/>
                      <w:marBottom w:val="0"/>
                      <w:divBdr>
                        <w:top w:val="none" w:sz="0" w:space="0" w:color="auto"/>
                        <w:left w:val="none" w:sz="0" w:space="0" w:color="auto"/>
                        <w:bottom w:val="none" w:sz="0" w:space="0" w:color="auto"/>
                        <w:right w:val="none" w:sz="0" w:space="0" w:color="auto"/>
                      </w:divBdr>
                    </w:div>
                  </w:divsChild>
                </w:div>
                <w:div w:id="286788071">
                  <w:marLeft w:val="0"/>
                  <w:marRight w:val="0"/>
                  <w:marTop w:val="0"/>
                  <w:marBottom w:val="0"/>
                  <w:divBdr>
                    <w:top w:val="none" w:sz="0" w:space="0" w:color="auto"/>
                    <w:left w:val="none" w:sz="0" w:space="0" w:color="auto"/>
                    <w:bottom w:val="none" w:sz="0" w:space="0" w:color="auto"/>
                    <w:right w:val="none" w:sz="0" w:space="0" w:color="auto"/>
                  </w:divBdr>
                  <w:divsChild>
                    <w:div w:id="1023827108">
                      <w:marLeft w:val="0"/>
                      <w:marRight w:val="0"/>
                      <w:marTop w:val="0"/>
                      <w:marBottom w:val="0"/>
                      <w:divBdr>
                        <w:top w:val="none" w:sz="0" w:space="0" w:color="auto"/>
                        <w:left w:val="none" w:sz="0" w:space="0" w:color="auto"/>
                        <w:bottom w:val="none" w:sz="0" w:space="0" w:color="auto"/>
                        <w:right w:val="none" w:sz="0" w:space="0" w:color="auto"/>
                      </w:divBdr>
                    </w:div>
                  </w:divsChild>
                </w:div>
                <w:div w:id="296567388">
                  <w:marLeft w:val="0"/>
                  <w:marRight w:val="0"/>
                  <w:marTop w:val="0"/>
                  <w:marBottom w:val="0"/>
                  <w:divBdr>
                    <w:top w:val="none" w:sz="0" w:space="0" w:color="auto"/>
                    <w:left w:val="none" w:sz="0" w:space="0" w:color="auto"/>
                    <w:bottom w:val="none" w:sz="0" w:space="0" w:color="auto"/>
                    <w:right w:val="none" w:sz="0" w:space="0" w:color="auto"/>
                  </w:divBdr>
                  <w:divsChild>
                    <w:div w:id="233274317">
                      <w:marLeft w:val="0"/>
                      <w:marRight w:val="0"/>
                      <w:marTop w:val="0"/>
                      <w:marBottom w:val="0"/>
                      <w:divBdr>
                        <w:top w:val="none" w:sz="0" w:space="0" w:color="auto"/>
                        <w:left w:val="none" w:sz="0" w:space="0" w:color="auto"/>
                        <w:bottom w:val="none" w:sz="0" w:space="0" w:color="auto"/>
                        <w:right w:val="none" w:sz="0" w:space="0" w:color="auto"/>
                      </w:divBdr>
                    </w:div>
                  </w:divsChild>
                </w:div>
                <w:div w:id="297883242">
                  <w:marLeft w:val="0"/>
                  <w:marRight w:val="0"/>
                  <w:marTop w:val="0"/>
                  <w:marBottom w:val="0"/>
                  <w:divBdr>
                    <w:top w:val="none" w:sz="0" w:space="0" w:color="auto"/>
                    <w:left w:val="none" w:sz="0" w:space="0" w:color="auto"/>
                    <w:bottom w:val="none" w:sz="0" w:space="0" w:color="auto"/>
                    <w:right w:val="none" w:sz="0" w:space="0" w:color="auto"/>
                  </w:divBdr>
                  <w:divsChild>
                    <w:div w:id="627665678">
                      <w:marLeft w:val="0"/>
                      <w:marRight w:val="0"/>
                      <w:marTop w:val="0"/>
                      <w:marBottom w:val="0"/>
                      <w:divBdr>
                        <w:top w:val="none" w:sz="0" w:space="0" w:color="auto"/>
                        <w:left w:val="none" w:sz="0" w:space="0" w:color="auto"/>
                        <w:bottom w:val="none" w:sz="0" w:space="0" w:color="auto"/>
                        <w:right w:val="none" w:sz="0" w:space="0" w:color="auto"/>
                      </w:divBdr>
                    </w:div>
                  </w:divsChild>
                </w:div>
                <w:div w:id="298655296">
                  <w:marLeft w:val="0"/>
                  <w:marRight w:val="0"/>
                  <w:marTop w:val="0"/>
                  <w:marBottom w:val="0"/>
                  <w:divBdr>
                    <w:top w:val="none" w:sz="0" w:space="0" w:color="auto"/>
                    <w:left w:val="none" w:sz="0" w:space="0" w:color="auto"/>
                    <w:bottom w:val="none" w:sz="0" w:space="0" w:color="auto"/>
                    <w:right w:val="none" w:sz="0" w:space="0" w:color="auto"/>
                  </w:divBdr>
                  <w:divsChild>
                    <w:div w:id="793869825">
                      <w:marLeft w:val="0"/>
                      <w:marRight w:val="0"/>
                      <w:marTop w:val="0"/>
                      <w:marBottom w:val="0"/>
                      <w:divBdr>
                        <w:top w:val="none" w:sz="0" w:space="0" w:color="auto"/>
                        <w:left w:val="none" w:sz="0" w:space="0" w:color="auto"/>
                        <w:bottom w:val="none" w:sz="0" w:space="0" w:color="auto"/>
                        <w:right w:val="none" w:sz="0" w:space="0" w:color="auto"/>
                      </w:divBdr>
                    </w:div>
                  </w:divsChild>
                </w:div>
                <w:div w:id="299460316">
                  <w:marLeft w:val="0"/>
                  <w:marRight w:val="0"/>
                  <w:marTop w:val="0"/>
                  <w:marBottom w:val="0"/>
                  <w:divBdr>
                    <w:top w:val="none" w:sz="0" w:space="0" w:color="auto"/>
                    <w:left w:val="none" w:sz="0" w:space="0" w:color="auto"/>
                    <w:bottom w:val="none" w:sz="0" w:space="0" w:color="auto"/>
                    <w:right w:val="none" w:sz="0" w:space="0" w:color="auto"/>
                  </w:divBdr>
                  <w:divsChild>
                    <w:div w:id="754522484">
                      <w:marLeft w:val="0"/>
                      <w:marRight w:val="0"/>
                      <w:marTop w:val="0"/>
                      <w:marBottom w:val="0"/>
                      <w:divBdr>
                        <w:top w:val="none" w:sz="0" w:space="0" w:color="auto"/>
                        <w:left w:val="none" w:sz="0" w:space="0" w:color="auto"/>
                        <w:bottom w:val="none" w:sz="0" w:space="0" w:color="auto"/>
                        <w:right w:val="none" w:sz="0" w:space="0" w:color="auto"/>
                      </w:divBdr>
                    </w:div>
                  </w:divsChild>
                </w:div>
                <w:div w:id="299504133">
                  <w:marLeft w:val="0"/>
                  <w:marRight w:val="0"/>
                  <w:marTop w:val="0"/>
                  <w:marBottom w:val="0"/>
                  <w:divBdr>
                    <w:top w:val="none" w:sz="0" w:space="0" w:color="auto"/>
                    <w:left w:val="none" w:sz="0" w:space="0" w:color="auto"/>
                    <w:bottom w:val="none" w:sz="0" w:space="0" w:color="auto"/>
                    <w:right w:val="none" w:sz="0" w:space="0" w:color="auto"/>
                  </w:divBdr>
                  <w:divsChild>
                    <w:div w:id="1203397322">
                      <w:marLeft w:val="0"/>
                      <w:marRight w:val="0"/>
                      <w:marTop w:val="0"/>
                      <w:marBottom w:val="0"/>
                      <w:divBdr>
                        <w:top w:val="none" w:sz="0" w:space="0" w:color="auto"/>
                        <w:left w:val="none" w:sz="0" w:space="0" w:color="auto"/>
                        <w:bottom w:val="none" w:sz="0" w:space="0" w:color="auto"/>
                        <w:right w:val="none" w:sz="0" w:space="0" w:color="auto"/>
                      </w:divBdr>
                    </w:div>
                  </w:divsChild>
                </w:div>
                <w:div w:id="302660250">
                  <w:marLeft w:val="0"/>
                  <w:marRight w:val="0"/>
                  <w:marTop w:val="0"/>
                  <w:marBottom w:val="0"/>
                  <w:divBdr>
                    <w:top w:val="none" w:sz="0" w:space="0" w:color="auto"/>
                    <w:left w:val="none" w:sz="0" w:space="0" w:color="auto"/>
                    <w:bottom w:val="none" w:sz="0" w:space="0" w:color="auto"/>
                    <w:right w:val="none" w:sz="0" w:space="0" w:color="auto"/>
                  </w:divBdr>
                  <w:divsChild>
                    <w:div w:id="1206987312">
                      <w:marLeft w:val="0"/>
                      <w:marRight w:val="0"/>
                      <w:marTop w:val="0"/>
                      <w:marBottom w:val="0"/>
                      <w:divBdr>
                        <w:top w:val="none" w:sz="0" w:space="0" w:color="auto"/>
                        <w:left w:val="none" w:sz="0" w:space="0" w:color="auto"/>
                        <w:bottom w:val="none" w:sz="0" w:space="0" w:color="auto"/>
                        <w:right w:val="none" w:sz="0" w:space="0" w:color="auto"/>
                      </w:divBdr>
                    </w:div>
                  </w:divsChild>
                </w:div>
                <w:div w:id="307901610">
                  <w:marLeft w:val="0"/>
                  <w:marRight w:val="0"/>
                  <w:marTop w:val="0"/>
                  <w:marBottom w:val="0"/>
                  <w:divBdr>
                    <w:top w:val="none" w:sz="0" w:space="0" w:color="auto"/>
                    <w:left w:val="none" w:sz="0" w:space="0" w:color="auto"/>
                    <w:bottom w:val="none" w:sz="0" w:space="0" w:color="auto"/>
                    <w:right w:val="none" w:sz="0" w:space="0" w:color="auto"/>
                  </w:divBdr>
                  <w:divsChild>
                    <w:div w:id="1876892514">
                      <w:marLeft w:val="0"/>
                      <w:marRight w:val="0"/>
                      <w:marTop w:val="0"/>
                      <w:marBottom w:val="0"/>
                      <w:divBdr>
                        <w:top w:val="none" w:sz="0" w:space="0" w:color="auto"/>
                        <w:left w:val="none" w:sz="0" w:space="0" w:color="auto"/>
                        <w:bottom w:val="none" w:sz="0" w:space="0" w:color="auto"/>
                        <w:right w:val="none" w:sz="0" w:space="0" w:color="auto"/>
                      </w:divBdr>
                    </w:div>
                  </w:divsChild>
                </w:div>
                <w:div w:id="311176216">
                  <w:marLeft w:val="0"/>
                  <w:marRight w:val="0"/>
                  <w:marTop w:val="0"/>
                  <w:marBottom w:val="0"/>
                  <w:divBdr>
                    <w:top w:val="none" w:sz="0" w:space="0" w:color="auto"/>
                    <w:left w:val="none" w:sz="0" w:space="0" w:color="auto"/>
                    <w:bottom w:val="none" w:sz="0" w:space="0" w:color="auto"/>
                    <w:right w:val="none" w:sz="0" w:space="0" w:color="auto"/>
                  </w:divBdr>
                  <w:divsChild>
                    <w:div w:id="996569426">
                      <w:marLeft w:val="0"/>
                      <w:marRight w:val="0"/>
                      <w:marTop w:val="0"/>
                      <w:marBottom w:val="0"/>
                      <w:divBdr>
                        <w:top w:val="none" w:sz="0" w:space="0" w:color="auto"/>
                        <w:left w:val="none" w:sz="0" w:space="0" w:color="auto"/>
                        <w:bottom w:val="none" w:sz="0" w:space="0" w:color="auto"/>
                        <w:right w:val="none" w:sz="0" w:space="0" w:color="auto"/>
                      </w:divBdr>
                    </w:div>
                  </w:divsChild>
                </w:div>
                <w:div w:id="311957221">
                  <w:marLeft w:val="0"/>
                  <w:marRight w:val="0"/>
                  <w:marTop w:val="0"/>
                  <w:marBottom w:val="0"/>
                  <w:divBdr>
                    <w:top w:val="none" w:sz="0" w:space="0" w:color="auto"/>
                    <w:left w:val="none" w:sz="0" w:space="0" w:color="auto"/>
                    <w:bottom w:val="none" w:sz="0" w:space="0" w:color="auto"/>
                    <w:right w:val="none" w:sz="0" w:space="0" w:color="auto"/>
                  </w:divBdr>
                  <w:divsChild>
                    <w:div w:id="18632089">
                      <w:marLeft w:val="0"/>
                      <w:marRight w:val="0"/>
                      <w:marTop w:val="0"/>
                      <w:marBottom w:val="0"/>
                      <w:divBdr>
                        <w:top w:val="none" w:sz="0" w:space="0" w:color="auto"/>
                        <w:left w:val="none" w:sz="0" w:space="0" w:color="auto"/>
                        <w:bottom w:val="none" w:sz="0" w:space="0" w:color="auto"/>
                        <w:right w:val="none" w:sz="0" w:space="0" w:color="auto"/>
                      </w:divBdr>
                    </w:div>
                  </w:divsChild>
                </w:div>
                <w:div w:id="312761024">
                  <w:marLeft w:val="0"/>
                  <w:marRight w:val="0"/>
                  <w:marTop w:val="0"/>
                  <w:marBottom w:val="0"/>
                  <w:divBdr>
                    <w:top w:val="none" w:sz="0" w:space="0" w:color="auto"/>
                    <w:left w:val="none" w:sz="0" w:space="0" w:color="auto"/>
                    <w:bottom w:val="none" w:sz="0" w:space="0" w:color="auto"/>
                    <w:right w:val="none" w:sz="0" w:space="0" w:color="auto"/>
                  </w:divBdr>
                  <w:divsChild>
                    <w:div w:id="219633610">
                      <w:marLeft w:val="0"/>
                      <w:marRight w:val="0"/>
                      <w:marTop w:val="0"/>
                      <w:marBottom w:val="0"/>
                      <w:divBdr>
                        <w:top w:val="none" w:sz="0" w:space="0" w:color="auto"/>
                        <w:left w:val="none" w:sz="0" w:space="0" w:color="auto"/>
                        <w:bottom w:val="none" w:sz="0" w:space="0" w:color="auto"/>
                        <w:right w:val="none" w:sz="0" w:space="0" w:color="auto"/>
                      </w:divBdr>
                    </w:div>
                  </w:divsChild>
                </w:div>
                <w:div w:id="313795613">
                  <w:marLeft w:val="0"/>
                  <w:marRight w:val="0"/>
                  <w:marTop w:val="0"/>
                  <w:marBottom w:val="0"/>
                  <w:divBdr>
                    <w:top w:val="none" w:sz="0" w:space="0" w:color="auto"/>
                    <w:left w:val="none" w:sz="0" w:space="0" w:color="auto"/>
                    <w:bottom w:val="none" w:sz="0" w:space="0" w:color="auto"/>
                    <w:right w:val="none" w:sz="0" w:space="0" w:color="auto"/>
                  </w:divBdr>
                  <w:divsChild>
                    <w:div w:id="1312246686">
                      <w:marLeft w:val="0"/>
                      <w:marRight w:val="0"/>
                      <w:marTop w:val="0"/>
                      <w:marBottom w:val="0"/>
                      <w:divBdr>
                        <w:top w:val="none" w:sz="0" w:space="0" w:color="auto"/>
                        <w:left w:val="none" w:sz="0" w:space="0" w:color="auto"/>
                        <w:bottom w:val="none" w:sz="0" w:space="0" w:color="auto"/>
                        <w:right w:val="none" w:sz="0" w:space="0" w:color="auto"/>
                      </w:divBdr>
                    </w:div>
                  </w:divsChild>
                </w:div>
                <w:div w:id="318115846">
                  <w:marLeft w:val="0"/>
                  <w:marRight w:val="0"/>
                  <w:marTop w:val="0"/>
                  <w:marBottom w:val="0"/>
                  <w:divBdr>
                    <w:top w:val="none" w:sz="0" w:space="0" w:color="auto"/>
                    <w:left w:val="none" w:sz="0" w:space="0" w:color="auto"/>
                    <w:bottom w:val="none" w:sz="0" w:space="0" w:color="auto"/>
                    <w:right w:val="none" w:sz="0" w:space="0" w:color="auto"/>
                  </w:divBdr>
                  <w:divsChild>
                    <w:div w:id="475102527">
                      <w:marLeft w:val="0"/>
                      <w:marRight w:val="0"/>
                      <w:marTop w:val="0"/>
                      <w:marBottom w:val="0"/>
                      <w:divBdr>
                        <w:top w:val="none" w:sz="0" w:space="0" w:color="auto"/>
                        <w:left w:val="none" w:sz="0" w:space="0" w:color="auto"/>
                        <w:bottom w:val="none" w:sz="0" w:space="0" w:color="auto"/>
                        <w:right w:val="none" w:sz="0" w:space="0" w:color="auto"/>
                      </w:divBdr>
                    </w:div>
                  </w:divsChild>
                </w:div>
                <w:div w:id="318921282">
                  <w:marLeft w:val="0"/>
                  <w:marRight w:val="0"/>
                  <w:marTop w:val="0"/>
                  <w:marBottom w:val="0"/>
                  <w:divBdr>
                    <w:top w:val="none" w:sz="0" w:space="0" w:color="auto"/>
                    <w:left w:val="none" w:sz="0" w:space="0" w:color="auto"/>
                    <w:bottom w:val="none" w:sz="0" w:space="0" w:color="auto"/>
                    <w:right w:val="none" w:sz="0" w:space="0" w:color="auto"/>
                  </w:divBdr>
                  <w:divsChild>
                    <w:div w:id="1045057172">
                      <w:marLeft w:val="0"/>
                      <w:marRight w:val="0"/>
                      <w:marTop w:val="0"/>
                      <w:marBottom w:val="0"/>
                      <w:divBdr>
                        <w:top w:val="none" w:sz="0" w:space="0" w:color="auto"/>
                        <w:left w:val="none" w:sz="0" w:space="0" w:color="auto"/>
                        <w:bottom w:val="none" w:sz="0" w:space="0" w:color="auto"/>
                        <w:right w:val="none" w:sz="0" w:space="0" w:color="auto"/>
                      </w:divBdr>
                    </w:div>
                  </w:divsChild>
                </w:div>
                <w:div w:id="330259365">
                  <w:marLeft w:val="0"/>
                  <w:marRight w:val="0"/>
                  <w:marTop w:val="0"/>
                  <w:marBottom w:val="0"/>
                  <w:divBdr>
                    <w:top w:val="none" w:sz="0" w:space="0" w:color="auto"/>
                    <w:left w:val="none" w:sz="0" w:space="0" w:color="auto"/>
                    <w:bottom w:val="none" w:sz="0" w:space="0" w:color="auto"/>
                    <w:right w:val="none" w:sz="0" w:space="0" w:color="auto"/>
                  </w:divBdr>
                  <w:divsChild>
                    <w:div w:id="1726250106">
                      <w:marLeft w:val="0"/>
                      <w:marRight w:val="0"/>
                      <w:marTop w:val="0"/>
                      <w:marBottom w:val="0"/>
                      <w:divBdr>
                        <w:top w:val="none" w:sz="0" w:space="0" w:color="auto"/>
                        <w:left w:val="none" w:sz="0" w:space="0" w:color="auto"/>
                        <w:bottom w:val="none" w:sz="0" w:space="0" w:color="auto"/>
                        <w:right w:val="none" w:sz="0" w:space="0" w:color="auto"/>
                      </w:divBdr>
                    </w:div>
                  </w:divsChild>
                </w:div>
                <w:div w:id="340623198">
                  <w:marLeft w:val="0"/>
                  <w:marRight w:val="0"/>
                  <w:marTop w:val="0"/>
                  <w:marBottom w:val="0"/>
                  <w:divBdr>
                    <w:top w:val="none" w:sz="0" w:space="0" w:color="auto"/>
                    <w:left w:val="none" w:sz="0" w:space="0" w:color="auto"/>
                    <w:bottom w:val="none" w:sz="0" w:space="0" w:color="auto"/>
                    <w:right w:val="none" w:sz="0" w:space="0" w:color="auto"/>
                  </w:divBdr>
                  <w:divsChild>
                    <w:div w:id="1069573064">
                      <w:marLeft w:val="0"/>
                      <w:marRight w:val="0"/>
                      <w:marTop w:val="0"/>
                      <w:marBottom w:val="0"/>
                      <w:divBdr>
                        <w:top w:val="none" w:sz="0" w:space="0" w:color="auto"/>
                        <w:left w:val="none" w:sz="0" w:space="0" w:color="auto"/>
                        <w:bottom w:val="none" w:sz="0" w:space="0" w:color="auto"/>
                        <w:right w:val="none" w:sz="0" w:space="0" w:color="auto"/>
                      </w:divBdr>
                    </w:div>
                  </w:divsChild>
                </w:div>
                <w:div w:id="342172916">
                  <w:marLeft w:val="0"/>
                  <w:marRight w:val="0"/>
                  <w:marTop w:val="0"/>
                  <w:marBottom w:val="0"/>
                  <w:divBdr>
                    <w:top w:val="none" w:sz="0" w:space="0" w:color="auto"/>
                    <w:left w:val="none" w:sz="0" w:space="0" w:color="auto"/>
                    <w:bottom w:val="none" w:sz="0" w:space="0" w:color="auto"/>
                    <w:right w:val="none" w:sz="0" w:space="0" w:color="auto"/>
                  </w:divBdr>
                  <w:divsChild>
                    <w:div w:id="239801152">
                      <w:marLeft w:val="0"/>
                      <w:marRight w:val="0"/>
                      <w:marTop w:val="0"/>
                      <w:marBottom w:val="0"/>
                      <w:divBdr>
                        <w:top w:val="none" w:sz="0" w:space="0" w:color="auto"/>
                        <w:left w:val="none" w:sz="0" w:space="0" w:color="auto"/>
                        <w:bottom w:val="none" w:sz="0" w:space="0" w:color="auto"/>
                        <w:right w:val="none" w:sz="0" w:space="0" w:color="auto"/>
                      </w:divBdr>
                    </w:div>
                  </w:divsChild>
                </w:div>
                <w:div w:id="353116517">
                  <w:marLeft w:val="0"/>
                  <w:marRight w:val="0"/>
                  <w:marTop w:val="0"/>
                  <w:marBottom w:val="0"/>
                  <w:divBdr>
                    <w:top w:val="none" w:sz="0" w:space="0" w:color="auto"/>
                    <w:left w:val="none" w:sz="0" w:space="0" w:color="auto"/>
                    <w:bottom w:val="none" w:sz="0" w:space="0" w:color="auto"/>
                    <w:right w:val="none" w:sz="0" w:space="0" w:color="auto"/>
                  </w:divBdr>
                  <w:divsChild>
                    <w:div w:id="566652983">
                      <w:marLeft w:val="0"/>
                      <w:marRight w:val="0"/>
                      <w:marTop w:val="0"/>
                      <w:marBottom w:val="0"/>
                      <w:divBdr>
                        <w:top w:val="none" w:sz="0" w:space="0" w:color="auto"/>
                        <w:left w:val="none" w:sz="0" w:space="0" w:color="auto"/>
                        <w:bottom w:val="none" w:sz="0" w:space="0" w:color="auto"/>
                        <w:right w:val="none" w:sz="0" w:space="0" w:color="auto"/>
                      </w:divBdr>
                    </w:div>
                  </w:divsChild>
                </w:div>
                <w:div w:id="354311450">
                  <w:marLeft w:val="0"/>
                  <w:marRight w:val="0"/>
                  <w:marTop w:val="0"/>
                  <w:marBottom w:val="0"/>
                  <w:divBdr>
                    <w:top w:val="none" w:sz="0" w:space="0" w:color="auto"/>
                    <w:left w:val="none" w:sz="0" w:space="0" w:color="auto"/>
                    <w:bottom w:val="none" w:sz="0" w:space="0" w:color="auto"/>
                    <w:right w:val="none" w:sz="0" w:space="0" w:color="auto"/>
                  </w:divBdr>
                  <w:divsChild>
                    <w:div w:id="2024504669">
                      <w:marLeft w:val="0"/>
                      <w:marRight w:val="0"/>
                      <w:marTop w:val="0"/>
                      <w:marBottom w:val="0"/>
                      <w:divBdr>
                        <w:top w:val="none" w:sz="0" w:space="0" w:color="auto"/>
                        <w:left w:val="none" w:sz="0" w:space="0" w:color="auto"/>
                        <w:bottom w:val="none" w:sz="0" w:space="0" w:color="auto"/>
                        <w:right w:val="none" w:sz="0" w:space="0" w:color="auto"/>
                      </w:divBdr>
                    </w:div>
                  </w:divsChild>
                </w:div>
                <w:div w:id="356854882">
                  <w:marLeft w:val="0"/>
                  <w:marRight w:val="0"/>
                  <w:marTop w:val="0"/>
                  <w:marBottom w:val="0"/>
                  <w:divBdr>
                    <w:top w:val="none" w:sz="0" w:space="0" w:color="auto"/>
                    <w:left w:val="none" w:sz="0" w:space="0" w:color="auto"/>
                    <w:bottom w:val="none" w:sz="0" w:space="0" w:color="auto"/>
                    <w:right w:val="none" w:sz="0" w:space="0" w:color="auto"/>
                  </w:divBdr>
                  <w:divsChild>
                    <w:div w:id="1793359291">
                      <w:marLeft w:val="0"/>
                      <w:marRight w:val="0"/>
                      <w:marTop w:val="0"/>
                      <w:marBottom w:val="0"/>
                      <w:divBdr>
                        <w:top w:val="none" w:sz="0" w:space="0" w:color="auto"/>
                        <w:left w:val="none" w:sz="0" w:space="0" w:color="auto"/>
                        <w:bottom w:val="none" w:sz="0" w:space="0" w:color="auto"/>
                        <w:right w:val="none" w:sz="0" w:space="0" w:color="auto"/>
                      </w:divBdr>
                    </w:div>
                  </w:divsChild>
                </w:div>
                <w:div w:id="375813156">
                  <w:marLeft w:val="0"/>
                  <w:marRight w:val="0"/>
                  <w:marTop w:val="0"/>
                  <w:marBottom w:val="0"/>
                  <w:divBdr>
                    <w:top w:val="none" w:sz="0" w:space="0" w:color="auto"/>
                    <w:left w:val="none" w:sz="0" w:space="0" w:color="auto"/>
                    <w:bottom w:val="none" w:sz="0" w:space="0" w:color="auto"/>
                    <w:right w:val="none" w:sz="0" w:space="0" w:color="auto"/>
                  </w:divBdr>
                  <w:divsChild>
                    <w:div w:id="363092935">
                      <w:marLeft w:val="0"/>
                      <w:marRight w:val="0"/>
                      <w:marTop w:val="0"/>
                      <w:marBottom w:val="0"/>
                      <w:divBdr>
                        <w:top w:val="none" w:sz="0" w:space="0" w:color="auto"/>
                        <w:left w:val="none" w:sz="0" w:space="0" w:color="auto"/>
                        <w:bottom w:val="none" w:sz="0" w:space="0" w:color="auto"/>
                        <w:right w:val="none" w:sz="0" w:space="0" w:color="auto"/>
                      </w:divBdr>
                    </w:div>
                  </w:divsChild>
                </w:div>
                <w:div w:id="376928360">
                  <w:marLeft w:val="0"/>
                  <w:marRight w:val="0"/>
                  <w:marTop w:val="0"/>
                  <w:marBottom w:val="0"/>
                  <w:divBdr>
                    <w:top w:val="none" w:sz="0" w:space="0" w:color="auto"/>
                    <w:left w:val="none" w:sz="0" w:space="0" w:color="auto"/>
                    <w:bottom w:val="none" w:sz="0" w:space="0" w:color="auto"/>
                    <w:right w:val="none" w:sz="0" w:space="0" w:color="auto"/>
                  </w:divBdr>
                  <w:divsChild>
                    <w:div w:id="1847669447">
                      <w:marLeft w:val="0"/>
                      <w:marRight w:val="0"/>
                      <w:marTop w:val="0"/>
                      <w:marBottom w:val="0"/>
                      <w:divBdr>
                        <w:top w:val="none" w:sz="0" w:space="0" w:color="auto"/>
                        <w:left w:val="none" w:sz="0" w:space="0" w:color="auto"/>
                        <w:bottom w:val="none" w:sz="0" w:space="0" w:color="auto"/>
                        <w:right w:val="none" w:sz="0" w:space="0" w:color="auto"/>
                      </w:divBdr>
                    </w:div>
                  </w:divsChild>
                </w:div>
                <w:div w:id="379675183">
                  <w:marLeft w:val="0"/>
                  <w:marRight w:val="0"/>
                  <w:marTop w:val="0"/>
                  <w:marBottom w:val="0"/>
                  <w:divBdr>
                    <w:top w:val="none" w:sz="0" w:space="0" w:color="auto"/>
                    <w:left w:val="none" w:sz="0" w:space="0" w:color="auto"/>
                    <w:bottom w:val="none" w:sz="0" w:space="0" w:color="auto"/>
                    <w:right w:val="none" w:sz="0" w:space="0" w:color="auto"/>
                  </w:divBdr>
                  <w:divsChild>
                    <w:div w:id="800922046">
                      <w:marLeft w:val="0"/>
                      <w:marRight w:val="0"/>
                      <w:marTop w:val="0"/>
                      <w:marBottom w:val="0"/>
                      <w:divBdr>
                        <w:top w:val="none" w:sz="0" w:space="0" w:color="auto"/>
                        <w:left w:val="none" w:sz="0" w:space="0" w:color="auto"/>
                        <w:bottom w:val="none" w:sz="0" w:space="0" w:color="auto"/>
                        <w:right w:val="none" w:sz="0" w:space="0" w:color="auto"/>
                      </w:divBdr>
                    </w:div>
                  </w:divsChild>
                </w:div>
                <w:div w:id="391008803">
                  <w:marLeft w:val="0"/>
                  <w:marRight w:val="0"/>
                  <w:marTop w:val="0"/>
                  <w:marBottom w:val="0"/>
                  <w:divBdr>
                    <w:top w:val="none" w:sz="0" w:space="0" w:color="auto"/>
                    <w:left w:val="none" w:sz="0" w:space="0" w:color="auto"/>
                    <w:bottom w:val="none" w:sz="0" w:space="0" w:color="auto"/>
                    <w:right w:val="none" w:sz="0" w:space="0" w:color="auto"/>
                  </w:divBdr>
                  <w:divsChild>
                    <w:div w:id="350768387">
                      <w:marLeft w:val="0"/>
                      <w:marRight w:val="0"/>
                      <w:marTop w:val="0"/>
                      <w:marBottom w:val="0"/>
                      <w:divBdr>
                        <w:top w:val="none" w:sz="0" w:space="0" w:color="auto"/>
                        <w:left w:val="none" w:sz="0" w:space="0" w:color="auto"/>
                        <w:bottom w:val="none" w:sz="0" w:space="0" w:color="auto"/>
                        <w:right w:val="none" w:sz="0" w:space="0" w:color="auto"/>
                      </w:divBdr>
                    </w:div>
                  </w:divsChild>
                </w:div>
                <w:div w:id="394663481">
                  <w:marLeft w:val="0"/>
                  <w:marRight w:val="0"/>
                  <w:marTop w:val="0"/>
                  <w:marBottom w:val="0"/>
                  <w:divBdr>
                    <w:top w:val="none" w:sz="0" w:space="0" w:color="auto"/>
                    <w:left w:val="none" w:sz="0" w:space="0" w:color="auto"/>
                    <w:bottom w:val="none" w:sz="0" w:space="0" w:color="auto"/>
                    <w:right w:val="none" w:sz="0" w:space="0" w:color="auto"/>
                  </w:divBdr>
                  <w:divsChild>
                    <w:div w:id="675422821">
                      <w:marLeft w:val="0"/>
                      <w:marRight w:val="0"/>
                      <w:marTop w:val="0"/>
                      <w:marBottom w:val="0"/>
                      <w:divBdr>
                        <w:top w:val="none" w:sz="0" w:space="0" w:color="auto"/>
                        <w:left w:val="none" w:sz="0" w:space="0" w:color="auto"/>
                        <w:bottom w:val="none" w:sz="0" w:space="0" w:color="auto"/>
                        <w:right w:val="none" w:sz="0" w:space="0" w:color="auto"/>
                      </w:divBdr>
                    </w:div>
                  </w:divsChild>
                </w:div>
                <w:div w:id="396906219">
                  <w:marLeft w:val="0"/>
                  <w:marRight w:val="0"/>
                  <w:marTop w:val="0"/>
                  <w:marBottom w:val="0"/>
                  <w:divBdr>
                    <w:top w:val="none" w:sz="0" w:space="0" w:color="auto"/>
                    <w:left w:val="none" w:sz="0" w:space="0" w:color="auto"/>
                    <w:bottom w:val="none" w:sz="0" w:space="0" w:color="auto"/>
                    <w:right w:val="none" w:sz="0" w:space="0" w:color="auto"/>
                  </w:divBdr>
                  <w:divsChild>
                    <w:div w:id="338774035">
                      <w:marLeft w:val="0"/>
                      <w:marRight w:val="0"/>
                      <w:marTop w:val="0"/>
                      <w:marBottom w:val="0"/>
                      <w:divBdr>
                        <w:top w:val="none" w:sz="0" w:space="0" w:color="auto"/>
                        <w:left w:val="none" w:sz="0" w:space="0" w:color="auto"/>
                        <w:bottom w:val="none" w:sz="0" w:space="0" w:color="auto"/>
                        <w:right w:val="none" w:sz="0" w:space="0" w:color="auto"/>
                      </w:divBdr>
                    </w:div>
                  </w:divsChild>
                </w:div>
                <w:div w:id="397554157">
                  <w:marLeft w:val="0"/>
                  <w:marRight w:val="0"/>
                  <w:marTop w:val="0"/>
                  <w:marBottom w:val="0"/>
                  <w:divBdr>
                    <w:top w:val="none" w:sz="0" w:space="0" w:color="auto"/>
                    <w:left w:val="none" w:sz="0" w:space="0" w:color="auto"/>
                    <w:bottom w:val="none" w:sz="0" w:space="0" w:color="auto"/>
                    <w:right w:val="none" w:sz="0" w:space="0" w:color="auto"/>
                  </w:divBdr>
                  <w:divsChild>
                    <w:div w:id="1454472979">
                      <w:marLeft w:val="0"/>
                      <w:marRight w:val="0"/>
                      <w:marTop w:val="0"/>
                      <w:marBottom w:val="0"/>
                      <w:divBdr>
                        <w:top w:val="none" w:sz="0" w:space="0" w:color="auto"/>
                        <w:left w:val="none" w:sz="0" w:space="0" w:color="auto"/>
                        <w:bottom w:val="none" w:sz="0" w:space="0" w:color="auto"/>
                        <w:right w:val="none" w:sz="0" w:space="0" w:color="auto"/>
                      </w:divBdr>
                    </w:div>
                  </w:divsChild>
                </w:div>
                <w:div w:id="407729284">
                  <w:marLeft w:val="0"/>
                  <w:marRight w:val="0"/>
                  <w:marTop w:val="0"/>
                  <w:marBottom w:val="0"/>
                  <w:divBdr>
                    <w:top w:val="none" w:sz="0" w:space="0" w:color="auto"/>
                    <w:left w:val="none" w:sz="0" w:space="0" w:color="auto"/>
                    <w:bottom w:val="none" w:sz="0" w:space="0" w:color="auto"/>
                    <w:right w:val="none" w:sz="0" w:space="0" w:color="auto"/>
                  </w:divBdr>
                  <w:divsChild>
                    <w:div w:id="303124273">
                      <w:marLeft w:val="0"/>
                      <w:marRight w:val="0"/>
                      <w:marTop w:val="0"/>
                      <w:marBottom w:val="0"/>
                      <w:divBdr>
                        <w:top w:val="none" w:sz="0" w:space="0" w:color="auto"/>
                        <w:left w:val="none" w:sz="0" w:space="0" w:color="auto"/>
                        <w:bottom w:val="none" w:sz="0" w:space="0" w:color="auto"/>
                        <w:right w:val="none" w:sz="0" w:space="0" w:color="auto"/>
                      </w:divBdr>
                    </w:div>
                  </w:divsChild>
                </w:div>
                <w:div w:id="411202302">
                  <w:marLeft w:val="0"/>
                  <w:marRight w:val="0"/>
                  <w:marTop w:val="0"/>
                  <w:marBottom w:val="0"/>
                  <w:divBdr>
                    <w:top w:val="none" w:sz="0" w:space="0" w:color="auto"/>
                    <w:left w:val="none" w:sz="0" w:space="0" w:color="auto"/>
                    <w:bottom w:val="none" w:sz="0" w:space="0" w:color="auto"/>
                    <w:right w:val="none" w:sz="0" w:space="0" w:color="auto"/>
                  </w:divBdr>
                  <w:divsChild>
                    <w:div w:id="602735994">
                      <w:marLeft w:val="0"/>
                      <w:marRight w:val="0"/>
                      <w:marTop w:val="0"/>
                      <w:marBottom w:val="0"/>
                      <w:divBdr>
                        <w:top w:val="none" w:sz="0" w:space="0" w:color="auto"/>
                        <w:left w:val="none" w:sz="0" w:space="0" w:color="auto"/>
                        <w:bottom w:val="none" w:sz="0" w:space="0" w:color="auto"/>
                        <w:right w:val="none" w:sz="0" w:space="0" w:color="auto"/>
                      </w:divBdr>
                    </w:div>
                  </w:divsChild>
                </w:div>
                <w:div w:id="411239603">
                  <w:marLeft w:val="0"/>
                  <w:marRight w:val="0"/>
                  <w:marTop w:val="0"/>
                  <w:marBottom w:val="0"/>
                  <w:divBdr>
                    <w:top w:val="none" w:sz="0" w:space="0" w:color="auto"/>
                    <w:left w:val="none" w:sz="0" w:space="0" w:color="auto"/>
                    <w:bottom w:val="none" w:sz="0" w:space="0" w:color="auto"/>
                    <w:right w:val="none" w:sz="0" w:space="0" w:color="auto"/>
                  </w:divBdr>
                  <w:divsChild>
                    <w:div w:id="768739312">
                      <w:marLeft w:val="0"/>
                      <w:marRight w:val="0"/>
                      <w:marTop w:val="0"/>
                      <w:marBottom w:val="0"/>
                      <w:divBdr>
                        <w:top w:val="none" w:sz="0" w:space="0" w:color="auto"/>
                        <w:left w:val="none" w:sz="0" w:space="0" w:color="auto"/>
                        <w:bottom w:val="none" w:sz="0" w:space="0" w:color="auto"/>
                        <w:right w:val="none" w:sz="0" w:space="0" w:color="auto"/>
                      </w:divBdr>
                    </w:div>
                  </w:divsChild>
                </w:div>
                <w:div w:id="421950272">
                  <w:marLeft w:val="0"/>
                  <w:marRight w:val="0"/>
                  <w:marTop w:val="0"/>
                  <w:marBottom w:val="0"/>
                  <w:divBdr>
                    <w:top w:val="none" w:sz="0" w:space="0" w:color="auto"/>
                    <w:left w:val="none" w:sz="0" w:space="0" w:color="auto"/>
                    <w:bottom w:val="none" w:sz="0" w:space="0" w:color="auto"/>
                    <w:right w:val="none" w:sz="0" w:space="0" w:color="auto"/>
                  </w:divBdr>
                  <w:divsChild>
                    <w:div w:id="214508117">
                      <w:marLeft w:val="0"/>
                      <w:marRight w:val="0"/>
                      <w:marTop w:val="0"/>
                      <w:marBottom w:val="0"/>
                      <w:divBdr>
                        <w:top w:val="none" w:sz="0" w:space="0" w:color="auto"/>
                        <w:left w:val="none" w:sz="0" w:space="0" w:color="auto"/>
                        <w:bottom w:val="none" w:sz="0" w:space="0" w:color="auto"/>
                        <w:right w:val="none" w:sz="0" w:space="0" w:color="auto"/>
                      </w:divBdr>
                    </w:div>
                  </w:divsChild>
                </w:div>
                <w:div w:id="422652634">
                  <w:marLeft w:val="0"/>
                  <w:marRight w:val="0"/>
                  <w:marTop w:val="0"/>
                  <w:marBottom w:val="0"/>
                  <w:divBdr>
                    <w:top w:val="none" w:sz="0" w:space="0" w:color="auto"/>
                    <w:left w:val="none" w:sz="0" w:space="0" w:color="auto"/>
                    <w:bottom w:val="none" w:sz="0" w:space="0" w:color="auto"/>
                    <w:right w:val="none" w:sz="0" w:space="0" w:color="auto"/>
                  </w:divBdr>
                  <w:divsChild>
                    <w:div w:id="1276863048">
                      <w:marLeft w:val="0"/>
                      <w:marRight w:val="0"/>
                      <w:marTop w:val="0"/>
                      <w:marBottom w:val="0"/>
                      <w:divBdr>
                        <w:top w:val="none" w:sz="0" w:space="0" w:color="auto"/>
                        <w:left w:val="none" w:sz="0" w:space="0" w:color="auto"/>
                        <w:bottom w:val="none" w:sz="0" w:space="0" w:color="auto"/>
                        <w:right w:val="none" w:sz="0" w:space="0" w:color="auto"/>
                      </w:divBdr>
                    </w:div>
                  </w:divsChild>
                </w:div>
                <w:div w:id="424692781">
                  <w:marLeft w:val="0"/>
                  <w:marRight w:val="0"/>
                  <w:marTop w:val="0"/>
                  <w:marBottom w:val="0"/>
                  <w:divBdr>
                    <w:top w:val="none" w:sz="0" w:space="0" w:color="auto"/>
                    <w:left w:val="none" w:sz="0" w:space="0" w:color="auto"/>
                    <w:bottom w:val="none" w:sz="0" w:space="0" w:color="auto"/>
                    <w:right w:val="none" w:sz="0" w:space="0" w:color="auto"/>
                  </w:divBdr>
                  <w:divsChild>
                    <w:div w:id="2064714029">
                      <w:marLeft w:val="0"/>
                      <w:marRight w:val="0"/>
                      <w:marTop w:val="0"/>
                      <w:marBottom w:val="0"/>
                      <w:divBdr>
                        <w:top w:val="none" w:sz="0" w:space="0" w:color="auto"/>
                        <w:left w:val="none" w:sz="0" w:space="0" w:color="auto"/>
                        <w:bottom w:val="none" w:sz="0" w:space="0" w:color="auto"/>
                        <w:right w:val="none" w:sz="0" w:space="0" w:color="auto"/>
                      </w:divBdr>
                    </w:div>
                  </w:divsChild>
                </w:div>
                <w:div w:id="434402650">
                  <w:marLeft w:val="0"/>
                  <w:marRight w:val="0"/>
                  <w:marTop w:val="0"/>
                  <w:marBottom w:val="0"/>
                  <w:divBdr>
                    <w:top w:val="none" w:sz="0" w:space="0" w:color="auto"/>
                    <w:left w:val="none" w:sz="0" w:space="0" w:color="auto"/>
                    <w:bottom w:val="none" w:sz="0" w:space="0" w:color="auto"/>
                    <w:right w:val="none" w:sz="0" w:space="0" w:color="auto"/>
                  </w:divBdr>
                  <w:divsChild>
                    <w:div w:id="826627856">
                      <w:marLeft w:val="0"/>
                      <w:marRight w:val="0"/>
                      <w:marTop w:val="0"/>
                      <w:marBottom w:val="0"/>
                      <w:divBdr>
                        <w:top w:val="none" w:sz="0" w:space="0" w:color="auto"/>
                        <w:left w:val="none" w:sz="0" w:space="0" w:color="auto"/>
                        <w:bottom w:val="none" w:sz="0" w:space="0" w:color="auto"/>
                        <w:right w:val="none" w:sz="0" w:space="0" w:color="auto"/>
                      </w:divBdr>
                    </w:div>
                  </w:divsChild>
                </w:div>
                <w:div w:id="435246793">
                  <w:marLeft w:val="0"/>
                  <w:marRight w:val="0"/>
                  <w:marTop w:val="0"/>
                  <w:marBottom w:val="0"/>
                  <w:divBdr>
                    <w:top w:val="none" w:sz="0" w:space="0" w:color="auto"/>
                    <w:left w:val="none" w:sz="0" w:space="0" w:color="auto"/>
                    <w:bottom w:val="none" w:sz="0" w:space="0" w:color="auto"/>
                    <w:right w:val="none" w:sz="0" w:space="0" w:color="auto"/>
                  </w:divBdr>
                  <w:divsChild>
                    <w:div w:id="2082288361">
                      <w:marLeft w:val="0"/>
                      <w:marRight w:val="0"/>
                      <w:marTop w:val="0"/>
                      <w:marBottom w:val="0"/>
                      <w:divBdr>
                        <w:top w:val="none" w:sz="0" w:space="0" w:color="auto"/>
                        <w:left w:val="none" w:sz="0" w:space="0" w:color="auto"/>
                        <w:bottom w:val="none" w:sz="0" w:space="0" w:color="auto"/>
                        <w:right w:val="none" w:sz="0" w:space="0" w:color="auto"/>
                      </w:divBdr>
                    </w:div>
                  </w:divsChild>
                </w:div>
                <w:div w:id="438450733">
                  <w:marLeft w:val="0"/>
                  <w:marRight w:val="0"/>
                  <w:marTop w:val="0"/>
                  <w:marBottom w:val="0"/>
                  <w:divBdr>
                    <w:top w:val="none" w:sz="0" w:space="0" w:color="auto"/>
                    <w:left w:val="none" w:sz="0" w:space="0" w:color="auto"/>
                    <w:bottom w:val="none" w:sz="0" w:space="0" w:color="auto"/>
                    <w:right w:val="none" w:sz="0" w:space="0" w:color="auto"/>
                  </w:divBdr>
                  <w:divsChild>
                    <w:div w:id="401028547">
                      <w:marLeft w:val="0"/>
                      <w:marRight w:val="0"/>
                      <w:marTop w:val="0"/>
                      <w:marBottom w:val="0"/>
                      <w:divBdr>
                        <w:top w:val="none" w:sz="0" w:space="0" w:color="auto"/>
                        <w:left w:val="none" w:sz="0" w:space="0" w:color="auto"/>
                        <w:bottom w:val="none" w:sz="0" w:space="0" w:color="auto"/>
                        <w:right w:val="none" w:sz="0" w:space="0" w:color="auto"/>
                      </w:divBdr>
                    </w:div>
                  </w:divsChild>
                </w:div>
                <w:div w:id="440028807">
                  <w:marLeft w:val="0"/>
                  <w:marRight w:val="0"/>
                  <w:marTop w:val="0"/>
                  <w:marBottom w:val="0"/>
                  <w:divBdr>
                    <w:top w:val="none" w:sz="0" w:space="0" w:color="auto"/>
                    <w:left w:val="none" w:sz="0" w:space="0" w:color="auto"/>
                    <w:bottom w:val="none" w:sz="0" w:space="0" w:color="auto"/>
                    <w:right w:val="none" w:sz="0" w:space="0" w:color="auto"/>
                  </w:divBdr>
                  <w:divsChild>
                    <w:div w:id="711270406">
                      <w:marLeft w:val="0"/>
                      <w:marRight w:val="0"/>
                      <w:marTop w:val="0"/>
                      <w:marBottom w:val="0"/>
                      <w:divBdr>
                        <w:top w:val="none" w:sz="0" w:space="0" w:color="auto"/>
                        <w:left w:val="none" w:sz="0" w:space="0" w:color="auto"/>
                        <w:bottom w:val="none" w:sz="0" w:space="0" w:color="auto"/>
                        <w:right w:val="none" w:sz="0" w:space="0" w:color="auto"/>
                      </w:divBdr>
                    </w:div>
                  </w:divsChild>
                </w:div>
                <w:div w:id="440927276">
                  <w:marLeft w:val="0"/>
                  <w:marRight w:val="0"/>
                  <w:marTop w:val="0"/>
                  <w:marBottom w:val="0"/>
                  <w:divBdr>
                    <w:top w:val="none" w:sz="0" w:space="0" w:color="auto"/>
                    <w:left w:val="none" w:sz="0" w:space="0" w:color="auto"/>
                    <w:bottom w:val="none" w:sz="0" w:space="0" w:color="auto"/>
                    <w:right w:val="none" w:sz="0" w:space="0" w:color="auto"/>
                  </w:divBdr>
                  <w:divsChild>
                    <w:div w:id="736905145">
                      <w:marLeft w:val="0"/>
                      <w:marRight w:val="0"/>
                      <w:marTop w:val="0"/>
                      <w:marBottom w:val="0"/>
                      <w:divBdr>
                        <w:top w:val="none" w:sz="0" w:space="0" w:color="auto"/>
                        <w:left w:val="none" w:sz="0" w:space="0" w:color="auto"/>
                        <w:bottom w:val="none" w:sz="0" w:space="0" w:color="auto"/>
                        <w:right w:val="none" w:sz="0" w:space="0" w:color="auto"/>
                      </w:divBdr>
                    </w:div>
                  </w:divsChild>
                </w:div>
                <w:div w:id="441263874">
                  <w:marLeft w:val="0"/>
                  <w:marRight w:val="0"/>
                  <w:marTop w:val="0"/>
                  <w:marBottom w:val="0"/>
                  <w:divBdr>
                    <w:top w:val="none" w:sz="0" w:space="0" w:color="auto"/>
                    <w:left w:val="none" w:sz="0" w:space="0" w:color="auto"/>
                    <w:bottom w:val="none" w:sz="0" w:space="0" w:color="auto"/>
                    <w:right w:val="none" w:sz="0" w:space="0" w:color="auto"/>
                  </w:divBdr>
                  <w:divsChild>
                    <w:div w:id="1985356576">
                      <w:marLeft w:val="0"/>
                      <w:marRight w:val="0"/>
                      <w:marTop w:val="0"/>
                      <w:marBottom w:val="0"/>
                      <w:divBdr>
                        <w:top w:val="none" w:sz="0" w:space="0" w:color="auto"/>
                        <w:left w:val="none" w:sz="0" w:space="0" w:color="auto"/>
                        <w:bottom w:val="none" w:sz="0" w:space="0" w:color="auto"/>
                        <w:right w:val="none" w:sz="0" w:space="0" w:color="auto"/>
                      </w:divBdr>
                    </w:div>
                  </w:divsChild>
                </w:div>
                <w:div w:id="443891275">
                  <w:marLeft w:val="0"/>
                  <w:marRight w:val="0"/>
                  <w:marTop w:val="0"/>
                  <w:marBottom w:val="0"/>
                  <w:divBdr>
                    <w:top w:val="none" w:sz="0" w:space="0" w:color="auto"/>
                    <w:left w:val="none" w:sz="0" w:space="0" w:color="auto"/>
                    <w:bottom w:val="none" w:sz="0" w:space="0" w:color="auto"/>
                    <w:right w:val="none" w:sz="0" w:space="0" w:color="auto"/>
                  </w:divBdr>
                  <w:divsChild>
                    <w:div w:id="1612005441">
                      <w:marLeft w:val="0"/>
                      <w:marRight w:val="0"/>
                      <w:marTop w:val="0"/>
                      <w:marBottom w:val="0"/>
                      <w:divBdr>
                        <w:top w:val="none" w:sz="0" w:space="0" w:color="auto"/>
                        <w:left w:val="none" w:sz="0" w:space="0" w:color="auto"/>
                        <w:bottom w:val="none" w:sz="0" w:space="0" w:color="auto"/>
                        <w:right w:val="none" w:sz="0" w:space="0" w:color="auto"/>
                      </w:divBdr>
                    </w:div>
                  </w:divsChild>
                </w:div>
                <w:div w:id="453791829">
                  <w:marLeft w:val="0"/>
                  <w:marRight w:val="0"/>
                  <w:marTop w:val="0"/>
                  <w:marBottom w:val="0"/>
                  <w:divBdr>
                    <w:top w:val="none" w:sz="0" w:space="0" w:color="auto"/>
                    <w:left w:val="none" w:sz="0" w:space="0" w:color="auto"/>
                    <w:bottom w:val="none" w:sz="0" w:space="0" w:color="auto"/>
                    <w:right w:val="none" w:sz="0" w:space="0" w:color="auto"/>
                  </w:divBdr>
                  <w:divsChild>
                    <w:div w:id="1036001249">
                      <w:marLeft w:val="0"/>
                      <w:marRight w:val="0"/>
                      <w:marTop w:val="0"/>
                      <w:marBottom w:val="0"/>
                      <w:divBdr>
                        <w:top w:val="none" w:sz="0" w:space="0" w:color="auto"/>
                        <w:left w:val="none" w:sz="0" w:space="0" w:color="auto"/>
                        <w:bottom w:val="none" w:sz="0" w:space="0" w:color="auto"/>
                        <w:right w:val="none" w:sz="0" w:space="0" w:color="auto"/>
                      </w:divBdr>
                    </w:div>
                  </w:divsChild>
                </w:div>
                <w:div w:id="455492285">
                  <w:marLeft w:val="0"/>
                  <w:marRight w:val="0"/>
                  <w:marTop w:val="0"/>
                  <w:marBottom w:val="0"/>
                  <w:divBdr>
                    <w:top w:val="none" w:sz="0" w:space="0" w:color="auto"/>
                    <w:left w:val="none" w:sz="0" w:space="0" w:color="auto"/>
                    <w:bottom w:val="none" w:sz="0" w:space="0" w:color="auto"/>
                    <w:right w:val="none" w:sz="0" w:space="0" w:color="auto"/>
                  </w:divBdr>
                  <w:divsChild>
                    <w:div w:id="182670946">
                      <w:marLeft w:val="0"/>
                      <w:marRight w:val="0"/>
                      <w:marTop w:val="0"/>
                      <w:marBottom w:val="0"/>
                      <w:divBdr>
                        <w:top w:val="none" w:sz="0" w:space="0" w:color="auto"/>
                        <w:left w:val="none" w:sz="0" w:space="0" w:color="auto"/>
                        <w:bottom w:val="none" w:sz="0" w:space="0" w:color="auto"/>
                        <w:right w:val="none" w:sz="0" w:space="0" w:color="auto"/>
                      </w:divBdr>
                    </w:div>
                  </w:divsChild>
                </w:div>
                <w:div w:id="465394884">
                  <w:marLeft w:val="0"/>
                  <w:marRight w:val="0"/>
                  <w:marTop w:val="0"/>
                  <w:marBottom w:val="0"/>
                  <w:divBdr>
                    <w:top w:val="none" w:sz="0" w:space="0" w:color="auto"/>
                    <w:left w:val="none" w:sz="0" w:space="0" w:color="auto"/>
                    <w:bottom w:val="none" w:sz="0" w:space="0" w:color="auto"/>
                    <w:right w:val="none" w:sz="0" w:space="0" w:color="auto"/>
                  </w:divBdr>
                  <w:divsChild>
                    <w:div w:id="1137263731">
                      <w:marLeft w:val="0"/>
                      <w:marRight w:val="0"/>
                      <w:marTop w:val="0"/>
                      <w:marBottom w:val="0"/>
                      <w:divBdr>
                        <w:top w:val="none" w:sz="0" w:space="0" w:color="auto"/>
                        <w:left w:val="none" w:sz="0" w:space="0" w:color="auto"/>
                        <w:bottom w:val="none" w:sz="0" w:space="0" w:color="auto"/>
                        <w:right w:val="none" w:sz="0" w:space="0" w:color="auto"/>
                      </w:divBdr>
                    </w:div>
                  </w:divsChild>
                </w:div>
                <w:div w:id="473252418">
                  <w:marLeft w:val="0"/>
                  <w:marRight w:val="0"/>
                  <w:marTop w:val="0"/>
                  <w:marBottom w:val="0"/>
                  <w:divBdr>
                    <w:top w:val="none" w:sz="0" w:space="0" w:color="auto"/>
                    <w:left w:val="none" w:sz="0" w:space="0" w:color="auto"/>
                    <w:bottom w:val="none" w:sz="0" w:space="0" w:color="auto"/>
                    <w:right w:val="none" w:sz="0" w:space="0" w:color="auto"/>
                  </w:divBdr>
                  <w:divsChild>
                    <w:div w:id="1883058167">
                      <w:marLeft w:val="0"/>
                      <w:marRight w:val="0"/>
                      <w:marTop w:val="0"/>
                      <w:marBottom w:val="0"/>
                      <w:divBdr>
                        <w:top w:val="none" w:sz="0" w:space="0" w:color="auto"/>
                        <w:left w:val="none" w:sz="0" w:space="0" w:color="auto"/>
                        <w:bottom w:val="none" w:sz="0" w:space="0" w:color="auto"/>
                        <w:right w:val="none" w:sz="0" w:space="0" w:color="auto"/>
                      </w:divBdr>
                    </w:div>
                  </w:divsChild>
                </w:div>
                <w:div w:id="477117462">
                  <w:marLeft w:val="0"/>
                  <w:marRight w:val="0"/>
                  <w:marTop w:val="0"/>
                  <w:marBottom w:val="0"/>
                  <w:divBdr>
                    <w:top w:val="none" w:sz="0" w:space="0" w:color="auto"/>
                    <w:left w:val="none" w:sz="0" w:space="0" w:color="auto"/>
                    <w:bottom w:val="none" w:sz="0" w:space="0" w:color="auto"/>
                    <w:right w:val="none" w:sz="0" w:space="0" w:color="auto"/>
                  </w:divBdr>
                  <w:divsChild>
                    <w:div w:id="1447895246">
                      <w:marLeft w:val="0"/>
                      <w:marRight w:val="0"/>
                      <w:marTop w:val="0"/>
                      <w:marBottom w:val="0"/>
                      <w:divBdr>
                        <w:top w:val="none" w:sz="0" w:space="0" w:color="auto"/>
                        <w:left w:val="none" w:sz="0" w:space="0" w:color="auto"/>
                        <w:bottom w:val="none" w:sz="0" w:space="0" w:color="auto"/>
                        <w:right w:val="none" w:sz="0" w:space="0" w:color="auto"/>
                      </w:divBdr>
                    </w:div>
                  </w:divsChild>
                </w:div>
                <w:div w:id="480847251">
                  <w:marLeft w:val="0"/>
                  <w:marRight w:val="0"/>
                  <w:marTop w:val="0"/>
                  <w:marBottom w:val="0"/>
                  <w:divBdr>
                    <w:top w:val="none" w:sz="0" w:space="0" w:color="auto"/>
                    <w:left w:val="none" w:sz="0" w:space="0" w:color="auto"/>
                    <w:bottom w:val="none" w:sz="0" w:space="0" w:color="auto"/>
                    <w:right w:val="none" w:sz="0" w:space="0" w:color="auto"/>
                  </w:divBdr>
                  <w:divsChild>
                    <w:div w:id="364598939">
                      <w:marLeft w:val="0"/>
                      <w:marRight w:val="0"/>
                      <w:marTop w:val="0"/>
                      <w:marBottom w:val="0"/>
                      <w:divBdr>
                        <w:top w:val="none" w:sz="0" w:space="0" w:color="auto"/>
                        <w:left w:val="none" w:sz="0" w:space="0" w:color="auto"/>
                        <w:bottom w:val="none" w:sz="0" w:space="0" w:color="auto"/>
                        <w:right w:val="none" w:sz="0" w:space="0" w:color="auto"/>
                      </w:divBdr>
                    </w:div>
                  </w:divsChild>
                </w:div>
                <w:div w:id="488712937">
                  <w:marLeft w:val="0"/>
                  <w:marRight w:val="0"/>
                  <w:marTop w:val="0"/>
                  <w:marBottom w:val="0"/>
                  <w:divBdr>
                    <w:top w:val="none" w:sz="0" w:space="0" w:color="auto"/>
                    <w:left w:val="none" w:sz="0" w:space="0" w:color="auto"/>
                    <w:bottom w:val="none" w:sz="0" w:space="0" w:color="auto"/>
                    <w:right w:val="none" w:sz="0" w:space="0" w:color="auto"/>
                  </w:divBdr>
                  <w:divsChild>
                    <w:div w:id="288243220">
                      <w:marLeft w:val="0"/>
                      <w:marRight w:val="0"/>
                      <w:marTop w:val="0"/>
                      <w:marBottom w:val="0"/>
                      <w:divBdr>
                        <w:top w:val="none" w:sz="0" w:space="0" w:color="auto"/>
                        <w:left w:val="none" w:sz="0" w:space="0" w:color="auto"/>
                        <w:bottom w:val="none" w:sz="0" w:space="0" w:color="auto"/>
                        <w:right w:val="none" w:sz="0" w:space="0" w:color="auto"/>
                      </w:divBdr>
                    </w:div>
                  </w:divsChild>
                </w:div>
                <w:div w:id="491219218">
                  <w:marLeft w:val="0"/>
                  <w:marRight w:val="0"/>
                  <w:marTop w:val="0"/>
                  <w:marBottom w:val="0"/>
                  <w:divBdr>
                    <w:top w:val="none" w:sz="0" w:space="0" w:color="auto"/>
                    <w:left w:val="none" w:sz="0" w:space="0" w:color="auto"/>
                    <w:bottom w:val="none" w:sz="0" w:space="0" w:color="auto"/>
                    <w:right w:val="none" w:sz="0" w:space="0" w:color="auto"/>
                  </w:divBdr>
                  <w:divsChild>
                    <w:div w:id="1810316186">
                      <w:marLeft w:val="0"/>
                      <w:marRight w:val="0"/>
                      <w:marTop w:val="0"/>
                      <w:marBottom w:val="0"/>
                      <w:divBdr>
                        <w:top w:val="none" w:sz="0" w:space="0" w:color="auto"/>
                        <w:left w:val="none" w:sz="0" w:space="0" w:color="auto"/>
                        <w:bottom w:val="none" w:sz="0" w:space="0" w:color="auto"/>
                        <w:right w:val="none" w:sz="0" w:space="0" w:color="auto"/>
                      </w:divBdr>
                    </w:div>
                  </w:divsChild>
                </w:div>
                <w:div w:id="498737277">
                  <w:marLeft w:val="0"/>
                  <w:marRight w:val="0"/>
                  <w:marTop w:val="0"/>
                  <w:marBottom w:val="0"/>
                  <w:divBdr>
                    <w:top w:val="none" w:sz="0" w:space="0" w:color="auto"/>
                    <w:left w:val="none" w:sz="0" w:space="0" w:color="auto"/>
                    <w:bottom w:val="none" w:sz="0" w:space="0" w:color="auto"/>
                    <w:right w:val="none" w:sz="0" w:space="0" w:color="auto"/>
                  </w:divBdr>
                  <w:divsChild>
                    <w:div w:id="1412388407">
                      <w:marLeft w:val="0"/>
                      <w:marRight w:val="0"/>
                      <w:marTop w:val="0"/>
                      <w:marBottom w:val="0"/>
                      <w:divBdr>
                        <w:top w:val="none" w:sz="0" w:space="0" w:color="auto"/>
                        <w:left w:val="none" w:sz="0" w:space="0" w:color="auto"/>
                        <w:bottom w:val="none" w:sz="0" w:space="0" w:color="auto"/>
                        <w:right w:val="none" w:sz="0" w:space="0" w:color="auto"/>
                      </w:divBdr>
                    </w:div>
                  </w:divsChild>
                </w:div>
                <w:div w:id="503131412">
                  <w:marLeft w:val="0"/>
                  <w:marRight w:val="0"/>
                  <w:marTop w:val="0"/>
                  <w:marBottom w:val="0"/>
                  <w:divBdr>
                    <w:top w:val="none" w:sz="0" w:space="0" w:color="auto"/>
                    <w:left w:val="none" w:sz="0" w:space="0" w:color="auto"/>
                    <w:bottom w:val="none" w:sz="0" w:space="0" w:color="auto"/>
                    <w:right w:val="none" w:sz="0" w:space="0" w:color="auto"/>
                  </w:divBdr>
                  <w:divsChild>
                    <w:div w:id="600454695">
                      <w:marLeft w:val="0"/>
                      <w:marRight w:val="0"/>
                      <w:marTop w:val="0"/>
                      <w:marBottom w:val="0"/>
                      <w:divBdr>
                        <w:top w:val="none" w:sz="0" w:space="0" w:color="auto"/>
                        <w:left w:val="none" w:sz="0" w:space="0" w:color="auto"/>
                        <w:bottom w:val="none" w:sz="0" w:space="0" w:color="auto"/>
                        <w:right w:val="none" w:sz="0" w:space="0" w:color="auto"/>
                      </w:divBdr>
                    </w:div>
                  </w:divsChild>
                </w:div>
                <w:div w:id="510415022">
                  <w:marLeft w:val="0"/>
                  <w:marRight w:val="0"/>
                  <w:marTop w:val="0"/>
                  <w:marBottom w:val="0"/>
                  <w:divBdr>
                    <w:top w:val="none" w:sz="0" w:space="0" w:color="auto"/>
                    <w:left w:val="none" w:sz="0" w:space="0" w:color="auto"/>
                    <w:bottom w:val="none" w:sz="0" w:space="0" w:color="auto"/>
                    <w:right w:val="none" w:sz="0" w:space="0" w:color="auto"/>
                  </w:divBdr>
                  <w:divsChild>
                    <w:div w:id="589848170">
                      <w:marLeft w:val="0"/>
                      <w:marRight w:val="0"/>
                      <w:marTop w:val="0"/>
                      <w:marBottom w:val="0"/>
                      <w:divBdr>
                        <w:top w:val="none" w:sz="0" w:space="0" w:color="auto"/>
                        <w:left w:val="none" w:sz="0" w:space="0" w:color="auto"/>
                        <w:bottom w:val="none" w:sz="0" w:space="0" w:color="auto"/>
                        <w:right w:val="none" w:sz="0" w:space="0" w:color="auto"/>
                      </w:divBdr>
                    </w:div>
                  </w:divsChild>
                </w:div>
                <w:div w:id="516313610">
                  <w:marLeft w:val="0"/>
                  <w:marRight w:val="0"/>
                  <w:marTop w:val="0"/>
                  <w:marBottom w:val="0"/>
                  <w:divBdr>
                    <w:top w:val="none" w:sz="0" w:space="0" w:color="auto"/>
                    <w:left w:val="none" w:sz="0" w:space="0" w:color="auto"/>
                    <w:bottom w:val="none" w:sz="0" w:space="0" w:color="auto"/>
                    <w:right w:val="none" w:sz="0" w:space="0" w:color="auto"/>
                  </w:divBdr>
                  <w:divsChild>
                    <w:div w:id="1872182557">
                      <w:marLeft w:val="0"/>
                      <w:marRight w:val="0"/>
                      <w:marTop w:val="0"/>
                      <w:marBottom w:val="0"/>
                      <w:divBdr>
                        <w:top w:val="none" w:sz="0" w:space="0" w:color="auto"/>
                        <w:left w:val="none" w:sz="0" w:space="0" w:color="auto"/>
                        <w:bottom w:val="none" w:sz="0" w:space="0" w:color="auto"/>
                        <w:right w:val="none" w:sz="0" w:space="0" w:color="auto"/>
                      </w:divBdr>
                    </w:div>
                  </w:divsChild>
                </w:div>
                <w:div w:id="530605121">
                  <w:marLeft w:val="0"/>
                  <w:marRight w:val="0"/>
                  <w:marTop w:val="0"/>
                  <w:marBottom w:val="0"/>
                  <w:divBdr>
                    <w:top w:val="none" w:sz="0" w:space="0" w:color="auto"/>
                    <w:left w:val="none" w:sz="0" w:space="0" w:color="auto"/>
                    <w:bottom w:val="none" w:sz="0" w:space="0" w:color="auto"/>
                    <w:right w:val="none" w:sz="0" w:space="0" w:color="auto"/>
                  </w:divBdr>
                  <w:divsChild>
                    <w:div w:id="2080440965">
                      <w:marLeft w:val="0"/>
                      <w:marRight w:val="0"/>
                      <w:marTop w:val="0"/>
                      <w:marBottom w:val="0"/>
                      <w:divBdr>
                        <w:top w:val="none" w:sz="0" w:space="0" w:color="auto"/>
                        <w:left w:val="none" w:sz="0" w:space="0" w:color="auto"/>
                        <w:bottom w:val="none" w:sz="0" w:space="0" w:color="auto"/>
                        <w:right w:val="none" w:sz="0" w:space="0" w:color="auto"/>
                      </w:divBdr>
                    </w:div>
                  </w:divsChild>
                </w:div>
                <w:div w:id="541984240">
                  <w:marLeft w:val="0"/>
                  <w:marRight w:val="0"/>
                  <w:marTop w:val="0"/>
                  <w:marBottom w:val="0"/>
                  <w:divBdr>
                    <w:top w:val="none" w:sz="0" w:space="0" w:color="auto"/>
                    <w:left w:val="none" w:sz="0" w:space="0" w:color="auto"/>
                    <w:bottom w:val="none" w:sz="0" w:space="0" w:color="auto"/>
                    <w:right w:val="none" w:sz="0" w:space="0" w:color="auto"/>
                  </w:divBdr>
                  <w:divsChild>
                    <w:div w:id="1321345437">
                      <w:marLeft w:val="0"/>
                      <w:marRight w:val="0"/>
                      <w:marTop w:val="0"/>
                      <w:marBottom w:val="0"/>
                      <w:divBdr>
                        <w:top w:val="none" w:sz="0" w:space="0" w:color="auto"/>
                        <w:left w:val="none" w:sz="0" w:space="0" w:color="auto"/>
                        <w:bottom w:val="none" w:sz="0" w:space="0" w:color="auto"/>
                        <w:right w:val="none" w:sz="0" w:space="0" w:color="auto"/>
                      </w:divBdr>
                    </w:div>
                  </w:divsChild>
                </w:div>
                <w:div w:id="549266737">
                  <w:marLeft w:val="0"/>
                  <w:marRight w:val="0"/>
                  <w:marTop w:val="0"/>
                  <w:marBottom w:val="0"/>
                  <w:divBdr>
                    <w:top w:val="none" w:sz="0" w:space="0" w:color="auto"/>
                    <w:left w:val="none" w:sz="0" w:space="0" w:color="auto"/>
                    <w:bottom w:val="none" w:sz="0" w:space="0" w:color="auto"/>
                    <w:right w:val="none" w:sz="0" w:space="0" w:color="auto"/>
                  </w:divBdr>
                  <w:divsChild>
                    <w:div w:id="1250584324">
                      <w:marLeft w:val="0"/>
                      <w:marRight w:val="0"/>
                      <w:marTop w:val="0"/>
                      <w:marBottom w:val="0"/>
                      <w:divBdr>
                        <w:top w:val="none" w:sz="0" w:space="0" w:color="auto"/>
                        <w:left w:val="none" w:sz="0" w:space="0" w:color="auto"/>
                        <w:bottom w:val="none" w:sz="0" w:space="0" w:color="auto"/>
                        <w:right w:val="none" w:sz="0" w:space="0" w:color="auto"/>
                      </w:divBdr>
                    </w:div>
                  </w:divsChild>
                </w:div>
                <w:div w:id="553396031">
                  <w:marLeft w:val="0"/>
                  <w:marRight w:val="0"/>
                  <w:marTop w:val="0"/>
                  <w:marBottom w:val="0"/>
                  <w:divBdr>
                    <w:top w:val="none" w:sz="0" w:space="0" w:color="auto"/>
                    <w:left w:val="none" w:sz="0" w:space="0" w:color="auto"/>
                    <w:bottom w:val="none" w:sz="0" w:space="0" w:color="auto"/>
                    <w:right w:val="none" w:sz="0" w:space="0" w:color="auto"/>
                  </w:divBdr>
                  <w:divsChild>
                    <w:div w:id="1886063014">
                      <w:marLeft w:val="0"/>
                      <w:marRight w:val="0"/>
                      <w:marTop w:val="0"/>
                      <w:marBottom w:val="0"/>
                      <w:divBdr>
                        <w:top w:val="none" w:sz="0" w:space="0" w:color="auto"/>
                        <w:left w:val="none" w:sz="0" w:space="0" w:color="auto"/>
                        <w:bottom w:val="none" w:sz="0" w:space="0" w:color="auto"/>
                        <w:right w:val="none" w:sz="0" w:space="0" w:color="auto"/>
                      </w:divBdr>
                    </w:div>
                  </w:divsChild>
                </w:div>
                <w:div w:id="557786601">
                  <w:marLeft w:val="0"/>
                  <w:marRight w:val="0"/>
                  <w:marTop w:val="0"/>
                  <w:marBottom w:val="0"/>
                  <w:divBdr>
                    <w:top w:val="none" w:sz="0" w:space="0" w:color="auto"/>
                    <w:left w:val="none" w:sz="0" w:space="0" w:color="auto"/>
                    <w:bottom w:val="none" w:sz="0" w:space="0" w:color="auto"/>
                    <w:right w:val="none" w:sz="0" w:space="0" w:color="auto"/>
                  </w:divBdr>
                  <w:divsChild>
                    <w:div w:id="415245709">
                      <w:marLeft w:val="0"/>
                      <w:marRight w:val="0"/>
                      <w:marTop w:val="0"/>
                      <w:marBottom w:val="0"/>
                      <w:divBdr>
                        <w:top w:val="none" w:sz="0" w:space="0" w:color="auto"/>
                        <w:left w:val="none" w:sz="0" w:space="0" w:color="auto"/>
                        <w:bottom w:val="none" w:sz="0" w:space="0" w:color="auto"/>
                        <w:right w:val="none" w:sz="0" w:space="0" w:color="auto"/>
                      </w:divBdr>
                    </w:div>
                  </w:divsChild>
                </w:div>
                <w:div w:id="563687809">
                  <w:marLeft w:val="0"/>
                  <w:marRight w:val="0"/>
                  <w:marTop w:val="0"/>
                  <w:marBottom w:val="0"/>
                  <w:divBdr>
                    <w:top w:val="none" w:sz="0" w:space="0" w:color="auto"/>
                    <w:left w:val="none" w:sz="0" w:space="0" w:color="auto"/>
                    <w:bottom w:val="none" w:sz="0" w:space="0" w:color="auto"/>
                    <w:right w:val="none" w:sz="0" w:space="0" w:color="auto"/>
                  </w:divBdr>
                  <w:divsChild>
                    <w:div w:id="221527195">
                      <w:marLeft w:val="0"/>
                      <w:marRight w:val="0"/>
                      <w:marTop w:val="0"/>
                      <w:marBottom w:val="0"/>
                      <w:divBdr>
                        <w:top w:val="none" w:sz="0" w:space="0" w:color="auto"/>
                        <w:left w:val="none" w:sz="0" w:space="0" w:color="auto"/>
                        <w:bottom w:val="none" w:sz="0" w:space="0" w:color="auto"/>
                        <w:right w:val="none" w:sz="0" w:space="0" w:color="auto"/>
                      </w:divBdr>
                    </w:div>
                  </w:divsChild>
                </w:div>
                <w:div w:id="571545121">
                  <w:marLeft w:val="0"/>
                  <w:marRight w:val="0"/>
                  <w:marTop w:val="0"/>
                  <w:marBottom w:val="0"/>
                  <w:divBdr>
                    <w:top w:val="none" w:sz="0" w:space="0" w:color="auto"/>
                    <w:left w:val="none" w:sz="0" w:space="0" w:color="auto"/>
                    <w:bottom w:val="none" w:sz="0" w:space="0" w:color="auto"/>
                    <w:right w:val="none" w:sz="0" w:space="0" w:color="auto"/>
                  </w:divBdr>
                  <w:divsChild>
                    <w:div w:id="2076001716">
                      <w:marLeft w:val="0"/>
                      <w:marRight w:val="0"/>
                      <w:marTop w:val="0"/>
                      <w:marBottom w:val="0"/>
                      <w:divBdr>
                        <w:top w:val="none" w:sz="0" w:space="0" w:color="auto"/>
                        <w:left w:val="none" w:sz="0" w:space="0" w:color="auto"/>
                        <w:bottom w:val="none" w:sz="0" w:space="0" w:color="auto"/>
                        <w:right w:val="none" w:sz="0" w:space="0" w:color="auto"/>
                      </w:divBdr>
                    </w:div>
                  </w:divsChild>
                </w:div>
                <w:div w:id="576595552">
                  <w:marLeft w:val="0"/>
                  <w:marRight w:val="0"/>
                  <w:marTop w:val="0"/>
                  <w:marBottom w:val="0"/>
                  <w:divBdr>
                    <w:top w:val="none" w:sz="0" w:space="0" w:color="auto"/>
                    <w:left w:val="none" w:sz="0" w:space="0" w:color="auto"/>
                    <w:bottom w:val="none" w:sz="0" w:space="0" w:color="auto"/>
                    <w:right w:val="none" w:sz="0" w:space="0" w:color="auto"/>
                  </w:divBdr>
                  <w:divsChild>
                    <w:div w:id="1475830989">
                      <w:marLeft w:val="0"/>
                      <w:marRight w:val="0"/>
                      <w:marTop w:val="0"/>
                      <w:marBottom w:val="0"/>
                      <w:divBdr>
                        <w:top w:val="none" w:sz="0" w:space="0" w:color="auto"/>
                        <w:left w:val="none" w:sz="0" w:space="0" w:color="auto"/>
                        <w:bottom w:val="none" w:sz="0" w:space="0" w:color="auto"/>
                        <w:right w:val="none" w:sz="0" w:space="0" w:color="auto"/>
                      </w:divBdr>
                    </w:div>
                  </w:divsChild>
                </w:div>
                <w:div w:id="585112278">
                  <w:marLeft w:val="0"/>
                  <w:marRight w:val="0"/>
                  <w:marTop w:val="0"/>
                  <w:marBottom w:val="0"/>
                  <w:divBdr>
                    <w:top w:val="none" w:sz="0" w:space="0" w:color="auto"/>
                    <w:left w:val="none" w:sz="0" w:space="0" w:color="auto"/>
                    <w:bottom w:val="none" w:sz="0" w:space="0" w:color="auto"/>
                    <w:right w:val="none" w:sz="0" w:space="0" w:color="auto"/>
                  </w:divBdr>
                  <w:divsChild>
                    <w:div w:id="847137391">
                      <w:marLeft w:val="0"/>
                      <w:marRight w:val="0"/>
                      <w:marTop w:val="0"/>
                      <w:marBottom w:val="0"/>
                      <w:divBdr>
                        <w:top w:val="none" w:sz="0" w:space="0" w:color="auto"/>
                        <w:left w:val="none" w:sz="0" w:space="0" w:color="auto"/>
                        <w:bottom w:val="none" w:sz="0" w:space="0" w:color="auto"/>
                        <w:right w:val="none" w:sz="0" w:space="0" w:color="auto"/>
                      </w:divBdr>
                    </w:div>
                  </w:divsChild>
                </w:div>
                <w:div w:id="585191406">
                  <w:marLeft w:val="0"/>
                  <w:marRight w:val="0"/>
                  <w:marTop w:val="0"/>
                  <w:marBottom w:val="0"/>
                  <w:divBdr>
                    <w:top w:val="none" w:sz="0" w:space="0" w:color="auto"/>
                    <w:left w:val="none" w:sz="0" w:space="0" w:color="auto"/>
                    <w:bottom w:val="none" w:sz="0" w:space="0" w:color="auto"/>
                    <w:right w:val="none" w:sz="0" w:space="0" w:color="auto"/>
                  </w:divBdr>
                  <w:divsChild>
                    <w:div w:id="1776247292">
                      <w:marLeft w:val="0"/>
                      <w:marRight w:val="0"/>
                      <w:marTop w:val="0"/>
                      <w:marBottom w:val="0"/>
                      <w:divBdr>
                        <w:top w:val="none" w:sz="0" w:space="0" w:color="auto"/>
                        <w:left w:val="none" w:sz="0" w:space="0" w:color="auto"/>
                        <w:bottom w:val="none" w:sz="0" w:space="0" w:color="auto"/>
                        <w:right w:val="none" w:sz="0" w:space="0" w:color="auto"/>
                      </w:divBdr>
                    </w:div>
                  </w:divsChild>
                </w:div>
                <w:div w:id="586765733">
                  <w:marLeft w:val="0"/>
                  <w:marRight w:val="0"/>
                  <w:marTop w:val="0"/>
                  <w:marBottom w:val="0"/>
                  <w:divBdr>
                    <w:top w:val="none" w:sz="0" w:space="0" w:color="auto"/>
                    <w:left w:val="none" w:sz="0" w:space="0" w:color="auto"/>
                    <w:bottom w:val="none" w:sz="0" w:space="0" w:color="auto"/>
                    <w:right w:val="none" w:sz="0" w:space="0" w:color="auto"/>
                  </w:divBdr>
                  <w:divsChild>
                    <w:div w:id="1402560323">
                      <w:marLeft w:val="0"/>
                      <w:marRight w:val="0"/>
                      <w:marTop w:val="0"/>
                      <w:marBottom w:val="0"/>
                      <w:divBdr>
                        <w:top w:val="none" w:sz="0" w:space="0" w:color="auto"/>
                        <w:left w:val="none" w:sz="0" w:space="0" w:color="auto"/>
                        <w:bottom w:val="none" w:sz="0" w:space="0" w:color="auto"/>
                        <w:right w:val="none" w:sz="0" w:space="0" w:color="auto"/>
                      </w:divBdr>
                    </w:div>
                  </w:divsChild>
                </w:div>
                <w:div w:id="590896650">
                  <w:marLeft w:val="0"/>
                  <w:marRight w:val="0"/>
                  <w:marTop w:val="0"/>
                  <w:marBottom w:val="0"/>
                  <w:divBdr>
                    <w:top w:val="none" w:sz="0" w:space="0" w:color="auto"/>
                    <w:left w:val="none" w:sz="0" w:space="0" w:color="auto"/>
                    <w:bottom w:val="none" w:sz="0" w:space="0" w:color="auto"/>
                    <w:right w:val="none" w:sz="0" w:space="0" w:color="auto"/>
                  </w:divBdr>
                  <w:divsChild>
                    <w:div w:id="919945552">
                      <w:marLeft w:val="0"/>
                      <w:marRight w:val="0"/>
                      <w:marTop w:val="0"/>
                      <w:marBottom w:val="0"/>
                      <w:divBdr>
                        <w:top w:val="none" w:sz="0" w:space="0" w:color="auto"/>
                        <w:left w:val="none" w:sz="0" w:space="0" w:color="auto"/>
                        <w:bottom w:val="none" w:sz="0" w:space="0" w:color="auto"/>
                        <w:right w:val="none" w:sz="0" w:space="0" w:color="auto"/>
                      </w:divBdr>
                    </w:div>
                  </w:divsChild>
                </w:div>
                <w:div w:id="597295397">
                  <w:marLeft w:val="0"/>
                  <w:marRight w:val="0"/>
                  <w:marTop w:val="0"/>
                  <w:marBottom w:val="0"/>
                  <w:divBdr>
                    <w:top w:val="none" w:sz="0" w:space="0" w:color="auto"/>
                    <w:left w:val="none" w:sz="0" w:space="0" w:color="auto"/>
                    <w:bottom w:val="none" w:sz="0" w:space="0" w:color="auto"/>
                    <w:right w:val="none" w:sz="0" w:space="0" w:color="auto"/>
                  </w:divBdr>
                  <w:divsChild>
                    <w:div w:id="1182431792">
                      <w:marLeft w:val="0"/>
                      <w:marRight w:val="0"/>
                      <w:marTop w:val="0"/>
                      <w:marBottom w:val="0"/>
                      <w:divBdr>
                        <w:top w:val="none" w:sz="0" w:space="0" w:color="auto"/>
                        <w:left w:val="none" w:sz="0" w:space="0" w:color="auto"/>
                        <w:bottom w:val="none" w:sz="0" w:space="0" w:color="auto"/>
                        <w:right w:val="none" w:sz="0" w:space="0" w:color="auto"/>
                      </w:divBdr>
                    </w:div>
                  </w:divsChild>
                </w:div>
                <w:div w:id="601574732">
                  <w:marLeft w:val="0"/>
                  <w:marRight w:val="0"/>
                  <w:marTop w:val="0"/>
                  <w:marBottom w:val="0"/>
                  <w:divBdr>
                    <w:top w:val="none" w:sz="0" w:space="0" w:color="auto"/>
                    <w:left w:val="none" w:sz="0" w:space="0" w:color="auto"/>
                    <w:bottom w:val="none" w:sz="0" w:space="0" w:color="auto"/>
                    <w:right w:val="none" w:sz="0" w:space="0" w:color="auto"/>
                  </w:divBdr>
                  <w:divsChild>
                    <w:div w:id="1577789540">
                      <w:marLeft w:val="0"/>
                      <w:marRight w:val="0"/>
                      <w:marTop w:val="0"/>
                      <w:marBottom w:val="0"/>
                      <w:divBdr>
                        <w:top w:val="none" w:sz="0" w:space="0" w:color="auto"/>
                        <w:left w:val="none" w:sz="0" w:space="0" w:color="auto"/>
                        <w:bottom w:val="none" w:sz="0" w:space="0" w:color="auto"/>
                        <w:right w:val="none" w:sz="0" w:space="0" w:color="auto"/>
                      </w:divBdr>
                    </w:div>
                  </w:divsChild>
                </w:div>
                <w:div w:id="603878703">
                  <w:marLeft w:val="0"/>
                  <w:marRight w:val="0"/>
                  <w:marTop w:val="0"/>
                  <w:marBottom w:val="0"/>
                  <w:divBdr>
                    <w:top w:val="none" w:sz="0" w:space="0" w:color="auto"/>
                    <w:left w:val="none" w:sz="0" w:space="0" w:color="auto"/>
                    <w:bottom w:val="none" w:sz="0" w:space="0" w:color="auto"/>
                    <w:right w:val="none" w:sz="0" w:space="0" w:color="auto"/>
                  </w:divBdr>
                  <w:divsChild>
                    <w:div w:id="1947080870">
                      <w:marLeft w:val="0"/>
                      <w:marRight w:val="0"/>
                      <w:marTop w:val="0"/>
                      <w:marBottom w:val="0"/>
                      <w:divBdr>
                        <w:top w:val="none" w:sz="0" w:space="0" w:color="auto"/>
                        <w:left w:val="none" w:sz="0" w:space="0" w:color="auto"/>
                        <w:bottom w:val="none" w:sz="0" w:space="0" w:color="auto"/>
                        <w:right w:val="none" w:sz="0" w:space="0" w:color="auto"/>
                      </w:divBdr>
                    </w:div>
                  </w:divsChild>
                </w:div>
                <w:div w:id="607004817">
                  <w:marLeft w:val="0"/>
                  <w:marRight w:val="0"/>
                  <w:marTop w:val="0"/>
                  <w:marBottom w:val="0"/>
                  <w:divBdr>
                    <w:top w:val="none" w:sz="0" w:space="0" w:color="auto"/>
                    <w:left w:val="none" w:sz="0" w:space="0" w:color="auto"/>
                    <w:bottom w:val="none" w:sz="0" w:space="0" w:color="auto"/>
                    <w:right w:val="none" w:sz="0" w:space="0" w:color="auto"/>
                  </w:divBdr>
                  <w:divsChild>
                    <w:div w:id="285933752">
                      <w:marLeft w:val="0"/>
                      <w:marRight w:val="0"/>
                      <w:marTop w:val="0"/>
                      <w:marBottom w:val="0"/>
                      <w:divBdr>
                        <w:top w:val="none" w:sz="0" w:space="0" w:color="auto"/>
                        <w:left w:val="none" w:sz="0" w:space="0" w:color="auto"/>
                        <w:bottom w:val="none" w:sz="0" w:space="0" w:color="auto"/>
                        <w:right w:val="none" w:sz="0" w:space="0" w:color="auto"/>
                      </w:divBdr>
                    </w:div>
                  </w:divsChild>
                </w:div>
                <w:div w:id="611942248">
                  <w:marLeft w:val="0"/>
                  <w:marRight w:val="0"/>
                  <w:marTop w:val="0"/>
                  <w:marBottom w:val="0"/>
                  <w:divBdr>
                    <w:top w:val="none" w:sz="0" w:space="0" w:color="auto"/>
                    <w:left w:val="none" w:sz="0" w:space="0" w:color="auto"/>
                    <w:bottom w:val="none" w:sz="0" w:space="0" w:color="auto"/>
                    <w:right w:val="none" w:sz="0" w:space="0" w:color="auto"/>
                  </w:divBdr>
                  <w:divsChild>
                    <w:div w:id="1512793803">
                      <w:marLeft w:val="0"/>
                      <w:marRight w:val="0"/>
                      <w:marTop w:val="0"/>
                      <w:marBottom w:val="0"/>
                      <w:divBdr>
                        <w:top w:val="none" w:sz="0" w:space="0" w:color="auto"/>
                        <w:left w:val="none" w:sz="0" w:space="0" w:color="auto"/>
                        <w:bottom w:val="none" w:sz="0" w:space="0" w:color="auto"/>
                        <w:right w:val="none" w:sz="0" w:space="0" w:color="auto"/>
                      </w:divBdr>
                    </w:div>
                  </w:divsChild>
                </w:div>
                <w:div w:id="612445258">
                  <w:marLeft w:val="0"/>
                  <w:marRight w:val="0"/>
                  <w:marTop w:val="0"/>
                  <w:marBottom w:val="0"/>
                  <w:divBdr>
                    <w:top w:val="none" w:sz="0" w:space="0" w:color="auto"/>
                    <w:left w:val="none" w:sz="0" w:space="0" w:color="auto"/>
                    <w:bottom w:val="none" w:sz="0" w:space="0" w:color="auto"/>
                    <w:right w:val="none" w:sz="0" w:space="0" w:color="auto"/>
                  </w:divBdr>
                  <w:divsChild>
                    <w:div w:id="1786851355">
                      <w:marLeft w:val="0"/>
                      <w:marRight w:val="0"/>
                      <w:marTop w:val="0"/>
                      <w:marBottom w:val="0"/>
                      <w:divBdr>
                        <w:top w:val="none" w:sz="0" w:space="0" w:color="auto"/>
                        <w:left w:val="none" w:sz="0" w:space="0" w:color="auto"/>
                        <w:bottom w:val="none" w:sz="0" w:space="0" w:color="auto"/>
                        <w:right w:val="none" w:sz="0" w:space="0" w:color="auto"/>
                      </w:divBdr>
                    </w:div>
                  </w:divsChild>
                </w:div>
                <w:div w:id="614755364">
                  <w:marLeft w:val="0"/>
                  <w:marRight w:val="0"/>
                  <w:marTop w:val="0"/>
                  <w:marBottom w:val="0"/>
                  <w:divBdr>
                    <w:top w:val="none" w:sz="0" w:space="0" w:color="auto"/>
                    <w:left w:val="none" w:sz="0" w:space="0" w:color="auto"/>
                    <w:bottom w:val="none" w:sz="0" w:space="0" w:color="auto"/>
                    <w:right w:val="none" w:sz="0" w:space="0" w:color="auto"/>
                  </w:divBdr>
                  <w:divsChild>
                    <w:div w:id="250628078">
                      <w:marLeft w:val="0"/>
                      <w:marRight w:val="0"/>
                      <w:marTop w:val="0"/>
                      <w:marBottom w:val="0"/>
                      <w:divBdr>
                        <w:top w:val="none" w:sz="0" w:space="0" w:color="auto"/>
                        <w:left w:val="none" w:sz="0" w:space="0" w:color="auto"/>
                        <w:bottom w:val="none" w:sz="0" w:space="0" w:color="auto"/>
                        <w:right w:val="none" w:sz="0" w:space="0" w:color="auto"/>
                      </w:divBdr>
                    </w:div>
                  </w:divsChild>
                </w:div>
                <w:div w:id="618218732">
                  <w:marLeft w:val="0"/>
                  <w:marRight w:val="0"/>
                  <w:marTop w:val="0"/>
                  <w:marBottom w:val="0"/>
                  <w:divBdr>
                    <w:top w:val="none" w:sz="0" w:space="0" w:color="auto"/>
                    <w:left w:val="none" w:sz="0" w:space="0" w:color="auto"/>
                    <w:bottom w:val="none" w:sz="0" w:space="0" w:color="auto"/>
                    <w:right w:val="none" w:sz="0" w:space="0" w:color="auto"/>
                  </w:divBdr>
                  <w:divsChild>
                    <w:div w:id="647788426">
                      <w:marLeft w:val="0"/>
                      <w:marRight w:val="0"/>
                      <w:marTop w:val="0"/>
                      <w:marBottom w:val="0"/>
                      <w:divBdr>
                        <w:top w:val="none" w:sz="0" w:space="0" w:color="auto"/>
                        <w:left w:val="none" w:sz="0" w:space="0" w:color="auto"/>
                        <w:bottom w:val="none" w:sz="0" w:space="0" w:color="auto"/>
                        <w:right w:val="none" w:sz="0" w:space="0" w:color="auto"/>
                      </w:divBdr>
                    </w:div>
                  </w:divsChild>
                </w:div>
                <w:div w:id="634410418">
                  <w:marLeft w:val="0"/>
                  <w:marRight w:val="0"/>
                  <w:marTop w:val="0"/>
                  <w:marBottom w:val="0"/>
                  <w:divBdr>
                    <w:top w:val="none" w:sz="0" w:space="0" w:color="auto"/>
                    <w:left w:val="none" w:sz="0" w:space="0" w:color="auto"/>
                    <w:bottom w:val="none" w:sz="0" w:space="0" w:color="auto"/>
                    <w:right w:val="none" w:sz="0" w:space="0" w:color="auto"/>
                  </w:divBdr>
                  <w:divsChild>
                    <w:div w:id="642201648">
                      <w:marLeft w:val="0"/>
                      <w:marRight w:val="0"/>
                      <w:marTop w:val="0"/>
                      <w:marBottom w:val="0"/>
                      <w:divBdr>
                        <w:top w:val="none" w:sz="0" w:space="0" w:color="auto"/>
                        <w:left w:val="none" w:sz="0" w:space="0" w:color="auto"/>
                        <w:bottom w:val="none" w:sz="0" w:space="0" w:color="auto"/>
                        <w:right w:val="none" w:sz="0" w:space="0" w:color="auto"/>
                      </w:divBdr>
                    </w:div>
                  </w:divsChild>
                </w:div>
                <w:div w:id="642587297">
                  <w:marLeft w:val="0"/>
                  <w:marRight w:val="0"/>
                  <w:marTop w:val="0"/>
                  <w:marBottom w:val="0"/>
                  <w:divBdr>
                    <w:top w:val="none" w:sz="0" w:space="0" w:color="auto"/>
                    <w:left w:val="none" w:sz="0" w:space="0" w:color="auto"/>
                    <w:bottom w:val="none" w:sz="0" w:space="0" w:color="auto"/>
                    <w:right w:val="none" w:sz="0" w:space="0" w:color="auto"/>
                  </w:divBdr>
                  <w:divsChild>
                    <w:div w:id="1938827912">
                      <w:marLeft w:val="0"/>
                      <w:marRight w:val="0"/>
                      <w:marTop w:val="0"/>
                      <w:marBottom w:val="0"/>
                      <w:divBdr>
                        <w:top w:val="none" w:sz="0" w:space="0" w:color="auto"/>
                        <w:left w:val="none" w:sz="0" w:space="0" w:color="auto"/>
                        <w:bottom w:val="none" w:sz="0" w:space="0" w:color="auto"/>
                        <w:right w:val="none" w:sz="0" w:space="0" w:color="auto"/>
                      </w:divBdr>
                    </w:div>
                  </w:divsChild>
                </w:div>
                <w:div w:id="650258792">
                  <w:marLeft w:val="0"/>
                  <w:marRight w:val="0"/>
                  <w:marTop w:val="0"/>
                  <w:marBottom w:val="0"/>
                  <w:divBdr>
                    <w:top w:val="none" w:sz="0" w:space="0" w:color="auto"/>
                    <w:left w:val="none" w:sz="0" w:space="0" w:color="auto"/>
                    <w:bottom w:val="none" w:sz="0" w:space="0" w:color="auto"/>
                    <w:right w:val="none" w:sz="0" w:space="0" w:color="auto"/>
                  </w:divBdr>
                  <w:divsChild>
                    <w:div w:id="2139909325">
                      <w:marLeft w:val="0"/>
                      <w:marRight w:val="0"/>
                      <w:marTop w:val="0"/>
                      <w:marBottom w:val="0"/>
                      <w:divBdr>
                        <w:top w:val="none" w:sz="0" w:space="0" w:color="auto"/>
                        <w:left w:val="none" w:sz="0" w:space="0" w:color="auto"/>
                        <w:bottom w:val="none" w:sz="0" w:space="0" w:color="auto"/>
                        <w:right w:val="none" w:sz="0" w:space="0" w:color="auto"/>
                      </w:divBdr>
                    </w:div>
                  </w:divsChild>
                </w:div>
                <w:div w:id="651904873">
                  <w:marLeft w:val="0"/>
                  <w:marRight w:val="0"/>
                  <w:marTop w:val="0"/>
                  <w:marBottom w:val="0"/>
                  <w:divBdr>
                    <w:top w:val="none" w:sz="0" w:space="0" w:color="auto"/>
                    <w:left w:val="none" w:sz="0" w:space="0" w:color="auto"/>
                    <w:bottom w:val="none" w:sz="0" w:space="0" w:color="auto"/>
                    <w:right w:val="none" w:sz="0" w:space="0" w:color="auto"/>
                  </w:divBdr>
                  <w:divsChild>
                    <w:div w:id="2080857336">
                      <w:marLeft w:val="0"/>
                      <w:marRight w:val="0"/>
                      <w:marTop w:val="0"/>
                      <w:marBottom w:val="0"/>
                      <w:divBdr>
                        <w:top w:val="none" w:sz="0" w:space="0" w:color="auto"/>
                        <w:left w:val="none" w:sz="0" w:space="0" w:color="auto"/>
                        <w:bottom w:val="none" w:sz="0" w:space="0" w:color="auto"/>
                        <w:right w:val="none" w:sz="0" w:space="0" w:color="auto"/>
                      </w:divBdr>
                    </w:div>
                  </w:divsChild>
                </w:div>
                <w:div w:id="655378978">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665521859">
                  <w:marLeft w:val="0"/>
                  <w:marRight w:val="0"/>
                  <w:marTop w:val="0"/>
                  <w:marBottom w:val="0"/>
                  <w:divBdr>
                    <w:top w:val="none" w:sz="0" w:space="0" w:color="auto"/>
                    <w:left w:val="none" w:sz="0" w:space="0" w:color="auto"/>
                    <w:bottom w:val="none" w:sz="0" w:space="0" w:color="auto"/>
                    <w:right w:val="none" w:sz="0" w:space="0" w:color="auto"/>
                  </w:divBdr>
                  <w:divsChild>
                    <w:div w:id="306859425">
                      <w:marLeft w:val="0"/>
                      <w:marRight w:val="0"/>
                      <w:marTop w:val="0"/>
                      <w:marBottom w:val="0"/>
                      <w:divBdr>
                        <w:top w:val="none" w:sz="0" w:space="0" w:color="auto"/>
                        <w:left w:val="none" w:sz="0" w:space="0" w:color="auto"/>
                        <w:bottom w:val="none" w:sz="0" w:space="0" w:color="auto"/>
                        <w:right w:val="none" w:sz="0" w:space="0" w:color="auto"/>
                      </w:divBdr>
                    </w:div>
                  </w:divsChild>
                </w:div>
                <w:div w:id="667681274">
                  <w:marLeft w:val="0"/>
                  <w:marRight w:val="0"/>
                  <w:marTop w:val="0"/>
                  <w:marBottom w:val="0"/>
                  <w:divBdr>
                    <w:top w:val="none" w:sz="0" w:space="0" w:color="auto"/>
                    <w:left w:val="none" w:sz="0" w:space="0" w:color="auto"/>
                    <w:bottom w:val="none" w:sz="0" w:space="0" w:color="auto"/>
                    <w:right w:val="none" w:sz="0" w:space="0" w:color="auto"/>
                  </w:divBdr>
                  <w:divsChild>
                    <w:div w:id="974674107">
                      <w:marLeft w:val="0"/>
                      <w:marRight w:val="0"/>
                      <w:marTop w:val="0"/>
                      <w:marBottom w:val="0"/>
                      <w:divBdr>
                        <w:top w:val="none" w:sz="0" w:space="0" w:color="auto"/>
                        <w:left w:val="none" w:sz="0" w:space="0" w:color="auto"/>
                        <w:bottom w:val="none" w:sz="0" w:space="0" w:color="auto"/>
                        <w:right w:val="none" w:sz="0" w:space="0" w:color="auto"/>
                      </w:divBdr>
                    </w:div>
                  </w:divsChild>
                </w:div>
                <w:div w:id="672805704">
                  <w:marLeft w:val="0"/>
                  <w:marRight w:val="0"/>
                  <w:marTop w:val="0"/>
                  <w:marBottom w:val="0"/>
                  <w:divBdr>
                    <w:top w:val="none" w:sz="0" w:space="0" w:color="auto"/>
                    <w:left w:val="none" w:sz="0" w:space="0" w:color="auto"/>
                    <w:bottom w:val="none" w:sz="0" w:space="0" w:color="auto"/>
                    <w:right w:val="none" w:sz="0" w:space="0" w:color="auto"/>
                  </w:divBdr>
                  <w:divsChild>
                    <w:div w:id="75254690">
                      <w:marLeft w:val="0"/>
                      <w:marRight w:val="0"/>
                      <w:marTop w:val="0"/>
                      <w:marBottom w:val="0"/>
                      <w:divBdr>
                        <w:top w:val="none" w:sz="0" w:space="0" w:color="auto"/>
                        <w:left w:val="none" w:sz="0" w:space="0" w:color="auto"/>
                        <w:bottom w:val="none" w:sz="0" w:space="0" w:color="auto"/>
                        <w:right w:val="none" w:sz="0" w:space="0" w:color="auto"/>
                      </w:divBdr>
                    </w:div>
                  </w:divsChild>
                </w:div>
                <w:div w:id="680744070">
                  <w:marLeft w:val="0"/>
                  <w:marRight w:val="0"/>
                  <w:marTop w:val="0"/>
                  <w:marBottom w:val="0"/>
                  <w:divBdr>
                    <w:top w:val="none" w:sz="0" w:space="0" w:color="auto"/>
                    <w:left w:val="none" w:sz="0" w:space="0" w:color="auto"/>
                    <w:bottom w:val="none" w:sz="0" w:space="0" w:color="auto"/>
                    <w:right w:val="none" w:sz="0" w:space="0" w:color="auto"/>
                  </w:divBdr>
                  <w:divsChild>
                    <w:div w:id="153693081">
                      <w:marLeft w:val="0"/>
                      <w:marRight w:val="0"/>
                      <w:marTop w:val="0"/>
                      <w:marBottom w:val="0"/>
                      <w:divBdr>
                        <w:top w:val="none" w:sz="0" w:space="0" w:color="auto"/>
                        <w:left w:val="none" w:sz="0" w:space="0" w:color="auto"/>
                        <w:bottom w:val="none" w:sz="0" w:space="0" w:color="auto"/>
                        <w:right w:val="none" w:sz="0" w:space="0" w:color="auto"/>
                      </w:divBdr>
                    </w:div>
                  </w:divsChild>
                </w:div>
                <w:div w:id="690569880">
                  <w:marLeft w:val="0"/>
                  <w:marRight w:val="0"/>
                  <w:marTop w:val="0"/>
                  <w:marBottom w:val="0"/>
                  <w:divBdr>
                    <w:top w:val="none" w:sz="0" w:space="0" w:color="auto"/>
                    <w:left w:val="none" w:sz="0" w:space="0" w:color="auto"/>
                    <w:bottom w:val="none" w:sz="0" w:space="0" w:color="auto"/>
                    <w:right w:val="none" w:sz="0" w:space="0" w:color="auto"/>
                  </w:divBdr>
                  <w:divsChild>
                    <w:div w:id="1382049430">
                      <w:marLeft w:val="0"/>
                      <w:marRight w:val="0"/>
                      <w:marTop w:val="0"/>
                      <w:marBottom w:val="0"/>
                      <w:divBdr>
                        <w:top w:val="none" w:sz="0" w:space="0" w:color="auto"/>
                        <w:left w:val="none" w:sz="0" w:space="0" w:color="auto"/>
                        <w:bottom w:val="none" w:sz="0" w:space="0" w:color="auto"/>
                        <w:right w:val="none" w:sz="0" w:space="0" w:color="auto"/>
                      </w:divBdr>
                    </w:div>
                  </w:divsChild>
                </w:div>
                <w:div w:id="691028364">
                  <w:marLeft w:val="0"/>
                  <w:marRight w:val="0"/>
                  <w:marTop w:val="0"/>
                  <w:marBottom w:val="0"/>
                  <w:divBdr>
                    <w:top w:val="none" w:sz="0" w:space="0" w:color="auto"/>
                    <w:left w:val="none" w:sz="0" w:space="0" w:color="auto"/>
                    <w:bottom w:val="none" w:sz="0" w:space="0" w:color="auto"/>
                    <w:right w:val="none" w:sz="0" w:space="0" w:color="auto"/>
                  </w:divBdr>
                  <w:divsChild>
                    <w:div w:id="482046431">
                      <w:marLeft w:val="0"/>
                      <w:marRight w:val="0"/>
                      <w:marTop w:val="0"/>
                      <w:marBottom w:val="0"/>
                      <w:divBdr>
                        <w:top w:val="none" w:sz="0" w:space="0" w:color="auto"/>
                        <w:left w:val="none" w:sz="0" w:space="0" w:color="auto"/>
                        <w:bottom w:val="none" w:sz="0" w:space="0" w:color="auto"/>
                        <w:right w:val="none" w:sz="0" w:space="0" w:color="auto"/>
                      </w:divBdr>
                    </w:div>
                  </w:divsChild>
                </w:div>
                <w:div w:id="692534320">
                  <w:marLeft w:val="0"/>
                  <w:marRight w:val="0"/>
                  <w:marTop w:val="0"/>
                  <w:marBottom w:val="0"/>
                  <w:divBdr>
                    <w:top w:val="none" w:sz="0" w:space="0" w:color="auto"/>
                    <w:left w:val="none" w:sz="0" w:space="0" w:color="auto"/>
                    <w:bottom w:val="none" w:sz="0" w:space="0" w:color="auto"/>
                    <w:right w:val="none" w:sz="0" w:space="0" w:color="auto"/>
                  </w:divBdr>
                  <w:divsChild>
                    <w:div w:id="1743521436">
                      <w:marLeft w:val="0"/>
                      <w:marRight w:val="0"/>
                      <w:marTop w:val="0"/>
                      <w:marBottom w:val="0"/>
                      <w:divBdr>
                        <w:top w:val="none" w:sz="0" w:space="0" w:color="auto"/>
                        <w:left w:val="none" w:sz="0" w:space="0" w:color="auto"/>
                        <w:bottom w:val="none" w:sz="0" w:space="0" w:color="auto"/>
                        <w:right w:val="none" w:sz="0" w:space="0" w:color="auto"/>
                      </w:divBdr>
                    </w:div>
                  </w:divsChild>
                </w:div>
                <w:div w:id="692923954">
                  <w:marLeft w:val="0"/>
                  <w:marRight w:val="0"/>
                  <w:marTop w:val="0"/>
                  <w:marBottom w:val="0"/>
                  <w:divBdr>
                    <w:top w:val="none" w:sz="0" w:space="0" w:color="auto"/>
                    <w:left w:val="none" w:sz="0" w:space="0" w:color="auto"/>
                    <w:bottom w:val="none" w:sz="0" w:space="0" w:color="auto"/>
                    <w:right w:val="none" w:sz="0" w:space="0" w:color="auto"/>
                  </w:divBdr>
                  <w:divsChild>
                    <w:div w:id="1105006207">
                      <w:marLeft w:val="0"/>
                      <w:marRight w:val="0"/>
                      <w:marTop w:val="0"/>
                      <w:marBottom w:val="0"/>
                      <w:divBdr>
                        <w:top w:val="none" w:sz="0" w:space="0" w:color="auto"/>
                        <w:left w:val="none" w:sz="0" w:space="0" w:color="auto"/>
                        <w:bottom w:val="none" w:sz="0" w:space="0" w:color="auto"/>
                        <w:right w:val="none" w:sz="0" w:space="0" w:color="auto"/>
                      </w:divBdr>
                    </w:div>
                  </w:divsChild>
                </w:div>
                <w:div w:id="697118997">
                  <w:marLeft w:val="0"/>
                  <w:marRight w:val="0"/>
                  <w:marTop w:val="0"/>
                  <w:marBottom w:val="0"/>
                  <w:divBdr>
                    <w:top w:val="none" w:sz="0" w:space="0" w:color="auto"/>
                    <w:left w:val="none" w:sz="0" w:space="0" w:color="auto"/>
                    <w:bottom w:val="none" w:sz="0" w:space="0" w:color="auto"/>
                    <w:right w:val="none" w:sz="0" w:space="0" w:color="auto"/>
                  </w:divBdr>
                  <w:divsChild>
                    <w:div w:id="451241652">
                      <w:marLeft w:val="0"/>
                      <w:marRight w:val="0"/>
                      <w:marTop w:val="0"/>
                      <w:marBottom w:val="0"/>
                      <w:divBdr>
                        <w:top w:val="none" w:sz="0" w:space="0" w:color="auto"/>
                        <w:left w:val="none" w:sz="0" w:space="0" w:color="auto"/>
                        <w:bottom w:val="none" w:sz="0" w:space="0" w:color="auto"/>
                        <w:right w:val="none" w:sz="0" w:space="0" w:color="auto"/>
                      </w:divBdr>
                    </w:div>
                  </w:divsChild>
                </w:div>
                <w:div w:id="700938812">
                  <w:marLeft w:val="0"/>
                  <w:marRight w:val="0"/>
                  <w:marTop w:val="0"/>
                  <w:marBottom w:val="0"/>
                  <w:divBdr>
                    <w:top w:val="none" w:sz="0" w:space="0" w:color="auto"/>
                    <w:left w:val="none" w:sz="0" w:space="0" w:color="auto"/>
                    <w:bottom w:val="none" w:sz="0" w:space="0" w:color="auto"/>
                    <w:right w:val="none" w:sz="0" w:space="0" w:color="auto"/>
                  </w:divBdr>
                  <w:divsChild>
                    <w:div w:id="1065688197">
                      <w:marLeft w:val="0"/>
                      <w:marRight w:val="0"/>
                      <w:marTop w:val="0"/>
                      <w:marBottom w:val="0"/>
                      <w:divBdr>
                        <w:top w:val="none" w:sz="0" w:space="0" w:color="auto"/>
                        <w:left w:val="none" w:sz="0" w:space="0" w:color="auto"/>
                        <w:bottom w:val="none" w:sz="0" w:space="0" w:color="auto"/>
                        <w:right w:val="none" w:sz="0" w:space="0" w:color="auto"/>
                      </w:divBdr>
                    </w:div>
                  </w:divsChild>
                </w:div>
                <w:div w:id="700978871">
                  <w:marLeft w:val="0"/>
                  <w:marRight w:val="0"/>
                  <w:marTop w:val="0"/>
                  <w:marBottom w:val="0"/>
                  <w:divBdr>
                    <w:top w:val="none" w:sz="0" w:space="0" w:color="auto"/>
                    <w:left w:val="none" w:sz="0" w:space="0" w:color="auto"/>
                    <w:bottom w:val="none" w:sz="0" w:space="0" w:color="auto"/>
                    <w:right w:val="none" w:sz="0" w:space="0" w:color="auto"/>
                  </w:divBdr>
                  <w:divsChild>
                    <w:div w:id="532157376">
                      <w:marLeft w:val="0"/>
                      <w:marRight w:val="0"/>
                      <w:marTop w:val="0"/>
                      <w:marBottom w:val="0"/>
                      <w:divBdr>
                        <w:top w:val="none" w:sz="0" w:space="0" w:color="auto"/>
                        <w:left w:val="none" w:sz="0" w:space="0" w:color="auto"/>
                        <w:bottom w:val="none" w:sz="0" w:space="0" w:color="auto"/>
                        <w:right w:val="none" w:sz="0" w:space="0" w:color="auto"/>
                      </w:divBdr>
                    </w:div>
                  </w:divsChild>
                </w:div>
                <w:div w:id="703988855">
                  <w:marLeft w:val="0"/>
                  <w:marRight w:val="0"/>
                  <w:marTop w:val="0"/>
                  <w:marBottom w:val="0"/>
                  <w:divBdr>
                    <w:top w:val="none" w:sz="0" w:space="0" w:color="auto"/>
                    <w:left w:val="none" w:sz="0" w:space="0" w:color="auto"/>
                    <w:bottom w:val="none" w:sz="0" w:space="0" w:color="auto"/>
                    <w:right w:val="none" w:sz="0" w:space="0" w:color="auto"/>
                  </w:divBdr>
                  <w:divsChild>
                    <w:div w:id="93720021">
                      <w:marLeft w:val="0"/>
                      <w:marRight w:val="0"/>
                      <w:marTop w:val="0"/>
                      <w:marBottom w:val="0"/>
                      <w:divBdr>
                        <w:top w:val="none" w:sz="0" w:space="0" w:color="auto"/>
                        <w:left w:val="none" w:sz="0" w:space="0" w:color="auto"/>
                        <w:bottom w:val="none" w:sz="0" w:space="0" w:color="auto"/>
                        <w:right w:val="none" w:sz="0" w:space="0" w:color="auto"/>
                      </w:divBdr>
                    </w:div>
                  </w:divsChild>
                </w:div>
                <w:div w:id="714306377">
                  <w:marLeft w:val="0"/>
                  <w:marRight w:val="0"/>
                  <w:marTop w:val="0"/>
                  <w:marBottom w:val="0"/>
                  <w:divBdr>
                    <w:top w:val="none" w:sz="0" w:space="0" w:color="auto"/>
                    <w:left w:val="none" w:sz="0" w:space="0" w:color="auto"/>
                    <w:bottom w:val="none" w:sz="0" w:space="0" w:color="auto"/>
                    <w:right w:val="none" w:sz="0" w:space="0" w:color="auto"/>
                  </w:divBdr>
                  <w:divsChild>
                    <w:div w:id="972753485">
                      <w:marLeft w:val="0"/>
                      <w:marRight w:val="0"/>
                      <w:marTop w:val="0"/>
                      <w:marBottom w:val="0"/>
                      <w:divBdr>
                        <w:top w:val="none" w:sz="0" w:space="0" w:color="auto"/>
                        <w:left w:val="none" w:sz="0" w:space="0" w:color="auto"/>
                        <w:bottom w:val="none" w:sz="0" w:space="0" w:color="auto"/>
                        <w:right w:val="none" w:sz="0" w:space="0" w:color="auto"/>
                      </w:divBdr>
                    </w:div>
                  </w:divsChild>
                </w:div>
                <w:div w:id="714505850">
                  <w:marLeft w:val="0"/>
                  <w:marRight w:val="0"/>
                  <w:marTop w:val="0"/>
                  <w:marBottom w:val="0"/>
                  <w:divBdr>
                    <w:top w:val="none" w:sz="0" w:space="0" w:color="auto"/>
                    <w:left w:val="none" w:sz="0" w:space="0" w:color="auto"/>
                    <w:bottom w:val="none" w:sz="0" w:space="0" w:color="auto"/>
                    <w:right w:val="none" w:sz="0" w:space="0" w:color="auto"/>
                  </w:divBdr>
                  <w:divsChild>
                    <w:div w:id="332532711">
                      <w:marLeft w:val="0"/>
                      <w:marRight w:val="0"/>
                      <w:marTop w:val="0"/>
                      <w:marBottom w:val="0"/>
                      <w:divBdr>
                        <w:top w:val="none" w:sz="0" w:space="0" w:color="auto"/>
                        <w:left w:val="none" w:sz="0" w:space="0" w:color="auto"/>
                        <w:bottom w:val="none" w:sz="0" w:space="0" w:color="auto"/>
                        <w:right w:val="none" w:sz="0" w:space="0" w:color="auto"/>
                      </w:divBdr>
                    </w:div>
                  </w:divsChild>
                </w:div>
                <w:div w:id="716901768">
                  <w:marLeft w:val="0"/>
                  <w:marRight w:val="0"/>
                  <w:marTop w:val="0"/>
                  <w:marBottom w:val="0"/>
                  <w:divBdr>
                    <w:top w:val="none" w:sz="0" w:space="0" w:color="auto"/>
                    <w:left w:val="none" w:sz="0" w:space="0" w:color="auto"/>
                    <w:bottom w:val="none" w:sz="0" w:space="0" w:color="auto"/>
                    <w:right w:val="none" w:sz="0" w:space="0" w:color="auto"/>
                  </w:divBdr>
                  <w:divsChild>
                    <w:div w:id="1737970722">
                      <w:marLeft w:val="0"/>
                      <w:marRight w:val="0"/>
                      <w:marTop w:val="0"/>
                      <w:marBottom w:val="0"/>
                      <w:divBdr>
                        <w:top w:val="none" w:sz="0" w:space="0" w:color="auto"/>
                        <w:left w:val="none" w:sz="0" w:space="0" w:color="auto"/>
                        <w:bottom w:val="none" w:sz="0" w:space="0" w:color="auto"/>
                        <w:right w:val="none" w:sz="0" w:space="0" w:color="auto"/>
                      </w:divBdr>
                    </w:div>
                  </w:divsChild>
                </w:div>
                <w:div w:id="720910486">
                  <w:marLeft w:val="0"/>
                  <w:marRight w:val="0"/>
                  <w:marTop w:val="0"/>
                  <w:marBottom w:val="0"/>
                  <w:divBdr>
                    <w:top w:val="none" w:sz="0" w:space="0" w:color="auto"/>
                    <w:left w:val="none" w:sz="0" w:space="0" w:color="auto"/>
                    <w:bottom w:val="none" w:sz="0" w:space="0" w:color="auto"/>
                    <w:right w:val="none" w:sz="0" w:space="0" w:color="auto"/>
                  </w:divBdr>
                  <w:divsChild>
                    <w:div w:id="4863775">
                      <w:marLeft w:val="0"/>
                      <w:marRight w:val="0"/>
                      <w:marTop w:val="0"/>
                      <w:marBottom w:val="0"/>
                      <w:divBdr>
                        <w:top w:val="none" w:sz="0" w:space="0" w:color="auto"/>
                        <w:left w:val="none" w:sz="0" w:space="0" w:color="auto"/>
                        <w:bottom w:val="none" w:sz="0" w:space="0" w:color="auto"/>
                        <w:right w:val="none" w:sz="0" w:space="0" w:color="auto"/>
                      </w:divBdr>
                    </w:div>
                  </w:divsChild>
                </w:div>
                <w:div w:id="721296376">
                  <w:marLeft w:val="0"/>
                  <w:marRight w:val="0"/>
                  <w:marTop w:val="0"/>
                  <w:marBottom w:val="0"/>
                  <w:divBdr>
                    <w:top w:val="none" w:sz="0" w:space="0" w:color="auto"/>
                    <w:left w:val="none" w:sz="0" w:space="0" w:color="auto"/>
                    <w:bottom w:val="none" w:sz="0" w:space="0" w:color="auto"/>
                    <w:right w:val="none" w:sz="0" w:space="0" w:color="auto"/>
                  </w:divBdr>
                  <w:divsChild>
                    <w:div w:id="532420123">
                      <w:marLeft w:val="0"/>
                      <w:marRight w:val="0"/>
                      <w:marTop w:val="0"/>
                      <w:marBottom w:val="0"/>
                      <w:divBdr>
                        <w:top w:val="none" w:sz="0" w:space="0" w:color="auto"/>
                        <w:left w:val="none" w:sz="0" w:space="0" w:color="auto"/>
                        <w:bottom w:val="none" w:sz="0" w:space="0" w:color="auto"/>
                        <w:right w:val="none" w:sz="0" w:space="0" w:color="auto"/>
                      </w:divBdr>
                    </w:div>
                  </w:divsChild>
                </w:div>
                <w:div w:id="724718695">
                  <w:marLeft w:val="0"/>
                  <w:marRight w:val="0"/>
                  <w:marTop w:val="0"/>
                  <w:marBottom w:val="0"/>
                  <w:divBdr>
                    <w:top w:val="none" w:sz="0" w:space="0" w:color="auto"/>
                    <w:left w:val="none" w:sz="0" w:space="0" w:color="auto"/>
                    <w:bottom w:val="none" w:sz="0" w:space="0" w:color="auto"/>
                    <w:right w:val="none" w:sz="0" w:space="0" w:color="auto"/>
                  </w:divBdr>
                  <w:divsChild>
                    <w:div w:id="2099524369">
                      <w:marLeft w:val="0"/>
                      <w:marRight w:val="0"/>
                      <w:marTop w:val="0"/>
                      <w:marBottom w:val="0"/>
                      <w:divBdr>
                        <w:top w:val="none" w:sz="0" w:space="0" w:color="auto"/>
                        <w:left w:val="none" w:sz="0" w:space="0" w:color="auto"/>
                        <w:bottom w:val="none" w:sz="0" w:space="0" w:color="auto"/>
                        <w:right w:val="none" w:sz="0" w:space="0" w:color="auto"/>
                      </w:divBdr>
                    </w:div>
                  </w:divsChild>
                </w:div>
                <w:div w:id="730692119">
                  <w:marLeft w:val="0"/>
                  <w:marRight w:val="0"/>
                  <w:marTop w:val="0"/>
                  <w:marBottom w:val="0"/>
                  <w:divBdr>
                    <w:top w:val="none" w:sz="0" w:space="0" w:color="auto"/>
                    <w:left w:val="none" w:sz="0" w:space="0" w:color="auto"/>
                    <w:bottom w:val="none" w:sz="0" w:space="0" w:color="auto"/>
                    <w:right w:val="none" w:sz="0" w:space="0" w:color="auto"/>
                  </w:divBdr>
                  <w:divsChild>
                    <w:div w:id="1217816891">
                      <w:marLeft w:val="0"/>
                      <w:marRight w:val="0"/>
                      <w:marTop w:val="0"/>
                      <w:marBottom w:val="0"/>
                      <w:divBdr>
                        <w:top w:val="none" w:sz="0" w:space="0" w:color="auto"/>
                        <w:left w:val="none" w:sz="0" w:space="0" w:color="auto"/>
                        <w:bottom w:val="none" w:sz="0" w:space="0" w:color="auto"/>
                        <w:right w:val="none" w:sz="0" w:space="0" w:color="auto"/>
                      </w:divBdr>
                    </w:div>
                  </w:divsChild>
                </w:div>
                <w:div w:id="734746573">
                  <w:marLeft w:val="0"/>
                  <w:marRight w:val="0"/>
                  <w:marTop w:val="0"/>
                  <w:marBottom w:val="0"/>
                  <w:divBdr>
                    <w:top w:val="none" w:sz="0" w:space="0" w:color="auto"/>
                    <w:left w:val="none" w:sz="0" w:space="0" w:color="auto"/>
                    <w:bottom w:val="none" w:sz="0" w:space="0" w:color="auto"/>
                    <w:right w:val="none" w:sz="0" w:space="0" w:color="auto"/>
                  </w:divBdr>
                  <w:divsChild>
                    <w:div w:id="105776266">
                      <w:marLeft w:val="0"/>
                      <w:marRight w:val="0"/>
                      <w:marTop w:val="0"/>
                      <w:marBottom w:val="0"/>
                      <w:divBdr>
                        <w:top w:val="none" w:sz="0" w:space="0" w:color="auto"/>
                        <w:left w:val="none" w:sz="0" w:space="0" w:color="auto"/>
                        <w:bottom w:val="none" w:sz="0" w:space="0" w:color="auto"/>
                        <w:right w:val="none" w:sz="0" w:space="0" w:color="auto"/>
                      </w:divBdr>
                    </w:div>
                  </w:divsChild>
                </w:div>
                <w:div w:id="738017828">
                  <w:marLeft w:val="0"/>
                  <w:marRight w:val="0"/>
                  <w:marTop w:val="0"/>
                  <w:marBottom w:val="0"/>
                  <w:divBdr>
                    <w:top w:val="none" w:sz="0" w:space="0" w:color="auto"/>
                    <w:left w:val="none" w:sz="0" w:space="0" w:color="auto"/>
                    <w:bottom w:val="none" w:sz="0" w:space="0" w:color="auto"/>
                    <w:right w:val="none" w:sz="0" w:space="0" w:color="auto"/>
                  </w:divBdr>
                  <w:divsChild>
                    <w:div w:id="1180896024">
                      <w:marLeft w:val="0"/>
                      <w:marRight w:val="0"/>
                      <w:marTop w:val="0"/>
                      <w:marBottom w:val="0"/>
                      <w:divBdr>
                        <w:top w:val="none" w:sz="0" w:space="0" w:color="auto"/>
                        <w:left w:val="none" w:sz="0" w:space="0" w:color="auto"/>
                        <w:bottom w:val="none" w:sz="0" w:space="0" w:color="auto"/>
                        <w:right w:val="none" w:sz="0" w:space="0" w:color="auto"/>
                      </w:divBdr>
                    </w:div>
                  </w:divsChild>
                </w:div>
                <w:div w:id="743331441">
                  <w:marLeft w:val="0"/>
                  <w:marRight w:val="0"/>
                  <w:marTop w:val="0"/>
                  <w:marBottom w:val="0"/>
                  <w:divBdr>
                    <w:top w:val="none" w:sz="0" w:space="0" w:color="auto"/>
                    <w:left w:val="none" w:sz="0" w:space="0" w:color="auto"/>
                    <w:bottom w:val="none" w:sz="0" w:space="0" w:color="auto"/>
                    <w:right w:val="none" w:sz="0" w:space="0" w:color="auto"/>
                  </w:divBdr>
                  <w:divsChild>
                    <w:div w:id="114371822">
                      <w:marLeft w:val="0"/>
                      <w:marRight w:val="0"/>
                      <w:marTop w:val="0"/>
                      <w:marBottom w:val="0"/>
                      <w:divBdr>
                        <w:top w:val="none" w:sz="0" w:space="0" w:color="auto"/>
                        <w:left w:val="none" w:sz="0" w:space="0" w:color="auto"/>
                        <w:bottom w:val="none" w:sz="0" w:space="0" w:color="auto"/>
                        <w:right w:val="none" w:sz="0" w:space="0" w:color="auto"/>
                      </w:divBdr>
                    </w:div>
                  </w:divsChild>
                </w:div>
                <w:div w:id="763841025">
                  <w:marLeft w:val="0"/>
                  <w:marRight w:val="0"/>
                  <w:marTop w:val="0"/>
                  <w:marBottom w:val="0"/>
                  <w:divBdr>
                    <w:top w:val="none" w:sz="0" w:space="0" w:color="auto"/>
                    <w:left w:val="none" w:sz="0" w:space="0" w:color="auto"/>
                    <w:bottom w:val="none" w:sz="0" w:space="0" w:color="auto"/>
                    <w:right w:val="none" w:sz="0" w:space="0" w:color="auto"/>
                  </w:divBdr>
                  <w:divsChild>
                    <w:div w:id="802968002">
                      <w:marLeft w:val="0"/>
                      <w:marRight w:val="0"/>
                      <w:marTop w:val="0"/>
                      <w:marBottom w:val="0"/>
                      <w:divBdr>
                        <w:top w:val="none" w:sz="0" w:space="0" w:color="auto"/>
                        <w:left w:val="none" w:sz="0" w:space="0" w:color="auto"/>
                        <w:bottom w:val="none" w:sz="0" w:space="0" w:color="auto"/>
                        <w:right w:val="none" w:sz="0" w:space="0" w:color="auto"/>
                      </w:divBdr>
                    </w:div>
                  </w:divsChild>
                </w:div>
                <w:div w:id="768886580">
                  <w:marLeft w:val="0"/>
                  <w:marRight w:val="0"/>
                  <w:marTop w:val="0"/>
                  <w:marBottom w:val="0"/>
                  <w:divBdr>
                    <w:top w:val="none" w:sz="0" w:space="0" w:color="auto"/>
                    <w:left w:val="none" w:sz="0" w:space="0" w:color="auto"/>
                    <w:bottom w:val="none" w:sz="0" w:space="0" w:color="auto"/>
                    <w:right w:val="none" w:sz="0" w:space="0" w:color="auto"/>
                  </w:divBdr>
                  <w:divsChild>
                    <w:div w:id="534729508">
                      <w:marLeft w:val="0"/>
                      <w:marRight w:val="0"/>
                      <w:marTop w:val="0"/>
                      <w:marBottom w:val="0"/>
                      <w:divBdr>
                        <w:top w:val="none" w:sz="0" w:space="0" w:color="auto"/>
                        <w:left w:val="none" w:sz="0" w:space="0" w:color="auto"/>
                        <w:bottom w:val="none" w:sz="0" w:space="0" w:color="auto"/>
                        <w:right w:val="none" w:sz="0" w:space="0" w:color="auto"/>
                      </w:divBdr>
                    </w:div>
                  </w:divsChild>
                </w:div>
                <w:div w:id="769204447">
                  <w:marLeft w:val="0"/>
                  <w:marRight w:val="0"/>
                  <w:marTop w:val="0"/>
                  <w:marBottom w:val="0"/>
                  <w:divBdr>
                    <w:top w:val="none" w:sz="0" w:space="0" w:color="auto"/>
                    <w:left w:val="none" w:sz="0" w:space="0" w:color="auto"/>
                    <w:bottom w:val="none" w:sz="0" w:space="0" w:color="auto"/>
                    <w:right w:val="none" w:sz="0" w:space="0" w:color="auto"/>
                  </w:divBdr>
                  <w:divsChild>
                    <w:div w:id="1935163311">
                      <w:marLeft w:val="0"/>
                      <w:marRight w:val="0"/>
                      <w:marTop w:val="0"/>
                      <w:marBottom w:val="0"/>
                      <w:divBdr>
                        <w:top w:val="none" w:sz="0" w:space="0" w:color="auto"/>
                        <w:left w:val="none" w:sz="0" w:space="0" w:color="auto"/>
                        <w:bottom w:val="none" w:sz="0" w:space="0" w:color="auto"/>
                        <w:right w:val="none" w:sz="0" w:space="0" w:color="auto"/>
                      </w:divBdr>
                    </w:div>
                  </w:divsChild>
                </w:div>
                <w:div w:id="779105089">
                  <w:marLeft w:val="0"/>
                  <w:marRight w:val="0"/>
                  <w:marTop w:val="0"/>
                  <w:marBottom w:val="0"/>
                  <w:divBdr>
                    <w:top w:val="none" w:sz="0" w:space="0" w:color="auto"/>
                    <w:left w:val="none" w:sz="0" w:space="0" w:color="auto"/>
                    <w:bottom w:val="none" w:sz="0" w:space="0" w:color="auto"/>
                    <w:right w:val="none" w:sz="0" w:space="0" w:color="auto"/>
                  </w:divBdr>
                  <w:divsChild>
                    <w:div w:id="1318194915">
                      <w:marLeft w:val="0"/>
                      <w:marRight w:val="0"/>
                      <w:marTop w:val="0"/>
                      <w:marBottom w:val="0"/>
                      <w:divBdr>
                        <w:top w:val="none" w:sz="0" w:space="0" w:color="auto"/>
                        <w:left w:val="none" w:sz="0" w:space="0" w:color="auto"/>
                        <w:bottom w:val="none" w:sz="0" w:space="0" w:color="auto"/>
                        <w:right w:val="none" w:sz="0" w:space="0" w:color="auto"/>
                      </w:divBdr>
                    </w:div>
                  </w:divsChild>
                </w:div>
                <w:div w:id="779766788">
                  <w:marLeft w:val="0"/>
                  <w:marRight w:val="0"/>
                  <w:marTop w:val="0"/>
                  <w:marBottom w:val="0"/>
                  <w:divBdr>
                    <w:top w:val="none" w:sz="0" w:space="0" w:color="auto"/>
                    <w:left w:val="none" w:sz="0" w:space="0" w:color="auto"/>
                    <w:bottom w:val="none" w:sz="0" w:space="0" w:color="auto"/>
                    <w:right w:val="none" w:sz="0" w:space="0" w:color="auto"/>
                  </w:divBdr>
                  <w:divsChild>
                    <w:div w:id="810485768">
                      <w:marLeft w:val="0"/>
                      <w:marRight w:val="0"/>
                      <w:marTop w:val="0"/>
                      <w:marBottom w:val="0"/>
                      <w:divBdr>
                        <w:top w:val="none" w:sz="0" w:space="0" w:color="auto"/>
                        <w:left w:val="none" w:sz="0" w:space="0" w:color="auto"/>
                        <w:bottom w:val="none" w:sz="0" w:space="0" w:color="auto"/>
                        <w:right w:val="none" w:sz="0" w:space="0" w:color="auto"/>
                      </w:divBdr>
                    </w:div>
                  </w:divsChild>
                </w:div>
                <w:div w:id="782921524">
                  <w:marLeft w:val="0"/>
                  <w:marRight w:val="0"/>
                  <w:marTop w:val="0"/>
                  <w:marBottom w:val="0"/>
                  <w:divBdr>
                    <w:top w:val="none" w:sz="0" w:space="0" w:color="auto"/>
                    <w:left w:val="none" w:sz="0" w:space="0" w:color="auto"/>
                    <w:bottom w:val="none" w:sz="0" w:space="0" w:color="auto"/>
                    <w:right w:val="none" w:sz="0" w:space="0" w:color="auto"/>
                  </w:divBdr>
                  <w:divsChild>
                    <w:div w:id="204372021">
                      <w:marLeft w:val="0"/>
                      <w:marRight w:val="0"/>
                      <w:marTop w:val="0"/>
                      <w:marBottom w:val="0"/>
                      <w:divBdr>
                        <w:top w:val="none" w:sz="0" w:space="0" w:color="auto"/>
                        <w:left w:val="none" w:sz="0" w:space="0" w:color="auto"/>
                        <w:bottom w:val="none" w:sz="0" w:space="0" w:color="auto"/>
                        <w:right w:val="none" w:sz="0" w:space="0" w:color="auto"/>
                      </w:divBdr>
                    </w:div>
                  </w:divsChild>
                </w:div>
                <w:div w:id="788858199">
                  <w:marLeft w:val="0"/>
                  <w:marRight w:val="0"/>
                  <w:marTop w:val="0"/>
                  <w:marBottom w:val="0"/>
                  <w:divBdr>
                    <w:top w:val="none" w:sz="0" w:space="0" w:color="auto"/>
                    <w:left w:val="none" w:sz="0" w:space="0" w:color="auto"/>
                    <w:bottom w:val="none" w:sz="0" w:space="0" w:color="auto"/>
                    <w:right w:val="none" w:sz="0" w:space="0" w:color="auto"/>
                  </w:divBdr>
                  <w:divsChild>
                    <w:div w:id="1786078346">
                      <w:marLeft w:val="0"/>
                      <w:marRight w:val="0"/>
                      <w:marTop w:val="0"/>
                      <w:marBottom w:val="0"/>
                      <w:divBdr>
                        <w:top w:val="none" w:sz="0" w:space="0" w:color="auto"/>
                        <w:left w:val="none" w:sz="0" w:space="0" w:color="auto"/>
                        <w:bottom w:val="none" w:sz="0" w:space="0" w:color="auto"/>
                        <w:right w:val="none" w:sz="0" w:space="0" w:color="auto"/>
                      </w:divBdr>
                    </w:div>
                  </w:divsChild>
                </w:div>
                <w:div w:id="795292344">
                  <w:marLeft w:val="0"/>
                  <w:marRight w:val="0"/>
                  <w:marTop w:val="0"/>
                  <w:marBottom w:val="0"/>
                  <w:divBdr>
                    <w:top w:val="none" w:sz="0" w:space="0" w:color="auto"/>
                    <w:left w:val="none" w:sz="0" w:space="0" w:color="auto"/>
                    <w:bottom w:val="none" w:sz="0" w:space="0" w:color="auto"/>
                    <w:right w:val="none" w:sz="0" w:space="0" w:color="auto"/>
                  </w:divBdr>
                  <w:divsChild>
                    <w:div w:id="1021466665">
                      <w:marLeft w:val="0"/>
                      <w:marRight w:val="0"/>
                      <w:marTop w:val="0"/>
                      <w:marBottom w:val="0"/>
                      <w:divBdr>
                        <w:top w:val="none" w:sz="0" w:space="0" w:color="auto"/>
                        <w:left w:val="none" w:sz="0" w:space="0" w:color="auto"/>
                        <w:bottom w:val="none" w:sz="0" w:space="0" w:color="auto"/>
                        <w:right w:val="none" w:sz="0" w:space="0" w:color="auto"/>
                      </w:divBdr>
                    </w:div>
                  </w:divsChild>
                </w:div>
                <w:div w:id="798963268">
                  <w:marLeft w:val="0"/>
                  <w:marRight w:val="0"/>
                  <w:marTop w:val="0"/>
                  <w:marBottom w:val="0"/>
                  <w:divBdr>
                    <w:top w:val="none" w:sz="0" w:space="0" w:color="auto"/>
                    <w:left w:val="none" w:sz="0" w:space="0" w:color="auto"/>
                    <w:bottom w:val="none" w:sz="0" w:space="0" w:color="auto"/>
                    <w:right w:val="none" w:sz="0" w:space="0" w:color="auto"/>
                  </w:divBdr>
                  <w:divsChild>
                    <w:div w:id="1935820553">
                      <w:marLeft w:val="0"/>
                      <w:marRight w:val="0"/>
                      <w:marTop w:val="0"/>
                      <w:marBottom w:val="0"/>
                      <w:divBdr>
                        <w:top w:val="none" w:sz="0" w:space="0" w:color="auto"/>
                        <w:left w:val="none" w:sz="0" w:space="0" w:color="auto"/>
                        <w:bottom w:val="none" w:sz="0" w:space="0" w:color="auto"/>
                        <w:right w:val="none" w:sz="0" w:space="0" w:color="auto"/>
                      </w:divBdr>
                    </w:div>
                  </w:divsChild>
                </w:div>
                <w:div w:id="800463586">
                  <w:marLeft w:val="0"/>
                  <w:marRight w:val="0"/>
                  <w:marTop w:val="0"/>
                  <w:marBottom w:val="0"/>
                  <w:divBdr>
                    <w:top w:val="none" w:sz="0" w:space="0" w:color="auto"/>
                    <w:left w:val="none" w:sz="0" w:space="0" w:color="auto"/>
                    <w:bottom w:val="none" w:sz="0" w:space="0" w:color="auto"/>
                    <w:right w:val="none" w:sz="0" w:space="0" w:color="auto"/>
                  </w:divBdr>
                  <w:divsChild>
                    <w:div w:id="1864710793">
                      <w:marLeft w:val="0"/>
                      <w:marRight w:val="0"/>
                      <w:marTop w:val="0"/>
                      <w:marBottom w:val="0"/>
                      <w:divBdr>
                        <w:top w:val="none" w:sz="0" w:space="0" w:color="auto"/>
                        <w:left w:val="none" w:sz="0" w:space="0" w:color="auto"/>
                        <w:bottom w:val="none" w:sz="0" w:space="0" w:color="auto"/>
                        <w:right w:val="none" w:sz="0" w:space="0" w:color="auto"/>
                      </w:divBdr>
                    </w:div>
                  </w:divsChild>
                </w:div>
                <w:div w:id="802962226">
                  <w:marLeft w:val="0"/>
                  <w:marRight w:val="0"/>
                  <w:marTop w:val="0"/>
                  <w:marBottom w:val="0"/>
                  <w:divBdr>
                    <w:top w:val="none" w:sz="0" w:space="0" w:color="auto"/>
                    <w:left w:val="none" w:sz="0" w:space="0" w:color="auto"/>
                    <w:bottom w:val="none" w:sz="0" w:space="0" w:color="auto"/>
                    <w:right w:val="none" w:sz="0" w:space="0" w:color="auto"/>
                  </w:divBdr>
                  <w:divsChild>
                    <w:div w:id="1903980860">
                      <w:marLeft w:val="0"/>
                      <w:marRight w:val="0"/>
                      <w:marTop w:val="0"/>
                      <w:marBottom w:val="0"/>
                      <w:divBdr>
                        <w:top w:val="none" w:sz="0" w:space="0" w:color="auto"/>
                        <w:left w:val="none" w:sz="0" w:space="0" w:color="auto"/>
                        <w:bottom w:val="none" w:sz="0" w:space="0" w:color="auto"/>
                        <w:right w:val="none" w:sz="0" w:space="0" w:color="auto"/>
                      </w:divBdr>
                    </w:div>
                  </w:divsChild>
                </w:div>
                <w:div w:id="804011936">
                  <w:marLeft w:val="0"/>
                  <w:marRight w:val="0"/>
                  <w:marTop w:val="0"/>
                  <w:marBottom w:val="0"/>
                  <w:divBdr>
                    <w:top w:val="none" w:sz="0" w:space="0" w:color="auto"/>
                    <w:left w:val="none" w:sz="0" w:space="0" w:color="auto"/>
                    <w:bottom w:val="none" w:sz="0" w:space="0" w:color="auto"/>
                    <w:right w:val="none" w:sz="0" w:space="0" w:color="auto"/>
                  </w:divBdr>
                  <w:divsChild>
                    <w:div w:id="1214461690">
                      <w:marLeft w:val="0"/>
                      <w:marRight w:val="0"/>
                      <w:marTop w:val="0"/>
                      <w:marBottom w:val="0"/>
                      <w:divBdr>
                        <w:top w:val="none" w:sz="0" w:space="0" w:color="auto"/>
                        <w:left w:val="none" w:sz="0" w:space="0" w:color="auto"/>
                        <w:bottom w:val="none" w:sz="0" w:space="0" w:color="auto"/>
                        <w:right w:val="none" w:sz="0" w:space="0" w:color="auto"/>
                      </w:divBdr>
                    </w:div>
                  </w:divsChild>
                </w:div>
                <w:div w:id="813764698">
                  <w:marLeft w:val="0"/>
                  <w:marRight w:val="0"/>
                  <w:marTop w:val="0"/>
                  <w:marBottom w:val="0"/>
                  <w:divBdr>
                    <w:top w:val="none" w:sz="0" w:space="0" w:color="auto"/>
                    <w:left w:val="none" w:sz="0" w:space="0" w:color="auto"/>
                    <w:bottom w:val="none" w:sz="0" w:space="0" w:color="auto"/>
                    <w:right w:val="none" w:sz="0" w:space="0" w:color="auto"/>
                  </w:divBdr>
                  <w:divsChild>
                    <w:div w:id="845823512">
                      <w:marLeft w:val="0"/>
                      <w:marRight w:val="0"/>
                      <w:marTop w:val="0"/>
                      <w:marBottom w:val="0"/>
                      <w:divBdr>
                        <w:top w:val="none" w:sz="0" w:space="0" w:color="auto"/>
                        <w:left w:val="none" w:sz="0" w:space="0" w:color="auto"/>
                        <w:bottom w:val="none" w:sz="0" w:space="0" w:color="auto"/>
                        <w:right w:val="none" w:sz="0" w:space="0" w:color="auto"/>
                      </w:divBdr>
                    </w:div>
                  </w:divsChild>
                </w:div>
                <w:div w:id="813988399">
                  <w:marLeft w:val="0"/>
                  <w:marRight w:val="0"/>
                  <w:marTop w:val="0"/>
                  <w:marBottom w:val="0"/>
                  <w:divBdr>
                    <w:top w:val="none" w:sz="0" w:space="0" w:color="auto"/>
                    <w:left w:val="none" w:sz="0" w:space="0" w:color="auto"/>
                    <w:bottom w:val="none" w:sz="0" w:space="0" w:color="auto"/>
                    <w:right w:val="none" w:sz="0" w:space="0" w:color="auto"/>
                  </w:divBdr>
                  <w:divsChild>
                    <w:div w:id="1524395160">
                      <w:marLeft w:val="0"/>
                      <w:marRight w:val="0"/>
                      <w:marTop w:val="0"/>
                      <w:marBottom w:val="0"/>
                      <w:divBdr>
                        <w:top w:val="none" w:sz="0" w:space="0" w:color="auto"/>
                        <w:left w:val="none" w:sz="0" w:space="0" w:color="auto"/>
                        <w:bottom w:val="none" w:sz="0" w:space="0" w:color="auto"/>
                        <w:right w:val="none" w:sz="0" w:space="0" w:color="auto"/>
                      </w:divBdr>
                    </w:div>
                  </w:divsChild>
                </w:div>
                <w:div w:id="814220380">
                  <w:marLeft w:val="0"/>
                  <w:marRight w:val="0"/>
                  <w:marTop w:val="0"/>
                  <w:marBottom w:val="0"/>
                  <w:divBdr>
                    <w:top w:val="none" w:sz="0" w:space="0" w:color="auto"/>
                    <w:left w:val="none" w:sz="0" w:space="0" w:color="auto"/>
                    <w:bottom w:val="none" w:sz="0" w:space="0" w:color="auto"/>
                    <w:right w:val="none" w:sz="0" w:space="0" w:color="auto"/>
                  </w:divBdr>
                  <w:divsChild>
                    <w:div w:id="541984449">
                      <w:marLeft w:val="0"/>
                      <w:marRight w:val="0"/>
                      <w:marTop w:val="0"/>
                      <w:marBottom w:val="0"/>
                      <w:divBdr>
                        <w:top w:val="none" w:sz="0" w:space="0" w:color="auto"/>
                        <w:left w:val="none" w:sz="0" w:space="0" w:color="auto"/>
                        <w:bottom w:val="none" w:sz="0" w:space="0" w:color="auto"/>
                        <w:right w:val="none" w:sz="0" w:space="0" w:color="auto"/>
                      </w:divBdr>
                    </w:div>
                  </w:divsChild>
                </w:div>
                <w:div w:id="819419796">
                  <w:marLeft w:val="0"/>
                  <w:marRight w:val="0"/>
                  <w:marTop w:val="0"/>
                  <w:marBottom w:val="0"/>
                  <w:divBdr>
                    <w:top w:val="none" w:sz="0" w:space="0" w:color="auto"/>
                    <w:left w:val="none" w:sz="0" w:space="0" w:color="auto"/>
                    <w:bottom w:val="none" w:sz="0" w:space="0" w:color="auto"/>
                    <w:right w:val="none" w:sz="0" w:space="0" w:color="auto"/>
                  </w:divBdr>
                  <w:divsChild>
                    <w:div w:id="993610849">
                      <w:marLeft w:val="0"/>
                      <w:marRight w:val="0"/>
                      <w:marTop w:val="0"/>
                      <w:marBottom w:val="0"/>
                      <w:divBdr>
                        <w:top w:val="none" w:sz="0" w:space="0" w:color="auto"/>
                        <w:left w:val="none" w:sz="0" w:space="0" w:color="auto"/>
                        <w:bottom w:val="none" w:sz="0" w:space="0" w:color="auto"/>
                        <w:right w:val="none" w:sz="0" w:space="0" w:color="auto"/>
                      </w:divBdr>
                    </w:div>
                  </w:divsChild>
                </w:div>
                <w:div w:id="826169886">
                  <w:marLeft w:val="0"/>
                  <w:marRight w:val="0"/>
                  <w:marTop w:val="0"/>
                  <w:marBottom w:val="0"/>
                  <w:divBdr>
                    <w:top w:val="none" w:sz="0" w:space="0" w:color="auto"/>
                    <w:left w:val="none" w:sz="0" w:space="0" w:color="auto"/>
                    <w:bottom w:val="none" w:sz="0" w:space="0" w:color="auto"/>
                    <w:right w:val="none" w:sz="0" w:space="0" w:color="auto"/>
                  </w:divBdr>
                  <w:divsChild>
                    <w:div w:id="1110080575">
                      <w:marLeft w:val="0"/>
                      <w:marRight w:val="0"/>
                      <w:marTop w:val="0"/>
                      <w:marBottom w:val="0"/>
                      <w:divBdr>
                        <w:top w:val="none" w:sz="0" w:space="0" w:color="auto"/>
                        <w:left w:val="none" w:sz="0" w:space="0" w:color="auto"/>
                        <w:bottom w:val="none" w:sz="0" w:space="0" w:color="auto"/>
                        <w:right w:val="none" w:sz="0" w:space="0" w:color="auto"/>
                      </w:divBdr>
                    </w:div>
                  </w:divsChild>
                </w:div>
                <w:div w:id="830634079">
                  <w:marLeft w:val="0"/>
                  <w:marRight w:val="0"/>
                  <w:marTop w:val="0"/>
                  <w:marBottom w:val="0"/>
                  <w:divBdr>
                    <w:top w:val="none" w:sz="0" w:space="0" w:color="auto"/>
                    <w:left w:val="none" w:sz="0" w:space="0" w:color="auto"/>
                    <w:bottom w:val="none" w:sz="0" w:space="0" w:color="auto"/>
                    <w:right w:val="none" w:sz="0" w:space="0" w:color="auto"/>
                  </w:divBdr>
                  <w:divsChild>
                    <w:div w:id="1152983330">
                      <w:marLeft w:val="0"/>
                      <w:marRight w:val="0"/>
                      <w:marTop w:val="0"/>
                      <w:marBottom w:val="0"/>
                      <w:divBdr>
                        <w:top w:val="none" w:sz="0" w:space="0" w:color="auto"/>
                        <w:left w:val="none" w:sz="0" w:space="0" w:color="auto"/>
                        <w:bottom w:val="none" w:sz="0" w:space="0" w:color="auto"/>
                        <w:right w:val="none" w:sz="0" w:space="0" w:color="auto"/>
                      </w:divBdr>
                    </w:div>
                  </w:divsChild>
                </w:div>
                <w:div w:id="843055622">
                  <w:marLeft w:val="0"/>
                  <w:marRight w:val="0"/>
                  <w:marTop w:val="0"/>
                  <w:marBottom w:val="0"/>
                  <w:divBdr>
                    <w:top w:val="none" w:sz="0" w:space="0" w:color="auto"/>
                    <w:left w:val="none" w:sz="0" w:space="0" w:color="auto"/>
                    <w:bottom w:val="none" w:sz="0" w:space="0" w:color="auto"/>
                    <w:right w:val="none" w:sz="0" w:space="0" w:color="auto"/>
                  </w:divBdr>
                  <w:divsChild>
                    <w:div w:id="594247373">
                      <w:marLeft w:val="0"/>
                      <w:marRight w:val="0"/>
                      <w:marTop w:val="0"/>
                      <w:marBottom w:val="0"/>
                      <w:divBdr>
                        <w:top w:val="none" w:sz="0" w:space="0" w:color="auto"/>
                        <w:left w:val="none" w:sz="0" w:space="0" w:color="auto"/>
                        <w:bottom w:val="none" w:sz="0" w:space="0" w:color="auto"/>
                        <w:right w:val="none" w:sz="0" w:space="0" w:color="auto"/>
                      </w:divBdr>
                    </w:div>
                  </w:divsChild>
                </w:div>
                <w:div w:id="844906310">
                  <w:marLeft w:val="0"/>
                  <w:marRight w:val="0"/>
                  <w:marTop w:val="0"/>
                  <w:marBottom w:val="0"/>
                  <w:divBdr>
                    <w:top w:val="none" w:sz="0" w:space="0" w:color="auto"/>
                    <w:left w:val="none" w:sz="0" w:space="0" w:color="auto"/>
                    <w:bottom w:val="none" w:sz="0" w:space="0" w:color="auto"/>
                    <w:right w:val="none" w:sz="0" w:space="0" w:color="auto"/>
                  </w:divBdr>
                  <w:divsChild>
                    <w:div w:id="2028360080">
                      <w:marLeft w:val="0"/>
                      <w:marRight w:val="0"/>
                      <w:marTop w:val="0"/>
                      <w:marBottom w:val="0"/>
                      <w:divBdr>
                        <w:top w:val="none" w:sz="0" w:space="0" w:color="auto"/>
                        <w:left w:val="none" w:sz="0" w:space="0" w:color="auto"/>
                        <w:bottom w:val="none" w:sz="0" w:space="0" w:color="auto"/>
                        <w:right w:val="none" w:sz="0" w:space="0" w:color="auto"/>
                      </w:divBdr>
                    </w:div>
                  </w:divsChild>
                </w:div>
                <w:div w:id="849638112">
                  <w:marLeft w:val="0"/>
                  <w:marRight w:val="0"/>
                  <w:marTop w:val="0"/>
                  <w:marBottom w:val="0"/>
                  <w:divBdr>
                    <w:top w:val="none" w:sz="0" w:space="0" w:color="auto"/>
                    <w:left w:val="none" w:sz="0" w:space="0" w:color="auto"/>
                    <w:bottom w:val="none" w:sz="0" w:space="0" w:color="auto"/>
                    <w:right w:val="none" w:sz="0" w:space="0" w:color="auto"/>
                  </w:divBdr>
                  <w:divsChild>
                    <w:div w:id="673410787">
                      <w:marLeft w:val="0"/>
                      <w:marRight w:val="0"/>
                      <w:marTop w:val="0"/>
                      <w:marBottom w:val="0"/>
                      <w:divBdr>
                        <w:top w:val="none" w:sz="0" w:space="0" w:color="auto"/>
                        <w:left w:val="none" w:sz="0" w:space="0" w:color="auto"/>
                        <w:bottom w:val="none" w:sz="0" w:space="0" w:color="auto"/>
                        <w:right w:val="none" w:sz="0" w:space="0" w:color="auto"/>
                      </w:divBdr>
                    </w:div>
                  </w:divsChild>
                </w:div>
                <w:div w:id="849948237">
                  <w:marLeft w:val="0"/>
                  <w:marRight w:val="0"/>
                  <w:marTop w:val="0"/>
                  <w:marBottom w:val="0"/>
                  <w:divBdr>
                    <w:top w:val="none" w:sz="0" w:space="0" w:color="auto"/>
                    <w:left w:val="none" w:sz="0" w:space="0" w:color="auto"/>
                    <w:bottom w:val="none" w:sz="0" w:space="0" w:color="auto"/>
                    <w:right w:val="none" w:sz="0" w:space="0" w:color="auto"/>
                  </w:divBdr>
                  <w:divsChild>
                    <w:div w:id="1440251831">
                      <w:marLeft w:val="0"/>
                      <w:marRight w:val="0"/>
                      <w:marTop w:val="0"/>
                      <w:marBottom w:val="0"/>
                      <w:divBdr>
                        <w:top w:val="none" w:sz="0" w:space="0" w:color="auto"/>
                        <w:left w:val="none" w:sz="0" w:space="0" w:color="auto"/>
                        <w:bottom w:val="none" w:sz="0" w:space="0" w:color="auto"/>
                        <w:right w:val="none" w:sz="0" w:space="0" w:color="auto"/>
                      </w:divBdr>
                    </w:div>
                  </w:divsChild>
                </w:div>
                <w:div w:id="855582164">
                  <w:marLeft w:val="0"/>
                  <w:marRight w:val="0"/>
                  <w:marTop w:val="0"/>
                  <w:marBottom w:val="0"/>
                  <w:divBdr>
                    <w:top w:val="none" w:sz="0" w:space="0" w:color="auto"/>
                    <w:left w:val="none" w:sz="0" w:space="0" w:color="auto"/>
                    <w:bottom w:val="none" w:sz="0" w:space="0" w:color="auto"/>
                    <w:right w:val="none" w:sz="0" w:space="0" w:color="auto"/>
                  </w:divBdr>
                  <w:divsChild>
                    <w:div w:id="1535460128">
                      <w:marLeft w:val="0"/>
                      <w:marRight w:val="0"/>
                      <w:marTop w:val="0"/>
                      <w:marBottom w:val="0"/>
                      <w:divBdr>
                        <w:top w:val="none" w:sz="0" w:space="0" w:color="auto"/>
                        <w:left w:val="none" w:sz="0" w:space="0" w:color="auto"/>
                        <w:bottom w:val="none" w:sz="0" w:space="0" w:color="auto"/>
                        <w:right w:val="none" w:sz="0" w:space="0" w:color="auto"/>
                      </w:divBdr>
                    </w:div>
                  </w:divsChild>
                </w:div>
                <w:div w:id="856695671">
                  <w:marLeft w:val="0"/>
                  <w:marRight w:val="0"/>
                  <w:marTop w:val="0"/>
                  <w:marBottom w:val="0"/>
                  <w:divBdr>
                    <w:top w:val="none" w:sz="0" w:space="0" w:color="auto"/>
                    <w:left w:val="none" w:sz="0" w:space="0" w:color="auto"/>
                    <w:bottom w:val="none" w:sz="0" w:space="0" w:color="auto"/>
                    <w:right w:val="none" w:sz="0" w:space="0" w:color="auto"/>
                  </w:divBdr>
                  <w:divsChild>
                    <w:div w:id="1045565102">
                      <w:marLeft w:val="0"/>
                      <w:marRight w:val="0"/>
                      <w:marTop w:val="0"/>
                      <w:marBottom w:val="0"/>
                      <w:divBdr>
                        <w:top w:val="none" w:sz="0" w:space="0" w:color="auto"/>
                        <w:left w:val="none" w:sz="0" w:space="0" w:color="auto"/>
                        <w:bottom w:val="none" w:sz="0" w:space="0" w:color="auto"/>
                        <w:right w:val="none" w:sz="0" w:space="0" w:color="auto"/>
                      </w:divBdr>
                    </w:div>
                  </w:divsChild>
                </w:div>
                <w:div w:id="863523249">
                  <w:marLeft w:val="0"/>
                  <w:marRight w:val="0"/>
                  <w:marTop w:val="0"/>
                  <w:marBottom w:val="0"/>
                  <w:divBdr>
                    <w:top w:val="none" w:sz="0" w:space="0" w:color="auto"/>
                    <w:left w:val="none" w:sz="0" w:space="0" w:color="auto"/>
                    <w:bottom w:val="none" w:sz="0" w:space="0" w:color="auto"/>
                    <w:right w:val="none" w:sz="0" w:space="0" w:color="auto"/>
                  </w:divBdr>
                  <w:divsChild>
                    <w:div w:id="1638682614">
                      <w:marLeft w:val="0"/>
                      <w:marRight w:val="0"/>
                      <w:marTop w:val="0"/>
                      <w:marBottom w:val="0"/>
                      <w:divBdr>
                        <w:top w:val="none" w:sz="0" w:space="0" w:color="auto"/>
                        <w:left w:val="none" w:sz="0" w:space="0" w:color="auto"/>
                        <w:bottom w:val="none" w:sz="0" w:space="0" w:color="auto"/>
                        <w:right w:val="none" w:sz="0" w:space="0" w:color="auto"/>
                      </w:divBdr>
                    </w:div>
                  </w:divsChild>
                </w:div>
                <w:div w:id="869419460">
                  <w:marLeft w:val="0"/>
                  <w:marRight w:val="0"/>
                  <w:marTop w:val="0"/>
                  <w:marBottom w:val="0"/>
                  <w:divBdr>
                    <w:top w:val="none" w:sz="0" w:space="0" w:color="auto"/>
                    <w:left w:val="none" w:sz="0" w:space="0" w:color="auto"/>
                    <w:bottom w:val="none" w:sz="0" w:space="0" w:color="auto"/>
                    <w:right w:val="none" w:sz="0" w:space="0" w:color="auto"/>
                  </w:divBdr>
                  <w:divsChild>
                    <w:div w:id="1608003358">
                      <w:marLeft w:val="0"/>
                      <w:marRight w:val="0"/>
                      <w:marTop w:val="0"/>
                      <w:marBottom w:val="0"/>
                      <w:divBdr>
                        <w:top w:val="none" w:sz="0" w:space="0" w:color="auto"/>
                        <w:left w:val="none" w:sz="0" w:space="0" w:color="auto"/>
                        <w:bottom w:val="none" w:sz="0" w:space="0" w:color="auto"/>
                        <w:right w:val="none" w:sz="0" w:space="0" w:color="auto"/>
                      </w:divBdr>
                    </w:div>
                  </w:divsChild>
                </w:div>
                <w:div w:id="872428119">
                  <w:marLeft w:val="0"/>
                  <w:marRight w:val="0"/>
                  <w:marTop w:val="0"/>
                  <w:marBottom w:val="0"/>
                  <w:divBdr>
                    <w:top w:val="none" w:sz="0" w:space="0" w:color="auto"/>
                    <w:left w:val="none" w:sz="0" w:space="0" w:color="auto"/>
                    <w:bottom w:val="none" w:sz="0" w:space="0" w:color="auto"/>
                    <w:right w:val="none" w:sz="0" w:space="0" w:color="auto"/>
                  </w:divBdr>
                  <w:divsChild>
                    <w:div w:id="1282303768">
                      <w:marLeft w:val="0"/>
                      <w:marRight w:val="0"/>
                      <w:marTop w:val="0"/>
                      <w:marBottom w:val="0"/>
                      <w:divBdr>
                        <w:top w:val="none" w:sz="0" w:space="0" w:color="auto"/>
                        <w:left w:val="none" w:sz="0" w:space="0" w:color="auto"/>
                        <w:bottom w:val="none" w:sz="0" w:space="0" w:color="auto"/>
                        <w:right w:val="none" w:sz="0" w:space="0" w:color="auto"/>
                      </w:divBdr>
                    </w:div>
                  </w:divsChild>
                </w:div>
                <w:div w:id="874579337">
                  <w:marLeft w:val="0"/>
                  <w:marRight w:val="0"/>
                  <w:marTop w:val="0"/>
                  <w:marBottom w:val="0"/>
                  <w:divBdr>
                    <w:top w:val="none" w:sz="0" w:space="0" w:color="auto"/>
                    <w:left w:val="none" w:sz="0" w:space="0" w:color="auto"/>
                    <w:bottom w:val="none" w:sz="0" w:space="0" w:color="auto"/>
                    <w:right w:val="none" w:sz="0" w:space="0" w:color="auto"/>
                  </w:divBdr>
                  <w:divsChild>
                    <w:div w:id="1129515677">
                      <w:marLeft w:val="0"/>
                      <w:marRight w:val="0"/>
                      <w:marTop w:val="0"/>
                      <w:marBottom w:val="0"/>
                      <w:divBdr>
                        <w:top w:val="none" w:sz="0" w:space="0" w:color="auto"/>
                        <w:left w:val="none" w:sz="0" w:space="0" w:color="auto"/>
                        <w:bottom w:val="none" w:sz="0" w:space="0" w:color="auto"/>
                        <w:right w:val="none" w:sz="0" w:space="0" w:color="auto"/>
                      </w:divBdr>
                    </w:div>
                  </w:divsChild>
                </w:div>
                <w:div w:id="874804489">
                  <w:marLeft w:val="0"/>
                  <w:marRight w:val="0"/>
                  <w:marTop w:val="0"/>
                  <w:marBottom w:val="0"/>
                  <w:divBdr>
                    <w:top w:val="none" w:sz="0" w:space="0" w:color="auto"/>
                    <w:left w:val="none" w:sz="0" w:space="0" w:color="auto"/>
                    <w:bottom w:val="none" w:sz="0" w:space="0" w:color="auto"/>
                    <w:right w:val="none" w:sz="0" w:space="0" w:color="auto"/>
                  </w:divBdr>
                  <w:divsChild>
                    <w:div w:id="1834447584">
                      <w:marLeft w:val="0"/>
                      <w:marRight w:val="0"/>
                      <w:marTop w:val="0"/>
                      <w:marBottom w:val="0"/>
                      <w:divBdr>
                        <w:top w:val="none" w:sz="0" w:space="0" w:color="auto"/>
                        <w:left w:val="none" w:sz="0" w:space="0" w:color="auto"/>
                        <w:bottom w:val="none" w:sz="0" w:space="0" w:color="auto"/>
                        <w:right w:val="none" w:sz="0" w:space="0" w:color="auto"/>
                      </w:divBdr>
                    </w:div>
                  </w:divsChild>
                </w:div>
                <w:div w:id="875579841">
                  <w:marLeft w:val="0"/>
                  <w:marRight w:val="0"/>
                  <w:marTop w:val="0"/>
                  <w:marBottom w:val="0"/>
                  <w:divBdr>
                    <w:top w:val="none" w:sz="0" w:space="0" w:color="auto"/>
                    <w:left w:val="none" w:sz="0" w:space="0" w:color="auto"/>
                    <w:bottom w:val="none" w:sz="0" w:space="0" w:color="auto"/>
                    <w:right w:val="none" w:sz="0" w:space="0" w:color="auto"/>
                  </w:divBdr>
                  <w:divsChild>
                    <w:div w:id="101266040">
                      <w:marLeft w:val="0"/>
                      <w:marRight w:val="0"/>
                      <w:marTop w:val="0"/>
                      <w:marBottom w:val="0"/>
                      <w:divBdr>
                        <w:top w:val="none" w:sz="0" w:space="0" w:color="auto"/>
                        <w:left w:val="none" w:sz="0" w:space="0" w:color="auto"/>
                        <w:bottom w:val="none" w:sz="0" w:space="0" w:color="auto"/>
                        <w:right w:val="none" w:sz="0" w:space="0" w:color="auto"/>
                      </w:divBdr>
                    </w:div>
                  </w:divsChild>
                </w:div>
                <w:div w:id="877662689">
                  <w:marLeft w:val="0"/>
                  <w:marRight w:val="0"/>
                  <w:marTop w:val="0"/>
                  <w:marBottom w:val="0"/>
                  <w:divBdr>
                    <w:top w:val="none" w:sz="0" w:space="0" w:color="auto"/>
                    <w:left w:val="none" w:sz="0" w:space="0" w:color="auto"/>
                    <w:bottom w:val="none" w:sz="0" w:space="0" w:color="auto"/>
                    <w:right w:val="none" w:sz="0" w:space="0" w:color="auto"/>
                  </w:divBdr>
                  <w:divsChild>
                    <w:div w:id="1900556306">
                      <w:marLeft w:val="0"/>
                      <w:marRight w:val="0"/>
                      <w:marTop w:val="0"/>
                      <w:marBottom w:val="0"/>
                      <w:divBdr>
                        <w:top w:val="none" w:sz="0" w:space="0" w:color="auto"/>
                        <w:left w:val="none" w:sz="0" w:space="0" w:color="auto"/>
                        <w:bottom w:val="none" w:sz="0" w:space="0" w:color="auto"/>
                        <w:right w:val="none" w:sz="0" w:space="0" w:color="auto"/>
                      </w:divBdr>
                    </w:div>
                  </w:divsChild>
                </w:div>
                <w:div w:id="898396546">
                  <w:marLeft w:val="0"/>
                  <w:marRight w:val="0"/>
                  <w:marTop w:val="0"/>
                  <w:marBottom w:val="0"/>
                  <w:divBdr>
                    <w:top w:val="none" w:sz="0" w:space="0" w:color="auto"/>
                    <w:left w:val="none" w:sz="0" w:space="0" w:color="auto"/>
                    <w:bottom w:val="none" w:sz="0" w:space="0" w:color="auto"/>
                    <w:right w:val="none" w:sz="0" w:space="0" w:color="auto"/>
                  </w:divBdr>
                  <w:divsChild>
                    <w:div w:id="432475969">
                      <w:marLeft w:val="0"/>
                      <w:marRight w:val="0"/>
                      <w:marTop w:val="0"/>
                      <w:marBottom w:val="0"/>
                      <w:divBdr>
                        <w:top w:val="none" w:sz="0" w:space="0" w:color="auto"/>
                        <w:left w:val="none" w:sz="0" w:space="0" w:color="auto"/>
                        <w:bottom w:val="none" w:sz="0" w:space="0" w:color="auto"/>
                        <w:right w:val="none" w:sz="0" w:space="0" w:color="auto"/>
                      </w:divBdr>
                    </w:div>
                  </w:divsChild>
                </w:div>
                <w:div w:id="899243811">
                  <w:marLeft w:val="0"/>
                  <w:marRight w:val="0"/>
                  <w:marTop w:val="0"/>
                  <w:marBottom w:val="0"/>
                  <w:divBdr>
                    <w:top w:val="none" w:sz="0" w:space="0" w:color="auto"/>
                    <w:left w:val="none" w:sz="0" w:space="0" w:color="auto"/>
                    <w:bottom w:val="none" w:sz="0" w:space="0" w:color="auto"/>
                    <w:right w:val="none" w:sz="0" w:space="0" w:color="auto"/>
                  </w:divBdr>
                  <w:divsChild>
                    <w:div w:id="1073968508">
                      <w:marLeft w:val="0"/>
                      <w:marRight w:val="0"/>
                      <w:marTop w:val="0"/>
                      <w:marBottom w:val="0"/>
                      <w:divBdr>
                        <w:top w:val="none" w:sz="0" w:space="0" w:color="auto"/>
                        <w:left w:val="none" w:sz="0" w:space="0" w:color="auto"/>
                        <w:bottom w:val="none" w:sz="0" w:space="0" w:color="auto"/>
                        <w:right w:val="none" w:sz="0" w:space="0" w:color="auto"/>
                      </w:divBdr>
                    </w:div>
                  </w:divsChild>
                </w:div>
                <w:div w:id="904872231">
                  <w:marLeft w:val="0"/>
                  <w:marRight w:val="0"/>
                  <w:marTop w:val="0"/>
                  <w:marBottom w:val="0"/>
                  <w:divBdr>
                    <w:top w:val="none" w:sz="0" w:space="0" w:color="auto"/>
                    <w:left w:val="none" w:sz="0" w:space="0" w:color="auto"/>
                    <w:bottom w:val="none" w:sz="0" w:space="0" w:color="auto"/>
                    <w:right w:val="none" w:sz="0" w:space="0" w:color="auto"/>
                  </w:divBdr>
                  <w:divsChild>
                    <w:div w:id="1248734172">
                      <w:marLeft w:val="0"/>
                      <w:marRight w:val="0"/>
                      <w:marTop w:val="0"/>
                      <w:marBottom w:val="0"/>
                      <w:divBdr>
                        <w:top w:val="none" w:sz="0" w:space="0" w:color="auto"/>
                        <w:left w:val="none" w:sz="0" w:space="0" w:color="auto"/>
                        <w:bottom w:val="none" w:sz="0" w:space="0" w:color="auto"/>
                        <w:right w:val="none" w:sz="0" w:space="0" w:color="auto"/>
                      </w:divBdr>
                    </w:div>
                  </w:divsChild>
                </w:div>
                <w:div w:id="918566154">
                  <w:marLeft w:val="0"/>
                  <w:marRight w:val="0"/>
                  <w:marTop w:val="0"/>
                  <w:marBottom w:val="0"/>
                  <w:divBdr>
                    <w:top w:val="none" w:sz="0" w:space="0" w:color="auto"/>
                    <w:left w:val="none" w:sz="0" w:space="0" w:color="auto"/>
                    <w:bottom w:val="none" w:sz="0" w:space="0" w:color="auto"/>
                    <w:right w:val="none" w:sz="0" w:space="0" w:color="auto"/>
                  </w:divBdr>
                  <w:divsChild>
                    <w:div w:id="1967153087">
                      <w:marLeft w:val="0"/>
                      <w:marRight w:val="0"/>
                      <w:marTop w:val="0"/>
                      <w:marBottom w:val="0"/>
                      <w:divBdr>
                        <w:top w:val="none" w:sz="0" w:space="0" w:color="auto"/>
                        <w:left w:val="none" w:sz="0" w:space="0" w:color="auto"/>
                        <w:bottom w:val="none" w:sz="0" w:space="0" w:color="auto"/>
                        <w:right w:val="none" w:sz="0" w:space="0" w:color="auto"/>
                      </w:divBdr>
                    </w:div>
                  </w:divsChild>
                </w:div>
                <w:div w:id="932081571">
                  <w:marLeft w:val="0"/>
                  <w:marRight w:val="0"/>
                  <w:marTop w:val="0"/>
                  <w:marBottom w:val="0"/>
                  <w:divBdr>
                    <w:top w:val="none" w:sz="0" w:space="0" w:color="auto"/>
                    <w:left w:val="none" w:sz="0" w:space="0" w:color="auto"/>
                    <w:bottom w:val="none" w:sz="0" w:space="0" w:color="auto"/>
                    <w:right w:val="none" w:sz="0" w:space="0" w:color="auto"/>
                  </w:divBdr>
                  <w:divsChild>
                    <w:div w:id="762410154">
                      <w:marLeft w:val="0"/>
                      <w:marRight w:val="0"/>
                      <w:marTop w:val="0"/>
                      <w:marBottom w:val="0"/>
                      <w:divBdr>
                        <w:top w:val="none" w:sz="0" w:space="0" w:color="auto"/>
                        <w:left w:val="none" w:sz="0" w:space="0" w:color="auto"/>
                        <w:bottom w:val="none" w:sz="0" w:space="0" w:color="auto"/>
                        <w:right w:val="none" w:sz="0" w:space="0" w:color="auto"/>
                      </w:divBdr>
                    </w:div>
                  </w:divsChild>
                </w:div>
                <w:div w:id="937559333">
                  <w:marLeft w:val="0"/>
                  <w:marRight w:val="0"/>
                  <w:marTop w:val="0"/>
                  <w:marBottom w:val="0"/>
                  <w:divBdr>
                    <w:top w:val="none" w:sz="0" w:space="0" w:color="auto"/>
                    <w:left w:val="none" w:sz="0" w:space="0" w:color="auto"/>
                    <w:bottom w:val="none" w:sz="0" w:space="0" w:color="auto"/>
                    <w:right w:val="none" w:sz="0" w:space="0" w:color="auto"/>
                  </w:divBdr>
                  <w:divsChild>
                    <w:div w:id="398332350">
                      <w:marLeft w:val="0"/>
                      <w:marRight w:val="0"/>
                      <w:marTop w:val="0"/>
                      <w:marBottom w:val="0"/>
                      <w:divBdr>
                        <w:top w:val="none" w:sz="0" w:space="0" w:color="auto"/>
                        <w:left w:val="none" w:sz="0" w:space="0" w:color="auto"/>
                        <w:bottom w:val="none" w:sz="0" w:space="0" w:color="auto"/>
                        <w:right w:val="none" w:sz="0" w:space="0" w:color="auto"/>
                      </w:divBdr>
                    </w:div>
                  </w:divsChild>
                </w:div>
                <w:div w:id="951743834">
                  <w:marLeft w:val="0"/>
                  <w:marRight w:val="0"/>
                  <w:marTop w:val="0"/>
                  <w:marBottom w:val="0"/>
                  <w:divBdr>
                    <w:top w:val="none" w:sz="0" w:space="0" w:color="auto"/>
                    <w:left w:val="none" w:sz="0" w:space="0" w:color="auto"/>
                    <w:bottom w:val="none" w:sz="0" w:space="0" w:color="auto"/>
                    <w:right w:val="none" w:sz="0" w:space="0" w:color="auto"/>
                  </w:divBdr>
                  <w:divsChild>
                    <w:div w:id="1997803649">
                      <w:marLeft w:val="0"/>
                      <w:marRight w:val="0"/>
                      <w:marTop w:val="0"/>
                      <w:marBottom w:val="0"/>
                      <w:divBdr>
                        <w:top w:val="none" w:sz="0" w:space="0" w:color="auto"/>
                        <w:left w:val="none" w:sz="0" w:space="0" w:color="auto"/>
                        <w:bottom w:val="none" w:sz="0" w:space="0" w:color="auto"/>
                        <w:right w:val="none" w:sz="0" w:space="0" w:color="auto"/>
                      </w:divBdr>
                    </w:div>
                  </w:divsChild>
                </w:div>
                <w:div w:id="954601335">
                  <w:marLeft w:val="0"/>
                  <w:marRight w:val="0"/>
                  <w:marTop w:val="0"/>
                  <w:marBottom w:val="0"/>
                  <w:divBdr>
                    <w:top w:val="none" w:sz="0" w:space="0" w:color="auto"/>
                    <w:left w:val="none" w:sz="0" w:space="0" w:color="auto"/>
                    <w:bottom w:val="none" w:sz="0" w:space="0" w:color="auto"/>
                    <w:right w:val="none" w:sz="0" w:space="0" w:color="auto"/>
                  </w:divBdr>
                  <w:divsChild>
                    <w:div w:id="749237775">
                      <w:marLeft w:val="0"/>
                      <w:marRight w:val="0"/>
                      <w:marTop w:val="0"/>
                      <w:marBottom w:val="0"/>
                      <w:divBdr>
                        <w:top w:val="none" w:sz="0" w:space="0" w:color="auto"/>
                        <w:left w:val="none" w:sz="0" w:space="0" w:color="auto"/>
                        <w:bottom w:val="none" w:sz="0" w:space="0" w:color="auto"/>
                        <w:right w:val="none" w:sz="0" w:space="0" w:color="auto"/>
                      </w:divBdr>
                    </w:div>
                  </w:divsChild>
                </w:div>
                <w:div w:id="954824022">
                  <w:marLeft w:val="0"/>
                  <w:marRight w:val="0"/>
                  <w:marTop w:val="0"/>
                  <w:marBottom w:val="0"/>
                  <w:divBdr>
                    <w:top w:val="none" w:sz="0" w:space="0" w:color="auto"/>
                    <w:left w:val="none" w:sz="0" w:space="0" w:color="auto"/>
                    <w:bottom w:val="none" w:sz="0" w:space="0" w:color="auto"/>
                    <w:right w:val="none" w:sz="0" w:space="0" w:color="auto"/>
                  </w:divBdr>
                  <w:divsChild>
                    <w:div w:id="1426999586">
                      <w:marLeft w:val="0"/>
                      <w:marRight w:val="0"/>
                      <w:marTop w:val="0"/>
                      <w:marBottom w:val="0"/>
                      <w:divBdr>
                        <w:top w:val="none" w:sz="0" w:space="0" w:color="auto"/>
                        <w:left w:val="none" w:sz="0" w:space="0" w:color="auto"/>
                        <w:bottom w:val="none" w:sz="0" w:space="0" w:color="auto"/>
                        <w:right w:val="none" w:sz="0" w:space="0" w:color="auto"/>
                      </w:divBdr>
                    </w:div>
                  </w:divsChild>
                </w:div>
                <w:div w:id="978799279">
                  <w:marLeft w:val="0"/>
                  <w:marRight w:val="0"/>
                  <w:marTop w:val="0"/>
                  <w:marBottom w:val="0"/>
                  <w:divBdr>
                    <w:top w:val="none" w:sz="0" w:space="0" w:color="auto"/>
                    <w:left w:val="none" w:sz="0" w:space="0" w:color="auto"/>
                    <w:bottom w:val="none" w:sz="0" w:space="0" w:color="auto"/>
                    <w:right w:val="none" w:sz="0" w:space="0" w:color="auto"/>
                  </w:divBdr>
                  <w:divsChild>
                    <w:div w:id="1144008018">
                      <w:marLeft w:val="0"/>
                      <w:marRight w:val="0"/>
                      <w:marTop w:val="0"/>
                      <w:marBottom w:val="0"/>
                      <w:divBdr>
                        <w:top w:val="none" w:sz="0" w:space="0" w:color="auto"/>
                        <w:left w:val="none" w:sz="0" w:space="0" w:color="auto"/>
                        <w:bottom w:val="none" w:sz="0" w:space="0" w:color="auto"/>
                        <w:right w:val="none" w:sz="0" w:space="0" w:color="auto"/>
                      </w:divBdr>
                    </w:div>
                  </w:divsChild>
                </w:div>
                <w:div w:id="979118506">
                  <w:marLeft w:val="0"/>
                  <w:marRight w:val="0"/>
                  <w:marTop w:val="0"/>
                  <w:marBottom w:val="0"/>
                  <w:divBdr>
                    <w:top w:val="none" w:sz="0" w:space="0" w:color="auto"/>
                    <w:left w:val="none" w:sz="0" w:space="0" w:color="auto"/>
                    <w:bottom w:val="none" w:sz="0" w:space="0" w:color="auto"/>
                    <w:right w:val="none" w:sz="0" w:space="0" w:color="auto"/>
                  </w:divBdr>
                  <w:divsChild>
                    <w:div w:id="2110537817">
                      <w:marLeft w:val="0"/>
                      <w:marRight w:val="0"/>
                      <w:marTop w:val="0"/>
                      <w:marBottom w:val="0"/>
                      <w:divBdr>
                        <w:top w:val="none" w:sz="0" w:space="0" w:color="auto"/>
                        <w:left w:val="none" w:sz="0" w:space="0" w:color="auto"/>
                        <w:bottom w:val="none" w:sz="0" w:space="0" w:color="auto"/>
                        <w:right w:val="none" w:sz="0" w:space="0" w:color="auto"/>
                      </w:divBdr>
                    </w:div>
                  </w:divsChild>
                </w:div>
                <w:div w:id="982349696">
                  <w:marLeft w:val="0"/>
                  <w:marRight w:val="0"/>
                  <w:marTop w:val="0"/>
                  <w:marBottom w:val="0"/>
                  <w:divBdr>
                    <w:top w:val="none" w:sz="0" w:space="0" w:color="auto"/>
                    <w:left w:val="none" w:sz="0" w:space="0" w:color="auto"/>
                    <w:bottom w:val="none" w:sz="0" w:space="0" w:color="auto"/>
                    <w:right w:val="none" w:sz="0" w:space="0" w:color="auto"/>
                  </w:divBdr>
                  <w:divsChild>
                    <w:div w:id="1303270297">
                      <w:marLeft w:val="0"/>
                      <w:marRight w:val="0"/>
                      <w:marTop w:val="0"/>
                      <w:marBottom w:val="0"/>
                      <w:divBdr>
                        <w:top w:val="none" w:sz="0" w:space="0" w:color="auto"/>
                        <w:left w:val="none" w:sz="0" w:space="0" w:color="auto"/>
                        <w:bottom w:val="none" w:sz="0" w:space="0" w:color="auto"/>
                        <w:right w:val="none" w:sz="0" w:space="0" w:color="auto"/>
                      </w:divBdr>
                    </w:div>
                  </w:divsChild>
                </w:div>
                <w:div w:id="984623372">
                  <w:marLeft w:val="0"/>
                  <w:marRight w:val="0"/>
                  <w:marTop w:val="0"/>
                  <w:marBottom w:val="0"/>
                  <w:divBdr>
                    <w:top w:val="none" w:sz="0" w:space="0" w:color="auto"/>
                    <w:left w:val="none" w:sz="0" w:space="0" w:color="auto"/>
                    <w:bottom w:val="none" w:sz="0" w:space="0" w:color="auto"/>
                    <w:right w:val="none" w:sz="0" w:space="0" w:color="auto"/>
                  </w:divBdr>
                  <w:divsChild>
                    <w:div w:id="348219164">
                      <w:marLeft w:val="0"/>
                      <w:marRight w:val="0"/>
                      <w:marTop w:val="0"/>
                      <w:marBottom w:val="0"/>
                      <w:divBdr>
                        <w:top w:val="none" w:sz="0" w:space="0" w:color="auto"/>
                        <w:left w:val="none" w:sz="0" w:space="0" w:color="auto"/>
                        <w:bottom w:val="none" w:sz="0" w:space="0" w:color="auto"/>
                        <w:right w:val="none" w:sz="0" w:space="0" w:color="auto"/>
                      </w:divBdr>
                    </w:div>
                  </w:divsChild>
                </w:div>
                <w:div w:id="987248390">
                  <w:marLeft w:val="0"/>
                  <w:marRight w:val="0"/>
                  <w:marTop w:val="0"/>
                  <w:marBottom w:val="0"/>
                  <w:divBdr>
                    <w:top w:val="none" w:sz="0" w:space="0" w:color="auto"/>
                    <w:left w:val="none" w:sz="0" w:space="0" w:color="auto"/>
                    <w:bottom w:val="none" w:sz="0" w:space="0" w:color="auto"/>
                    <w:right w:val="none" w:sz="0" w:space="0" w:color="auto"/>
                  </w:divBdr>
                  <w:divsChild>
                    <w:div w:id="1283852370">
                      <w:marLeft w:val="0"/>
                      <w:marRight w:val="0"/>
                      <w:marTop w:val="0"/>
                      <w:marBottom w:val="0"/>
                      <w:divBdr>
                        <w:top w:val="none" w:sz="0" w:space="0" w:color="auto"/>
                        <w:left w:val="none" w:sz="0" w:space="0" w:color="auto"/>
                        <w:bottom w:val="none" w:sz="0" w:space="0" w:color="auto"/>
                        <w:right w:val="none" w:sz="0" w:space="0" w:color="auto"/>
                      </w:divBdr>
                    </w:div>
                  </w:divsChild>
                </w:div>
                <w:div w:id="988172707">
                  <w:marLeft w:val="0"/>
                  <w:marRight w:val="0"/>
                  <w:marTop w:val="0"/>
                  <w:marBottom w:val="0"/>
                  <w:divBdr>
                    <w:top w:val="none" w:sz="0" w:space="0" w:color="auto"/>
                    <w:left w:val="none" w:sz="0" w:space="0" w:color="auto"/>
                    <w:bottom w:val="none" w:sz="0" w:space="0" w:color="auto"/>
                    <w:right w:val="none" w:sz="0" w:space="0" w:color="auto"/>
                  </w:divBdr>
                  <w:divsChild>
                    <w:div w:id="1488009425">
                      <w:marLeft w:val="0"/>
                      <w:marRight w:val="0"/>
                      <w:marTop w:val="0"/>
                      <w:marBottom w:val="0"/>
                      <w:divBdr>
                        <w:top w:val="none" w:sz="0" w:space="0" w:color="auto"/>
                        <w:left w:val="none" w:sz="0" w:space="0" w:color="auto"/>
                        <w:bottom w:val="none" w:sz="0" w:space="0" w:color="auto"/>
                        <w:right w:val="none" w:sz="0" w:space="0" w:color="auto"/>
                      </w:divBdr>
                    </w:div>
                  </w:divsChild>
                </w:div>
                <w:div w:id="993070311">
                  <w:marLeft w:val="0"/>
                  <w:marRight w:val="0"/>
                  <w:marTop w:val="0"/>
                  <w:marBottom w:val="0"/>
                  <w:divBdr>
                    <w:top w:val="none" w:sz="0" w:space="0" w:color="auto"/>
                    <w:left w:val="none" w:sz="0" w:space="0" w:color="auto"/>
                    <w:bottom w:val="none" w:sz="0" w:space="0" w:color="auto"/>
                    <w:right w:val="none" w:sz="0" w:space="0" w:color="auto"/>
                  </w:divBdr>
                  <w:divsChild>
                    <w:div w:id="1074548716">
                      <w:marLeft w:val="0"/>
                      <w:marRight w:val="0"/>
                      <w:marTop w:val="0"/>
                      <w:marBottom w:val="0"/>
                      <w:divBdr>
                        <w:top w:val="none" w:sz="0" w:space="0" w:color="auto"/>
                        <w:left w:val="none" w:sz="0" w:space="0" w:color="auto"/>
                        <w:bottom w:val="none" w:sz="0" w:space="0" w:color="auto"/>
                        <w:right w:val="none" w:sz="0" w:space="0" w:color="auto"/>
                      </w:divBdr>
                    </w:div>
                  </w:divsChild>
                </w:div>
                <w:div w:id="994795355">
                  <w:marLeft w:val="0"/>
                  <w:marRight w:val="0"/>
                  <w:marTop w:val="0"/>
                  <w:marBottom w:val="0"/>
                  <w:divBdr>
                    <w:top w:val="none" w:sz="0" w:space="0" w:color="auto"/>
                    <w:left w:val="none" w:sz="0" w:space="0" w:color="auto"/>
                    <w:bottom w:val="none" w:sz="0" w:space="0" w:color="auto"/>
                    <w:right w:val="none" w:sz="0" w:space="0" w:color="auto"/>
                  </w:divBdr>
                  <w:divsChild>
                    <w:div w:id="1023019661">
                      <w:marLeft w:val="0"/>
                      <w:marRight w:val="0"/>
                      <w:marTop w:val="0"/>
                      <w:marBottom w:val="0"/>
                      <w:divBdr>
                        <w:top w:val="none" w:sz="0" w:space="0" w:color="auto"/>
                        <w:left w:val="none" w:sz="0" w:space="0" w:color="auto"/>
                        <w:bottom w:val="none" w:sz="0" w:space="0" w:color="auto"/>
                        <w:right w:val="none" w:sz="0" w:space="0" w:color="auto"/>
                      </w:divBdr>
                    </w:div>
                  </w:divsChild>
                </w:div>
                <w:div w:id="997876874">
                  <w:marLeft w:val="0"/>
                  <w:marRight w:val="0"/>
                  <w:marTop w:val="0"/>
                  <w:marBottom w:val="0"/>
                  <w:divBdr>
                    <w:top w:val="none" w:sz="0" w:space="0" w:color="auto"/>
                    <w:left w:val="none" w:sz="0" w:space="0" w:color="auto"/>
                    <w:bottom w:val="none" w:sz="0" w:space="0" w:color="auto"/>
                    <w:right w:val="none" w:sz="0" w:space="0" w:color="auto"/>
                  </w:divBdr>
                  <w:divsChild>
                    <w:div w:id="1789200816">
                      <w:marLeft w:val="0"/>
                      <w:marRight w:val="0"/>
                      <w:marTop w:val="0"/>
                      <w:marBottom w:val="0"/>
                      <w:divBdr>
                        <w:top w:val="none" w:sz="0" w:space="0" w:color="auto"/>
                        <w:left w:val="none" w:sz="0" w:space="0" w:color="auto"/>
                        <w:bottom w:val="none" w:sz="0" w:space="0" w:color="auto"/>
                        <w:right w:val="none" w:sz="0" w:space="0" w:color="auto"/>
                      </w:divBdr>
                    </w:div>
                  </w:divsChild>
                </w:div>
                <w:div w:id="1003237452">
                  <w:marLeft w:val="0"/>
                  <w:marRight w:val="0"/>
                  <w:marTop w:val="0"/>
                  <w:marBottom w:val="0"/>
                  <w:divBdr>
                    <w:top w:val="none" w:sz="0" w:space="0" w:color="auto"/>
                    <w:left w:val="none" w:sz="0" w:space="0" w:color="auto"/>
                    <w:bottom w:val="none" w:sz="0" w:space="0" w:color="auto"/>
                    <w:right w:val="none" w:sz="0" w:space="0" w:color="auto"/>
                  </w:divBdr>
                  <w:divsChild>
                    <w:div w:id="1954483339">
                      <w:marLeft w:val="0"/>
                      <w:marRight w:val="0"/>
                      <w:marTop w:val="0"/>
                      <w:marBottom w:val="0"/>
                      <w:divBdr>
                        <w:top w:val="none" w:sz="0" w:space="0" w:color="auto"/>
                        <w:left w:val="none" w:sz="0" w:space="0" w:color="auto"/>
                        <w:bottom w:val="none" w:sz="0" w:space="0" w:color="auto"/>
                        <w:right w:val="none" w:sz="0" w:space="0" w:color="auto"/>
                      </w:divBdr>
                    </w:div>
                  </w:divsChild>
                </w:div>
                <w:div w:id="1008094662">
                  <w:marLeft w:val="0"/>
                  <w:marRight w:val="0"/>
                  <w:marTop w:val="0"/>
                  <w:marBottom w:val="0"/>
                  <w:divBdr>
                    <w:top w:val="none" w:sz="0" w:space="0" w:color="auto"/>
                    <w:left w:val="none" w:sz="0" w:space="0" w:color="auto"/>
                    <w:bottom w:val="none" w:sz="0" w:space="0" w:color="auto"/>
                    <w:right w:val="none" w:sz="0" w:space="0" w:color="auto"/>
                  </w:divBdr>
                  <w:divsChild>
                    <w:div w:id="596131419">
                      <w:marLeft w:val="0"/>
                      <w:marRight w:val="0"/>
                      <w:marTop w:val="0"/>
                      <w:marBottom w:val="0"/>
                      <w:divBdr>
                        <w:top w:val="none" w:sz="0" w:space="0" w:color="auto"/>
                        <w:left w:val="none" w:sz="0" w:space="0" w:color="auto"/>
                        <w:bottom w:val="none" w:sz="0" w:space="0" w:color="auto"/>
                        <w:right w:val="none" w:sz="0" w:space="0" w:color="auto"/>
                      </w:divBdr>
                    </w:div>
                  </w:divsChild>
                </w:div>
                <w:div w:id="1008601326">
                  <w:marLeft w:val="0"/>
                  <w:marRight w:val="0"/>
                  <w:marTop w:val="0"/>
                  <w:marBottom w:val="0"/>
                  <w:divBdr>
                    <w:top w:val="none" w:sz="0" w:space="0" w:color="auto"/>
                    <w:left w:val="none" w:sz="0" w:space="0" w:color="auto"/>
                    <w:bottom w:val="none" w:sz="0" w:space="0" w:color="auto"/>
                    <w:right w:val="none" w:sz="0" w:space="0" w:color="auto"/>
                  </w:divBdr>
                  <w:divsChild>
                    <w:div w:id="1263954683">
                      <w:marLeft w:val="0"/>
                      <w:marRight w:val="0"/>
                      <w:marTop w:val="0"/>
                      <w:marBottom w:val="0"/>
                      <w:divBdr>
                        <w:top w:val="none" w:sz="0" w:space="0" w:color="auto"/>
                        <w:left w:val="none" w:sz="0" w:space="0" w:color="auto"/>
                        <w:bottom w:val="none" w:sz="0" w:space="0" w:color="auto"/>
                        <w:right w:val="none" w:sz="0" w:space="0" w:color="auto"/>
                      </w:divBdr>
                    </w:div>
                  </w:divsChild>
                </w:div>
                <w:div w:id="1015814174">
                  <w:marLeft w:val="0"/>
                  <w:marRight w:val="0"/>
                  <w:marTop w:val="0"/>
                  <w:marBottom w:val="0"/>
                  <w:divBdr>
                    <w:top w:val="none" w:sz="0" w:space="0" w:color="auto"/>
                    <w:left w:val="none" w:sz="0" w:space="0" w:color="auto"/>
                    <w:bottom w:val="none" w:sz="0" w:space="0" w:color="auto"/>
                    <w:right w:val="none" w:sz="0" w:space="0" w:color="auto"/>
                  </w:divBdr>
                  <w:divsChild>
                    <w:div w:id="1017854361">
                      <w:marLeft w:val="0"/>
                      <w:marRight w:val="0"/>
                      <w:marTop w:val="0"/>
                      <w:marBottom w:val="0"/>
                      <w:divBdr>
                        <w:top w:val="none" w:sz="0" w:space="0" w:color="auto"/>
                        <w:left w:val="none" w:sz="0" w:space="0" w:color="auto"/>
                        <w:bottom w:val="none" w:sz="0" w:space="0" w:color="auto"/>
                        <w:right w:val="none" w:sz="0" w:space="0" w:color="auto"/>
                      </w:divBdr>
                    </w:div>
                  </w:divsChild>
                </w:div>
                <w:div w:id="1019040260">
                  <w:marLeft w:val="0"/>
                  <w:marRight w:val="0"/>
                  <w:marTop w:val="0"/>
                  <w:marBottom w:val="0"/>
                  <w:divBdr>
                    <w:top w:val="none" w:sz="0" w:space="0" w:color="auto"/>
                    <w:left w:val="none" w:sz="0" w:space="0" w:color="auto"/>
                    <w:bottom w:val="none" w:sz="0" w:space="0" w:color="auto"/>
                    <w:right w:val="none" w:sz="0" w:space="0" w:color="auto"/>
                  </w:divBdr>
                  <w:divsChild>
                    <w:div w:id="1858077010">
                      <w:marLeft w:val="0"/>
                      <w:marRight w:val="0"/>
                      <w:marTop w:val="0"/>
                      <w:marBottom w:val="0"/>
                      <w:divBdr>
                        <w:top w:val="none" w:sz="0" w:space="0" w:color="auto"/>
                        <w:left w:val="none" w:sz="0" w:space="0" w:color="auto"/>
                        <w:bottom w:val="none" w:sz="0" w:space="0" w:color="auto"/>
                        <w:right w:val="none" w:sz="0" w:space="0" w:color="auto"/>
                      </w:divBdr>
                    </w:div>
                  </w:divsChild>
                </w:div>
                <w:div w:id="1023166319">
                  <w:marLeft w:val="0"/>
                  <w:marRight w:val="0"/>
                  <w:marTop w:val="0"/>
                  <w:marBottom w:val="0"/>
                  <w:divBdr>
                    <w:top w:val="none" w:sz="0" w:space="0" w:color="auto"/>
                    <w:left w:val="none" w:sz="0" w:space="0" w:color="auto"/>
                    <w:bottom w:val="none" w:sz="0" w:space="0" w:color="auto"/>
                    <w:right w:val="none" w:sz="0" w:space="0" w:color="auto"/>
                  </w:divBdr>
                  <w:divsChild>
                    <w:div w:id="409036956">
                      <w:marLeft w:val="0"/>
                      <w:marRight w:val="0"/>
                      <w:marTop w:val="0"/>
                      <w:marBottom w:val="0"/>
                      <w:divBdr>
                        <w:top w:val="none" w:sz="0" w:space="0" w:color="auto"/>
                        <w:left w:val="none" w:sz="0" w:space="0" w:color="auto"/>
                        <w:bottom w:val="none" w:sz="0" w:space="0" w:color="auto"/>
                        <w:right w:val="none" w:sz="0" w:space="0" w:color="auto"/>
                      </w:divBdr>
                    </w:div>
                  </w:divsChild>
                </w:div>
                <w:div w:id="1024983390">
                  <w:marLeft w:val="0"/>
                  <w:marRight w:val="0"/>
                  <w:marTop w:val="0"/>
                  <w:marBottom w:val="0"/>
                  <w:divBdr>
                    <w:top w:val="none" w:sz="0" w:space="0" w:color="auto"/>
                    <w:left w:val="none" w:sz="0" w:space="0" w:color="auto"/>
                    <w:bottom w:val="none" w:sz="0" w:space="0" w:color="auto"/>
                    <w:right w:val="none" w:sz="0" w:space="0" w:color="auto"/>
                  </w:divBdr>
                  <w:divsChild>
                    <w:div w:id="879050164">
                      <w:marLeft w:val="0"/>
                      <w:marRight w:val="0"/>
                      <w:marTop w:val="0"/>
                      <w:marBottom w:val="0"/>
                      <w:divBdr>
                        <w:top w:val="none" w:sz="0" w:space="0" w:color="auto"/>
                        <w:left w:val="none" w:sz="0" w:space="0" w:color="auto"/>
                        <w:bottom w:val="none" w:sz="0" w:space="0" w:color="auto"/>
                        <w:right w:val="none" w:sz="0" w:space="0" w:color="auto"/>
                      </w:divBdr>
                    </w:div>
                  </w:divsChild>
                </w:div>
                <w:div w:id="1027408962">
                  <w:marLeft w:val="0"/>
                  <w:marRight w:val="0"/>
                  <w:marTop w:val="0"/>
                  <w:marBottom w:val="0"/>
                  <w:divBdr>
                    <w:top w:val="none" w:sz="0" w:space="0" w:color="auto"/>
                    <w:left w:val="none" w:sz="0" w:space="0" w:color="auto"/>
                    <w:bottom w:val="none" w:sz="0" w:space="0" w:color="auto"/>
                    <w:right w:val="none" w:sz="0" w:space="0" w:color="auto"/>
                  </w:divBdr>
                  <w:divsChild>
                    <w:div w:id="1792938350">
                      <w:marLeft w:val="0"/>
                      <w:marRight w:val="0"/>
                      <w:marTop w:val="0"/>
                      <w:marBottom w:val="0"/>
                      <w:divBdr>
                        <w:top w:val="none" w:sz="0" w:space="0" w:color="auto"/>
                        <w:left w:val="none" w:sz="0" w:space="0" w:color="auto"/>
                        <w:bottom w:val="none" w:sz="0" w:space="0" w:color="auto"/>
                        <w:right w:val="none" w:sz="0" w:space="0" w:color="auto"/>
                      </w:divBdr>
                    </w:div>
                  </w:divsChild>
                </w:div>
                <w:div w:id="1028023743">
                  <w:marLeft w:val="0"/>
                  <w:marRight w:val="0"/>
                  <w:marTop w:val="0"/>
                  <w:marBottom w:val="0"/>
                  <w:divBdr>
                    <w:top w:val="none" w:sz="0" w:space="0" w:color="auto"/>
                    <w:left w:val="none" w:sz="0" w:space="0" w:color="auto"/>
                    <w:bottom w:val="none" w:sz="0" w:space="0" w:color="auto"/>
                    <w:right w:val="none" w:sz="0" w:space="0" w:color="auto"/>
                  </w:divBdr>
                  <w:divsChild>
                    <w:div w:id="244724204">
                      <w:marLeft w:val="0"/>
                      <w:marRight w:val="0"/>
                      <w:marTop w:val="0"/>
                      <w:marBottom w:val="0"/>
                      <w:divBdr>
                        <w:top w:val="none" w:sz="0" w:space="0" w:color="auto"/>
                        <w:left w:val="none" w:sz="0" w:space="0" w:color="auto"/>
                        <w:bottom w:val="none" w:sz="0" w:space="0" w:color="auto"/>
                        <w:right w:val="none" w:sz="0" w:space="0" w:color="auto"/>
                      </w:divBdr>
                    </w:div>
                  </w:divsChild>
                </w:div>
                <w:div w:id="1028602371">
                  <w:marLeft w:val="0"/>
                  <w:marRight w:val="0"/>
                  <w:marTop w:val="0"/>
                  <w:marBottom w:val="0"/>
                  <w:divBdr>
                    <w:top w:val="none" w:sz="0" w:space="0" w:color="auto"/>
                    <w:left w:val="none" w:sz="0" w:space="0" w:color="auto"/>
                    <w:bottom w:val="none" w:sz="0" w:space="0" w:color="auto"/>
                    <w:right w:val="none" w:sz="0" w:space="0" w:color="auto"/>
                  </w:divBdr>
                  <w:divsChild>
                    <w:div w:id="1512068520">
                      <w:marLeft w:val="0"/>
                      <w:marRight w:val="0"/>
                      <w:marTop w:val="0"/>
                      <w:marBottom w:val="0"/>
                      <w:divBdr>
                        <w:top w:val="none" w:sz="0" w:space="0" w:color="auto"/>
                        <w:left w:val="none" w:sz="0" w:space="0" w:color="auto"/>
                        <w:bottom w:val="none" w:sz="0" w:space="0" w:color="auto"/>
                        <w:right w:val="none" w:sz="0" w:space="0" w:color="auto"/>
                      </w:divBdr>
                    </w:div>
                  </w:divsChild>
                </w:div>
                <w:div w:id="1030912500">
                  <w:marLeft w:val="0"/>
                  <w:marRight w:val="0"/>
                  <w:marTop w:val="0"/>
                  <w:marBottom w:val="0"/>
                  <w:divBdr>
                    <w:top w:val="none" w:sz="0" w:space="0" w:color="auto"/>
                    <w:left w:val="none" w:sz="0" w:space="0" w:color="auto"/>
                    <w:bottom w:val="none" w:sz="0" w:space="0" w:color="auto"/>
                    <w:right w:val="none" w:sz="0" w:space="0" w:color="auto"/>
                  </w:divBdr>
                  <w:divsChild>
                    <w:div w:id="1703360734">
                      <w:marLeft w:val="0"/>
                      <w:marRight w:val="0"/>
                      <w:marTop w:val="0"/>
                      <w:marBottom w:val="0"/>
                      <w:divBdr>
                        <w:top w:val="none" w:sz="0" w:space="0" w:color="auto"/>
                        <w:left w:val="none" w:sz="0" w:space="0" w:color="auto"/>
                        <w:bottom w:val="none" w:sz="0" w:space="0" w:color="auto"/>
                        <w:right w:val="none" w:sz="0" w:space="0" w:color="auto"/>
                      </w:divBdr>
                    </w:div>
                  </w:divsChild>
                </w:div>
                <w:div w:id="1052655609">
                  <w:marLeft w:val="0"/>
                  <w:marRight w:val="0"/>
                  <w:marTop w:val="0"/>
                  <w:marBottom w:val="0"/>
                  <w:divBdr>
                    <w:top w:val="none" w:sz="0" w:space="0" w:color="auto"/>
                    <w:left w:val="none" w:sz="0" w:space="0" w:color="auto"/>
                    <w:bottom w:val="none" w:sz="0" w:space="0" w:color="auto"/>
                    <w:right w:val="none" w:sz="0" w:space="0" w:color="auto"/>
                  </w:divBdr>
                  <w:divsChild>
                    <w:div w:id="1733890214">
                      <w:marLeft w:val="0"/>
                      <w:marRight w:val="0"/>
                      <w:marTop w:val="0"/>
                      <w:marBottom w:val="0"/>
                      <w:divBdr>
                        <w:top w:val="none" w:sz="0" w:space="0" w:color="auto"/>
                        <w:left w:val="none" w:sz="0" w:space="0" w:color="auto"/>
                        <w:bottom w:val="none" w:sz="0" w:space="0" w:color="auto"/>
                        <w:right w:val="none" w:sz="0" w:space="0" w:color="auto"/>
                      </w:divBdr>
                    </w:div>
                  </w:divsChild>
                </w:div>
                <w:div w:id="1054623632">
                  <w:marLeft w:val="0"/>
                  <w:marRight w:val="0"/>
                  <w:marTop w:val="0"/>
                  <w:marBottom w:val="0"/>
                  <w:divBdr>
                    <w:top w:val="none" w:sz="0" w:space="0" w:color="auto"/>
                    <w:left w:val="none" w:sz="0" w:space="0" w:color="auto"/>
                    <w:bottom w:val="none" w:sz="0" w:space="0" w:color="auto"/>
                    <w:right w:val="none" w:sz="0" w:space="0" w:color="auto"/>
                  </w:divBdr>
                  <w:divsChild>
                    <w:div w:id="1471558327">
                      <w:marLeft w:val="0"/>
                      <w:marRight w:val="0"/>
                      <w:marTop w:val="0"/>
                      <w:marBottom w:val="0"/>
                      <w:divBdr>
                        <w:top w:val="none" w:sz="0" w:space="0" w:color="auto"/>
                        <w:left w:val="none" w:sz="0" w:space="0" w:color="auto"/>
                        <w:bottom w:val="none" w:sz="0" w:space="0" w:color="auto"/>
                        <w:right w:val="none" w:sz="0" w:space="0" w:color="auto"/>
                      </w:divBdr>
                    </w:div>
                  </w:divsChild>
                </w:div>
                <w:div w:id="1062559302">
                  <w:marLeft w:val="0"/>
                  <w:marRight w:val="0"/>
                  <w:marTop w:val="0"/>
                  <w:marBottom w:val="0"/>
                  <w:divBdr>
                    <w:top w:val="none" w:sz="0" w:space="0" w:color="auto"/>
                    <w:left w:val="none" w:sz="0" w:space="0" w:color="auto"/>
                    <w:bottom w:val="none" w:sz="0" w:space="0" w:color="auto"/>
                    <w:right w:val="none" w:sz="0" w:space="0" w:color="auto"/>
                  </w:divBdr>
                  <w:divsChild>
                    <w:div w:id="310645242">
                      <w:marLeft w:val="0"/>
                      <w:marRight w:val="0"/>
                      <w:marTop w:val="0"/>
                      <w:marBottom w:val="0"/>
                      <w:divBdr>
                        <w:top w:val="none" w:sz="0" w:space="0" w:color="auto"/>
                        <w:left w:val="none" w:sz="0" w:space="0" w:color="auto"/>
                        <w:bottom w:val="none" w:sz="0" w:space="0" w:color="auto"/>
                        <w:right w:val="none" w:sz="0" w:space="0" w:color="auto"/>
                      </w:divBdr>
                    </w:div>
                  </w:divsChild>
                </w:div>
                <w:div w:id="1062752029">
                  <w:marLeft w:val="0"/>
                  <w:marRight w:val="0"/>
                  <w:marTop w:val="0"/>
                  <w:marBottom w:val="0"/>
                  <w:divBdr>
                    <w:top w:val="none" w:sz="0" w:space="0" w:color="auto"/>
                    <w:left w:val="none" w:sz="0" w:space="0" w:color="auto"/>
                    <w:bottom w:val="none" w:sz="0" w:space="0" w:color="auto"/>
                    <w:right w:val="none" w:sz="0" w:space="0" w:color="auto"/>
                  </w:divBdr>
                  <w:divsChild>
                    <w:div w:id="1083990815">
                      <w:marLeft w:val="0"/>
                      <w:marRight w:val="0"/>
                      <w:marTop w:val="0"/>
                      <w:marBottom w:val="0"/>
                      <w:divBdr>
                        <w:top w:val="none" w:sz="0" w:space="0" w:color="auto"/>
                        <w:left w:val="none" w:sz="0" w:space="0" w:color="auto"/>
                        <w:bottom w:val="none" w:sz="0" w:space="0" w:color="auto"/>
                        <w:right w:val="none" w:sz="0" w:space="0" w:color="auto"/>
                      </w:divBdr>
                    </w:div>
                  </w:divsChild>
                </w:div>
                <w:div w:id="1063988587">
                  <w:marLeft w:val="0"/>
                  <w:marRight w:val="0"/>
                  <w:marTop w:val="0"/>
                  <w:marBottom w:val="0"/>
                  <w:divBdr>
                    <w:top w:val="none" w:sz="0" w:space="0" w:color="auto"/>
                    <w:left w:val="none" w:sz="0" w:space="0" w:color="auto"/>
                    <w:bottom w:val="none" w:sz="0" w:space="0" w:color="auto"/>
                    <w:right w:val="none" w:sz="0" w:space="0" w:color="auto"/>
                  </w:divBdr>
                  <w:divsChild>
                    <w:div w:id="1416785159">
                      <w:marLeft w:val="0"/>
                      <w:marRight w:val="0"/>
                      <w:marTop w:val="0"/>
                      <w:marBottom w:val="0"/>
                      <w:divBdr>
                        <w:top w:val="none" w:sz="0" w:space="0" w:color="auto"/>
                        <w:left w:val="none" w:sz="0" w:space="0" w:color="auto"/>
                        <w:bottom w:val="none" w:sz="0" w:space="0" w:color="auto"/>
                        <w:right w:val="none" w:sz="0" w:space="0" w:color="auto"/>
                      </w:divBdr>
                    </w:div>
                  </w:divsChild>
                </w:div>
                <w:div w:id="1070493998">
                  <w:marLeft w:val="0"/>
                  <w:marRight w:val="0"/>
                  <w:marTop w:val="0"/>
                  <w:marBottom w:val="0"/>
                  <w:divBdr>
                    <w:top w:val="none" w:sz="0" w:space="0" w:color="auto"/>
                    <w:left w:val="none" w:sz="0" w:space="0" w:color="auto"/>
                    <w:bottom w:val="none" w:sz="0" w:space="0" w:color="auto"/>
                    <w:right w:val="none" w:sz="0" w:space="0" w:color="auto"/>
                  </w:divBdr>
                  <w:divsChild>
                    <w:div w:id="659702190">
                      <w:marLeft w:val="0"/>
                      <w:marRight w:val="0"/>
                      <w:marTop w:val="0"/>
                      <w:marBottom w:val="0"/>
                      <w:divBdr>
                        <w:top w:val="none" w:sz="0" w:space="0" w:color="auto"/>
                        <w:left w:val="none" w:sz="0" w:space="0" w:color="auto"/>
                        <w:bottom w:val="none" w:sz="0" w:space="0" w:color="auto"/>
                        <w:right w:val="none" w:sz="0" w:space="0" w:color="auto"/>
                      </w:divBdr>
                    </w:div>
                  </w:divsChild>
                </w:div>
                <w:div w:id="1077826794">
                  <w:marLeft w:val="0"/>
                  <w:marRight w:val="0"/>
                  <w:marTop w:val="0"/>
                  <w:marBottom w:val="0"/>
                  <w:divBdr>
                    <w:top w:val="none" w:sz="0" w:space="0" w:color="auto"/>
                    <w:left w:val="none" w:sz="0" w:space="0" w:color="auto"/>
                    <w:bottom w:val="none" w:sz="0" w:space="0" w:color="auto"/>
                    <w:right w:val="none" w:sz="0" w:space="0" w:color="auto"/>
                  </w:divBdr>
                  <w:divsChild>
                    <w:div w:id="182403992">
                      <w:marLeft w:val="0"/>
                      <w:marRight w:val="0"/>
                      <w:marTop w:val="0"/>
                      <w:marBottom w:val="0"/>
                      <w:divBdr>
                        <w:top w:val="none" w:sz="0" w:space="0" w:color="auto"/>
                        <w:left w:val="none" w:sz="0" w:space="0" w:color="auto"/>
                        <w:bottom w:val="none" w:sz="0" w:space="0" w:color="auto"/>
                        <w:right w:val="none" w:sz="0" w:space="0" w:color="auto"/>
                      </w:divBdr>
                    </w:div>
                  </w:divsChild>
                </w:div>
                <w:div w:id="1080566078">
                  <w:marLeft w:val="0"/>
                  <w:marRight w:val="0"/>
                  <w:marTop w:val="0"/>
                  <w:marBottom w:val="0"/>
                  <w:divBdr>
                    <w:top w:val="none" w:sz="0" w:space="0" w:color="auto"/>
                    <w:left w:val="none" w:sz="0" w:space="0" w:color="auto"/>
                    <w:bottom w:val="none" w:sz="0" w:space="0" w:color="auto"/>
                    <w:right w:val="none" w:sz="0" w:space="0" w:color="auto"/>
                  </w:divBdr>
                  <w:divsChild>
                    <w:div w:id="639267843">
                      <w:marLeft w:val="0"/>
                      <w:marRight w:val="0"/>
                      <w:marTop w:val="0"/>
                      <w:marBottom w:val="0"/>
                      <w:divBdr>
                        <w:top w:val="none" w:sz="0" w:space="0" w:color="auto"/>
                        <w:left w:val="none" w:sz="0" w:space="0" w:color="auto"/>
                        <w:bottom w:val="none" w:sz="0" w:space="0" w:color="auto"/>
                        <w:right w:val="none" w:sz="0" w:space="0" w:color="auto"/>
                      </w:divBdr>
                    </w:div>
                  </w:divsChild>
                </w:div>
                <w:div w:id="1084106678">
                  <w:marLeft w:val="0"/>
                  <w:marRight w:val="0"/>
                  <w:marTop w:val="0"/>
                  <w:marBottom w:val="0"/>
                  <w:divBdr>
                    <w:top w:val="none" w:sz="0" w:space="0" w:color="auto"/>
                    <w:left w:val="none" w:sz="0" w:space="0" w:color="auto"/>
                    <w:bottom w:val="none" w:sz="0" w:space="0" w:color="auto"/>
                    <w:right w:val="none" w:sz="0" w:space="0" w:color="auto"/>
                  </w:divBdr>
                  <w:divsChild>
                    <w:div w:id="2087998134">
                      <w:marLeft w:val="0"/>
                      <w:marRight w:val="0"/>
                      <w:marTop w:val="0"/>
                      <w:marBottom w:val="0"/>
                      <w:divBdr>
                        <w:top w:val="none" w:sz="0" w:space="0" w:color="auto"/>
                        <w:left w:val="none" w:sz="0" w:space="0" w:color="auto"/>
                        <w:bottom w:val="none" w:sz="0" w:space="0" w:color="auto"/>
                        <w:right w:val="none" w:sz="0" w:space="0" w:color="auto"/>
                      </w:divBdr>
                    </w:div>
                  </w:divsChild>
                </w:div>
                <w:div w:id="1086265359">
                  <w:marLeft w:val="0"/>
                  <w:marRight w:val="0"/>
                  <w:marTop w:val="0"/>
                  <w:marBottom w:val="0"/>
                  <w:divBdr>
                    <w:top w:val="none" w:sz="0" w:space="0" w:color="auto"/>
                    <w:left w:val="none" w:sz="0" w:space="0" w:color="auto"/>
                    <w:bottom w:val="none" w:sz="0" w:space="0" w:color="auto"/>
                    <w:right w:val="none" w:sz="0" w:space="0" w:color="auto"/>
                  </w:divBdr>
                  <w:divsChild>
                    <w:div w:id="57439996">
                      <w:marLeft w:val="0"/>
                      <w:marRight w:val="0"/>
                      <w:marTop w:val="0"/>
                      <w:marBottom w:val="0"/>
                      <w:divBdr>
                        <w:top w:val="none" w:sz="0" w:space="0" w:color="auto"/>
                        <w:left w:val="none" w:sz="0" w:space="0" w:color="auto"/>
                        <w:bottom w:val="none" w:sz="0" w:space="0" w:color="auto"/>
                        <w:right w:val="none" w:sz="0" w:space="0" w:color="auto"/>
                      </w:divBdr>
                    </w:div>
                  </w:divsChild>
                </w:div>
                <w:div w:id="1089085751">
                  <w:marLeft w:val="0"/>
                  <w:marRight w:val="0"/>
                  <w:marTop w:val="0"/>
                  <w:marBottom w:val="0"/>
                  <w:divBdr>
                    <w:top w:val="none" w:sz="0" w:space="0" w:color="auto"/>
                    <w:left w:val="none" w:sz="0" w:space="0" w:color="auto"/>
                    <w:bottom w:val="none" w:sz="0" w:space="0" w:color="auto"/>
                    <w:right w:val="none" w:sz="0" w:space="0" w:color="auto"/>
                  </w:divBdr>
                  <w:divsChild>
                    <w:div w:id="1172258852">
                      <w:marLeft w:val="0"/>
                      <w:marRight w:val="0"/>
                      <w:marTop w:val="0"/>
                      <w:marBottom w:val="0"/>
                      <w:divBdr>
                        <w:top w:val="none" w:sz="0" w:space="0" w:color="auto"/>
                        <w:left w:val="none" w:sz="0" w:space="0" w:color="auto"/>
                        <w:bottom w:val="none" w:sz="0" w:space="0" w:color="auto"/>
                        <w:right w:val="none" w:sz="0" w:space="0" w:color="auto"/>
                      </w:divBdr>
                    </w:div>
                  </w:divsChild>
                </w:div>
                <w:div w:id="1090540236">
                  <w:marLeft w:val="0"/>
                  <w:marRight w:val="0"/>
                  <w:marTop w:val="0"/>
                  <w:marBottom w:val="0"/>
                  <w:divBdr>
                    <w:top w:val="none" w:sz="0" w:space="0" w:color="auto"/>
                    <w:left w:val="none" w:sz="0" w:space="0" w:color="auto"/>
                    <w:bottom w:val="none" w:sz="0" w:space="0" w:color="auto"/>
                    <w:right w:val="none" w:sz="0" w:space="0" w:color="auto"/>
                  </w:divBdr>
                  <w:divsChild>
                    <w:div w:id="221871651">
                      <w:marLeft w:val="0"/>
                      <w:marRight w:val="0"/>
                      <w:marTop w:val="0"/>
                      <w:marBottom w:val="0"/>
                      <w:divBdr>
                        <w:top w:val="none" w:sz="0" w:space="0" w:color="auto"/>
                        <w:left w:val="none" w:sz="0" w:space="0" w:color="auto"/>
                        <w:bottom w:val="none" w:sz="0" w:space="0" w:color="auto"/>
                        <w:right w:val="none" w:sz="0" w:space="0" w:color="auto"/>
                      </w:divBdr>
                    </w:div>
                  </w:divsChild>
                </w:div>
                <w:div w:id="1091705409">
                  <w:marLeft w:val="0"/>
                  <w:marRight w:val="0"/>
                  <w:marTop w:val="0"/>
                  <w:marBottom w:val="0"/>
                  <w:divBdr>
                    <w:top w:val="none" w:sz="0" w:space="0" w:color="auto"/>
                    <w:left w:val="none" w:sz="0" w:space="0" w:color="auto"/>
                    <w:bottom w:val="none" w:sz="0" w:space="0" w:color="auto"/>
                    <w:right w:val="none" w:sz="0" w:space="0" w:color="auto"/>
                  </w:divBdr>
                  <w:divsChild>
                    <w:div w:id="461463427">
                      <w:marLeft w:val="0"/>
                      <w:marRight w:val="0"/>
                      <w:marTop w:val="0"/>
                      <w:marBottom w:val="0"/>
                      <w:divBdr>
                        <w:top w:val="none" w:sz="0" w:space="0" w:color="auto"/>
                        <w:left w:val="none" w:sz="0" w:space="0" w:color="auto"/>
                        <w:bottom w:val="none" w:sz="0" w:space="0" w:color="auto"/>
                        <w:right w:val="none" w:sz="0" w:space="0" w:color="auto"/>
                      </w:divBdr>
                    </w:div>
                  </w:divsChild>
                </w:div>
                <w:div w:id="1106316868">
                  <w:marLeft w:val="0"/>
                  <w:marRight w:val="0"/>
                  <w:marTop w:val="0"/>
                  <w:marBottom w:val="0"/>
                  <w:divBdr>
                    <w:top w:val="none" w:sz="0" w:space="0" w:color="auto"/>
                    <w:left w:val="none" w:sz="0" w:space="0" w:color="auto"/>
                    <w:bottom w:val="none" w:sz="0" w:space="0" w:color="auto"/>
                    <w:right w:val="none" w:sz="0" w:space="0" w:color="auto"/>
                  </w:divBdr>
                  <w:divsChild>
                    <w:div w:id="2123571691">
                      <w:marLeft w:val="0"/>
                      <w:marRight w:val="0"/>
                      <w:marTop w:val="0"/>
                      <w:marBottom w:val="0"/>
                      <w:divBdr>
                        <w:top w:val="none" w:sz="0" w:space="0" w:color="auto"/>
                        <w:left w:val="none" w:sz="0" w:space="0" w:color="auto"/>
                        <w:bottom w:val="none" w:sz="0" w:space="0" w:color="auto"/>
                        <w:right w:val="none" w:sz="0" w:space="0" w:color="auto"/>
                      </w:divBdr>
                    </w:div>
                  </w:divsChild>
                </w:div>
                <w:div w:id="1107965114">
                  <w:marLeft w:val="0"/>
                  <w:marRight w:val="0"/>
                  <w:marTop w:val="0"/>
                  <w:marBottom w:val="0"/>
                  <w:divBdr>
                    <w:top w:val="none" w:sz="0" w:space="0" w:color="auto"/>
                    <w:left w:val="none" w:sz="0" w:space="0" w:color="auto"/>
                    <w:bottom w:val="none" w:sz="0" w:space="0" w:color="auto"/>
                    <w:right w:val="none" w:sz="0" w:space="0" w:color="auto"/>
                  </w:divBdr>
                  <w:divsChild>
                    <w:div w:id="608199465">
                      <w:marLeft w:val="0"/>
                      <w:marRight w:val="0"/>
                      <w:marTop w:val="0"/>
                      <w:marBottom w:val="0"/>
                      <w:divBdr>
                        <w:top w:val="none" w:sz="0" w:space="0" w:color="auto"/>
                        <w:left w:val="none" w:sz="0" w:space="0" w:color="auto"/>
                        <w:bottom w:val="none" w:sz="0" w:space="0" w:color="auto"/>
                        <w:right w:val="none" w:sz="0" w:space="0" w:color="auto"/>
                      </w:divBdr>
                    </w:div>
                  </w:divsChild>
                </w:div>
                <w:div w:id="1108307885">
                  <w:marLeft w:val="0"/>
                  <w:marRight w:val="0"/>
                  <w:marTop w:val="0"/>
                  <w:marBottom w:val="0"/>
                  <w:divBdr>
                    <w:top w:val="none" w:sz="0" w:space="0" w:color="auto"/>
                    <w:left w:val="none" w:sz="0" w:space="0" w:color="auto"/>
                    <w:bottom w:val="none" w:sz="0" w:space="0" w:color="auto"/>
                    <w:right w:val="none" w:sz="0" w:space="0" w:color="auto"/>
                  </w:divBdr>
                  <w:divsChild>
                    <w:div w:id="658075240">
                      <w:marLeft w:val="0"/>
                      <w:marRight w:val="0"/>
                      <w:marTop w:val="0"/>
                      <w:marBottom w:val="0"/>
                      <w:divBdr>
                        <w:top w:val="none" w:sz="0" w:space="0" w:color="auto"/>
                        <w:left w:val="none" w:sz="0" w:space="0" w:color="auto"/>
                        <w:bottom w:val="none" w:sz="0" w:space="0" w:color="auto"/>
                        <w:right w:val="none" w:sz="0" w:space="0" w:color="auto"/>
                      </w:divBdr>
                    </w:div>
                    <w:div w:id="834340188">
                      <w:marLeft w:val="0"/>
                      <w:marRight w:val="0"/>
                      <w:marTop w:val="0"/>
                      <w:marBottom w:val="0"/>
                      <w:divBdr>
                        <w:top w:val="none" w:sz="0" w:space="0" w:color="auto"/>
                        <w:left w:val="none" w:sz="0" w:space="0" w:color="auto"/>
                        <w:bottom w:val="none" w:sz="0" w:space="0" w:color="auto"/>
                        <w:right w:val="none" w:sz="0" w:space="0" w:color="auto"/>
                      </w:divBdr>
                    </w:div>
                  </w:divsChild>
                </w:div>
                <w:div w:id="1108542207">
                  <w:marLeft w:val="0"/>
                  <w:marRight w:val="0"/>
                  <w:marTop w:val="0"/>
                  <w:marBottom w:val="0"/>
                  <w:divBdr>
                    <w:top w:val="none" w:sz="0" w:space="0" w:color="auto"/>
                    <w:left w:val="none" w:sz="0" w:space="0" w:color="auto"/>
                    <w:bottom w:val="none" w:sz="0" w:space="0" w:color="auto"/>
                    <w:right w:val="none" w:sz="0" w:space="0" w:color="auto"/>
                  </w:divBdr>
                  <w:divsChild>
                    <w:div w:id="404377587">
                      <w:marLeft w:val="0"/>
                      <w:marRight w:val="0"/>
                      <w:marTop w:val="0"/>
                      <w:marBottom w:val="0"/>
                      <w:divBdr>
                        <w:top w:val="none" w:sz="0" w:space="0" w:color="auto"/>
                        <w:left w:val="none" w:sz="0" w:space="0" w:color="auto"/>
                        <w:bottom w:val="none" w:sz="0" w:space="0" w:color="auto"/>
                        <w:right w:val="none" w:sz="0" w:space="0" w:color="auto"/>
                      </w:divBdr>
                    </w:div>
                  </w:divsChild>
                </w:div>
                <w:div w:id="1111121734">
                  <w:marLeft w:val="0"/>
                  <w:marRight w:val="0"/>
                  <w:marTop w:val="0"/>
                  <w:marBottom w:val="0"/>
                  <w:divBdr>
                    <w:top w:val="none" w:sz="0" w:space="0" w:color="auto"/>
                    <w:left w:val="none" w:sz="0" w:space="0" w:color="auto"/>
                    <w:bottom w:val="none" w:sz="0" w:space="0" w:color="auto"/>
                    <w:right w:val="none" w:sz="0" w:space="0" w:color="auto"/>
                  </w:divBdr>
                  <w:divsChild>
                    <w:div w:id="1982075640">
                      <w:marLeft w:val="0"/>
                      <w:marRight w:val="0"/>
                      <w:marTop w:val="0"/>
                      <w:marBottom w:val="0"/>
                      <w:divBdr>
                        <w:top w:val="none" w:sz="0" w:space="0" w:color="auto"/>
                        <w:left w:val="none" w:sz="0" w:space="0" w:color="auto"/>
                        <w:bottom w:val="none" w:sz="0" w:space="0" w:color="auto"/>
                        <w:right w:val="none" w:sz="0" w:space="0" w:color="auto"/>
                      </w:divBdr>
                    </w:div>
                  </w:divsChild>
                </w:div>
                <w:div w:id="1111390676">
                  <w:marLeft w:val="0"/>
                  <w:marRight w:val="0"/>
                  <w:marTop w:val="0"/>
                  <w:marBottom w:val="0"/>
                  <w:divBdr>
                    <w:top w:val="none" w:sz="0" w:space="0" w:color="auto"/>
                    <w:left w:val="none" w:sz="0" w:space="0" w:color="auto"/>
                    <w:bottom w:val="none" w:sz="0" w:space="0" w:color="auto"/>
                    <w:right w:val="none" w:sz="0" w:space="0" w:color="auto"/>
                  </w:divBdr>
                  <w:divsChild>
                    <w:div w:id="1538666197">
                      <w:marLeft w:val="0"/>
                      <w:marRight w:val="0"/>
                      <w:marTop w:val="0"/>
                      <w:marBottom w:val="0"/>
                      <w:divBdr>
                        <w:top w:val="none" w:sz="0" w:space="0" w:color="auto"/>
                        <w:left w:val="none" w:sz="0" w:space="0" w:color="auto"/>
                        <w:bottom w:val="none" w:sz="0" w:space="0" w:color="auto"/>
                        <w:right w:val="none" w:sz="0" w:space="0" w:color="auto"/>
                      </w:divBdr>
                    </w:div>
                  </w:divsChild>
                </w:div>
                <w:div w:id="1118065135">
                  <w:marLeft w:val="0"/>
                  <w:marRight w:val="0"/>
                  <w:marTop w:val="0"/>
                  <w:marBottom w:val="0"/>
                  <w:divBdr>
                    <w:top w:val="none" w:sz="0" w:space="0" w:color="auto"/>
                    <w:left w:val="none" w:sz="0" w:space="0" w:color="auto"/>
                    <w:bottom w:val="none" w:sz="0" w:space="0" w:color="auto"/>
                    <w:right w:val="none" w:sz="0" w:space="0" w:color="auto"/>
                  </w:divBdr>
                  <w:divsChild>
                    <w:div w:id="1653438120">
                      <w:marLeft w:val="0"/>
                      <w:marRight w:val="0"/>
                      <w:marTop w:val="0"/>
                      <w:marBottom w:val="0"/>
                      <w:divBdr>
                        <w:top w:val="none" w:sz="0" w:space="0" w:color="auto"/>
                        <w:left w:val="none" w:sz="0" w:space="0" w:color="auto"/>
                        <w:bottom w:val="none" w:sz="0" w:space="0" w:color="auto"/>
                        <w:right w:val="none" w:sz="0" w:space="0" w:color="auto"/>
                      </w:divBdr>
                    </w:div>
                  </w:divsChild>
                </w:div>
                <w:div w:id="1118598795">
                  <w:marLeft w:val="0"/>
                  <w:marRight w:val="0"/>
                  <w:marTop w:val="0"/>
                  <w:marBottom w:val="0"/>
                  <w:divBdr>
                    <w:top w:val="none" w:sz="0" w:space="0" w:color="auto"/>
                    <w:left w:val="none" w:sz="0" w:space="0" w:color="auto"/>
                    <w:bottom w:val="none" w:sz="0" w:space="0" w:color="auto"/>
                    <w:right w:val="none" w:sz="0" w:space="0" w:color="auto"/>
                  </w:divBdr>
                  <w:divsChild>
                    <w:div w:id="452791552">
                      <w:marLeft w:val="0"/>
                      <w:marRight w:val="0"/>
                      <w:marTop w:val="0"/>
                      <w:marBottom w:val="0"/>
                      <w:divBdr>
                        <w:top w:val="none" w:sz="0" w:space="0" w:color="auto"/>
                        <w:left w:val="none" w:sz="0" w:space="0" w:color="auto"/>
                        <w:bottom w:val="none" w:sz="0" w:space="0" w:color="auto"/>
                        <w:right w:val="none" w:sz="0" w:space="0" w:color="auto"/>
                      </w:divBdr>
                    </w:div>
                  </w:divsChild>
                </w:div>
                <w:div w:id="1119452435">
                  <w:marLeft w:val="0"/>
                  <w:marRight w:val="0"/>
                  <w:marTop w:val="0"/>
                  <w:marBottom w:val="0"/>
                  <w:divBdr>
                    <w:top w:val="none" w:sz="0" w:space="0" w:color="auto"/>
                    <w:left w:val="none" w:sz="0" w:space="0" w:color="auto"/>
                    <w:bottom w:val="none" w:sz="0" w:space="0" w:color="auto"/>
                    <w:right w:val="none" w:sz="0" w:space="0" w:color="auto"/>
                  </w:divBdr>
                  <w:divsChild>
                    <w:div w:id="1332952807">
                      <w:marLeft w:val="0"/>
                      <w:marRight w:val="0"/>
                      <w:marTop w:val="0"/>
                      <w:marBottom w:val="0"/>
                      <w:divBdr>
                        <w:top w:val="none" w:sz="0" w:space="0" w:color="auto"/>
                        <w:left w:val="none" w:sz="0" w:space="0" w:color="auto"/>
                        <w:bottom w:val="none" w:sz="0" w:space="0" w:color="auto"/>
                        <w:right w:val="none" w:sz="0" w:space="0" w:color="auto"/>
                      </w:divBdr>
                    </w:div>
                  </w:divsChild>
                </w:div>
                <w:div w:id="1120802516">
                  <w:marLeft w:val="0"/>
                  <w:marRight w:val="0"/>
                  <w:marTop w:val="0"/>
                  <w:marBottom w:val="0"/>
                  <w:divBdr>
                    <w:top w:val="none" w:sz="0" w:space="0" w:color="auto"/>
                    <w:left w:val="none" w:sz="0" w:space="0" w:color="auto"/>
                    <w:bottom w:val="none" w:sz="0" w:space="0" w:color="auto"/>
                    <w:right w:val="none" w:sz="0" w:space="0" w:color="auto"/>
                  </w:divBdr>
                  <w:divsChild>
                    <w:div w:id="19085501">
                      <w:marLeft w:val="0"/>
                      <w:marRight w:val="0"/>
                      <w:marTop w:val="0"/>
                      <w:marBottom w:val="0"/>
                      <w:divBdr>
                        <w:top w:val="none" w:sz="0" w:space="0" w:color="auto"/>
                        <w:left w:val="none" w:sz="0" w:space="0" w:color="auto"/>
                        <w:bottom w:val="none" w:sz="0" w:space="0" w:color="auto"/>
                        <w:right w:val="none" w:sz="0" w:space="0" w:color="auto"/>
                      </w:divBdr>
                    </w:div>
                  </w:divsChild>
                </w:div>
                <w:div w:id="1125780980">
                  <w:marLeft w:val="0"/>
                  <w:marRight w:val="0"/>
                  <w:marTop w:val="0"/>
                  <w:marBottom w:val="0"/>
                  <w:divBdr>
                    <w:top w:val="none" w:sz="0" w:space="0" w:color="auto"/>
                    <w:left w:val="none" w:sz="0" w:space="0" w:color="auto"/>
                    <w:bottom w:val="none" w:sz="0" w:space="0" w:color="auto"/>
                    <w:right w:val="none" w:sz="0" w:space="0" w:color="auto"/>
                  </w:divBdr>
                  <w:divsChild>
                    <w:div w:id="405693258">
                      <w:marLeft w:val="0"/>
                      <w:marRight w:val="0"/>
                      <w:marTop w:val="0"/>
                      <w:marBottom w:val="0"/>
                      <w:divBdr>
                        <w:top w:val="none" w:sz="0" w:space="0" w:color="auto"/>
                        <w:left w:val="none" w:sz="0" w:space="0" w:color="auto"/>
                        <w:bottom w:val="none" w:sz="0" w:space="0" w:color="auto"/>
                        <w:right w:val="none" w:sz="0" w:space="0" w:color="auto"/>
                      </w:divBdr>
                    </w:div>
                  </w:divsChild>
                </w:div>
                <w:div w:id="1125929985">
                  <w:marLeft w:val="0"/>
                  <w:marRight w:val="0"/>
                  <w:marTop w:val="0"/>
                  <w:marBottom w:val="0"/>
                  <w:divBdr>
                    <w:top w:val="none" w:sz="0" w:space="0" w:color="auto"/>
                    <w:left w:val="none" w:sz="0" w:space="0" w:color="auto"/>
                    <w:bottom w:val="none" w:sz="0" w:space="0" w:color="auto"/>
                    <w:right w:val="none" w:sz="0" w:space="0" w:color="auto"/>
                  </w:divBdr>
                  <w:divsChild>
                    <w:div w:id="1158157485">
                      <w:marLeft w:val="0"/>
                      <w:marRight w:val="0"/>
                      <w:marTop w:val="0"/>
                      <w:marBottom w:val="0"/>
                      <w:divBdr>
                        <w:top w:val="none" w:sz="0" w:space="0" w:color="auto"/>
                        <w:left w:val="none" w:sz="0" w:space="0" w:color="auto"/>
                        <w:bottom w:val="none" w:sz="0" w:space="0" w:color="auto"/>
                        <w:right w:val="none" w:sz="0" w:space="0" w:color="auto"/>
                      </w:divBdr>
                    </w:div>
                  </w:divsChild>
                </w:div>
                <w:div w:id="1128744572">
                  <w:marLeft w:val="0"/>
                  <w:marRight w:val="0"/>
                  <w:marTop w:val="0"/>
                  <w:marBottom w:val="0"/>
                  <w:divBdr>
                    <w:top w:val="none" w:sz="0" w:space="0" w:color="auto"/>
                    <w:left w:val="none" w:sz="0" w:space="0" w:color="auto"/>
                    <w:bottom w:val="none" w:sz="0" w:space="0" w:color="auto"/>
                    <w:right w:val="none" w:sz="0" w:space="0" w:color="auto"/>
                  </w:divBdr>
                  <w:divsChild>
                    <w:div w:id="531191138">
                      <w:marLeft w:val="0"/>
                      <w:marRight w:val="0"/>
                      <w:marTop w:val="0"/>
                      <w:marBottom w:val="0"/>
                      <w:divBdr>
                        <w:top w:val="none" w:sz="0" w:space="0" w:color="auto"/>
                        <w:left w:val="none" w:sz="0" w:space="0" w:color="auto"/>
                        <w:bottom w:val="none" w:sz="0" w:space="0" w:color="auto"/>
                        <w:right w:val="none" w:sz="0" w:space="0" w:color="auto"/>
                      </w:divBdr>
                    </w:div>
                  </w:divsChild>
                </w:div>
                <w:div w:id="1129200003">
                  <w:marLeft w:val="0"/>
                  <w:marRight w:val="0"/>
                  <w:marTop w:val="0"/>
                  <w:marBottom w:val="0"/>
                  <w:divBdr>
                    <w:top w:val="none" w:sz="0" w:space="0" w:color="auto"/>
                    <w:left w:val="none" w:sz="0" w:space="0" w:color="auto"/>
                    <w:bottom w:val="none" w:sz="0" w:space="0" w:color="auto"/>
                    <w:right w:val="none" w:sz="0" w:space="0" w:color="auto"/>
                  </w:divBdr>
                  <w:divsChild>
                    <w:div w:id="814565379">
                      <w:marLeft w:val="0"/>
                      <w:marRight w:val="0"/>
                      <w:marTop w:val="0"/>
                      <w:marBottom w:val="0"/>
                      <w:divBdr>
                        <w:top w:val="none" w:sz="0" w:space="0" w:color="auto"/>
                        <w:left w:val="none" w:sz="0" w:space="0" w:color="auto"/>
                        <w:bottom w:val="none" w:sz="0" w:space="0" w:color="auto"/>
                        <w:right w:val="none" w:sz="0" w:space="0" w:color="auto"/>
                      </w:divBdr>
                    </w:div>
                  </w:divsChild>
                </w:div>
                <w:div w:id="1132943027">
                  <w:marLeft w:val="0"/>
                  <w:marRight w:val="0"/>
                  <w:marTop w:val="0"/>
                  <w:marBottom w:val="0"/>
                  <w:divBdr>
                    <w:top w:val="none" w:sz="0" w:space="0" w:color="auto"/>
                    <w:left w:val="none" w:sz="0" w:space="0" w:color="auto"/>
                    <w:bottom w:val="none" w:sz="0" w:space="0" w:color="auto"/>
                    <w:right w:val="none" w:sz="0" w:space="0" w:color="auto"/>
                  </w:divBdr>
                  <w:divsChild>
                    <w:div w:id="914317877">
                      <w:marLeft w:val="0"/>
                      <w:marRight w:val="0"/>
                      <w:marTop w:val="0"/>
                      <w:marBottom w:val="0"/>
                      <w:divBdr>
                        <w:top w:val="none" w:sz="0" w:space="0" w:color="auto"/>
                        <w:left w:val="none" w:sz="0" w:space="0" w:color="auto"/>
                        <w:bottom w:val="none" w:sz="0" w:space="0" w:color="auto"/>
                        <w:right w:val="none" w:sz="0" w:space="0" w:color="auto"/>
                      </w:divBdr>
                    </w:div>
                  </w:divsChild>
                </w:div>
                <w:div w:id="1133518970">
                  <w:marLeft w:val="0"/>
                  <w:marRight w:val="0"/>
                  <w:marTop w:val="0"/>
                  <w:marBottom w:val="0"/>
                  <w:divBdr>
                    <w:top w:val="none" w:sz="0" w:space="0" w:color="auto"/>
                    <w:left w:val="none" w:sz="0" w:space="0" w:color="auto"/>
                    <w:bottom w:val="none" w:sz="0" w:space="0" w:color="auto"/>
                    <w:right w:val="none" w:sz="0" w:space="0" w:color="auto"/>
                  </w:divBdr>
                  <w:divsChild>
                    <w:div w:id="1644191075">
                      <w:marLeft w:val="0"/>
                      <w:marRight w:val="0"/>
                      <w:marTop w:val="0"/>
                      <w:marBottom w:val="0"/>
                      <w:divBdr>
                        <w:top w:val="none" w:sz="0" w:space="0" w:color="auto"/>
                        <w:left w:val="none" w:sz="0" w:space="0" w:color="auto"/>
                        <w:bottom w:val="none" w:sz="0" w:space="0" w:color="auto"/>
                        <w:right w:val="none" w:sz="0" w:space="0" w:color="auto"/>
                      </w:divBdr>
                    </w:div>
                  </w:divsChild>
                </w:div>
                <w:div w:id="1133908695">
                  <w:marLeft w:val="0"/>
                  <w:marRight w:val="0"/>
                  <w:marTop w:val="0"/>
                  <w:marBottom w:val="0"/>
                  <w:divBdr>
                    <w:top w:val="none" w:sz="0" w:space="0" w:color="auto"/>
                    <w:left w:val="none" w:sz="0" w:space="0" w:color="auto"/>
                    <w:bottom w:val="none" w:sz="0" w:space="0" w:color="auto"/>
                    <w:right w:val="none" w:sz="0" w:space="0" w:color="auto"/>
                  </w:divBdr>
                  <w:divsChild>
                    <w:div w:id="1765347194">
                      <w:marLeft w:val="0"/>
                      <w:marRight w:val="0"/>
                      <w:marTop w:val="0"/>
                      <w:marBottom w:val="0"/>
                      <w:divBdr>
                        <w:top w:val="none" w:sz="0" w:space="0" w:color="auto"/>
                        <w:left w:val="none" w:sz="0" w:space="0" w:color="auto"/>
                        <w:bottom w:val="none" w:sz="0" w:space="0" w:color="auto"/>
                        <w:right w:val="none" w:sz="0" w:space="0" w:color="auto"/>
                      </w:divBdr>
                    </w:div>
                  </w:divsChild>
                </w:div>
                <w:div w:id="1134055027">
                  <w:marLeft w:val="0"/>
                  <w:marRight w:val="0"/>
                  <w:marTop w:val="0"/>
                  <w:marBottom w:val="0"/>
                  <w:divBdr>
                    <w:top w:val="none" w:sz="0" w:space="0" w:color="auto"/>
                    <w:left w:val="none" w:sz="0" w:space="0" w:color="auto"/>
                    <w:bottom w:val="none" w:sz="0" w:space="0" w:color="auto"/>
                    <w:right w:val="none" w:sz="0" w:space="0" w:color="auto"/>
                  </w:divBdr>
                  <w:divsChild>
                    <w:div w:id="1195383428">
                      <w:marLeft w:val="0"/>
                      <w:marRight w:val="0"/>
                      <w:marTop w:val="0"/>
                      <w:marBottom w:val="0"/>
                      <w:divBdr>
                        <w:top w:val="none" w:sz="0" w:space="0" w:color="auto"/>
                        <w:left w:val="none" w:sz="0" w:space="0" w:color="auto"/>
                        <w:bottom w:val="none" w:sz="0" w:space="0" w:color="auto"/>
                        <w:right w:val="none" w:sz="0" w:space="0" w:color="auto"/>
                      </w:divBdr>
                    </w:div>
                  </w:divsChild>
                </w:div>
                <w:div w:id="1136222281">
                  <w:marLeft w:val="0"/>
                  <w:marRight w:val="0"/>
                  <w:marTop w:val="0"/>
                  <w:marBottom w:val="0"/>
                  <w:divBdr>
                    <w:top w:val="none" w:sz="0" w:space="0" w:color="auto"/>
                    <w:left w:val="none" w:sz="0" w:space="0" w:color="auto"/>
                    <w:bottom w:val="none" w:sz="0" w:space="0" w:color="auto"/>
                    <w:right w:val="none" w:sz="0" w:space="0" w:color="auto"/>
                  </w:divBdr>
                  <w:divsChild>
                    <w:div w:id="1294483505">
                      <w:marLeft w:val="0"/>
                      <w:marRight w:val="0"/>
                      <w:marTop w:val="0"/>
                      <w:marBottom w:val="0"/>
                      <w:divBdr>
                        <w:top w:val="none" w:sz="0" w:space="0" w:color="auto"/>
                        <w:left w:val="none" w:sz="0" w:space="0" w:color="auto"/>
                        <w:bottom w:val="none" w:sz="0" w:space="0" w:color="auto"/>
                        <w:right w:val="none" w:sz="0" w:space="0" w:color="auto"/>
                      </w:divBdr>
                    </w:div>
                  </w:divsChild>
                </w:div>
                <w:div w:id="1136920958">
                  <w:marLeft w:val="0"/>
                  <w:marRight w:val="0"/>
                  <w:marTop w:val="0"/>
                  <w:marBottom w:val="0"/>
                  <w:divBdr>
                    <w:top w:val="none" w:sz="0" w:space="0" w:color="auto"/>
                    <w:left w:val="none" w:sz="0" w:space="0" w:color="auto"/>
                    <w:bottom w:val="none" w:sz="0" w:space="0" w:color="auto"/>
                    <w:right w:val="none" w:sz="0" w:space="0" w:color="auto"/>
                  </w:divBdr>
                  <w:divsChild>
                    <w:div w:id="1810702820">
                      <w:marLeft w:val="0"/>
                      <w:marRight w:val="0"/>
                      <w:marTop w:val="0"/>
                      <w:marBottom w:val="0"/>
                      <w:divBdr>
                        <w:top w:val="none" w:sz="0" w:space="0" w:color="auto"/>
                        <w:left w:val="none" w:sz="0" w:space="0" w:color="auto"/>
                        <w:bottom w:val="none" w:sz="0" w:space="0" w:color="auto"/>
                        <w:right w:val="none" w:sz="0" w:space="0" w:color="auto"/>
                      </w:divBdr>
                    </w:div>
                  </w:divsChild>
                </w:div>
                <w:div w:id="1138038464">
                  <w:marLeft w:val="0"/>
                  <w:marRight w:val="0"/>
                  <w:marTop w:val="0"/>
                  <w:marBottom w:val="0"/>
                  <w:divBdr>
                    <w:top w:val="none" w:sz="0" w:space="0" w:color="auto"/>
                    <w:left w:val="none" w:sz="0" w:space="0" w:color="auto"/>
                    <w:bottom w:val="none" w:sz="0" w:space="0" w:color="auto"/>
                    <w:right w:val="none" w:sz="0" w:space="0" w:color="auto"/>
                  </w:divBdr>
                  <w:divsChild>
                    <w:div w:id="738673433">
                      <w:marLeft w:val="0"/>
                      <w:marRight w:val="0"/>
                      <w:marTop w:val="0"/>
                      <w:marBottom w:val="0"/>
                      <w:divBdr>
                        <w:top w:val="none" w:sz="0" w:space="0" w:color="auto"/>
                        <w:left w:val="none" w:sz="0" w:space="0" w:color="auto"/>
                        <w:bottom w:val="none" w:sz="0" w:space="0" w:color="auto"/>
                        <w:right w:val="none" w:sz="0" w:space="0" w:color="auto"/>
                      </w:divBdr>
                    </w:div>
                  </w:divsChild>
                </w:div>
                <w:div w:id="1148134186">
                  <w:marLeft w:val="0"/>
                  <w:marRight w:val="0"/>
                  <w:marTop w:val="0"/>
                  <w:marBottom w:val="0"/>
                  <w:divBdr>
                    <w:top w:val="none" w:sz="0" w:space="0" w:color="auto"/>
                    <w:left w:val="none" w:sz="0" w:space="0" w:color="auto"/>
                    <w:bottom w:val="none" w:sz="0" w:space="0" w:color="auto"/>
                    <w:right w:val="none" w:sz="0" w:space="0" w:color="auto"/>
                  </w:divBdr>
                  <w:divsChild>
                    <w:div w:id="710376648">
                      <w:marLeft w:val="0"/>
                      <w:marRight w:val="0"/>
                      <w:marTop w:val="0"/>
                      <w:marBottom w:val="0"/>
                      <w:divBdr>
                        <w:top w:val="none" w:sz="0" w:space="0" w:color="auto"/>
                        <w:left w:val="none" w:sz="0" w:space="0" w:color="auto"/>
                        <w:bottom w:val="none" w:sz="0" w:space="0" w:color="auto"/>
                        <w:right w:val="none" w:sz="0" w:space="0" w:color="auto"/>
                      </w:divBdr>
                    </w:div>
                  </w:divsChild>
                </w:div>
                <w:div w:id="1155299074">
                  <w:marLeft w:val="0"/>
                  <w:marRight w:val="0"/>
                  <w:marTop w:val="0"/>
                  <w:marBottom w:val="0"/>
                  <w:divBdr>
                    <w:top w:val="none" w:sz="0" w:space="0" w:color="auto"/>
                    <w:left w:val="none" w:sz="0" w:space="0" w:color="auto"/>
                    <w:bottom w:val="none" w:sz="0" w:space="0" w:color="auto"/>
                    <w:right w:val="none" w:sz="0" w:space="0" w:color="auto"/>
                  </w:divBdr>
                  <w:divsChild>
                    <w:div w:id="944533780">
                      <w:marLeft w:val="0"/>
                      <w:marRight w:val="0"/>
                      <w:marTop w:val="0"/>
                      <w:marBottom w:val="0"/>
                      <w:divBdr>
                        <w:top w:val="none" w:sz="0" w:space="0" w:color="auto"/>
                        <w:left w:val="none" w:sz="0" w:space="0" w:color="auto"/>
                        <w:bottom w:val="none" w:sz="0" w:space="0" w:color="auto"/>
                        <w:right w:val="none" w:sz="0" w:space="0" w:color="auto"/>
                      </w:divBdr>
                    </w:div>
                  </w:divsChild>
                </w:div>
                <w:div w:id="1161772217">
                  <w:marLeft w:val="0"/>
                  <w:marRight w:val="0"/>
                  <w:marTop w:val="0"/>
                  <w:marBottom w:val="0"/>
                  <w:divBdr>
                    <w:top w:val="none" w:sz="0" w:space="0" w:color="auto"/>
                    <w:left w:val="none" w:sz="0" w:space="0" w:color="auto"/>
                    <w:bottom w:val="none" w:sz="0" w:space="0" w:color="auto"/>
                    <w:right w:val="none" w:sz="0" w:space="0" w:color="auto"/>
                  </w:divBdr>
                  <w:divsChild>
                    <w:div w:id="203758022">
                      <w:marLeft w:val="0"/>
                      <w:marRight w:val="0"/>
                      <w:marTop w:val="0"/>
                      <w:marBottom w:val="0"/>
                      <w:divBdr>
                        <w:top w:val="none" w:sz="0" w:space="0" w:color="auto"/>
                        <w:left w:val="none" w:sz="0" w:space="0" w:color="auto"/>
                        <w:bottom w:val="none" w:sz="0" w:space="0" w:color="auto"/>
                        <w:right w:val="none" w:sz="0" w:space="0" w:color="auto"/>
                      </w:divBdr>
                    </w:div>
                  </w:divsChild>
                </w:div>
                <w:div w:id="1166938634">
                  <w:marLeft w:val="0"/>
                  <w:marRight w:val="0"/>
                  <w:marTop w:val="0"/>
                  <w:marBottom w:val="0"/>
                  <w:divBdr>
                    <w:top w:val="none" w:sz="0" w:space="0" w:color="auto"/>
                    <w:left w:val="none" w:sz="0" w:space="0" w:color="auto"/>
                    <w:bottom w:val="none" w:sz="0" w:space="0" w:color="auto"/>
                    <w:right w:val="none" w:sz="0" w:space="0" w:color="auto"/>
                  </w:divBdr>
                  <w:divsChild>
                    <w:div w:id="1201013198">
                      <w:marLeft w:val="0"/>
                      <w:marRight w:val="0"/>
                      <w:marTop w:val="0"/>
                      <w:marBottom w:val="0"/>
                      <w:divBdr>
                        <w:top w:val="none" w:sz="0" w:space="0" w:color="auto"/>
                        <w:left w:val="none" w:sz="0" w:space="0" w:color="auto"/>
                        <w:bottom w:val="none" w:sz="0" w:space="0" w:color="auto"/>
                        <w:right w:val="none" w:sz="0" w:space="0" w:color="auto"/>
                      </w:divBdr>
                    </w:div>
                  </w:divsChild>
                </w:div>
                <w:div w:id="1171219819">
                  <w:marLeft w:val="0"/>
                  <w:marRight w:val="0"/>
                  <w:marTop w:val="0"/>
                  <w:marBottom w:val="0"/>
                  <w:divBdr>
                    <w:top w:val="none" w:sz="0" w:space="0" w:color="auto"/>
                    <w:left w:val="none" w:sz="0" w:space="0" w:color="auto"/>
                    <w:bottom w:val="none" w:sz="0" w:space="0" w:color="auto"/>
                    <w:right w:val="none" w:sz="0" w:space="0" w:color="auto"/>
                  </w:divBdr>
                  <w:divsChild>
                    <w:div w:id="1413087491">
                      <w:marLeft w:val="0"/>
                      <w:marRight w:val="0"/>
                      <w:marTop w:val="0"/>
                      <w:marBottom w:val="0"/>
                      <w:divBdr>
                        <w:top w:val="none" w:sz="0" w:space="0" w:color="auto"/>
                        <w:left w:val="none" w:sz="0" w:space="0" w:color="auto"/>
                        <w:bottom w:val="none" w:sz="0" w:space="0" w:color="auto"/>
                        <w:right w:val="none" w:sz="0" w:space="0" w:color="auto"/>
                      </w:divBdr>
                    </w:div>
                  </w:divsChild>
                </w:div>
                <w:div w:id="1176962212">
                  <w:marLeft w:val="0"/>
                  <w:marRight w:val="0"/>
                  <w:marTop w:val="0"/>
                  <w:marBottom w:val="0"/>
                  <w:divBdr>
                    <w:top w:val="none" w:sz="0" w:space="0" w:color="auto"/>
                    <w:left w:val="none" w:sz="0" w:space="0" w:color="auto"/>
                    <w:bottom w:val="none" w:sz="0" w:space="0" w:color="auto"/>
                    <w:right w:val="none" w:sz="0" w:space="0" w:color="auto"/>
                  </w:divBdr>
                  <w:divsChild>
                    <w:div w:id="1339385448">
                      <w:marLeft w:val="0"/>
                      <w:marRight w:val="0"/>
                      <w:marTop w:val="0"/>
                      <w:marBottom w:val="0"/>
                      <w:divBdr>
                        <w:top w:val="none" w:sz="0" w:space="0" w:color="auto"/>
                        <w:left w:val="none" w:sz="0" w:space="0" w:color="auto"/>
                        <w:bottom w:val="none" w:sz="0" w:space="0" w:color="auto"/>
                        <w:right w:val="none" w:sz="0" w:space="0" w:color="auto"/>
                      </w:divBdr>
                    </w:div>
                  </w:divsChild>
                </w:div>
                <w:div w:id="1185249147">
                  <w:marLeft w:val="0"/>
                  <w:marRight w:val="0"/>
                  <w:marTop w:val="0"/>
                  <w:marBottom w:val="0"/>
                  <w:divBdr>
                    <w:top w:val="none" w:sz="0" w:space="0" w:color="auto"/>
                    <w:left w:val="none" w:sz="0" w:space="0" w:color="auto"/>
                    <w:bottom w:val="none" w:sz="0" w:space="0" w:color="auto"/>
                    <w:right w:val="none" w:sz="0" w:space="0" w:color="auto"/>
                  </w:divBdr>
                  <w:divsChild>
                    <w:div w:id="1244801893">
                      <w:marLeft w:val="0"/>
                      <w:marRight w:val="0"/>
                      <w:marTop w:val="0"/>
                      <w:marBottom w:val="0"/>
                      <w:divBdr>
                        <w:top w:val="none" w:sz="0" w:space="0" w:color="auto"/>
                        <w:left w:val="none" w:sz="0" w:space="0" w:color="auto"/>
                        <w:bottom w:val="none" w:sz="0" w:space="0" w:color="auto"/>
                        <w:right w:val="none" w:sz="0" w:space="0" w:color="auto"/>
                      </w:divBdr>
                    </w:div>
                  </w:divsChild>
                </w:div>
                <w:div w:id="1188561642">
                  <w:marLeft w:val="0"/>
                  <w:marRight w:val="0"/>
                  <w:marTop w:val="0"/>
                  <w:marBottom w:val="0"/>
                  <w:divBdr>
                    <w:top w:val="none" w:sz="0" w:space="0" w:color="auto"/>
                    <w:left w:val="none" w:sz="0" w:space="0" w:color="auto"/>
                    <w:bottom w:val="none" w:sz="0" w:space="0" w:color="auto"/>
                    <w:right w:val="none" w:sz="0" w:space="0" w:color="auto"/>
                  </w:divBdr>
                  <w:divsChild>
                    <w:div w:id="1239828573">
                      <w:marLeft w:val="0"/>
                      <w:marRight w:val="0"/>
                      <w:marTop w:val="0"/>
                      <w:marBottom w:val="0"/>
                      <w:divBdr>
                        <w:top w:val="none" w:sz="0" w:space="0" w:color="auto"/>
                        <w:left w:val="none" w:sz="0" w:space="0" w:color="auto"/>
                        <w:bottom w:val="none" w:sz="0" w:space="0" w:color="auto"/>
                        <w:right w:val="none" w:sz="0" w:space="0" w:color="auto"/>
                      </w:divBdr>
                    </w:div>
                  </w:divsChild>
                </w:div>
                <w:div w:id="1192106914">
                  <w:marLeft w:val="0"/>
                  <w:marRight w:val="0"/>
                  <w:marTop w:val="0"/>
                  <w:marBottom w:val="0"/>
                  <w:divBdr>
                    <w:top w:val="none" w:sz="0" w:space="0" w:color="auto"/>
                    <w:left w:val="none" w:sz="0" w:space="0" w:color="auto"/>
                    <w:bottom w:val="none" w:sz="0" w:space="0" w:color="auto"/>
                    <w:right w:val="none" w:sz="0" w:space="0" w:color="auto"/>
                  </w:divBdr>
                  <w:divsChild>
                    <w:div w:id="1431975531">
                      <w:marLeft w:val="0"/>
                      <w:marRight w:val="0"/>
                      <w:marTop w:val="0"/>
                      <w:marBottom w:val="0"/>
                      <w:divBdr>
                        <w:top w:val="none" w:sz="0" w:space="0" w:color="auto"/>
                        <w:left w:val="none" w:sz="0" w:space="0" w:color="auto"/>
                        <w:bottom w:val="none" w:sz="0" w:space="0" w:color="auto"/>
                        <w:right w:val="none" w:sz="0" w:space="0" w:color="auto"/>
                      </w:divBdr>
                    </w:div>
                  </w:divsChild>
                </w:div>
                <w:div w:id="1192231761">
                  <w:marLeft w:val="0"/>
                  <w:marRight w:val="0"/>
                  <w:marTop w:val="0"/>
                  <w:marBottom w:val="0"/>
                  <w:divBdr>
                    <w:top w:val="none" w:sz="0" w:space="0" w:color="auto"/>
                    <w:left w:val="none" w:sz="0" w:space="0" w:color="auto"/>
                    <w:bottom w:val="none" w:sz="0" w:space="0" w:color="auto"/>
                    <w:right w:val="none" w:sz="0" w:space="0" w:color="auto"/>
                  </w:divBdr>
                  <w:divsChild>
                    <w:div w:id="1778060414">
                      <w:marLeft w:val="0"/>
                      <w:marRight w:val="0"/>
                      <w:marTop w:val="0"/>
                      <w:marBottom w:val="0"/>
                      <w:divBdr>
                        <w:top w:val="none" w:sz="0" w:space="0" w:color="auto"/>
                        <w:left w:val="none" w:sz="0" w:space="0" w:color="auto"/>
                        <w:bottom w:val="none" w:sz="0" w:space="0" w:color="auto"/>
                        <w:right w:val="none" w:sz="0" w:space="0" w:color="auto"/>
                      </w:divBdr>
                    </w:div>
                  </w:divsChild>
                </w:div>
                <w:div w:id="1196040213">
                  <w:marLeft w:val="0"/>
                  <w:marRight w:val="0"/>
                  <w:marTop w:val="0"/>
                  <w:marBottom w:val="0"/>
                  <w:divBdr>
                    <w:top w:val="none" w:sz="0" w:space="0" w:color="auto"/>
                    <w:left w:val="none" w:sz="0" w:space="0" w:color="auto"/>
                    <w:bottom w:val="none" w:sz="0" w:space="0" w:color="auto"/>
                    <w:right w:val="none" w:sz="0" w:space="0" w:color="auto"/>
                  </w:divBdr>
                  <w:divsChild>
                    <w:div w:id="2087455576">
                      <w:marLeft w:val="0"/>
                      <w:marRight w:val="0"/>
                      <w:marTop w:val="0"/>
                      <w:marBottom w:val="0"/>
                      <w:divBdr>
                        <w:top w:val="none" w:sz="0" w:space="0" w:color="auto"/>
                        <w:left w:val="none" w:sz="0" w:space="0" w:color="auto"/>
                        <w:bottom w:val="none" w:sz="0" w:space="0" w:color="auto"/>
                        <w:right w:val="none" w:sz="0" w:space="0" w:color="auto"/>
                      </w:divBdr>
                    </w:div>
                  </w:divsChild>
                </w:div>
                <w:div w:id="1199508175">
                  <w:marLeft w:val="0"/>
                  <w:marRight w:val="0"/>
                  <w:marTop w:val="0"/>
                  <w:marBottom w:val="0"/>
                  <w:divBdr>
                    <w:top w:val="none" w:sz="0" w:space="0" w:color="auto"/>
                    <w:left w:val="none" w:sz="0" w:space="0" w:color="auto"/>
                    <w:bottom w:val="none" w:sz="0" w:space="0" w:color="auto"/>
                    <w:right w:val="none" w:sz="0" w:space="0" w:color="auto"/>
                  </w:divBdr>
                  <w:divsChild>
                    <w:div w:id="113986547">
                      <w:marLeft w:val="0"/>
                      <w:marRight w:val="0"/>
                      <w:marTop w:val="0"/>
                      <w:marBottom w:val="0"/>
                      <w:divBdr>
                        <w:top w:val="none" w:sz="0" w:space="0" w:color="auto"/>
                        <w:left w:val="none" w:sz="0" w:space="0" w:color="auto"/>
                        <w:bottom w:val="none" w:sz="0" w:space="0" w:color="auto"/>
                        <w:right w:val="none" w:sz="0" w:space="0" w:color="auto"/>
                      </w:divBdr>
                    </w:div>
                  </w:divsChild>
                </w:div>
                <w:div w:id="1200389544">
                  <w:marLeft w:val="0"/>
                  <w:marRight w:val="0"/>
                  <w:marTop w:val="0"/>
                  <w:marBottom w:val="0"/>
                  <w:divBdr>
                    <w:top w:val="none" w:sz="0" w:space="0" w:color="auto"/>
                    <w:left w:val="none" w:sz="0" w:space="0" w:color="auto"/>
                    <w:bottom w:val="none" w:sz="0" w:space="0" w:color="auto"/>
                    <w:right w:val="none" w:sz="0" w:space="0" w:color="auto"/>
                  </w:divBdr>
                  <w:divsChild>
                    <w:div w:id="402684141">
                      <w:marLeft w:val="0"/>
                      <w:marRight w:val="0"/>
                      <w:marTop w:val="0"/>
                      <w:marBottom w:val="0"/>
                      <w:divBdr>
                        <w:top w:val="none" w:sz="0" w:space="0" w:color="auto"/>
                        <w:left w:val="none" w:sz="0" w:space="0" w:color="auto"/>
                        <w:bottom w:val="none" w:sz="0" w:space="0" w:color="auto"/>
                        <w:right w:val="none" w:sz="0" w:space="0" w:color="auto"/>
                      </w:divBdr>
                    </w:div>
                  </w:divsChild>
                </w:div>
                <w:div w:id="1202284592">
                  <w:marLeft w:val="0"/>
                  <w:marRight w:val="0"/>
                  <w:marTop w:val="0"/>
                  <w:marBottom w:val="0"/>
                  <w:divBdr>
                    <w:top w:val="none" w:sz="0" w:space="0" w:color="auto"/>
                    <w:left w:val="none" w:sz="0" w:space="0" w:color="auto"/>
                    <w:bottom w:val="none" w:sz="0" w:space="0" w:color="auto"/>
                    <w:right w:val="none" w:sz="0" w:space="0" w:color="auto"/>
                  </w:divBdr>
                  <w:divsChild>
                    <w:div w:id="897397008">
                      <w:marLeft w:val="0"/>
                      <w:marRight w:val="0"/>
                      <w:marTop w:val="0"/>
                      <w:marBottom w:val="0"/>
                      <w:divBdr>
                        <w:top w:val="none" w:sz="0" w:space="0" w:color="auto"/>
                        <w:left w:val="none" w:sz="0" w:space="0" w:color="auto"/>
                        <w:bottom w:val="none" w:sz="0" w:space="0" w:color="auto"/>
                        <w:right w:val="none" w:sz="0" w:space="0" w:color="auto"/>
                      </w:divBdr>
                    </w:div>
                  </w:divsChild>
                </w:div>
                <w:div w:id="1204707048">
                  <w:marLeft w:val="0"/>
                  <w:marRight w:val="0"/>
                  <w:marTop w:val="0"/>
                  <w:marBottom w:val="0"/>
                  <w:divBdr>
                    <w:top w:val="none" w:sz="0" w:space="0" w:color="auto"/>
                    <w:left w:val="none" w:sz="0" w:space="0" w:color="auto"/>
                    <w:bottom w:val="none" w:sz="0" w:space="0" w:color="auto"/>
                    <w:right w:val="none" w:sz="0" w:space="0" w:color="auto"/>
                  </w:divBdr>
                  <w:divsChild>
                    <w:div w:id="841816174">
                      <w:marLeft w:val="0"/>
                      <w:marRight w:val="0"/>
                      <w:marTop w:val="0"/>
                      <w:marBottom w:val="0"/>
                      <w:divBdr>
                        <w:top w:val="none" w:sz="0" w:space="0" w:color="auto"/>
                        <w:left w:val="none" w:sz="0" w:space="0" w:color="auto"/>
                        <w:bottom w:val="none" w:sz="0" w:space="0" w:color="auto"/>
                        <w:right w:val="none" w:sz="0" w:space="0" w:color="auto"/>
                      </w:divBdr>
                    </w:div>
                  </w:divsChild>
                </w:div>
                <w:div w:id="1207261101">
                  <w:marLeft w:val="0"/>
                  <w:marRight w:val="0"/>
                  <w:marTop w:val="0"/>
                  <w:marBottom w:val="0"/>
                  <w:divBdr>
                    <w:top w:val="none" w:sz="0" w:space="0" w:color="auto"/>
                    <w:left w:val="none" w:sz="0" w:space="0" w:color="auto"/>
                    <w:bottom w:val="none" w:sz="0" w:space="0" w:color="auto"/>
                    <w:right w:val="none" w:sz="0" w:space="0" w:color="auto"/>
                  </w:divBdr>
                  <w:divsChild>
                    <w:div w:id="1657034193">
                      <w:marLeft w:val="0"/>
                      <w:marRight w:val="0"/>
                      <w:marTop w:val="0"/>
                      <w:marBottom w:val="0"/>
                      <w:divBdr>
                        <w:top w:val="none" w:sz="0" w:space="0" w:color="auto"/>
                        <w:left w:val="none" w:sz="0" w:space="0" w:color="auto"/>
                        <w:bottom w:val="none" w:sz="0" w:space="0" w:color="auto"/>
                        <w:right w:val="none" w:sz="0" w:space="0" w:color="auto"/>
                      </w:divBdr>
                    </w:div>
                  </w:divsChild>
                </w:div>
                <w:div w:id="1217165372">
                  <w:marLeft w:val="0"/>
                  <w:marRight w:val="0"/>
                  <w:marTop w:val="0"/>
                  <w:marBottom w:val="0"/>
                  <w:divBdr>
                    <w:top w:val="none" w:sz="0" w:space="0" w:color="auto"/>
                    <w:left w:val="none" w:sz="0" w:space="0" w:color="auto"/>
                    <w:bottom w:val="none" w:sz="0" w:space="0" w:color="auto"/>
                    <w:right w:val="none" w:sz="0" w:space="0" w:color="auto"/>
                  </w:divBdr>
                  <w:divsChild>
                    <w:div w:id="1319266106">
                      <w:marLeft w:val="0"/>
                      <w:marRight w:val="0"/>
                      <w:marTop w:val="0"/>
                      <w:marBottom w:val="0"/>
                      <w:divBdr>
                        <w:top w:val="none" w:sz="0" w:space="0" w:color="auto"/>
                        <w:left w:val="none" w:sz="0" w:space="0" w:color="auto"/>
                        <w:bottom w:val="none" w:sz="0" w:space="0" w:color="auto"/>
                        <w:right w:val="none" w:sz="0" w:space="0" w:color="auto"/>
                      </w:divBdr>
                    </w:div>
                  </w:divsChild>
                </w:div>
                <w:div w:id="1219852811">
                  <w:marLeft w:val="0"/>
                  <w:marRight w:val="0"/>
                  <w:marTop w:val="0"/>
                  <w:marBottom w:val="0"/>
                  <w:divBdr>
                    <w:top w:val="none" w:sz="0" w:space="0" w:color="auto"/>
                    <w:left w:val="none" w:sz="0" w:space="0" w:color="auto"/>
                    <w:bottom w:val="none" w:sz="0" w:space="0" w:color="auto"/>
                    <w:right w:val="none" w:sz="0" w:space="0" w:color="auto"/>
                  </w:divBdr>
                  <w:divsChild>
                    <w:div w:id="805666520">
                      <w:marLeft w:val="0"/>
                      <w:marRight w:val="0"/>
                      <w:marTop w:val="0"/>
                      <w:marBottom w:val="0"/>
                      <w:divBdr>
                        <w:top w:val="none" w:sz="0" w:space="0" w:color="auto"/>
                        <w:left w:val="none" w:sz="0" w:space="0" w:color="auto"/>
                        <w:bottom w:val="none" w:sz="0" w:space="0" w:color="auto"/>
                        <w:right w:val="none" w:sz="0" w:space="0" w:color="auto"/>
                      </w:divBdr>
                    </w:div>
                  </w:divsChild>
                </w:div>
                <w:div w:id="1220509181">
                  <w:marLeft w:val="0"/>
                  <w:marRight w:val="0"/>
                  <w:marTop w:val="0"/>
                  <w:marBottom w:val="0"/>
                  <w:divBdr>
                    <w:top w:val="none" w:sz="0" w:space="0" w:color="auto"/>
                    <w:left w:val="none" w:sz="0" w:space="0" w:color="auto"/>
                    <w:bottom w:val="none" w:sz="0" w:space="0" w:color="auto"/>
                    <w:right w:val="none" w:sz="0" w:space="0" w:color="auto"/>
                  </w:divBdr>
                  <w:divsChild>
                    <w:div w:id="1597178345">
                      <w:marLeft w:val="0"/>
                      <w:marRight w:val="0"/>
                      <w:marTop w:val="0"/>
                      <w:marBottom w:val="0"/>
                      <w:divBdr>
                        <w:top w:val="none" w:sz="0" w:space="0" w:color="auto"/>
                        <w:left w:val="none" w:sz="0" w:space="0" w:color="auto"/>
                        <w:bottom w:val="none" w:sz="0" w:space="0" w:color="auto"/>
                        <w:right w:val="none" w:sz="0" w:space="0" w:color="auto"/>
                      </w:divBdr>
                    </w:div>
                  </w:divsChild>
                </w:div>
                <w:div w:id="1220630087">
                  <w:marLeft w:val="0"/>
                  <w:marRight w:val="0"/>
                  <w:marTop w:val="0"/>
                  <w:marBottom w:val="0"/>
                  <w:divBdr>
                    <w:top w:val="none" w:sz="0" w:space="0" w:color="auto"/>
                    <w:left w:val="none" w:sz="0" w:space="0" w:color="auto"/>
                    <w:bottom w:val="none" w:sz="0" w:space="0" w:color="auto"/>
                    <w:right w:val="none" w:sz="0" w:space="0" w:color="auto"/>
                  </w:divBdr>
                  <w:divsChild>
                    <w:div w:id="1518959166">
                      <w:marLeft w:val="0"/>
                      <w:marRight w:val="0"/>
                      <w:marTop w:val="0"/>
                      <w:marBottom w:val="0"/>
                      <w:divBdr>
                        <w:top w:val="none" w:sz="0" w:space="0" w:color="auto"/>
                        <w:left w:val="none" w:sz="0" w:space="0" w:color="auto"/>
                        <w:bottom w:val="none" w:sz="0" w:space="0" w:color="auto"/>
                        <w:right w:val="none" w:sz="0" w:space="0" w:color="auto"/>
                      </w:divBdr>
                    </w:div>
                  </w:divsChild>
                </w:div>
                <w:div w:id="1222323932">
                  <w:marLeft w:val="0"/>
                  <w:marRight w:val="0"/>
                  <w:marTop w:val="0"/>
                  <w:marBottom w:val="0"/>
                  <w:divBdr>
                    <w:top w:val="none" w:sz="0" w:space="0" w:color="auto"/>
                    <w:left w:val="none" w:sz="0" w:space="0" w:color="auto"/>
                    <w:bottom w:val="none" w:sz="0" w:space="0" w:color="auto"/>
                    <w:right w:val="none" w:sz="0" w:space="0" w:color="auto"/>
                  </w:divBdr>
                  <w:divsChild>
                    <w:div w:id="35282812">
                      <w:marLeft w:val="0"/>
                      <w:marRight w:val="0"/>
                      <w:marTop w:val="0"/>
                      <w:marBottom w:val="0"/>
                      <w:divBdr>
                        <w:top w:val="none" w:sz="0" w:space="0" w:color="auto"/>
                        <w:left w:val="none" w:sz="0" w:space="0" w:color="auto"/>
                        <w:bottom w:val="none" w:sz="0" w:space="0" w:color="auto"/>
                        <w:right w:val="none" w:sz="0" w:space="0" w:color="auto"/>
                      </w:divBdr>
                    </w:div>
                  </w:divsChild>
                </w:div>
                <w:div w:id="1231422840">
                  <w:marLeft w:val="0"/>
                  <w:marRight w:val="0"/>
                  <w:marTop w:val="0"/>
                  <w:marBottom w:val="0"/>
                  <w:divBdr>
                    <w:top w:val="none" w:sz="0" w:space="0" w:color="auto"/>
                    <w:left w:val="none" w:sz="0" w:space="0" w:color="auto"/>
                    <w:bottom w:val="none" w:sz="0" w:space="0" w:color="auto"/>
                    <w:right w:val="none" w:sz="0" w:space="0" w:color="auto"/>
                  </w:divBdr>
                  <w:divsChild>
                    <w:div w:id="1646857035">
                      <w:marLeft w:val="0"/>
                      <w:marRight w:val="0"/>
                      <w:marTop w:val="0"/>
                      <w:marBottom w:val="0"/>
                      <w:divBdr>
                        <w:top w:val="none" w:sz="0" w:space="0" w:color="auto"/>
                        <w:left w:val="none" w:sz="0" w:space="0" w:color="auto"/>
                        <w:bottom w:val="none" w:sz="0" w:space="0" w:color="auto"/>
                        <w:right w:val="none" w:sz="0" w:space="0" w:color="auto"/>
                      </w:divBdr>
                    </w:div>
                  </w:divsChild>
                </w:div>
                <w:div w:id="1253664823">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0"/>
                      <w:marRight w:val="0"/>
                      <w:marTop w:val="0"/>
                      <w:marBottom w:val="0"/>
                      <w:divBdr>
                        <w:top w:val="none" w:sz="0" w:space="0" w:color="auto"/>
                        <w:left w:val="none" w:sz="0" w:space="0" w:color="auto"/>
                        <w:bottom w:val="none" w:sz="0" w:space="0" w:color="auto"/>
                        <w:right w:val="none" w:sz="0" w:space="0" w:color="auto"/>
                      </w:divBdr>
                    </w:div>
                  </w:divsChild>
                </w:div>
                <w:div w:id="1266427088">
                  <w:marLeft w:val="0"/>
                  <w:marRight w:val="0"/>
                  <w:marTop w:val="0"/>
                  <w:marBottom w:val="0"/>
                  <w:divBdr>
                    <w:top w:val="none" w:sz="0" w:space="0" w:color="auto"/>
                    <w:left w:val="none" w:sz="0" w:space="0" w:color="auto"/>
                    <w:bottom w:val="none" w:sz="0" w:space="0" w:color="auto"/>
                    <w:right w:val="none" w:sz="0" w:space="0" w:color="auto"/>
                  </w:divBdr>
                  <w:divsChild>
                    <w:div w:id="1623417601">
                      <w:marLeft w:val="0"/>
                      <w:marRight w:val="0"/>
                      <w:marTop w:val="0"/>
                      <w:marBottom w:val="0"/>
                      <w:divBdr>
                        <w:top w:val="none" w:sz="0" w:space="0" w:color="auto"/>
                        <w:left w:val="none" w:sz="0" w:space="0" w:color="auto"/>
                        <w:bottom w:val="none" w:sz="0" w:space="0" w:color="auto"/>
                        <w:right w:val="none" w:sz="0" w:space="0" w:color="auto"/>
                      </w:divBdr>
                    </w:div>
                  </w:divsChild>
                </w:div>
                <w:div w:id="1267271839">
                  <w:marLeft w:val="0"/>
                  <w:marRight w:val="0"/>
                  <w:marTop w:val="0"/>
                  <w:marBottom w:val="0"/>
                  <w:divBdr>
                    <w:top w:val="none" w:sz="0" w:space="0" w:color="auto"/>
                    <w:left w:val="none" w:sz="0" w:space="0" w:color="auto"/>
                    <w:bottom w:val="none" w:sz="0" w:space="0" w:color="auto"/>
                    <w:right w:val="none" w:sz="0" w:space="0" w:color="auto"/>
                  </w:divBdr>
                  <w:divsChild>
                    <w:div w:id="1684942149">
                      <w:marLeft w:val="0"/>
                      <w:marRight w:val="0"/>
                      <w:marTop w:val="0"/>
                      <w:marBottom w:val="0"/>
                      <w:divBdr>
                        <w:top w:val="none" w:sz="0" w:space="0" w:color="auto"/>
                        <w:left w:val="none" w:sz="0" w:space="0" w:color="auto"/>
                        <w:bottom w:val="none" w:sz="0" w:space="0" w:color="auto"/>
                        <w:right w:val="none" w:sz="0" w:space="0" w:color="auto"/>
                      </w:divBdr>
                    </w:div>
                  </w:divsChild>
                </w:div>
                <w:div w:id="1268274420">
                  <w:marLeft w:val="0"/>
                  <w:marRight w:val="0"/>
                  <w:marTop w:val="0"/>
                  <w:marBottom w:val="0"/>
                  <w:divBdr>
                    <w:top w:val="none" w:sz="0" w:space="0" w:color="auto"/>
                    <w:left w:val="none" w:sz="0" w:space="0" w:color="auto"/>
                    <w:bottom w:val="none" w:sz="0" w:space="0" w:color="auto"/>
                    <w:right w:val="none" w:sz="0" w:space="0" w:color="auto"/>
                  </w:divBdr>
                  <w:divsChild>
                    <w:div w:id="1336302093">
                      <w:marLeft w:val="0"/>
                      <w:marRight w:val="0"/>
                      <w:marTop w:val="0"/>
                      <w:marBottom w:val="0"/>
                      <w:divBdr>
                        <w:top w:val="none" w:sz="0" w:space="0" w:color="auto"/>
                        <w:left w:val="none" w:sz="0" w:space="0" w:color="auto"/>
                        <w:bottom w:val="none" w:sz="0" w:space="0" w:color="auto"/>
                        <w:right w:val="none" w:sz="0" w:space="0" w:color="auto"/>
                      </w:divBdr>
                    </w:div>
                  </w:divsChild>
                </w:div>
                <w:div w:id="1271738605">
                  <w:marLeft w:val="0"/>
                  <w:marRight w:val="0"/>
                  <w:marTop w:val="0"/>
                  <w:marBottom w:val="0"/>
                  <w:divBdr>
                    <w:top w:val="none" w:sz="0" w:space="0" w:color="auto"/>
                    <w:left w:val="none" w:sz="0" w:space="0" w:color="auto"/>
                    <w:bottom w:val="none" w:sz="0" w:space="0" w:color="auto"/>
                    <w:right w:val="none" w:sz="0" w:space="0" w:color="auto"/>
                  </w:divBdr>
                  <w:divsChild>
                    <w:div w:id="1465077174">
                      <w:marLeft w:val="0"/>
                      <w:marRight w:val="0"/>
                      <w:marTop w:val="0"/>
                      <w:marBottom w:val="0"/>
                      <w:divBdr>
                        <w:top w:val="none" w:sz="0" w:space="0" w:color="auto"/>
                        <w:left w:val="none" w:sz="0" w:space="0" w:color="auto"/>
                        <w:bottom w:val="none" w:sz="0" w:space="0" w:color="auto"/>
                        <w:right w:val="none" w:sz="0" w:space="0" w:color="auto"/>
                      </w:divBdr>
                    </w:div>
                  </w:divsChild>
                </w:div>
                <w:div w:id="1275092572">
                  <w:marLeft w:val="0"/>
                  <w:marRight w:val="0"/>
                  <w:marTop w:val="0"/>
                  <w:marBottom w:val="0"/>
                  <w:divBdr>
                    <w:top w:val="none" w:sz="0" w:space="0" w:color="auto"/>
                    <w:left w:val="none" w:sz="0" w:space="0" w:color="auto"/>
                    <w:bottom w:val="none" w:sz="0" w:space="0" w:color="auto"/>
                    <w:right w:val="none" w:sz="0" w:space="0" w:color="auto"/>
                  </w:divBdr>
                  <w:divsChild>
                    <w:div w:id="1297293887">
                      <w:marLeft w:val="0"/>
                      <w:marRight w:val="0"/>
                      <w:marTop w:val="0"/>
                      <w:marBottom w:val="0"/>
                      <w:divBdr>
                        <w:top w:val="none" w:sz="0" w:space="0" w:color="auto"/>
                        <w:left w:val="none" w:sz="0" w:space="0" w:color="auto"/>
                        <w:bottom w:val="none" w:sz="0" w:space="0" w:color="auto"/>
                        <w:right w:val="none" w:sz="0" w:space="0" w:color="auto"/>
                      </w:divBdr>
                    </w:div>
                  </w:divsChild>
                </w:div>
                <w:div w:id="1277366700">
                  <w:marLeft w:val="0"/>
                  <w:marRight w:val="0"/>
                  <w:marTop w:val="0"/>
                  <w:marBottom w:val="0"/>
                  <w:divBdr>
                    <w:top w:val="none" w:sz="0" w:space="0" w:color="auto"/>
                    <w:left w:val="none" w:sz="0" w:space="0" w:color="auto"/>
                    <w:bottom w:val="none" w:sz="0" w:space="0" w:color="auto"/>
                    <w:right w:val="none" w:sz="0" w:space="0" w:color="auto"/>
                  </w:divBdr>
                  <w:divsChild>
                    <w:div w:id="2052995348">
                      <w:marLeft w:val="0"/>
                      <w:marRight w:val="0"/>
                      <w:marTop w:val="0"/>
                      <w:marBottom w:val="0"/>
                      <w:divBdr>
                        <w:top w:val="none" w:sz="0" w:space="0" w:color="auto"/>
                        <w:left w:val="none" w:sz="0" w:space="0" w:color="auto"/>
                        <w:bottom w:val="none" w:sz="0" w:space="0" w:color="auto"/>
                        <w:right w:val="none" w:sz="0" w:space="0" w:color="auto"/>
                      </w:divBdr>
                    </w:div>
                  </w:divsChild>
                </w:div>
                <w:div w:id="1278564654">
                  <w:marLeft w:val="0"/>
                  <w:marRight w:val="0"/>
                  <w:marTop w:val="0"/>
                  <w:marBottom w:val="0"/>
                  <w:divBdr>
                    <w:top w:val="none" w:sz="0" w:space="0" w:color="auto"/>
                    <w:left w:val="none" w:sz="0" w:space="0" w:color="auto"/>
                    <w:bottom w:val="none" w:sz="0" w:space="0" w:color="auto"/>
                    <w:right w:val="none" w:sz="0" w:space="0" w:color="auto"/>
                  </w:divBdr>
                  <w:divsChild>
                    <w:div w:id="395669390">
                      <w:marLeft w:val="0"/>
                      <w:marRight w:val="0"/>
                      <w:marTop w:val="0"/>
                      <w:marBottom w:val="0"/>
                      <w:divBdr>
                        <w:top w:val="none" w:sz="0" w:space="0" w:color="auto"/>
                        <w:left w:val="none" w:sz="0" w:space="0" w:color="auto"/>
                        <w:bottom w:val="none" w:sz="0" w:space="0" w:color="auto"/>
                        <w:right w:val="none" w:sz="0" w:space="0" w:color="auto"/>
                      </w:divBdr>
                    </w:div>
                  </w:divsChild>
                </w:div>
                <w:div w:id="1279681984">
                  <w:marLeft w:val="0"/>
                  <w:marRight w:val="0"/>
                  <w:marTop w:val="0"/>
                  <w:marBottom w:val="0"/>
                  <w:divBdr>
                    <w:top w:val="none" w:sz="0" w:space="0" w:color="auto"/>
                    <w:left w:val="none" w:sz="0" w:space="0" w:color="auto"/>
                    <w:bottom w:val="none" w:sz="0" w:space="0" w:color="auto"/>
                    <w:right w:val="none" w:sz="0" w:space="0" w:color="auto"/>
                  </w:divBdr>
                  <w:divsChild>
                    <w:div w:id="189338197">
                      <w:marLeft w:val="0"/>
                      <w:marRight w:val="0"/>
                      <w:marTop w:val="0"/>
                      <w:marBottom w:val="0"/>
                      <w:divBdr>
                        <w:top w:val="none" w:sz="0" w:space="0" w:color="auto"/>
                        <w:left w:val="none" w:sz="0" w:space="0" w:color="auto"/>
                        <w:bottom w:val="none" w:sz="0" w:space="0" w:color="auto"/>
                        <w:right w:val="none" w:sz="0" w:space="0" w:color="auto"/>
                      </w:divBdr>
                    </w:div>
                  </w:divsChild>
                </w:div>
                <w:div w:id="1283659202">
                  <w:marLeft w:val="0"/>
                  <w:marRight w:val="0"/>
                  <w:marTop w:val="0"/>
                  <w:marBottom w:val="0"/>
                  <w:divBdr>
                    <w:top w:val="none" w:sz="0" w:space="0" w:color="auto"/>
                    <w:left w:val="none" w:sz="0" w:space="0" w:color="auto"/>
                    <w:bottom w:val="none" w:sz="0" w:space="0" w:color="auto"/>
                    <w:right w:val="none" w:sz="0" w:space="0" w:color="auto"/>
                  </w:divBdr>
                  <w:divsChild>
                    <w:div w:id="1583682950">
                      <w:marLeft w:val="0"/>
                      <w:marRight w:val="0"/>
                      <w:marTop w:val="0"/>
                      <w:marBottom w:val="0"/>
                      <w:divBdr>
                        <w:top w:val="none" w:sz="0" w:space="0" w:color="auto"/>
                        <w:left w:val="none" w:sz="0" w:space="0" w:color="auto"/>
                        <w:bottom w:val="none" w:sz="0" w:space="0" w:color="auto"/>
                        <w:right w:val="none" w:sz="0" w:space="0" w:color="auto"/>
                      </w:divBdr>
                    </w:div>
                  </w:divsChild>
                </w:div>
                <w:div w:id="1287349047">
                  <w:marLeft w:val="0"/>
                  <w:marRight w:val="0"/>
                  <w:marTop w:val="0"/>
                  <w:marBottom w:val="0"/>
                  <w:divBdr>
                    <w:top w:val="none" w:sz="0" w:space="0" w:color="auto"/>
                    <w:left w:val="none" w:sz="0" w:space="0" w:color="auto"/>
                    <w:bottom w:val="none" w:sz="0" w:space="0" w:color="auto"/>
                    <w:right w:val="none" w:sz="0" w:space="0" w:color="auto"/>
                  </w:divBdr>
                  <w:divsChild>
                    <w:div w:id="308365569">
                      <w:marLeft w:val="0"/>
                      <w:marRight w:val="0"/>
                      <w:marTop w:val="0"/>
                      <w:marBottom w:val="0"/>
                      <w:divBdr>
                        <w:top w:val="none" w:sz="0" w:space="0" w:color="auto"/>
                        <w:left w:val="none" w:sz="0" w:space="0" w:color="auto"/>
                        <w:bottom w:val="none" w:sz="0" w:space="0" w:color="auto"/>
                        <w:right w:val="none" w:sz="0" w:space="0" w:color="auto"/>
                      </w:divBdr>
                    </w:div>
                  </w:divsChild>
                </w:div>
                <w:div w:id="1291280756">
                  <w:marLeft w:val="0"/>
                  <w:marRight w:val="0"/>
                  <w:marTop w:val="0"/>
                  <w:marBottom w:val="0"/>
                  <w:divBdr>
                    <w:top w:val="none" w:sz="0" w:space="0" w:color="auto"/>
                    <w:left w:val="none" w:sz="0" w:space="0" w:color="auto"/>
                    <w:bottom w:val="none" w:sz="0" w:space="0" w:color="auto"/>
                    <w:right w:val="none" w:sz="0" w:space="0" w:color="auto"/>
                  </w:divBdr>
                  <w:divsChild>
                    <w:div w:id="1614938674">
                      <w:marLeft w:val="0"/>
                      <w:marRight w:val="0"/>
                      <w:marTop w:val="0"/>
                      <w:marBottom w:val="0"/>
                      <w:divBdr>
                        <w:top w:val="none" w:sz="0" w:space="0" w:color="auto"/>
                        <w:left w:val="none" w:sz="0" w:space="0" w:color="auto"/>
                        <w:bottom w:val="none" w:sz="0" w:space="0" w:color="auto"/>
                        <w:right w:val="none" w:sz="0" w:space="0" w:color="auto"/>
                      </w:divBdr>
                    </w:div>
                  </w:divsChild>
                </w:div>
                <w:div w:id="1296719826">
                  <w:marLeft w:val="0"/>
                  <w:marRight w:val="0"/>
                  <w:marTop w:val="0"/>
                  <w:marBottom w:val="0"/>
                  <w:divBdr>
                    <w:top w:val="none" w:sz="0" w:space="0" w:color="auto"/>
                    <w:left w:val="none" w:sz="0" w:space="0" w:color="auto"/>
                    <w:bottom w:val="none" w:sz="0" w:space="0" w:color="auto"/>
                    <w:right w:val="none" w:sz="0" w:space="0" w:color="auto"/>
                  </w:divBdr>
                  <w:divsChild>
                    <w:div w:id="353926605">
                      <w:marLeft w:val="0"/>
                      <w:marRight w:val="0"/>
                      <w:marTop w:val="0"/>
                      <w:marBottom w:val="0"/>
                      <w:divBdr>
                        <w:top w:val="none" w:sz="0" w:space="0" w:color="auto"/>
                        <w:left w:val="none" w:sz="0" w:space="0" w:color="auto"/>
                        <w:bottom w:val="none" w:sz="0" w:space="0" w:color="auto"/>
                        <w:right w:val="none" w:sz="0" w:space="0" w:color="auto"/>
                      </w:divBdr>
                    </w:div>
                  </w:divsChild>
                </w:div>
                <w:div w:id="1302419865">
                  <w:marLeft w:val="0"/>
                  <w:marRight w:val="0"/>
                  <w:marTop w:val="0"/>
                  <w:marBottom w:val="0"/>
                  <w:divBdr>
                    <w:top w:val="none" w:sz="0" w:space="0" w:color="auto"/>
                    <w:left w:val="none" w:sz="0" w:space="0" w:color="auto"/>
                    <w:bottom w:val="none" w:sz="0" w:space="0" w:color="auto"/>
                    <w:right w:val="none" w:sz="0" w:space="0" w:color="auto"/>
                  </w:divBdr>
                  <w:divsChild>
                    <w:div w:id="1890992475">
                      <w:marLeft w:val="0"/>
                      <w:marRight w:val="0"/>
                      <w:marTop w:val="0"/>
                      <w:marBottom w:val="0"/>
                      <w:divBdr>
                        <w:top w:val="none" w:sz="0" w:space="0" w:color="auto"/>
                        <w:left w:val="none" w:sz="0" w:space="0" w:color="auto"/>
                        <w:bottom w:val="none" w:sz="0" w:space="0" w:color="auto"/>
                        <w:right w:val="none" w:sz="0" w:space="0" w:color="auto"/>
                      </w:divBdr>
                    </w:div>
                  </w:divsChild>
                </w:div>
                <w:div w:id="1303344942">
                  <w:marLeft w:val="0"/>
                  <w:marRight w:val="0"/>
                  <w:marTop w:val="0"/>
                  <w:marBottom w:val="0"/>
                  <w:divBdr>
                    <w:top w:val="none" w:sz="0" w:space="0" w:color="auto"/>
                    <w:left w:val="none" w:sz="0" w:space="0" w:color="auto"/>
                    <w:bottom w:val="none" w:sz="0" w:space="0" w:color="auto"/>
                    <w:right w:val="none" w:sz="0" w:space="0" w:color="auto"/>
                  </w:divBdr>
                  <w:divsChild>
                    <w:div w:id="2078672004">
                      <w:marLeft w:val="0"/>
                      <w:marRight w:val="0"/>
                      <w:marTop w:val="0"/>
                      <w:marBottom w:val="0"/>
                      <w:divBdr>
                        <w:top w:val="none" w:sz="0" w:space="0" w:color="auto"/>
                        <w:left w:val="none" w:sz="0" w:space="0" w:color="auto"/>
                        <w:bottom w:val="none" w:sz="0" w:space="0" w:color="auto"/>
                        <w:right w:val="none" w:sz="0" w:space="0" w:color="auto"/>
                      </w:divBdr>
                    </w:div>
                  </w:divsChild>
                </w:div>
                <w:div w:id="1306349705">
                  <w:marLeft w:val="0"/>
                  <w:marRight w:val="0"/>
                  <w:marTop w:val="0"/>
                  <w:marBottom w:val="0"/>
                  <w:divBdr>
                    <w:top w:val="none" w:sz="0" w:space="0" w:color="auto"/>
                    <w:left w:val="none" w:sz="0" w:space="0" w:color="auto"/>
                    <w:bottom w:val="none" w:sz="0" w:space="0" w:color="auto"/>
                    <w:right w:val="none" w:sz="0" w:space="0" w:color="auto"/>
                  </w:divBdr>
                  <w:divsChild>
                    <w:div w:id="481385013">
                      <w:marLeft w:val="0"/>
                      <w:marRight w:val="0"/>
                      <w:marTop w:val="0"/>
                      <w:marBottom w:val="0"/>
                      <w:divBdr>
                        <w:top w:val="none" w:sz="0" w:space="0" w:color="auto"/>
                        <w:left w:val="none" w:sz="0" w:space="0" w:color="auto"/>
                        <w:bottom w:val="none" w:sz="0" w:space="0" w:color="auto"/>
                        <w:right w:val="none" w:sz="0" w:space="0" w:color="auto"/>
                      </w:divBdr>
                    </w:div>
                  </w:divsChild>
                </w:div>
                <w:div w:id="1306617948">
                  <w:marLeft w:val="0"/>
                  <w:marRight w:val="0"/>
                  <w:marTop w:val="0"/>
                  <w:marBottom w:val="0"/>
                  <w:divBdr>
                    <w:top w:val="none" w:sz="0" w:space="0" w:color="auto"/>
                    <w:left w:val="none" w:sz="0" w:space="0" w:color="auto"/>
                    <w:bottom w:val="none" w:sz="0" w:space="0" w:color="auto"/>
                    <w:right w:val="none" w:sz="0" w:space="0" w:color="auto"/>
                  </w:divBdr>
                  <w:divsChild>
                    <w:div w:id="964235921">
                      <w:marLeft w:val="0"/>
                      <w:marRight w:val="0"/>
                      <w:marTop w:val="0"/>
                      <w:marBottom w:val="0"/>
                      <w:divBdr>
                        <w:top w:val="none" w:sz="0" w:space="0" w:color="auto"/>
                        <w:left w:val="none" w:sz="0" w:space="0" w:color="auto"/>
                        <w:bottom w:val="none" w:sz="0" w:space="0" w:color="auto"/>
                        <w:right w:val="none" w:sz="0" w:space="0" w:color="auto"/>
                      </w:divBdr>
                    </w:div>
                  </w:divsChild>
                </w:div>
                <w:div w:id="1311597276">
                  <w:marLeft w:val="0"/>
                  <w:marRight w:val="0"/>
                  <w:marTop w:val="0"/>
                  <w:marBottom w:val="0"/>
                  <w:divBdr>
                    <w:top w:val="none" w:sz="0" w:space="0" w:color="auto"/>
                    <w:left w:val="none" w:sz="0" w:space="0" w:color="auto"/>
                    <w:bottom w:val="none" w:sz="0" w:space="0" w:color="auto"/>
                    <w:right w:val="none" w:sz="0" w:space="0" w:color="auto"/>
                  </w:divBdr>
                  <w:divsChild>
                    <w:div w:id="1593195256">
                      <w:marLeft w:val="0"/>
                      <w:marRight w:val="0"/>
                      <w:marTop w:val="0"/>
                      <w:marBottom w:val="0"/>
                      <w:divBdr>
                        <w:top w:val="none" w:sz="0" w:space="0" w:color="auto"/>
                        <w:left w:val="none" w:sz="0" w:space="0" w:color="auto"/>
                        <w:bottom w:val="none" w:sz="0" w:space="0" w:color="auto"/>
                        <w:right w:val="none" w:sz="0" w:space="0" w:color="auto"/>
                      </w:divBdr>
                    </w:div>
                  </w:divsChild>
                </w:div>
                <w:div w:id="1315639946">
                  <w:marLeft w:val="0"/>
                  <w:marRight w:val="0"/>
                  <w:marTop w:val="0"/>
                  <w:marBottom w:val="0"/>
                  <w:divBdr>
                    <w:top w:val="none" w:sz="0" w:space="0" w:color="auto"/>
                    <w:left w:val="none" w:sz="0" w:space="0" w:color="auto"/>
                    <w:bottom w:val="none" w:sz="0" w:space="0" w:color="auto"/>
                    <w:right w:val="none" w:sz="0" w:space="0" w:color="auto"/>
                  </w:divBdr>
                  <w:divsChild>
                    <w:div w:id="467014552">
                      <w:marLeft w:val="0"/>
                      <w:marRight w:val="0"/>
                      <w:marTop w:val="0"/>
                      <w:marBottom w:val="0"/>
                      <w:divBdr>
                        <w:top w:val="none" w:sz="0" w:space="0" w:color="auto"/>
                        <w:left w:val="none" w:sz="0" w:space="0" w:color="auto"/>
                        <w:bottom w:val="none" w:sz="0" w:space="0" w:color="auto"/>
                        <w:right w:val="none" w:sz="0" w:space="0" w:color="auto"/>
                      </w:divBdr>
                    </w:div>
                  </w:divsChild>
                </w:div>
                <w:div w:id="1322588046">
                  <w:marLeft w:val="0"/>
                  <w:marRight w:val="0"/>
                  <w:marTop w:val="0"/>
                  <w:marBottom w:val="0"/>
                  <w:divBdr>
                    <w:top w:val="none" w:sz="0" w:space="0" w:color="auto"/>
                    <w:left w:val="none" w:sz="0" w:space="0" w:color="auto"/>
                    <w:bottom w:val="none" w:sz="0" w:space="0" w:color="auto"/>
                    <w:right w:val="none" w:sz="0" w:space="0" w:color="auto"/>
                  </w:divBdr>
                  <w:divsChild>
                    <w:div w:id="44565313">
                      <w:marLeft w:val="0"/>
                      <w:marRight w:val="0"/>
                      <w:marTop w:val="0"/>
                      <w:marBottom w:val="0"/>
                      <w:divBdr>
                        <w:top w:val="none" w:sz="0" w:space="0" w:color="auto"/>
                        <w:left w:val="none" w:sz="0" w:space="0" w:color="auto"/>
                        <w:bottom w:val="none" w:sz="0" w:space="0" w:color="auto"/>
                        <w:right w:val="none" w:sz="0" w:space="0" w:color="auto"/>
                      </w:divBdr>
                    </w:div>
                  </w:divsChild>
                </w:div>
                <w:div w:id="1324355630">
                  <w:marLeft w:val="0"/>
                  <w:marRight w:val="0"/>
                  <w:marTop w:val="0"/>
                  <w:marBottom w:val="0"/>
                  <w:divBdr>
                    <w:top w:val="none" w:sz="0" w:space="0" w:color="auto"/>
                    <w:left w:val="none" w:sz="0" w:space="0" w:color="auto"/>
                    <w:bottom w:val="none" w:sz="0" w:space="0" w:color="auto"/>
                    <w:right w:val="none" w:sz="0" w:space="0" w:color="auto"/>
                  </w:divBdr>
                  <w:divsChild>
                    <w:div w:id="1170101546">
                      <w:marLeft w:val="0"/>
                      <w:marRight w:val="0"/>
                      <w:marTop w:val="0"/>
                      <w:marBottom w:val="0"/>
                      <w:divBdr>
                        <w:top w:val="none" w:sz="0" w:space="0" w:color="auto"/>
                        <w:left w:val="none" w:sz="0" w:space="0" w:color="auto"/>
                        <w:bottom w:val="none" w:sz="0" w:space="0" w:color="auto"/>
                        <w:right w:val="none" w:sz="0" w:space="0" w:color="auto"/>
                      </w:divBdr>
                    </w:div>
                  </w:divsChild>
                </w:div>
                <w:div w:id="1325549645">
                  <w:marLeft w:val="0"/>
                  <w:marRight w:val="0"/>
                  <w:marTop w:val="0"/>
                  <w:marBottom w:val="0"/>
                  <w:divBdr>
                    <w:top w:val="none" w:sz="0" w:space="0" w:color="auto"/>
                    <w:left w:val="none" w:sz="0" w:space="0" w:color="auto"/>
                    <w:bottom w:val="none" w:sz="0" w:space="0" w:color="auto"/>
                    <w:right w:val="none" w:sz="0" w:space="0" w:color="auto"/>
                  </w:divBdr>
                  <w:divsChild>
                    <w:div w:id="1092124122">
                      <w:marLeft w:val="0"/>
                      <w:marRight w:val="0"/>
                      <w:marTop w:val="0"/>
                      <w:marBottom w:val="0"/>
                      <w:divBdr>
                        <w:top w:val="none" w:sz="0" w:space="0" w:color="auto"/>
                        <w:left w:val="none" w:sz="0" w:space="0" w:color="auto"/>
                        <w:bottom w:val="none" w:sz="0" w:space="0" w:color="auto"/>
                        <w:right w:val="none" w:sz="0" w:space="0" w:color="auto"/>
                      </w:divBdr>
                    </w:div>
                  </w:divsChild>
                </w:div>
                <w:div w:id="1328365330">
                  <w:marLeft w:val="0"/>
                  <w:marRight w:val="0"/>
                  <w:marTop w:val="0"/>
                  <w:marBottom w:val="0"/>
                  <w:divBdr>
                    <w:top w:val="none" w:sz="0" w:space="0" w:color="auto"/>
                    <w:left w:val="none" w:sz="0" w:space="0" w:color="auto"/>
                    <w:bottom w:val="none" w:sz="0" w:space="0" w:color="auto"/>
                    <w:right w:val="none" w:sz="0" w:space="0" w:color="auto"/>
                  </w:divBdr>
                  <w:divsChild>
                    <w:div w:id="531382405">
                      <w:marLeft w:val="0"/>
                      <w:marRight w:val="0"/>
                      <w:marTop w:val="0"/>
                      <w:marBottom w:val="0"/>
                      <w:divBdr>
                        <w:top w:val="none" w:sz="0" w:space="0" w:color="auto"/>
                        <w:left w:val="none" w:sz="0" w:space="0" w:color="auto"/>
                        <w:bottom w:val="none" w:sz="0" w:space="0" w:color="auto"/>
                        <w:right w:val="none" w:sz="0" w:space="0" w:color="auto"/>
                      </w:divBdr>
                    </w:div>
                  </w:divsChild>
                </w:div>
                <w:div w:id="1334727041">
                  <w:marLeft w:val="0"/>
                  <w:marRight w:val="0"/>
                  <w:marTop w:val="0"/>
                  <w:marBottom w:val="0"/>
                  <w:divBdr>
                    <w:top w:val="none" w:sz="0" w:space="0" w:color="auto"/>
                    <w:left w:val="none" w:sz="0" w:space="0" w:color="auto"/>
                    <w:bottom w:val="none" w:sz="0" w:space="0" w:color="auto"/>
                    <w:right w:val="none" w:sz="0" w:space="0" w:color="auto"/>
                  </w:divBdr>
                  <w:divsChild>
                    <w:div w:id="2024627155">
                      <w:marLeft w:val="0"/>
                      <w:marRight w:val="0"/>
                      <w:marTop w:val="0"/>
                      <w:marBottom w:val="0"/>
                      <w:divBdr>
                        <w:top w:val="none" w:sz="0" w:space="0" w:color="auto"/>
                        <w:left w:val="none" w:sz="0" w:space="0" w:color="auto"/>
                        <w:bottom w:val="none" w:sz="0" w:space="0" w:color="auto"/>
                        <w:right w:val="none" w:sz="0" w:space="0" w:color="auto"/>
                      </w:divBdr>
                    </w:div>
                  </w:divsChild>
                </w:div>
                <w:div w:id="1337028755">
                  <w:marLeft w:val="0"/>
                  <w:marRight w:val="0"/>
                  <w:marTop w:val="0"/>
                  <w:marBottom w:val="0"/>
                  <w:divBdr>
                    <w:top w:val="none" w:sz="0" w:space="0" w:color="auto"/>
                    <w:left w:val="none" w:sz="0" w:space="0" w:color="auto"/>
                    <w:bottom w:val="none" w:sz="0" w:space="0" w:color="auto"/>
                    <w:right w:val="none" w:sz="0" w:space="0" w:color="auto"/>
                  </w:divBdr>
                  <w:divsChild>
                    <w:div w:id="1574269852">
                      <w:marLeft w:val="0"/>
                      <w:marRight w:val="0"/>
                      <w:marTop w:val="0"/>
                      <w:marBottom w:val="0"/>
                      <w:divBdr>
                        <w:top w:val="none" w:sz="0" w:space="0" w:color="auto"/>
                        <w:left w:val="none" w:sz="0" w:space="0" w:color="auto"/>
                        <w:bottom w:val="none" w:sz="0" w:space="0" w:color="auto"/>
                        <w:right w:val="none" w:sz="0" w:space="0" w:color="auto"/>
                      </w:divBdr>
                    </w:div>
                  </w:divsChild>
                </w:div>
                <w:div w:id="1337687483">
                  <w:marLeft w:val="0"/>
                  <w:marRight w:val="0"/>
                  <w:marTop w:val="0"/>
                  <w:marBottom w:val="0"/>
                  <w:divBdr>
                    <w:top w:val="none" w:sz="0" w:space="0" w:color="auto"/>
                    <w:left w:val="none" w:sz="0" w:space="0" w:color="auto"/>
                    <w:bottom w:val="none" w:sz="0" w:space="0" w:color="auto"/>
                    <w:right w:val="none" w:sz="0" w:space="0" w:color="auto"/>
                  </w:divBdr>
                  <w:divsChild>
                    <w:div w:id="1131902833">
                      <w:marLeft w:val="0"/>
                      <w:marRight w:val="0"/>
                      <w:marTop w:val="0"/>
                      <w:marBottom w:val="0"/>
                      <w:divBdr>
                        <w:top w:val="none" w:sz="0" w:space="0" w:color="auto"/>
                        <w:left w:val="none" w:sz="0" w:space="0" w:color="auto"/>
                        <w:bottom w:val="none" w:sz="0" w:space="0" w:color="auto"/>
                        <w:right w:val="none" w:sz="0" w:space="0" w:color="auto"/>
                      </w:divBdr>
                    </w:div>
                  </w:divsChild>
                </w:div>
                <w:div w:id="1341587761">
                  <w:marLeft w:val="0"/>
                  <w:marRight w:val="0"/>
                  <w:marTop w:val="0"/>
                  <w:marBottom w:val="0"/>
                  <w:divBdr>
                    <w:top w:val="none" w:sz="0" w:space="0" w:color="auto"/>
                    <w:left w:val="none" w:sz="0" w:space="0" w:color="auto"/>
                    <w:bottom w:val="none" w:sz="0" w:space="0" w:color="auto"/>
                    <w:right w:val="none" w:sz="0" w:space="0" w:color="auto"/>
                  </w:divBdr>
                  <w:divsChild>
                    <w:div w:id="1997761759">
                      <w:marLeft w:val="0"/>
                      <w:marRight w:val="0"/>
                      <w:marTop w:val="0"/>
                      <w:marBottom w:val="0"/>
                      <w:divBdr>
                        <w:top w:val="none" w:sz="0" w:space="0" w:color="auto"/>
                        <w:left w:val="none" w:sz="0" w:space="0" w:color="auto"/>
                        <w:bottom w:val="none" w:sz="0" w:space="0" w:color="auto"/>
                        <w:right w:val="none" w:sz="0" w:space="0" w:color="auto"/>
                      </w:divBdr>
                    </w:div>
                  </w:divsChild>
                </w:div>
                <w:div w:id="1355839123">
                  <w:marLeft w:val="0"/>
                  <w:marRight w:val="0"/>
                  <w:marTop w:val="0"/>
                  <w:marBottom w:val="0"/>
                  <w:divBdr>
                    <w:top w:val="none" w:sz="0" w:space="0" w:color="auto"/>
                    <w:left w:val="none" w:sz="0" w:space="0" w:color="auto"/>
                    <w:bottom w:val="none" w:sz="0" w:space="0" w:color="auto"/>
                    <w:right w:val="none" w:sz="0" w:space="0" w:color="auto"/>
                  </w:divBdr>
                  <w:divsChild>
                    <w:div w:id="1462113544">
                      <w:marLeft w:val="0"/>
                      <w:marRight w:val="0"/>
                      <w:marTop w:val="0"/>
                      <w:marBottom w:val="0"/>
                      <w:divBdr>
                        <w:top w:val="none" w:sz="0" w:space="0" w:color="auto"/>
                        <w:left w:val="none" w:sz="0" w:space="0" w:color="auto"/>
                        <w:bottom w:val="none" w:sz="0" w:space="0" w:color="auto"/>
                        <w:right w:val="none" w:sz="0" w:space="0" w:color="auto"/>
                      </w:divBdr>
                    </w:div>
                  </w:divsChild>
                </w:div>
                <w:div w:id="1356611206">
                  <w:marLeft w:val="0"/>
                  <w:marRight w:val="0"/>
                  <w:marTop w:val="0"/>
                  <w:marBottom w:val="0"/>
                  <w:divBdr>
                    <w:top w:val="none" w:sz="0" w:space="0" w:color="auto"/>
                    <w:left w:val="none" w:sz="0" w:space="0" w:color="auto"/>
                    <w:bottom w:val="none" w:sz="0" w:space="0" w:color="auto"/>
                    <w:right w:val="none" w:sz="0" w:space="0" w:color="auto"/>
                  </w:divBdr>
                  <w:divsChild>
                    <w:div w:id="2138796502">
                      <w:marLeft w:val="0"/>
                      <w:marRight w:val="0"/>
                      <w:marTop w:val="0"/>
                      <w:marBottom w:val="0"/>
                      <w:divBdr>
                        <w:top w:val="none" w:sz="0" w:space="0" w:color="auto"/>
                        <w:left w:val="none" w:sz="0" w:space="0" w:color="auto"/>
                        <w:bottom w:val="none" w:sz="0" w:space="0" w:color="auto"/>
                        <w:right w:val="none" w:sz="0" w:space="0" w:color="auto"/>
                      </w:divBdr>
                    </w:div>
                  </w:divsChild>
                </w:div>
                <w:div w:id="1359309399">
                  <w:marLeft w:val="0"/>
                  <w:marRight w:val="0"/>
                  <w:marTop w:val="0"/>
                  <w:marBottom w:val="0"/>
                  <w:divBdr>
                    <w:top w:val="none" w:sz="0" w:space="0" w:color="auto"/>
                    <w:left w:val="none" w:sz="0" w:space="0" w:color="auto"/>
                    <w:bottom w:val="none" w:sz="0" w:space="0" w:color="auto"/>
                    <w:right w:val="none" w:sz="0" w:space="0" w:color="auto"/>
                  </w:divBdr>
                  <w:divsChild>
                    <w:div w:id="1818495479">
                      <w:marLeft w:val="0"/>
                      <w:marRight w:val="0"/>
                      <w:marTop w:val="0"/>
                      <w:marBottom w:val="0"/>
                      <w:divBdr>
                        <w:top w:val="none" w:sz="0" w:space="0" w:color="auto"/>
                        <w:left w:val="none" w:sz="0" w:space="0" w:color="auto"/>
                        <w:bottom w:val="none" w:sz="0" w:space="0" w:color="auto"/>
                        <w:right w:val="none" w:sz="0" w:space="0" w:color="auto"/>
                      </w:divBdr>
                    </w:div>
                  </w:divsChild>
                </w:div>
                <w:div w:id="1361784609">
                  <w:marLeft w:val="0"/>
                  <w:marRight w:val="0"/>
                  <w:marTop w:val="0"/>
                  <w:marBottom w:val="0"/>
                  <w:divBdr>
                    <w:top w:val="none" w:sz="0" w:space="0" w:color="auto"/>
                    <w:left w:val="none" w:sz="0" w:space="0" w:color="auto"/>
                    <w:bottom w:val="none" w:sz="0" w:space="0" w:color="auto"/>
                    <w:right w:val="none" w:sz="0" w:space="0" w:color="auto"/>
                  </w:divBdr>
                  <w:divsChild>
                    <w:div w:id="1494684382">
                      <w:marLeft w:val="0"/>
                      <w:marRight w:val="0"/>
                      <w:marTop w:val="0"/>
                      <w:marBottom w:val="0"/>
                      <w:divBdr>
                        <w:top w:val="none" w:sz="0" w:space="0" w:color="auto"/>
                        <w:left w:val="none" w:sz="0" w:space="0" w:color="auto"/>
                        <w:bottom w:val="none" w:sz="0" w:space="0" w:color="auto"/>
                        <w:right w:val="none" w:sz="0" w:space="0" w:color="auto"/>
                      </w:divBdr>
                    </w:div>
                  </w:divsChild>
                </w:div>
                <w:div w:id="1362314517">
                  <w:marLeft w:val="0"/>
                  <w:marRight w:val="0"/>
                  <w:marTop w:val="0"/>
                  <w:marBottom w:val="0"/>
                  <w:divBdr>
                    <w:top w:val="none" w:sz="0" w:space="0" w:color="auto"/>
                    <w:left w:val="none" w:sz="0" w:space="0" w:color="auto"/>
                    <w:bottom w:val="none" w:sz="0" w:space="0" w:color="auto"/>
                    <w:right w:val="none" w:sz="0" w:space="0" w:color="auto"/>
                  </w:divBdr>
                  <w:divsChild>
                    <w:div w:id="2144689117">
                      <w:marLeft w:val="0"/>
                      <w:marRight w:val="0"/>
                      <w:marTop w:val="0"/>
                      <w:marBottom w:val="0"/>
                      <w:divBdr>
                        <w:top w:val="none" w:sz="0" w:space="0" w:color="auto"/>
                        <w:left w:val="none" w:sz="0" w:space="0" w:color="auto"/>
                        <w:bottom w:val="none" w:sz="0" w:space="0" w:color="auto"/>
                        <w:right w:val="none" w:sz="0" w:space="0" w:color="auto"/>
                      </w:divBdr>
                    </w:div>
                  </w:divsChild>
                </w:div>
                <w:div w:id="1367370816">
                  <w:marLeft w:val="0"/>
                  <w:marRight w:val="0"/>
                  <w:marTop w:val="0"/>
                  <w:marBottom w:val="0"/>
                  <w:divBdr>
                    <w:top w:val="none" w:sz="0" w:space="0" w:color="auto"/>
                    <w:left w:val="none" w:sz="0" w:space="0" w:color="auto"/>
                    <w:bottom w:val="none" w:sz="0" w:space="0" w:color="auto"/>
                    <w:right w:val="none" w:sz="0" w:space="0" w:color="auto"/>
                  </w:divBdr>
                  <w:divsChild>
                    <w:div w:id="1003313534">
                      <w:marLeft w:val="0"/>
                      <w:marRight w:val="0"/>
                      <w:marTop w:val="0"/>
                      <w:marBottom w:val="0"/>
                      <w:divBdr>
                        <w:top w:val="none" w:sz="0" w:space="0" w:color="auto"/>
                        <w:left w:val="none" w:sz="0" w:space="0" w:color="auto"/>
                        <w:bottom w:val="none" w:sz="0" w:space="0" w:color="auto"/>
                        <w:right w:val="none" w:sz="0" w:space="0" w:color="auto"/>
                      </w:divBdr>
                    </w:div>
                  </w:divsChild>
                </w:div>
                <w:div w:id="1368916650">
                  <w:marLeft w:val="0"/>
                  <w:marRight w:val="0"/>
                  <w:marTop w:val="0"/>
                  <w:marBottom w:val="0"/>
                  <w:divBdr>
                    <w:top w:val="none" w:sz="0" w:space="0" w:color="auto"/>
                    <w:left w:val="none" w:sz="0" w:space="0" w:color="auto"/>
                    <w:bottom w:val="none" w:sz="0" w:space="0" w:color="auto"/>
                    <w:right w:val="none" w:sz="0" w:space="0" w:color="auto"/>
                  </w:divBdr>
                  <w:divsChild>
                    <w:div w:id="328170110">
                      <w:marLeft w:val="0"/>
                      <w:marRight w:val="0"/>
                      <w:marTop w:val="0"/>
                      <w:marBottom w:val="0"/>
                      <w:divBdr>
                        <w:top w:val="none" w:sz="0" w:space="0" w:color="auto"/>
                        <w:left w:val="none" w:sz="0" w:space="0" w:color="auto"/>
                        <w:bottom w:val="none" w:sz="0" w:space="0" w:color="auto"/>
                        <w:right w:val="none" w:sz="0" w:space="0" w:color="auto"/>
                      </w:divBdr>
                    </w:div>
                  </w:divsChild>
                </w:div>
                <w:div w:id="1369524522">
                  <w:marLeft w:val="0"/>
                  <w:marRight w:val="0"/>
                  <w:marTop w:val="0"/>
                  <w:marBottom w:val="0"/>
                  <w:divBdr>
                    <w:top w:val="none" w:sz="0" w:space="0" w:color="auto"/>
                    <w:left w:val="none" w:sz="0" w:space="0" w:color="auto"/>
                    <w:bottom w:val="none" w:sz="0" w:space="0" w:color="auto"/>
                    <w:right w:val="none" w:sz="0" w:space="0" w:color="auto"/>
                  </w:divBdr>
                  <w:divsChild>
                    <w:div w:id="1123184506">
                      <w:marLeft w:val="0"/>
                      <w:marRight w:val="0"/>
                      <w:marTop w:val="0"/>
                      <w:marBottom w:val="0"/>
                      <w:divBdr>
                        <w:top w:val="none" w:sz="0" w:space="0" w:color="auto"/>
                        <w:left w:val="none" w:sz="0" w:space="0" w:color="auto"/>
                        <w:bottom w:val="none" w:sz="0" w:space="0" w:color="auto"/>
                        <w:right w:val="none" w:sz="0" w:space="0" w:color="auto"/>
                      </w:divBdr>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1363093439">
                      <w:marLeft w:val="0"/>
                      <w:marRight w:val="0"/>
                      <w:marTop w:val="0"/>
                      <w:marBottom w:val="0"/>
                      <w:divBdr>
                        <w:top w:val="none" w:sz="0" w:space="0" w:color="auto"/>
                        <w:left w:val="none" w:sz="0" w:space="0" w:color="auto"/>
                        <w:bottom w:val="none" w:sz="0" w:space="0" w:color="auto"/>
                        <w:right w:val="none" w:sz="0" w:space="0" w:color="auto"/>
                      </w:divBdr>
                    </w:div>
                  </w:divsChild>
                </w:div>
                <w:div w:id="1383019177">
                  <w:marLeft w:val="0"/>
                  <w:marRight w:val="0"/>
                  <w:marTop w:val="0"/>
                  <w:marBottom w:val="0"/>
                  <w:divBdr>
                    <w:top w:val="none" w:sz="0" w:space="0" w:color="auto"/>
                    <w:left w:val="none" w:sz="0" w:space="0" w:color="auto"/>
                    <w:bottom w:val="none" w:sz="0" w:space="0" w:color="auto"/>
                    <w:right w:val="none" w:sz="0" w:space="0" w:color="auto"/>
                  </w:divBdr>
                  <w:divsChild>
                    <w:div w:id="1717389029">
                      <w:marLeft w:val="0"/>
                      <w:marRight w:val="0"/>
                      <w:marTop w:val="0"/>
                      <w:marBottom w:val="0"/>
                      <w:divBdr>
                        <w:top w:val="none" w:sz="0" w:space="0" w:color="auto"/>
                        <w:left w:val="none" w:sz="0" w:space="0" w:color="auto"/>
                        <w:bottom w:val="none" w:sz="0" w:space="0" w:color="auto"/>
                        <w:right w:val="none" w:sz="0" w:space="0" w:color="auto"/>
                      </w:divBdr>
                    </w:div>
                  </w:divsChild>
                </w:div>
                <w:div w:id="1384327492">
                  <w:marLeft w:val="0"/>
                  <w:marRight w:val="0"/>
                  <w:marTop w:val="0"/>
                  <w:marBottom w:val="0"/>
                  <w:divBdr>
                    <w:top w:val="none" w:sz="0" w:space="0" w:color="auto"/>
                    <w:left w:val="none" w:sz="0" w:space="0" w:color="auto"/>
                    <w:bottom w:val="none" w:sz="0" w:space="0" w:color="auto"/>
                    <w:right w:val="none" w:sz="0" w:space="0" w:color="auto"/>
                  </w:divBdr>
                  <w:divsChild>
                    <w:div w:id="1651010366">
                      <w:marLeft w:val="0"/>
                      <w:marRight w:val="0"/>
                      <w:marTop w:val="0"/>
                      <w:marBottom w:val="0"/>
                      <w:divBdr>
                        <w:top w:val="none" w:sz="0" w:space="0" w:color="auto"/>
                        <w:left w:val="none" w:sz="0" w:space="0" w:color="auto"/>
                        <w:bottom w:val="none" w:sz="0" w:space="0" w:color="auto"/>
                        <w:right w:val="none" w:sz="0" w:space="0" w:color="auto"/>
                      </w:divBdr>
                    </w:div>
                  </w:divsChild>
                </w:div>
                <w:div w:id="1390230728">
                  <w:marLeft w:val="0"/>
                  <w:marRight w:val="0"/>
                  <w:marTop w:val="0"/>
                  <w:marBottom w:val="0"/>
                  <w:divBdr>
                    <w:top w:val="none" w:sz="0" w:space="0" w:color="auto"/>
                    <w:left w:val="none" w:sz="0" w:space="0" w:color="auto"/>
                    <w:bottom w:val="none" w:sz="0" w:space="0" w:color="auto"/>
                    <w:right w:val="none" w:sz="0" w:space="0" w:color="auto"/>
                  </w:divBdr>
                  <w:divsChild>
                    <w:div w:id="625703313">
                      <w:marLeft w:val="0"/>
                      <w:marRight w:val="0"/>
                      <w:marTop w:val="0"/>
                      <w:marBottom w:val="0"/>
                      <w:divBdr>
                        <w:top w:val="none" w:sz="0" w:space="0" w:color="auto"/>
                        <w:left w:val="none" w:sz="0" w:space="0" w:color="auto"/>
                        <w:bottom w:val="none" w:sz="0" w:space="0" w:color="auto"/>
                        <w:right w:val="none" w:sz="0" w:space="0" w:color="auto"/>
                      </w:divBdr>
                    </w:div>
                  </w:divsChild>
                </w:div>
                <w:div w:id="1390571604">
                  <w:marLeft w:val="0"/>
                  <w:marRight w:val="0"/>
                  <w:marTop w:val="0"/>
                  <w:marBottom w:val="0"/>
                  <w:divBdr>
                    <w:top w:val="none" w:sz="0" w:space="0" w:color="auto"/>
                    <w:left w:val="none" w:sz="0" w:space="0" w:color="auto"/>
                    <w:bottom w:val="none" w:sz="0" w:space="0" w:color="auto"/>
                    <w:right w:val="none" w:sz="0" w:space="0" w:color="auto"/>
                  </w:divBdr>
                  <w:divsChild>
                    <w:div w:id="1799637870">
                      <w:marLeft w:val="0"/>
                      <w:marRight w:val="0"/>
                      <w:marTop w:val="0"/>
                      <w:marBottom w:val="0"/>
                      <w:divBdr>
                        <w:top w:val="none" w:sz="0" w:space="0" w:color="auto"/>
                        <w:left w:val="none" w:sz="0" w:space="0" w:color="auto"/>
                        <w:bottom w:val="none" w:sz="0" w:space="0" w:color="auto"/>
                        <w:right w:val="none" w:sz="0" w:space="0" w:color="auto"/>
                      </w:divBdr>
                    </w:div>
                  </w:divsChild>
                </w:div>
                <w:div w:id="1399473588">
                  <w:marLeft w:val="0"/>
                  <w:marRight w:val="0"/>
                  <w:marTop w:val="0"/>
                  <w:marBottom w:val="0"/>
                  <w:divBdr>
                    <w:top w:val="none" w:sz="0" w:space="0" w:color="auto"/>
                    <w:left w:val="none" w:sz="0" w:space="0" w:color="auto"/>
                    <w:bottom w:val="none" w:sz="0" w:space="0" w:color="auto"/>
                    <w:right w:val="none" w:sz="0" w:space="0" w:color="auto"/>
                  </w:divBdr>
                  <w:divsChild>
                    <w:div w:id="507983641">
                      <w:marLeft w:val="0"/>
                      <w:marRight w:val="0"/>
                      <w:marTop w:val="0"/>
                      <w:marBottom w:val="0"/>
                      <w:divBdr>
                        <w:top w:val="none" w:sz="0" w:space="0" w:color="auto"/>
                        <w:left w:val="none" w:sz="0" w:space="0" w:color="auto"/>
                        <w:bottom w:val="none" w:sz="0" w:space="0" w:color="auto"/>
                        <w:right w:val="none" w:sz="0" w:space="0" w:color="auto"/>
                      </w:divBdr>
                    </w:div>
                  </w:divsChild>
                </w:div>
                <w:div w:id="1407995262">
                  <w:marLeft w:val="0"/>
                  <w:marRight w:val="0"/>
                  <w:marTop w:val="0"/>
                  <w:marBottom w:val="0"/>
                  <w:divBdr>
                    <w:top w:val="none" w:sz="0" w:space="0" w:color="auto"/>
                    <w:left w:val="none" w:sz="0" w:space="0" w:color="auto"/>
                    <w:bottom w:val="none" w:sz="0" w:space="0" w:color="auto"/>
                    <w:right w:val="none" w:sz="0" w:space="0" w:color="auto"/>
                  </w:divBdr>
                  <w:divsChild>
                    <w:div w:id="543324668">
                      <w:marLeft w:val="0"/>
                      <w:marRight w:val="0"/>
                      <w:marTop w:val="0"/>
                      <w:marBottom w:val="0"/>
                      <w:divBdr>
                        <w:top w:val="none" w:sz="0" w:space="0" w:color="auto"/>
                        <w:left w:val="none" w:sz="0" w:space="0" w:color="auto"/>
                        <w:bottom w:val="none" w:sz="0" w:space="0" w:color="auto"/>
                        <w:right w:val="none" w:sz="0" w:space="0" w:color="auto"/>
                      </w:divBdr>
                    </w:div>
                  </w:divsChild>
                </w:div>
                <w:div w:id="1410343215">
                  <w:marLeft w:val="0"/>
                  <w:marRight w:val="0"/>
                  <w:marTop w:val="0"/>
                  <w:marBottom w:val="0"/>
                  <w:divBdr>
                    <w:top w:val="none" w:sz="0" w:space="0" w:color="auto"/>
                    <w:left w:val="none" w:sz="0" w:space="0" w:color="auto"/>
                    <w:bottom w:val="none" w:sz="0" w:space="0" w:color="auto"/>
                    <w:right w:val="none" w:sz="0" w:space="0" w:color="auto"/>
                  </w:divBdr>
                  <w:divsChild>
                    <w:div w:id="480385972">
                      <w:marLeft w:val="0"/>
                      <w:marRight w:val="0"/>
                      <w:marTop w:val="0"/>
                      <w:marBottom w:val="0"/>
                      <w:divBdr>
                        <w:top w:val="none" w:sz="0" w:space="0" w:color="auto"/>
                        <w:left w:val="none" w:sz="0" w:space="0" w:color="auto"/>
                        <w:bottom w:val="none" w:sz="0" w:space="0" w:color="auto"/>
                        <w:right w:val="none" w:sz="0" w:space="0" w:color="auto"/>
                      </w:divBdr>
                    </w:div>
                  </w:divsChild>
                </w:div>
                <w:div w:id="1413546846">
                  <w:marLeft w:val="0"/>
                  <w:marRight w:val="0"/>
                  <w:marTop w:val="0"/>
                  <w:marBottom w:val="0"/>
                  <w:divBdr>
                    <w:top w:val="none" w:sz="0" w:space="0" w:color="auto"/>
                    <w:left w:val="none" w:sz="0" w:space="0" w:color="auto"/>
                    <w:bottom w:val="none" w:sz="0" w:space="0" w:color="auto"/>
                    <w:right w:val="none" w:sz="0" w:space="0" w:color="auto"/>
                  </w:divBdr>
                  <w:divsChild>
                    <w:div w:id="1173757666">
                      <w:marLeft w:val="0"/>
                      <w:marRight w:val="0"/>
                      <w:marTop w:val="0"/>
                      <w:marBottom w:val="0"/>
                      <w:divBdr>
                        <w:top w:val="none" w:sz="0" w:space="0" w:color="auto"/>
                        <w:left w:val="none" w:sz="0" w:space="0" w:color="auto"/>
                        <w:bottom w:val="none" w:sz="0" w:space="0" w:color="auto"/>
                        <w:right w:val="none" w:sz="0" w:space="0" w:color="auto"/>
                      </w:divBdr>
                    </w:div>
                  </w:divsChild>
                </w:div>
                <w:div w:id="1420179326">
                  <w:marLeft w:val="0"/>
                  <w:marRight w:val="0"/>
                  <w:marTop w:val="0"/>
                  <w:marBottom w:val="0"/>
                  <w:divBdr>
                    <w:top w:val="none" w:sz="0" w:space="0" w:color="auto"/>
                    <w:left w:val="none" w:sz="0" w:space="0" w:color="auto"/>
                    <w:bottom w:val="none" w:sz="0" w:space="0" w:color="auto"/>
                    <w:right w:val="none" w:sz="0" w:space="0" w:color="auto"/>
                  </w:divBdr>
                  <w:divsChild>
                    <w:div w:id="1911455355">
                      <w:marLeft w:val="0"/>
                      <w:marRight w:val="0"/>
                      <w:marTop w:val="0"/>
                      <w:marBottom w:val="0"/>
                      <w:divBdr>
                        <w:top w:val="none" w:sz="0" w:space="0" w:color="auto"/>
                        <w:left w:val="none" w:sz="0" w:space="0" w:color="auto"/>
                        <w:bottom w:val="none" w:sz="0" w:space="0" w:color="auto"/>
                        <w:right w:val="none" w:sz="0" w:space="0" w:color="auto"/>
                      </w:divBdr>
                    </w:div>
                  </w:divsChild>
                </w:div>
                <w:div w:id="1420982953">
                  <w:marLeft w:val="0"/>
                  <w:marRight w:val="0"/>
                  <w:marTop w:val="0"/>
                  <w:marBottom w:val="0"/>
                  <w:divBdr>
                    <w:top w:val="none" w:sz="0" w:space="0" w:color="auto"/>
                    <w:left w:val="none" w:sz="0" w:space="0" w:color="auto"/>
                    <w:bottom w:val="none" w:sz="0" w:space="0" w:color="auto"/>
                    <w:right w:val="none" w:sz="0" w:space="0" w:color="auto"/>
                  </w:divBdr>
                  <w:divsChild>
                    <w:div w:id="1294941290">
                      <w:marLeft w:val="0"/>
                      <w:marRight w:val="0"/>
                      <w:marTop w:val="0"/>
                      <w:marBottom w:val="0"/>
                      <w:divBdr>
                        <w:top w:val="none" w:sz="0" w:space="0" w:color="auto"/>
                        <w:left w:val="none" w:sz="0" w:space="0" w:color="auto"/>
                        <w:bottom w:val="none" w:sz="0" w:space="0" w:color="auto"/>
                        <w:right w:val="none" w:sz="0" w:space="0" w:color="auto"/>
                      </w:divBdr>
                    </w:div>
                  </w:divsChild>
                </w:div>
                <w:div w:id="1423067620">
                  <w:marLeft w:val="0"/>
                  <w:marRight w:val="0"/>
                  <w:marTop w:val="0"/>
                  <w:marBottom w:val="0"/>
                  <w:divBdr>
                    <w:top w:val="none" w:sz="0" w:space="0" w:color="auto"/>
                    <w:left w:val="none" w:sz="0" w:space="0" w:color="auto"/>
                    <w:bottom w:val="none" w:sz="0" w:space="0" w:color="auto"/>
                    <w:right w:val="none" w:sz="0" w:space="0" w:color="auto"/>
                  </w:divBdr>
                  <w:divsChild>
                    <w:div w:id="1092622190">
                      <w:marLeft w:val="0"/>
                      <w:marRight w:val="0"/>
                      <w:marTop w:val="0"/>
                      <w:marBottom w:val="0"/>
                      <w:divBdr>
                        <w:top w:val="none" w:sz="0" w:space="0" w:color="auto"/>
                        <w:left w:val="none" w:sz="0" w:space="0" w:color="auto"/>
                        <w:bottom w:val="none" w:sz="0" w:space="0" w:color="auto"/>
                        <w:right w:val="none" w:sz="0" w:space="0" w:color="auto"/>
                      </w:divBdr>
                    </w:div>
                  </w:divsChild>
                </w:div>
                <w:div w:id="1426072894">
                  <w:marLeft w:val="0"/>
                  <w:marRight w:val="0"/>
                  <w:marTop w:val="0"/>
                  <w:marBottom w:val="0"/>
                  <w:divBdr>
                    <w:top w:val="none" w:sz="0" w:space="0" w:color="auto"/>
                    <w:left w:val="none" w:sz="0" w:space="0" w:color="auto"/>
                    <w:bottom w:val="none" w:sz="0" w:space="0" w:color="auto"/>
                    <w:right w:val="none" w:sz="0" w:space="0" w:color="auto"/>
                  </w:divBdr>
                  <w:divsChild>
                    <w:div w:id="371619674">
                      <w:marLeft w:val="0"/>
                      <w:marRight w:val="0"/>
                      <w:marTop w:val="0"/>
                      <w:marBottom w:val="0"/>
                      <w:divBdr>
                        <w:top w:val="none" w:sz="0" w:space="0" w:color="auto"/>
                        <w:left w:val="none" w:sz="0" w:space="0" w:color="auto"/>
                        <w:bottom w:val="none" w:sz="0" w:space="0" w:color="auto"/>
                        <w:right w:val="none" w:sz="0" w:space="0" w:color="auto"/>
                      </w:divBdr>
                    </w:div>
                  </w:divsChild>
                </w:div>
                <w:div w:id="1426461781">
                  <w:marLeft w:val="0"/>
                  <w:marRight w:val="0"/>
                  <w:marTop w:val="0"/>
                  <w:marBottom w:val="0"/>
                  <w:divBdr>
                    <w:top w:val="none" w:sz="0" w:space="0" w:color="auto"/>
                    <w:left w:val="none" w:sz="0" w:space="0" w:color="auto"/>
                    <w:bottom w:val="none" w:sz="0" w:space="0" w:color="auto"/>
                    <w:right w:val="none" w:sz="0" w:space="0" w:color="auto"/>
                  </w:divBdr>
                  <w:divsChild>
                    <w:div w:id="1496873227">
                      <w:marLeft w:val="0"/>
                      <w:marRight w:val="0"/>
                      <w:marTop w:val="0"/>
                      <w:marBottom w:val="0"/>
                      <w:divBdr>
                        <w:top w:val="none" w:sz="0" w:space="0" w:color="auto"/>
                        <w:left w:val="none" w:sz="0" w:space="0" w:color="auto"/>
                        <w:bottom w:val="none" w:sz="0" w:space="0" w:color="auto"/>
                        <w:right w:val="none" w:sz="0" w:space="0" w:color="auto"/>
                      </w:divBdr>
                    </w:div>
                  </w:divsChild>
                </w:div>
                <w:div w:id="1427312016">
                  <w:marLeft w:val="0"/>
                  <w:marRight w:val="0"/>
                  <w:marTop w:val="0"/>
                  <w:marBottom w:val="0"/>
                  <w:divBdr>
                    <w:top w:val="none" w:sz="0" w:space="0" w:color="auto"/>
                    <w:left w:val="none" w:sz="0" w:space="0" w:color="auto"/>
                    <w:bottom w:val="none" w:sz="0" w:space="0" w:color="auto"/>
                    <w:right w:val="none" w:sz="0" w:space="0" w:color="auto"/>
                  </w:divBdr>
                  <w:divsChild>
                    <w:div w:id="1317760530">
                      <w:marLeft w:val="0"/>
                      <w:marRight w:val="0"/>
                      <w:marTop w:val="0"/>
                      <w:marBottom w:val="0"/>
                      <w:divBdr>
                        <w:top w:val="none" w:sz="0" w:space="0" w:color="auto"/>
                        <w:left w:val="none" w:sz="0" w:space="0" w:color="auto"/>
                        <w:bottom w:val="none" w:sz="0" w:space="0" w:color="auto"/>
                        <w:right w:val="none" w:sz="0" w:space="0" w:color="auto"/>
                      </w:divBdr>
                    </w:div>
                  </w:divsChild>
                </w:div>
                <w:div w:id="1432973160">
                  <w:marLeft w:val="0"/>
                  <w:marRight w:val="0"/>
                  <w:marTop w:val="0"/>
                  <w:marBottom w:val="0"/>
                  <w:divBdr>
                    <w:top w:val="none" w:sz="0" w:space="0" w:color="auto"/>
                    <w:left w:val="none" w:sz="0" w:space="0" w:color="auto"/>
                    <w:bottom w:val="none" w:sz="0" w:space="0" w:color="auto"/>
                    <w:right w:val="none" w:sz="0" w:space="0" w:color="auto"/>
                  </w:divBdr>
                  <w:divsChild>
                    <w:div w:id="18432914">
                      <w:marLeft w:val="0"/>
                      <w:marRight w:val="0"/>
                      <w:marTop w:val="0"/>
                      <w:marBottom w:val="0"/>
                      <w:divBdr>
                        <w:top w:val="none" w:sz="0" w:space="0" w:color="auto"/>
                        <w:left w:val="none" w:sz="0" w:space="0" w:color="auto"/>
                        <w:bottom w:val="none" w:sz="0" w:space="0" w:color="auto"/>
                        <w:right w:val="none" w:sz="0" w:space="0" w:color="auto"/>
                      </w:divBdr>
                    </w:div>
                  </w:divsChild>
                </w:div>
                <w:div w:id="1436562530">
                  <w:marLeft w:val="0"/>
                  <w:marRight w:val="0"/>
                  <w:marTop w:val="0"/>
                  <w:marBottom w:val="0"/>
                  <w:divBdr>
                    <w:top w:val="none" w:sz="0" w:space="0" w:color="auto"/>
                    <w:left w:val="none" w:sz="0" w:space="0" w:color="auto"/>
                    <w:bottom w:val="none" w:sz="0" w:space="0" w:color="auto"/>
                    <w:right w:val="none" w:sz="0" w:space="0" w:color="auto"/>
                  </w:divBdr>
                  <w:divsChild>
                    <w:div w:id="1447505308">
                      <w:marLeft w:val="0"/>
                      <w:marRight w:val="0"/>
                      <w:marTop w:val="0"/>
                      <w:marBottom w:val="0"/>
                      <w:divBdr>
                        <w:top w:val="none" w:sz="0" w:space="0" w:color="auto"/>
                        <w:left w:val="none" w:sz="0" w:space="0" w:color="auto"/>
                        <w:bottom w:val="none" w:sz="0" w:space="0" w:color="auto"/>
                        <w:right w:val="none" w:sz="0" w:space="0" w:color="auto"/>
                      </w:divBdr>
                    </w:div>
                  </w:divsChild>
                </w:div>
                <w:div w:id="1439638943">
                  <w:marLeft w:val="0"/>
                  <w:marRight w:val="0"/>
                  <w:marTop w:val="0"/>
                  <w:marBottom w:val="0"/>
                  <w:divBdr>
                    <w:top w:val="none" w:sz="0" w:space="0" w:color="auto"/>
                    <w:left w:val="none" w:sz="0" w:space="0" w:color="auto"/>
                    <w:bottom w:val="none" w:sz="0" w:space="0" w:color="auto"/>
                    <w:right w:val="none" w:sz="0" w:space="0" w:color="auto"/>
                  </w:divBdr>
                  <w:divsChild>
                    <w:div w:id="756563437">
                      <w:marLeft w:val="0"/>
                      <w:marRight w:val="0"/>
                      <w:marTop w:val="0"/>
                      <w:marBottom w:val="0"/>
                      <w:divBdr>
                        <w:top w:val="none" w:sz="0" w:space="0" w:color="auto"/>
                        <w:left w:val="none" w:sz="0" w:space="0" w:color="auto"/>
                        <w:bottom w:val="none" w:sz="0" w:space="0" w:color="auto"/>
                        <w:right w:val="none" w:sz="0" w:space="0" w:color="auto"/>
                      </w:divBdr>
                    </w:div>
                  </w:divsChild>
                </w:div>
                <w:div w:id="1445345698">
                  <w:marLeft w:val="0"/>
                  <w:marRight w:val="0"/>
                  <w:marTop w:val="0"/>
                  <w:marBottom w:val="0"/>
                  <w:divBdr>
                    <w:top w:val="none" w:sz="0" w:space="0" w:color="auto"/>
                    <w:left w:val="none" w:sz="0" w:space="0" w:color="auto"/>
                    <w:bottom w:val="none" w:sz="0" w:space="0" w:color="auto"/>
                    <w:right w:val="none" w:sz="0" w:space="0" w:color="auto"/>
                  </w:divBdr>
                  <w:divsChild>
                    <w:div w:id="1969704571">
                      <w:marLeft w:val="0"/>
                      <w:marRight w:val="0"/>
                      <w:marTop w:val="0"/>
                      <w:marBottom w:val="0"/>
                      <w:divBdr>
                        <w:top w:val="none" w:sz="0" w:space="0" w:color="auto"/>
                        <w:left w:val="none" w:sz="0" w:space="0" w:color="auto"/>
                        <w:bottom w:val="none" w:sz="0" w:space="0" w:color="auto"/>
                        <w:right w:val="none" w:sz="0" w:space="0" w:color="auto"/>
                      </w:divBdr>
                    </w:div>
                  </w:divsChild>
                </w:div>
                <w:div w:id="1449279789">
                  <w:marLeft w:val="0"/>
                  <w:marRight w:val="0"/>
                  <w:marTop w:val="0"/>
                  <w:marBottom w:val="0"/>
                  <w:divBdr>
                    <w:top w:val="none" w:sz="0" w:space="0" w:color="auto"/>
                    <w:left w:val="none" w:sz="0" w:space="0" w:color="auto"/>
                    <w:bottom w:val="none" w:sz="0" w:space="0" w:color="auto"/>
                    <w:right w:val="none" w:sz="0" w:space="0" w:color="auto"/>
                  </w:divBdr>
                  <w:divsChild>
                    <w:div w:id="1305502002">
                      <w:marLeft w:val="0"/>
                      <w:marRight w:val="0"/>
                      <w:marTop w:val="0"/>
                      <w:marBottom w:val="0"/>
                      <w:divBdr>
                        <w:top w:val="none" w:sz="0" w:space="0" w:color="auto"/>
                        <w:left w:val="none" w:sz="0" w:space="0" w:color="auto"/>
                        <w:bottom w:val="none" w:sz="0" w:space="0" w:color="auto"/>
                        <w:right w:val="none" w:sz="0" w:space="0" w:color="auto"/>
                      </w:divBdr>
                    </w:div>
                  </w:divsChild>
                </w:div>
                <w:div w:id="1454442778">
                  <w:marLeft w:val="0"/>
                  <w:marRight w:val="0"/>
                  <w:marTop w:val="0"/>
                  <w:marBottom w:val="0"/>
                  <w:divBdr>
                    <w:top w:val="none" w:sz="0" w:space="0" w:color="auto"/>
                    <w:left w:val="none" w:sz="0" w:space="0" w:color="auto"/>
                    <w:bottom w:val="none" w:sz="0" w:space="0" w:color="auto"/>
                    <w:right w:val="none" w:sz="0" w:space="0" w:color="auto"/>
                  </w:divBdr>
                  <w:divsChild>
                    <w:div w:id="49691040">
                      <w:marLeft w:val="0"/>
                      <w:marRight w:val="0"/>
                      <w:marTop w:val="0"/>
                      <w:marBottom w:val="0"/>
                      <w:divBdr>
                        <w:top w:val="none" w:sz="0" w:space="0" w:color="auto"/>
                        <w:left w:val="none" w:sz="0" w:space="0" w:color="auto"/>
                        <w:bottom w:val="none" w:sz="0" w:space="0" w:color="auto"/>
                        <w:right w:val="none" w:sz="0" w:space="0" w:color="auto"/>
                      </w:divBdr>
                    </w:div>
                  </w:divsChild>
                </w:div>
                <w:div w:id="1466243374">
                  <w:marLeft w:val="0"/>
                  <w:marRight w:val="0"/>
                  <w:marTop w:val="0"/>
                  <w:marBottom w:val="0"/>
                  <w:divBdr>
                    <w:top w:val="none" w:sz="0" w:space="0" w:color="auto"/>
                    <w:left w:val="none" w:sz="0" w:space="0" w:color="auto"/>
                    <w:bottom w:val="none" w:sz="0" w:space="0" w:color="auto"/>
                    <w:right w:val="none" w:sz="0" w:space="0" w:color="auto"/>
                  </w:divBdr>
                  <w:divsChild>
                    <w:div w:id="1395081980">
                      <w:marLeft w:val="0"/>
                      <w:marRight w:val="0"/>
                      <w:marTop w:val="0"/>
                      <w:marBottom w:val="0"/>
                      <w:divBdr>
                        <w:top w:val="none" w:sz="0" w:space="0" w:color="auto"/>
                        <w:left w:val="none" w:sz="0" w:space="0" w:color="auto"/>
                        <w:bottom w:val="none" w:sz="0" w:space="0" w:color="auto"/>
                        <w:right w:val="none" w:sz="0" w:space="0" w:color="auto"/>
                      </w:divBdr>
                    </w:div>
                  </w:divsChild>
                </w:div>
                <w:div w:id="1474524825">
                  <w:marLeft w:val="0"/>
                  <w:marRight w:val="0"/>
                  <w:marTop w:val="0"/>
                  <w:marBottom w:val="0"/>
                  <w:divBdr>
                    <w:top w:val="none" w:sz="0" w:space="0" w:color="auto"/>
                    <w:left w:val="none" w:sz="0" w:space="0" w:color="auto"/>
                    <w:bottom w:val="none" w:sz="0" w:space="0" w:color="auto"/>
                    <w:right w:val="none" w:sz="0" w:space="0" w:color="auto"/>
                  </w:divBdr>
                  <w:divsChild>
                    <w:div w:id="1967419369">
                      <w:marLeft w:val="0"/>
                      <w:marRight w:val="0"/>
                      <w:marTop w:val="0"/>
                      <w:marBottom w:val="0"/>
                      <w:divBdr>
                        <w:top w:val="none" w:sz="0" w:space="0" w:color="auto"/>
                        <w:left w:val="none" w:sz="0" w:space="0" w:color="auto"/>
                        <w:bottom w:val="none" w:sz="0" w:space="0" w:color="auto"/>
                        <w:right w:val="none" w:sz="0" w:space="0" w:color="auto"/>
                      </w:divBdr>
                    </w:div>
                  </w:divsChild>
                </w:div>
                <w:div w:id="1481195768">
                  <w:marLeft w:val="0"/>
                  <w:marRight w:val="0"/>
                  <w:marTop w:val="0"/>
                  <w:marBottom w:val="0"/>
                  <w:divBdr>
                    <w:top w:val="none" w:sz="0" w:space="0" w:color="auto"/>
                    <w:left w:val="none" w:sz="0" w:space="0" w:color="auto"/>
                    <w:bottom w:val="none" w:sz="0" w:space="0" w:color="auto"/>
                    <w:right w:val="none" w:sz="0" w:space="0" w:color="auto"/>
                  </w:divBdr>
                  <w:divsChild>
                    <w:div w:id="955676512">
                      <w:marLeft w:val="0"/>
                      <w:marRight w:val="0"/>
                      <w:marTop w:val="0"/>
                      <w:marBottom w:val="0"/>
                      <w:divBdr>
                        <w:top w:val="none" w:sz="0" w:space="0" w:color="auto"/>
                        <w:left w:val="none" w:sz="0" w:space="0" w:color="auto"/>
                        <w:bottom w:val="none" w:sz="0" w:space="0" w:color="auto"/>
                        <w:right w:val="none" w:sz="0" w:space="0" w:color="auto"/>
                      </w:divBdr>
                    </w:div>
                  </w:divsChild>
                </w:div>
                <w:div w:id="1486045137">
                  <w:marLeft w:val="0"/>
                  <w:marRight w:val="0"/>
                  <w:marTop w:val="0"/>
                  <w:marBottom w:val="0"/>
                  <w:divBdr>
                    <w:top w:val="none" w:sz="0" w:space="0" w:color="auto"/>
                    <w:left w:val="none" w:sz="0" w:space="0" w:color="auto"/>
                    <w:bottom w:val="none" w:sz="0" w:space="0" w:color="auto"/>
                    <w:right w:val="none" w:sz="0" w:space="0" w:color="auto"/>
                  </w:divBdr>
                  <w:divsChild>
                    <w:div w:id="1188711842">
                      <w:marLeft w:val="0"/>
                      <w:marRight w:val="0"/>
                      <w:marTop w:val="0"/>
                      <w:marBottom w:val="0"/>
                      <w:divBdr>
                        <w:top w:val="none" w:sz="0" w:space="0" w:color="auto"/>
                        <w:left w:val="none" w:sz="0" w:space="0" w:color="auto"/>
                        <w:bottom w:val="none" w:sz="0" w:space="0" w:color="auto"/>
                        <w:right w:val="none" w:sz="0" w:space="0" w:color="auto"/>
                      </w:divBdr>
                    </w:div>
                  </w:divsChild>
                </w:div>
                <w:div w:id="1490828760">
                  <w:marLeft w:val="0"/>
                  <w:marRight w:val="0"/>
                  <w:marTop w:val="0"/>
                  <w:marBottom w:val="0"/>
                  <w:divBdr>
                    <w:top w:val="none" w:sz="0" w:space="0" w:color="auto"/>
                    <w:left w:val="none" w:sz="0" w:space="0" w:color="auto"/>
                    <w:bottom w:val="none" w:sz="0" w:space="0" w:color="auto"/>
                    <w:right w:val="none" w:sz="0" w:space="0" w:color="auto"/>
                  </w:divBdr>
                  <w:divsChild>
                    <w:div w:id="1337346265">
                      <w:marLeft w:val="0"/>
                      <w:marRight w:val="0"/>
                      <w:marTop w:val="0"/>
                      <w:marBottom w:val="0"/>
                      <w:divBdr>
                        <w:top w:val="none" w:sz="0" w:space="0" w:color="auto"/>
                        <w:left w:val="none" w:sz="0" w:space="0" w:color="auto"/>
                        <w:bottom w:val="none" w:sz="0" w:space="0" w:color="auto"/>
                        <w:right w:val="none" w:sz="0" w:space="0" w:color="auto"/>
                      </w:divBdr>
                    </w:div>
                  </w:divsChild>
                </w:div>
                <w:div w:id="1503281675">
                  <w:marLeft w:val="0"/>
                  <w:marRight w:val="0"/>
                  <w:marTop w:val="0"/>
                  <w:marBottom w:val="0"/>
                  <w:divBdr>
                    <w:top w:val="none" w:sz="0" w:space="0" w:color="auto"/>
                    <w:left w:val="none" w:sz="0" w:space="0" w:color="auto"/>
                    <w:bottom w:val="none" w:sz="0" w:space="0" w:color="auto"/>
                    <w:right w:val="none" w:sz="0" w:space="0" w:color="auto"/>
                  </w:divBdr>
                  <w:divsChild>
                    <w:div w:id="1209754953">
                      <w:marLeft w:val="0"/>
                      <w:marRight w:val="0"/>
                      <w:marTop w:val="0"/>
                      <w:marBottom w:val="0"/>
                      <w:divBdr>
                        <w:top w:val="none" w:sz="0" w:space="0" w:color="auto"/>
                        <w:left w:val="none" w:sz="0" w:space="0" w:color="auto"/>
                        <w:bottom w:val="none" w:sz="0" w:space="0" w:color="auto"/>
                        <w:right w:val="none" w:sz="0" w:space="0" w:color="auto"/>
                      </w:divBdr>
                    </w:div>
                  </w:divsChild>
                </w:div>
                <w:div w:id="1507014104">
                  <w:marLeft w:val="0"/>
                  <w:marRight w:val="0"/>
                  <w:marTop w:val="0"/>
                  <w:marBottom w:val="0"/>
                  <w:divBdr>
                    <w:top w:val="none" w:sz="0" w:space="0" w:color="auto"/>
                    <w:left w:val="none" w:sz="0" w:space="0" w:color="auto"/>
                    <w:bottom w:val="none" w:sz="0" w:space="0" w:color="auto"/>
                    <w:right w:val="none" w:sz="0" w:space="0" w:color="auto"/>
                  </w:divBdr>
                  <w:divsChild>
                    <w:div w:id="1495955290">
                      <w:marLeft w:val="0"/>
                      <w:marRight w:val="0"/>
                      <w:marTop w:val="0"/>
                      <w:marBottom w:val="0"/>
                      <w:divBdr>
                        <w:top w:val="none" w:sz="0" w:space="0" w:color="auto"/>
                        <w:left w:val="none" w:sz="0" w:space="0" w:color="auto"/>
                        <w:bottom w:val="none" w:sz="0" w:space="0" w:color="auto"/>
                        <w:right w:val="none" w:sz="0" w:space="0" w:color="auto"/>
                      </w:divBdr>
                    </w:div>
                  </w:divsChild>
                </w:div>
                <w:div w:id="1507405054">
                  <w:marLeft w:val="0"/>
                  <w:marRight w:val="0"/>
                  <w:marTop w:val="0"/>
                  <w:marBottom w:val="0"/>
                  <w:divBdr>
                    <w:top w:val="none" w:sz="0" w:space="0" w:color="auto"/>
                    <w:left w:val="none" w:sz="0" w:space="0" w:color="auto"/>
                    <w:bottom w:val="none" w:sz="0" w:space="0" w:color="auto"/>
                    <w:right w:val="none" w:sz="0" w:space="0" w:color="auto"/>
                  </w:divBdr>
                  <w:divsChild>
                    <w:div w:id="1542936968">
                      <w:marLeft w:val="0"/>
                      <w:marRight w:val="0"/>
                      <w:marTop w:val="0"/>
                      <w:marBottom w:val="0"/>
                      <w:divBdr>
                        <w:top w:val="none" w:sz="0" w:space="0" w:color="auto"/>
                        <w:left w:val="none" w:sz="0" w:space="0" w:color="auto"/>
                        <w:bottom w:val="none" w:sz="0" w:space="0" w:color="auto"/>
                        <w:right w:val="none" w:sz="0" w:space="0" w:color="auto"/>
                      </w:divBdr>
                    </w:div>
                  </w:divsChild>
                </w:div>
                <w:div w:id="1507556973">
                  <w:marLeft w:val="0"/>
                  <w:marRight w:val="0"/>
                  <w:marTop w:val="0"/>
                  <w:marBottom w:val="0"/>
                  <w:divBdr>
                    <w:top w:val="none" w:sz="0" w:space="0" w:color="auto"/>
                    <w:left w:val="none" w:sz="0" w:space="0" w:color="auto"/>
                    <w:bottom w:val="none" w:sz="0" w:space="0" w:color="auto"/>
                    <w:right w:val="none" w:sz="0" w:space="0" w:color="auto"/>
                  </w:divBdr>
                  <w:divsChild>
                    <w:div w:id="291179363">
                      <w:marLeft w:val="0"/>
                      <w:marRight w:val="0"/>
                      <w:marTop w:val="0"/>
                      <w:marBottom w:val="0"/>
                      <w:divBdr>
                        <w:top w:val="none" w:sz="0" w:space="0" w:color="auto"/>
                        <w:left w:val="none" w:sz="0" w:space="0" w:color="auto"/>
                        <w:bottom w:val="none" w:sz="0" w:space="0" w:color="auto"/>
                        <w:right w:val="none" w:sz="0" w:space="0" w:color="auto"/>
                      </w:divBdr>
                    </w:div>
                  </w:divsChild>
                </w:div>
                <w:div w:id="1511527936">
                  <w:marLeft w:val="0"/>
                  <w:marRight w:val="0"/>
                  <w:marTop w:val="0"/>
                  <w:marBottom w:val="0"/>
                  <w:divBdr>
                    <w:top w:val="none" w:sz="0" w:space="0" w:color="auto"/>
                    <w:left w:val="none" w:sz="0" w:space="0" w:color="auto"/>
                    <w:bottom w:val="none" w:sz="0" w:space="0" w:color="auto"/>
                    <w:right w:val="none" w:sz="0" w:space="0" w:color="auto"/>
                  </w:divBdr>
                  <w:divsChild>
                    <w:div w:id="1587424808">
                      <w:marLeft w:val="0"/>
                      <w:marRight w:val="0"/>
                      <w:marTop w:val="0"/>
                      <w:marBottom w:val="0"/>
                      <w:divBdr>
                        <w:top w:val="none" w:sz="0" w:space="0" w:color="auto"/>
                        <w:left w:val="none" w:sz="0" w:space="0" w:color="auto"/>
                        <w:bottom w:val="none" w:sz="0" w:space="0" w:color="auto"/>
                        <w:right w:val="none" w:sz="0" w:space="0" w:color="auto"/>
                      </w:divBdr>
                    </w:div>
                  </w:divsChild>
                </w:div>
                <w:div w:id="1521317209">
                  <w:marLeft w:val="0"/>
                  <w:marRight w:val="0"/>
                  <w:marTop w:val="0"/>
                  <w:marBottom w:val="0"/>
                  <w:divBdr>
                    <w:top w:val="none" w:sz="0" w:space="0" w:color="auto"/>
                    <w:left w:val="none" w:sz="0" w:space="0" w:color="auto"/>
                    <w:bottom w:val="none" w:sz="0" w:space="0" w:color="auto"/>
                    <w:right w:val="none" w:sz="0" w:space="0" w:color="auto"/>
                  </w:divBdr>
                  <w:divsChild>
                    <w:div w:id="1367102519">
                      <w:marLeft w:val="0"/>
                      <w:marRight w:val="0"/>
                      <w:marTop w:val="0"/>
                      <w:marBottom w:val="0"/>
                      <w:divBdr>
                        <w:top w:val="none" w:sz="0" w:space="0" w:color="auto"/>
                        <w:left w:val="none" w:sz="0" w:space="0" w:color="auto"/>
                        <w:bottom w:val="none" w:sz="0" w:space="0" w:color="auto"/>
                        <w:right w:val="none" w:sz="0" w:space="0" w:color="auto"/>
                      </w:divBdr>
                    </w:div>
                  </w:divsChild>
                </w:div>
                <w:div w:id="1532183807">
                  <w:marLeft w:val="0"/>
                  <w:marRight w:val="0"/>
                  <w:marTop w:val="0"/>
                  <w:marBottom w:val="0"/>
                  <w:divBdr>
                    <w:top w:val="none" w:sz="0" w:space="0" w:color="auto"/>
                    <w:left w:val="none" w:sz="0" w:space="0" w:color="auto"/>
                    <w:bottom w:val="none" w:sz="0" w:space="0" w:color="auto"/>
                    <w:right w:val="none" w:sz="0" w:space="0" w:color="auto"/>
                  </w:divBdr>
                  <w:divsChild>
                    <w:div w:id="1783760965">
                      <w:marLeft w:val="0"/>
                      <w:marRight w:val="0"/>
                      <w:marTop w:val="0"/>
                      <w:marBottom w:val="0"/>
                      <w:divBdr>
                        <w:top w:val="none" w:sz="0" w:space="0" w:color="auto"/>
                        <w:left w:val="none" w:sz="0" w:space="0" w:color="auto"/>
                        <w:bottom w:val="none" w:sz="0" w:space="0" w:color="auto"/>
                        <w:right w:val="none" w:sz="0" w:space="0" w:color="auto"/>
                      </w:divBdr>
                    </w:div>
                  </w:divsChild>
                </w:div>
                <w:div w:id="1533885295">
                  <w:marLeft w:val="0"/>
                  <w:marRight w:val="0"/>
                  <w:marTop w:val="0"/>
                  <w:marBottom w:val="0"/>
                  <w:divBdr>
                    <w:top w:val="none" w:sz="0" w:space="0" w:color="auto"/>
                    <w:left w:val="none" w:sz="0" w:space="0" w:color="auto"/>
                    <w:bottom w:val="none" w:sz="0" w:space="0" w:color="auto"/>
                    <w:right w:val="none" w:sz="0" w:space="0" w:color="auto"/>
                  </w:divBdr>
                  <w:divsChild>
                    <w:div w:id="2087341657">
                      <w:marLeft w:val="0"/>
                      <w:marRight w:val="0"/>
                      <w:marTop w:val="0"/>
                      <w:marBottom w:val="0"/>
                      <w:divBdr>
                        <w:top w:val="none" w:sz="0" w:space="0" w:color="auto"/>
                        <w:left w:val="none" w:sz="0" w:space="0" w:color="auto"/>
                        <w:bottom w:val="none" w:sz="0" w:space="0" w:color="auto"/>
                        <w:right w:val="none" w:sz="0" w:space="0" w:color="auto"/>
                      </w:divBdr>
                    </w:div>
                  </w:divsChild>
                </w:div>
                <w:div w:id="1539928829">
                  <w:marLeft w:val="0"/>
                  <w:marRight w:val="0"/>
                  <w:marTop w:val="0"/>
                  <w:marBottom w:val="0"/>
                  <w:divBdr>
                    <w:top w:val="none" w:sz="0" w:space="0" w:color="auto"/>
                    <w:left w:val="none" w:sz="0" w:space="0" w:color="auto"/>
                    <w:bottom w:val="none" w:sz="0" w:space="0" w:color="auto"/>
                    <w:right w:val="none" w:sz="0" w:space="0" w:color="auto"/>
                  </w:divBdr>
                  <w:divsChild>
                    <w:div w:id="1604338488">
                      <w:marLeft w:val="0"/>
                      <w:marRight w:val="0"/>
                      <w:marTop w:val="0"/>
                      <w:marBottom w:val="0"/>
                      <w:divBdr>
                        <w:top w:val="none" w:sz="0" w:space="0" w:color="auto"/>
                        <w:left w:val="none" w:sz="0" w:space="0" w:color="auto"/>
                        <w:bottom w:val="none" w:sz="0" w:space="0" w:color="auto"/>
                        <w:right w:val="none" w:sz="0" w:space="0" w:color="auto"/>
                      </w:divBdr>
                    </w:div>
                  </w:divsChild>
                </w:div>
                <w:div w:id="1540969965">
                  <w:marLeft w:val="0"/>
                  <w:marRight w:val="0"/>
                  <w:marTop w:val="0"/>
                  <w:marBottom w:val="0"/>
                  <w:divBdr>
                    <w:top w:val="none" w:sz="0" w:space="0" w:color="auto"/>
                    <w:left w:val="none" w:sz="0" w:space="0" w:color="auto"/>
                    <w:bottom w:val="none" w:sz="0" w:space="0" w:color="auto"/>
                    <w:right w:val="none" w:sz="0" w:space="0" w:color="auto"/>
                  </w:divBdr>
                  <w:divsChild>
                    <w:div w:id="1076054857">
                      <w:marLeft w:val="0"/>
                      <w:marRight w:val="0"/>
                      <w:marTop w:val="0"/>
                      <w:marBottom w:val="0"/>
                      <w:divBdr>
                        <w:top w:val="none" w:sz="0" w:space="0" w:color="auto"/>
                        <w:left w:val="none" w:sz="0" w:space="0" w:color="auto"/>
                        <w:bottom w:val="none" w:sz="0" w:space="0" w:color="auto"/>
                        <w:right w:val="none" w:sz="0" w:space="0" w:color="auto"/>
                      </w:divBdr>
                    </w:div>
                  </w:divsChild>
                </w:div>
                <w:div w:id="1544251145">
                  <w:marLeft w:val="0"/>
                  <w:marRight w:val="0"/>
                  <w:marTop w:val="0"/>
                  <w:marBottom w:val="0"/>
                  <w:divBdr>
                    <w:top w:val="none" w:sz="0" w:space="0" w:color="auto"/>
                    <w:left w:val="none" w:sz="0" w:space="0" w:color="auto"/>
                    <w:bottom w:val="none" w:sz="0" w:space="0" w:color="auto"/>
                    <w:right w:val="none" w:sz="0" w:space="0" w:color="auto"/>
                  </w:divBdr>
                  <w:divsChild>
                    <w:div w:id="633173369">
                      <w:marLeft w:val="0"/>
                      <w:marRight w:val="0"/>
                      <w:marTop w:val="0"/>
                      <w:marBottom w:val="0"/>
                      <w:divBdr>
                        <w:top w:val="none" w:sz="0" w:space="0" w:color="auto"/>
                        <w:left w:val="none" w:sz="0" w:space="0" w:color="auto"/>
                        <w:bottom w:val="none" w:sz="0" w:space="0" w:color="auto"/>
                        <w:right w:val="none" w:sz="0" w:space="0" w:color="auto"/>
                      </w:divBdr>
                    </w:div>
                  </w:divsChild>
                </w:div>
                <w:div w:id="1545601082">
                  <w:marLeft w:val="0"/>
                  <w:marRight w:val="0"/>
                  <w:marTop w:val="0"/>
                  <w:marBottom w:val="0"/>
                  <w:divBdr>
                    <w:top w:val="none" w:sz="0" w:space="0" w:color="auto"/>
                    <w:left w:val="none" w:sz="0" w:space="0" w:color="auto"/>
                    <w:bottom w:val="none" w:sz="0" w:space="0" w:color="auto"/>
                    <w:right w:val="none" w:sz="0" w:space="0" w:color="auto"/>
                  </w:divBdr>
                  <w:divsChild>
                    <w:div w:id="410390248">
                      <w:marLeft w:val="0"/>
                      <w:marRight w:val="0"/>
                      <w:marTop w:val="0"/>
                      <w:marBottom w:val="0"/>
                      <w:divBdr>
                        <w:top w:val="none" w:sz="0" w:space="0" w:color="auto"/>
                        <w:left w:val="none" w:sz="0" w:space="0" w:color="auto"/>
                        <w:bottom w:val="none" w:sz="0" w:space="0" w:color="auto"/>
                        <w:right w:val="none" w:sz="0" w:space="0" w:color="auto"/>
                      </w:divBdr>
                    </w:div>
                  </w:divsChild>
                </w:div>
                <w:div w:id="1548569996">
                  <w:marLeft w:val="0"/>
                  <w:marRight w:val="0"/>
                  <w:marTop w:val="0"/>
                  <w:marBottom w:val="0"/>
                  <w:divBdr>
                    <w:top w:val="none" w:sz="0" w:space="0" w:color="auto"/>
                    <w:left w:val="none" w:sz="0" w:space="0" w:color="auto"/>
                    <w:bottom w:val="none" w:sz="0" w:space="0" w:color="auto"/>
                    <w:right w:val="none" w:sz="0" w:space="0" w:color="auto"/>
                  </w:divBdr>
                  <w:divsChild>
                    <w:div w:id="2133402162">
                      <w:marLeft w:val="0"/>
                      <w:marRight w:val="0"/>
                      <w:marTop w:val="0"/>
                      <w:marBottom w:val="0"/>
                      <w:divBdr>
                        <w:top w:val="none" w:sz="0" w:space="0" w:color="auto"/>
                        <w:left w:val="none" w:sz="0" w:space="0" w:color="auto"/>
                        <w:bottom w:val="none" w:sz="0" w:space="0" w:color="auto"/>
                        <w:right w:val="none" w:sz="0" w:space="0" w:color="auto"/>
                      </w:divBdr>
                    </w:div>
                  </w:divsChild>
                </w:div>
                <w:div w:id="1551652213">
                  <w:marLeft w:val="0"/>
                  <w:marRight w:val="0"/>
                  <w:marTop w:val="0"/>
                  <w:marBottom w:val="0"/>
                  <w:divBdr>
                    <w:top w:val="none" w:sz="0" w:space="0" w:color="auto"/>
                    <w:left w:val="none" w:sz="0" w:space="0" w:color="auto"/>
                    <w:bottom w:val="none" w:sz="0" w:space="0" w:color="auto"/>
                    <w:right w:val="none" w:sz="0" w:space="0" w:color="auto"/>
                  </w:divBdr>
                  <w:divsChild>
                    <w:div w:id="533619167">
                      <w:marLeft w:val="0"/>
                      <w:marRight w:val="0"/>
                      <w:marTop w:val="0"/>
                      <w:marBottom w:val="0"/>
                      <w:divBdr>
                        <w:top w:val="none" w:sz="0" w:space="0" w:color="auto"/>
                        <w:left w:val="none" w:sz="0" w:space="0" w:color="auto"/>
                        <w:bottom w:val="none" w:sz="0" w:space="0" w:color="auto"/>
                        <w:right w:val="none" w:sz="0" w:space="0" w:color="auto"/>
                      </w:divBdr>
                    </w:div>
                  </w:divsChild>
                </w:div>
                <w:div w:id="1553469101">
                  <w:marLeft w:val="0"/>
                  <w:marRight w:val="0"/>
                  <w:marTop w:val="0"/>
                  <w:marBottom w:val="0"/>
                  <w:divBdr>
                    <w:top w:val="none" w:sz="0" w:space="0" w:color="auto"/>
                    <w:left w:val="none" w:sz="0" w:space="0" w:color="auto"/>
                    <w:bottom w:val="none" w:sz="0" w:space="0" w:color="auto"/>
                    <w:right w:val="none" w:sz="0" w:space="0" w:color="auto"/>
                  </w:divBdr>
                  <w:divsChild>
                    <w:div w:id="2038890585">
                      <w:marLeft w:val="0"/>
                      <w:marRight w:val="0"/>
                      <w:marTop w:val="0"/>
                      <w:marBottom w:val="0"/>
                      <w:divBdr>
                        <w:top w:val="none" w:sz="0" w:space="0" w:color="auto"/>
                        <w:left w:val="none" w:sz="0" w:space="0" w:color="auto"/>
                        <w:bottom w:val="none" w:sz="0" w:space="0" w:color="auto"/>
                        <w:right w:val="none" w:sz="0" w:space="0" w:color="auto"/>
                      </w:divBdr>
                    </w:div>
                  </w:divsChild>
                </w:div>
                <w:div w:id="1558859302">
                  <w:marLeft w:val="0"/>
                  <w:marRight w:val="0"/>
                  <w:marTop w:val="0"/>
                  <w:marBottom w:val="0"/>
                  <w:divBdr>
                    <w:top w:val="none" w:sz="0" w:space="0" w:color="auto"/>
                    <w:left w:val="none" w:sz="0" w:space="0" w:color="auto"/>
                    <w:bottom w:val="none" w:sz="0" w:space="0" w:color="auto"/>
                    <w:right w:val="none" w:sz="0" w:space="0" w:color="auto"/>
                  </w:divBdr>
                  <w:divsChild>
                    <w:div w:id="107823982">
                      <w:marLeft w:val="0"/>
                      <w:marRight w:val="0"/>
                      <w:marTop w:val="0"/>
                      <w:marBottom w:val="0"/>
                      <w:divBdr>
                        <w:top w:val="none" w:sz="0" w:space="0" w:color="auto"/>
                        <w:left w:val="none" w:sz="0" w:space="0" w:color="auto"/>
                        <w:bottom w:val="none" w:sz="0" w:space="0" w:color="auto"/>
                        <w:right w:val="none" w:sz="0" w:space="0" w:color="auto"/>
                      </w:divBdr>
                    </w:div>
                  </w:divsChild>
                </w:div>
                <w:div w:id="1562598969">
                  <w:marLeft w:val="0"/>
                  <w:marRight w:val="0"/>
                  <w:marTop w:val="0"/>
                  <w:marBottom w:val="0"/>
                  <w:divBdr>
                    <w:top w:val="none" w:sz="0" w:space="0" w:color="auto"/>
                    <w:left w:val="none" w:sz="0" w:space="0" w:color="auto"/>
                    <w:bottom w:val="none" w:sz="0" w:space="0" w:color="auto"/>
                    <w:right w:val="none" w:sz="0" w:space="0" w:color="auto"/>
                  </w:divBdr>
                  <w:divsChild>
                    <w:div w:id="450518502">
                      <w:marLeft w:val="0"/>
                      <w:marRight w:val="0"/>
                      <w:marTop w:val="0"/>
                      <w:marBottom w:val="0"/>
                      <w:divBdr>
                        <w:top w:val="none" w:sz="0" w:space="0" w:color="auto"/>
                        <w:left w:val="none" w:sz="0" w:space="0" w:color="auto"/>
                        <w:bottom w:val="none" w:sz="0" w:space="0" w:color="auto"/>
                        <w:right w:val="none" w:sz="0" w:space="0" w:color="auto"/>
                      </w:divBdr>
                    </w:div>
                  </w:divsChild>
                </w:div>
                <w:div w:id="1573930679">
                  <w:marLeft w:val="0"/>
                  <w:marRight w:val="0"/>
                  <w:marTop w:val="0"/>
                  <w:marBottom w:val="0"/>
                  <w:divBdr>
                    <w:top w:val="none" w:sz="0" w:space="0" w:color="auto"/>
                    <w:left w:val="none" w:sz="0" w:space="0" w:color="auto"/>
                    <w:bottom w:val="none" w:sz="0" w:space="0" w:color="auto"/>
                    <w:right w:val="none" w:sz="0" w:space="0" w:color="auto"/>
                  </w:divBdr>
                  <w:divsChild>
                    <w:div w:id="438917799">
                      <w:marLeft w:val="0"/>
                      <w:marRight w:val="0"/>
                      <w:marTop w:val="0"/>
                      <w:marBottom w:val="0"/>
                      <w:divBdr>
                        <w:top w:val="none" w:sz="0" w:space="0" w:color="auto"/>
                        <w:left w:val="none" w:sz="0" w:space="0" w:color="auto"/>
                        <w:bottom w:val="none" w:sz="0" w:space="0" w:color="auto"/>
                        <w:right w:val="none" w:sz="0" w:space="0" w:color="auto"/>
                      </w:divBdr>
                    </w:div>
                  </w:divsChild>
                </w:div>
                <w:div w:id="1575311877">
                  <w:marLeft w:val="0"/>
                  <w:marRight w:val="0"/>
                  <w:marTop w:val="0"/>
                  <w:marBottom w:val="0"/>
                  <w:divBdr>
                    <w:top w:val="none" w:sz="0" w:space="0" w:color="auto"/>
                    <w:left w:val="none" w:sz="0" w:space="0" w:color="auto"/>
                    <w:bottom w:val="none" w:sz="0" w:space="0" w:color="auto"/>
                    <w:right w:val="none" w:sz="0" w:space="0" w:color="auto"/>
                  </w:divBdr>
                  <w:divsChild>
                    <w:div w:id="443307977">
                      <w:marLeft w:val="0"/>
                      <w:marRight w:val="0"/>
                      <w:marTop w:val="0"/>
                      <w:marBottom w:val="0"/>
                      <w:divBdr>
                        <w:top w:val="none" w:sz="0" w:space="0" w:color="auto"/>
                        <w:left w:val="none" w:sz="0" w:space="0" w:color="auto"/>
                        <w:bottom w:val="none" w:sz="0" w:space="0" w:color="auto"/>
                        <w:right w:val="none" w:sz="0" w:space="0" w:color="auto"/>
                      </w:divBdr>
                    </w:div>
                  </w:divsChild>
                </w:div>
                <w:div w:id="1579830116">
                  <w:marLeft w:val="0"/>
                  <w:marRight w:val="0"/>
                  <w:marTop w:val="0"/>
                  <w:marBottom w:val="0"/>
                  <w:divBdr>
                    <w:top w:val="none" w:sz="0" w:space="0" w:color="auto"/>
                    <w:left w:val="none" w:sz="0" w:space="0" w:color="auto"/>
                    <w:bottom w:val="none" w:sz="0" w:space="0" w:color="auto"/>
                    <w:right w:val="none" w:sz="0" w:space="0" w:color="auto"/>
                  </w:divBdr>
                  <w:divsChild>
                    <w:div w:id="678700194">
                      <w:marLeft w:val="0"/>
                      <w:marRight w:val="0"/>
                      <w:marTop w:val="0"/>
                      <w:marBottom w:val="0"/>
                      <w:divBdr>
                        <w:top w:val="none" w:sz="0" w:space="0" w:color="auto"/>
                        <w:left w:val="none" w:sz="0" w:space="0" w:color="auto"/>
                        <w:bottom w:val="none" w:sz="0" w:space="0" w:color="auto"/>
                        <w:right w:val="none" w:sz="0" w:space="0" w:color="auto"/>
                      </w:divBdr>
                    </w:div>
                  </w:divsChild>
                </w:div>
                <w:div w:id="1581326320">
                  <w:marLeft w:val="0"/>
                  <w:marRight w:val="0"/>
                  <w:marTop w:val="0"/>
                  <w:marBottom w:val="0"/>
                  <w:divBdr>
                    <w:top w:val="none" w:sz="0" w:space="0" w:color="auto"/>
                    <w:left w:val="none" w:sz="0" w:space="0" w:color="auto"/>
                    <w:bottom w:val="none" w:sz="0" w:space="0" w:color="auto"/>
                    <w:right w:val="none" w:sz="0" w:space="0" w:color="auto"/>
                  </w:divBdr>
                  <w:divsChild>
                    <w:div w:id="1393775841">
                      <w:marLeft w:val="0"/>
                      <w:marRight w:val="0"/>
                      <w:marTop w:val="0"/>
                      <w:marBottom w:val="0"/>
                      <w:divBdr>
                        <w:top w:val="none" w:sz="0" w:space="0" w:color="auto"/>
                        <w:left w:val="none" w:sz="0" w:space="0" w:color="auto"/>
                        <w:bottom w:val="none" w:sz="0" w:space="0" w:color="auto"/>
                        <w:right w:val="none" w:sz="0" w:space="0" w:color="auto"/>
                      </w:divBdr>
                    </w:div>
                  </w:divsChild>
                </w:div>
                <w:div w:id="1585147850">
                  <w:marLeft w:val="0"/>
                  <w:marRight w:val="0"/>
                  <w:marTop w:val="0"/>
                  <w:marBottom w:val="0"/>
                  <w:divBdr>
                    <w:top w:val="none" w:sz="0" w:space="0" w:color="auto"/>
                    <w:left w:val="none" w:sz="0" w:space="0" w:color="auto"/>
                    <w:bottom w:val="none" w:sz="0" w:space="0" w:color="auto"/>
                    <w:right w:val="none" w:sz="0" w:space="0" w:color="auto"/>
                  </w:divBdr>
                  <w:divsChild>
                    <w:div w:id="726534547">
                      <w:marLeft w:val="0"/>
                      <w:marRight w:val="0"/>
                      <w:marTop w:val="0"/>
                      <w:marBottom w:val="0"/>
                      <w:divBdr>
                        <w:top w:val="none" w:sz="0" w:space="0" w:color="auto"/>
                        <w:left w:val="none" w:sz="0" w:space="0" w:color="auto"/>
                        <w:bottom w:val="none" w:sz="0" w:space="0" w:color="auto"/>
                        <w:right w:val="none" w:sz="0" w:space="0" w:color="auto"/>
                      </w:divBdr>
                    </w:div>
                  </w:divsChild>
                </w:div>
                <w:div w:id="1592006717">
                  <w:marLeft w:val="0"/>
                  <w:marRight w:val="0"/>
                  <w:marTop w:val="0"/>
                  <w:marBottom w:val="0"/>
                  <w:divBdr>
                    <w:top w:val="none" w:sz="0" w:space="0" w:color="auto"/>
                    <w:left w:val="none" w:sz="0" w:space="0" w:color="auto"/>
                    <w:bottom w:val="none" w:sz="0" w:space="0" w:color="auto"/>
                    <w:right w:val="none" w:sz="0" w:space="0" w:color="auto"/>
                  </w:divBdr>
                  <w:divsChild>
                    <w:div w:id="39139021">
                      <w:marLeft w:val="0"/>
                      <w:marRight w:val="0"/>
                      <w:marTop w:val="0"/>
                      <w:marBottom w:val="0"/>
                      <w:divBdr>
                        <w:top w:val="none" w:sz="0" w:space="0" w:color="auto"/>
                        <w:left w:val="none" w:sz="0" w:space="0" w:color="auto"/>
                        <w:bottom w:val="none" w:sz="0" w:space="0" w:color="auto"/>
                        <w:right w:val="none" w:sz="0" w:space="0" w:color="auto"/>
                      </w:divBdr>
                    </w:div>
                  </w:divsChild>
                </w:div>
                <w:div w:id="1592741072">
                  <w:marLeft w:val="0"/>
                  <w:marRight w:val="0"/>
                  <w:marTop w:val="0"/>
                  <w:marBottom w:val="0"/>
                  <w:divBdr>
                    <w:top w:val="none" w:sz="0" w:space="0" w:color="auto"/>
                    <w:left w:val="none" w:sz="0" w:space="0" w:color="auto"/>
                    <w:bottom w:val="none" w:sz="0" w:space="0" w:color="auto"/>
                    <w:right w:val="none" w:sz="0" w:space="0" w:color="auto"/>
                  </w:divBdr>
                  <w:divsChild>
                    <w:div w:id="871723078">
                      <w:marLeft w:val="0"/>
                      <w:marRight w:val="0"/>
                      <w:marTop w:val="0"/>
                      <w:marBottom w:val="0"/>
                      <w:divBdr>
                        <w:top w:val="none" w:sz="0" w:space="0" w:color="auto"/>
                        <w:left w:val="none" w:sz="0" w:space="0" w:color="auto"/>
                        <w:bottom w:val="none" w:sz="0" w:space="0" w:color="auto"/>
                        <w:right w:val="none" w:sz="0" w:space="0" w:color="auto"/>
                      </w:divBdr>
                    </w:div>
                  </w:divsChild>
                </w:div>
                <w:div w:id="1594388671">
                  <w:marLeft w:val="0"/>
                  <w:marRight w:val="0"/>
                  <w:marTop w:val="0"/>
                  <w:marBottom w:val="0"/>
                  <w:divBdr>
                    <w:top w:val="none" w:sz="0" w:space="0" w:color="auto"/>
                    <w:left w:val="none" w:sz="0" w:space="0" w:color="auto"/>
                    <w:bottom w:val="none" w:sz="0" w:space="0" w:color="auto"/>
                    <w:right w:val="none" w:sz="0" w:space="0" w:color="auto"/>
                  </w:divBdr>
                  <w:divsChild>
                    <w:div w:id="1473909213">
                      <w:marLeft w:val="0"/>
                      <w:marRight w:val="0"/>
                      <w:marTop w:val="0"/>
                      <w:marBottom w:val="0"/>
                      <w:divBdr>
                        <w:top w:val="none" w:sz="0" w:space="0" w:color="auto"/>
                        <w:left w:val="none" w:sz="0" w:space="0" w:color="auto"/>
                        <w:bottom w:val="none" w:sz="0" w:space="0" w:color="auto"/>
                        <w:right w:val="none" w:sz="0" w:space="0" w:color="auto"/>
                      </w:divBdr>
                    </w:div>
                  </w:divsChild>
                </w:div>
                <w:div w:id="1594513971">
                  <w:marLeft w:val="0"/>
                  <w:marRight w:val="0"/>
                  <w:marTop w:val="0"/>
                  <w:marBottom w:val="0"/>
                  <w:divBdr>
                    <w:top w:val="none" w:sz="0" w:space="0" w:color="auto"/>
                    <w:left w:val="none" w:sz="0" w:space="0" w:color="auto"/>
                    <w:bottom w:val="none" w:sz="0" w:space="0" w:color="auto"/>
                    <w:right w:val="none" w:sz="0" w:space="0" w:color="auto"/>
                  </w:divBdr>
                  <w:divsChild>
                    <w:div w:id="1836801777">
                      <w:marLeft w:val="0"/>
                      <w:marRight w:val="0"/>
                      <w:marTop w:val="0"/>
                      <w:marBottom w:val="0"/>
                      <w:divBdr>
                        <w:top w:val="none" w:sz="0" w:space="0" w:color="auto"/>
                        <w:left w:val="none" w:sz="0" w:space="0" w:color="auto"/>
                        <w:bottom w:val="none" w:sz="0" w:space="0" w:color="auto"/>
                        <w:right w:val="none" w:sz="0" w:space="0" w:color="auto"/>
                      </w:divBdr>
                    </w:div>
                  </w:divsChild>
                </w:div>
                <w:div w:id="1596135478">
                  <w:marLeft w:val="0"/>
                  <w:marRight w:val="0"/>
                  <w:marTop w:val="0"/>
                  <w:marBottom w:val="0"/>
                  <w:divBdr>
                    <w:top w:val="none" w:sz="0" w:space="0" w:color="auto"/>
                    <w:left w:val="none" w:sz="0" w:space="0" w:color="auto"/>
                    <w:bottom w:val="none" w:sz="0" w:space="0" w:color="auto"/>
                    <w:right w:val="none" w:sz="0" w:space="0" w:color="auto"/>
                  </w:divBdr>
                  <w:divsChild>
                    <w:div w:id="1327511999">
                      <w:marLeft w:val="0"/>
                      <w:marRight w:val="0"/>
                      <w:marTop w:val="0"/>
                      <w:marBottom w:val="0"/>
                      <w:divBdr>
                        <w:top w:val="none" w:sz="0" w:space="0" w:color="auto"/>
                        <w:left w:val="none" w:sz="0" w:space="0" w:color="auto"/>
                        <w:bottom w:val="none" w:sz="0" w:space="0" w:color="auto"/>
                        <w:right w:val="none" w:sz="0" w:space="0" w:color="auto"/>
                      </w:divBdr>
                    </w:div>
                  </w:divsChild>
                </w:div>
                <w:div w:id="1596398334">
                  <w:marLeft w:val="0"/>
                  <w:marRight w:val="0"/>
                  <w:marTop w:val="0"/>
                  <w:marBottom w:val="0"/>
                  <w:divBdr>
                    <w:top w:val="none" w:sz="0" w:space="0" w:color="auto"/>
                    <w:left w:val="none" w:sz="0" w:space="0" w:color="auto"/>
                    <w:bottom w:val="none" w:sz="0" w:space="0" w:color="auto"/>
                    <w:right w:val="none" w:sz="0" w:space="0" w:color="auto"/>
                  </w:divBdr>
                  <w:divsChild>
                    <w:div w:id="95291852">
                      <w:marLeft w:val="0"/>
                      <w:marRight w:val="0"/>
                      <w:marTop w:val="0"/>
                      <w:marBottom w:val="0"/>
                      <w:divBdr>
                        <w:top w:val="none" w:sz="0" w:space="0" w:color="auto"/>
                        <w:left w:val="none" w:sz="0" w:space="0" w:color="auto"/>
                        <w:bottom w:val="none" w:sz="0" w:space="0" w:color="auto"/>
                        <w:right w:val="none" w:sz="0" w:space="0" w:color="auto"/>
                      </w:divBdr>
                    </w:div>
                  </w:divsChild>
                </w:div>
                <w:div w:id="1606763882">
                  <w:marLeft w:val="0"/>
                  <w:marRight w:val="0"/>
                  <w:marTop w:val="0"/>
                  <w:marBottom w:val="0"/>
                  <w:divBdr>
                    <w:top w:val="none" w:sz="0" w:space="0" w:color="auto"/>
                    <w:left w:val="none" w:sz="0" w:space="0" w:color="auto"/>
                    <w:bottom w:val="none" w:sz="0" w:space="0" w:color="auto"/>
                    <w:right w:val="none" w:sz="0" w:space="0" w:color="auto"/>
                  </w:divBdr>
                  <w:divsChild>
                    <w:div w:id="1315909758">
                      <w:marLeft w:val="0"/>
                      <w:marRight w:val="0"/>
                      <w:marTop w:val="0"/>
                      <w:marBottom w:val="0"/>
                      <w:divBdr>
                        <w:top w:val="none" w:sz="0" w:space="0" w:color="auto"/>
                        <w:left w:val="none" w:sz="0" w:space="0" w:color="auto"/>
                        <w:bottom w:val="none" w:sz="0" w:space="0" w:color="auto"/>
                        <w:right w:val="none" w:sz="0" w:space="0" w:color="auto"/>
                      </w:divBdr>
                    </w:div>
                  </w:divsChild>
                </w:div>
                <w:div w:id="1607695764">
                  <w:marLeft w:val="0"/>
                  <w:marRight w:val="0"/>
                  <w:marTop w:val="0"/>
                  <w:marBottom w:val="0"/>
                  <w:divBdr>
                    <w:top w:val="none" w:sz="0" w:space="0" w:color="auto"/>
                    <w:left w:val="none" w:sz="0" w:space="0" w:color="auto"/>
                    <w:bottom w:val="none" w:sz="0" w:space="0" w:color="auto"/>
                    <w:right w:val="none" w:sz="0" w:space="0" w:color="auto"/>
                  </w:divBdr>
                  <w:divsChild>
                    <w:div w:id="1156801142">
                      <w:marLeft w:val="0"/>
                      <w:marRight w:val="0"/>
                      <w:marTop w:val="0"/>
                      <w:marBottom w:val="0"/>
                      <w:divBdr>
                        <w:top w:val="none" w:sz="0" w:space="0" w:color="auto"/>
                        <w:left w:val="none" w:sz="0" w:space="0" w:color="auto"/>
                        <w:bottom w:val="none" w:sz="0" w:space="0" w:color="auto"/>
                        <w:right w:val="none" w:sz="0" w:space="0" w:color="auto"/>
                      </w:divBdr>
                    </w:div>
                  </w:divsChild>
                </w:div>
                <w:div w:id="1609657537">
                  <w:marLeft w:val="0"/>
                  <w:marRight w:val="0"/>
                  <w:marTop w:val="0"/>
                  <w:marBottom w:val="0"/>
                  <w:divBdr>
                    <w:top w:val="none" w:sz="0" w:space="0" w:color="auto"/>
                    <w:left w:val="none" w:sz="0" w:space="0" w:color="auto"/>
                    <w:bottom w:val="none" w:sz="0" w:space="0" w:color="auto"/>
                    <w:right w:val="none" w:sz="0" w:space="0" w:color="auto"/>
                  </w:divBdr>
                  <w:divsChild>
                    <w:div w:id="775559859">
                      <w:marLeft w:val="0"/>
                      <w:marRight w:val="0"/>
                      <w:marTop w:val="0"/>
                      <w:marBottom w:val="0"/>
                      <w:divBdr>
                        <w:top w:val="none" w:sz="0" w:space="0" w:color="auto"/>
                        <w:left w:val="none" w:sz="0" w:space="0" w:color="auto"/>
                        <w:bottom w:val="none" w:sz="0" w:space="0" w:color="auto"/>
                        <w:right w:val="none" w:sz="0" w:space="0" w:color="auto"/>
                      </w:divBdr>
                    </w:div>
                  </w:divsChild>
                </w:div>
                <w:div w:id="1613434431">
                  <w:marLeft w:val="0"/>
                  <w:marRight w:val="0"/>
                  <w:marTop w:val="0"/>
                  <w:marBottom w:val="0"/>
                  <w:divBdr>
                    <w:top w:val="none" w:sz="0" w:space="0" w:color="auto"/>
                    <w:left w:val="none" w:sz="0" w:space="0" w:color="auto"/>
                    <w:bottom w:val="none" w:sz="0" w:space="0" w:color="auto"/>
                    <w:right w:val="none" w:sz="0" w:space="0" w:color="auto"/>
                  </w:divBdr>
                  <w:divsChild>
                    <w:div w:id="1040979825">
                      <w:marLeft w:val="0"/>
                      <w:marRight w:val="0"/>
                      <w:marTop w:val="0"/>
                      <w:marBottom w:val="0"/>
                      <w:divBdr>
                        <w:top w:val="none" w:sz="0" w:space="0" w:color="auto"/>
                        <w:left w:val="none" w:sz="0" w:space="0" w:color="auto"/>
                        <w:bottom w:val="none" w:sz="0" w:space="0" w:color="auto"/>
                        <w:right w:val="none" w:sz="0" w:space="0" w:color="auto"/>
                      </w:divBdr>
                    </w:div>
                  </w:divsChild>
                </w:div>
                <w:div w:id="1628773430">
                  <w:marLeft w:val="0"/>
                  <w:marRight w:val="0"/>
                  <w:marTop w:val="0"/>
                  <w:marBottom w:val="0"/>
                  <w:divBdr>
                    <w:top w:val="none" w:sz="0" w:space="0" w:color="auto"/>
                    <w:left w:val="none" w:sz="0" w:space="0" w:color="auto"/>
                    <w:bottom w:val="none" w:sz="0" w:space="0" w:color="auto"/>
                    <w:right w:val="none" w:sz="0" w:space="0" w:color="auto"/>
                  </w:divBdr>
                  <w:divsChild>
                    <w:div w:id="821626032">
                      <w:marLeft w:val="0"/>
                      <w:marRight w:val="0"/>
                      <w:marTop w:val="0"/>
                      <w:marBottom w:val="0"/>
                      <w:divBdr>
                        <w:top w:val="none" w:sz="0" w:space="0" w:color="auto"/>
                        <w:left w:val="none" w:sz="0" w:space="0" w:color="auto"/>
                        <w:bottom w:val="none" w:sz="0" w:space="0" w:color="auto"/>
                        <w:right w:val="none" w:sz="0" w:space="0" w:color="auto"/>
                      </w:divBdr>
                    </w:div>
                  </w:divsChild>
                </w:div>
                <w:div w:id="1629437203">
                  <w:marLeft w:val="0"/>
                  <w:marRight w:val="0"/>
                  <w:marTop w:val="0"/>
                  <w:marBottom w:val="0"/>
                  <w:divBdr>
                    <w:top w:val="none" w:sz="0" w:space="0" w:color="auto"/>
                    <w:left w:val="none" w:sz="0" w:space="0" w:color="auto"/>
                    <w:bottom w:val="none" w:sz="0" w:space="0" w:color="auto"/>
                    <w:right w:val="none" w:sz="0" w:space="0" w:color="auto"/>
                  </w:divBdr>
                  <w:divsChild>
                    <w:div w:id="1651835116">
                      <w:marLeft w:val="0"/>
                      <w:marRight w:val="0"/>
                      <w:marTop w:val="0"/>
                      <w:marBottom w:val="0"/>
                      <w:divBdr>
                        <w:top w:val="none" w:sz="0" w:space="0" w:color="auto"/>
                        <w:left w:val="none" w:sz="0" w:space="0" w:color="auto"/>
                        <w:bottom w:val="none" w:sz="0" w:space="0" w:color="auto"/>
                        <w:right w:val="none" w:sz="0" w:space="0" w:color="auto"/>
                      </w:divBdr>
                    </w:div>
                  </w:divsChild>
                </w:div>
                <w:div w:id="1629504445">
                  <w:marLeft w:val="0"/>
                  <w:marRight w:val="0"/>
                  <w:marTop w:val="0"/>
                  <w:marBottom w:val="0"/>
                  <w:divBdr>
                    <w:top w:val="none" w:sz="0" w:space="0" w:color="auto"/>
                    <w:left w:val="none" w:sz="0" w:space="0" w:color="auto"/>
                    <w:bottom w:val="none" w:sz="0" w:space="0" w:color="auto"/>
                    <w:right w:val="none" w:sz="0" w:space="0" w:color="auto"/>
                  </w:divBdr>
                  <w:divsChild>
                    <w:div w:id="1212765126">
                      <w:marLeft w:val="0"/>
                      <w:marRight w:val="0"/>
                      <w:marTop w:val="0"/>
                      <w:marBottom w:val="0"/>
                      <w:divBdr>
                        <w:top w:val="none" w:sz="0" w:space="0" w:color="auto"/>
                        <w:left w:val="none" w:sz="0" w:space="0" w:color="auto"/>
                        <w:bottom w:val="none" w:sz="0" w:space="0" w:color="auto"/>
                        <w:right w:val="none" w:sz="0" w:space="0" w:color="auto"/>
                      </w:divBdr>
                    </w:div>
                  </w:divsChild>
                </w:div>
                <w:div w:id="1630629624">
                  <w:marLeft w:val="0"/>
                  <w:marRight w:val="0"/>
                  <w:marTop w:val="0"/>
                  <w:marBottom w:val="0"/>
                  <w:divBdr>
                    <w:top w:val="none" w:sz="0" w:space="0" w:color="auto"/>
                    <w:left w:val="none" w:sz="0" w:space="0" w:color="auto"/>
                    <w:bottom w:val="none" w:sz="0" w:space="0" w:color="auto"/>
                    <w:right w:val="none" w:sz="0" w:space="0" w:color="auto"/>
                  </w:divBdr>
                  <w:divsChild>
                    <w:div w:id="1020549285">
                      <w:marLeft w:val="0"/>
                      <w:marRight w:val="0"/>
                      <w:marTop w:val="0"/>
                      <w:marBottom w:val="0"/>
                      <w:divBdr>
                        <w:top w:val="none" w:sz="0" w:space="0" w:color="auto"/>
                        <w:left w:val="none" w:sz="0" w:space="0" w:color="auto"/>
                        <w:bottom w:val="none" w:sz="0" w:space="0" w:color="auto"/>
                        <w:right w:val="none" w:sz="0" w:space="0" w:color="auto"/>
                      </w:divBdr>
                    </w:div>
                  </w:divsChild>
                </w:div>
                <w:div w:id="1634141844">
                  <w:marLeft w:val="0"/>
                  <w:marRight w:val="0"/>
                  <w:marTop w:val="0"/>
                  <w:marBottom w:val="0"/>
                  <w:divBdr>
                    <w:top w:val="none" w:sz="0" w:space="0" w:color="auto"/>
                    <w:left w:val="none" w:sz="0" w:space="0" w:color="auto"/>
                    <w:bottom w:val="none" w:sz="0" w:space="0" w:color="auto"/>
                    <w:right w:val="none" w:sz="0" w:space="0" w:color="auto"/>
                  </w:divBdr>
                  <w:divsChild>
                    <w:div w:id="1075936891">
                      <w:marLeft w:val="0"/>
                      <w:marRight w:val="0"/>
                      <w:marTop w:val="0"/>
                      <w:marBottom w:val="0"/>
                      <w:divBdr>
                        <w:top w:val="none" w:sz="0" w:space="0" w:color="auto"/>
                        <w:left w:val="none" w:sz="0" w:space="0" w:color="auto"/>
                        <w:bottom w:val="none" w:sz="0" w:space="0" w:color="auto"/>
                        <w:right w:val="none" w:sz="0" w:space="0" w:color="auto"/>
                      </w:divBdr>
                    </w:div>
                  </w:divsChild>
                </w:div>
                <w:div w:id="1637561384">
                  <w:marLeft w:val="0"/>
                  <w:marRight w:val="0"/>
                  <w:marTop w:val="0"/>
                  <w:marBottom w:val="0"/>
                  <w:divBdr>
                    <w:top w:val="none" w:sz="0" w:space="0" w:color="auto"/>
                    <w:left w:val="none" w:sz="0" w:space="0" w:color="auto"/>
                    <w:bottom w:val="none" w:sz="0" w:space="0" w:color="auto"/>
                    <w:right w:val="none" w:sz="0" w:space="0" w:color="auto"/>
                  </w:divBdr>
                  <w:divsChild>
                    <w:div w:id="2126654386">
                      <w:marLeft w:val="0"/>
                      <w:marRight w:val="0"/>
                      <w:marTop w:val="0"/>
                      <w:marBottom w:val="0"/>
                      <w:divBdr>
                        <w:top w:val="none" w:sz="0" w:space="0" w:color="auto"/>
                        <w:left w:val="none" w:sz="0" w:space="0" w:color="auto"/>
                        <w:bottom w:val="none" w:sz="0" w:space="0" w:color="auto"/>
                        <w:right w:val="none" w:sz="0" w:space="0" w:color="auto"/>
                      </w:divBdr>
                    </w:div>
                  </w:divsChild>
                </w:div>
                <w:div w:id="1637711838">
                  <w:marLeft w:val="0"/>
                  <w:marRight w:val="0"/>
                  <w:marTop w:val="0"/>
                  <w:marBottom w:val="0"/>
                  <w:divBdr>
                    <w:top w:val="none" w:sz="0" w:space="0" w:color="auto"/>
                    <w:left w:val="none" w:sz="0" w:space="0" w:color="auto"/>
                    <w:bottom w:val="none" w:sz="0" w:space="0" w:color="auto"/>
                    <w:right w:val="none" w:sz="0" w:space="0" w:color="auto"/>
                  </w:divBdr>
                  <w:divsChild>
                    <w:div w:id="800224950">
                      <w:marLeft w:val="0"/>
                      <w:marRight w:val="0"/>
                      <w:marTop w:val="0"/>
                      <w:marBottom w:val="0"/>
                      <w:divBdr>
                        <w:top w:val="none" w:sz="0" w:space="0" w:color="auto"/>
                        <w:left w:val="none" w:sz="0" w:space="0" w:color="auto"/>
                        <w:bottom w:val="none" w:sz="0" w:space="0" w:color="auto"/>
                        <w:right w:val="none" w:sz="0" w:space="0" w:color="auto"/>
                      </w:divBdr>
                    </w:div>
                  </w:divsChild>
                </w:div>
                <w:div w:id="1639997393">
                  <w:marLeft w:val="0"/>
                  <w:marRight w:val="0"/>
                  <w:marTop w:val="0"/>
                  <w:marBottom w:val="0"/>
                  <w:divBdr>
                    <w:top w:val="none" w:sz="0" w:space="0" w:color="auto"/>
                    <w:left w:val="none" w:sz="0" w:space="0" w:color="auto"/>
                    <w:bottom w:val="none" w:sz="0" w:space="0" w:color="auto"/>
                    <w:right w:val="none" w:sz="0" w:space="0" w:color="auto"/>
                  </w:divBdr>
                  <w:divsChild>
                    <w:div w:id="810900916">
                      <w:marLeft w:val="0"/>
                      <w:marRight w:val="0"/>
                      <w:marTop w:val="0"/>
                      <w:marBottom w:val="0"/>
                      <w:divBdr>
                        <w:top w:val="none" w:sz="0" w:space="0" w:color="auto"/>
                        <w:left w:val="none" w:sz="0" w:space="0" w:color="auto"/>
                        <w:bottom w:val="none" w:sz="0" w:space="0" w:color="auto"/>
                        <w:right w:val="none" w:sz="0" w:space="0" w:color="auto"/>
                      </w:divBdr>
                    </w:div>
                  </w:divsChild>
                </w:div>
                <w:div w:id="1644700120">
                  <w:marLeft w:val="0"/>
                  <w:marRight w:val="0"/>
                  <w:marTop w:val="0"/>
                  <w:marBottom w:val="0"/>
                  <w:divBdr>
                    <w:top w:val="none" w:sz="0" w:space="0" w:color="auto"/>
                    <w:left w:val="none" w:sz="0" w:space="0" w:color="auto"/>
                    <w:bottom w:val="none" w:sz="0" w:space="0" w:color="auto"/>
                    <w:right w:val="none" w:sz="0" w:space="0" w:color="auto"/>
                  </w:divBdr>
                  <w:divsChild>
                    <w:div w:id="1983273586">
                      <w:marLeft w:val="0"/>
                      <w:marRight w:val="0"/>
                      <w:marTop w:val="0"/>
                      <w:marBottom w:val="0"/>
                      <w:divBdr>
                        <w:top w:val="none" w:sz="0" w:space="0" w:color="auto"/>
                        <w:left w:val="none" w:sz="0" w:space="0" w:color="auto"/>
                        <w:bottom w:val="none" w:sz="0" w:space="0" w:color="auto"/>
                        <w:right w:val="none" w:sz="0" w:space="0" w:color="auto"/>
                      </w:divBdr>
                    </w:div>
                  </w:divsChild>
                </w:div>
                <w:div w:id="1647012365">
                  <w:marLeft w:val="0"/>
                  <w:marRight w:val="0"/>
                  <w:marTop w:val="0"/>
                  <w:marBottom w:val="0"/>
                  <w:divBdr>
                    <w:top w:val="none" w:sz="0" w:space="0" w:color="auto"/>
                    <w:left w:val="none" w:sz="0" w:space="0" w:color="auto"/>
                    <w:bottom w:val="none" w:sz="0" w:space="0" w:color="auto"/>
                    <w:right w:val="none" w:sz="0" w:space="0" w:color="auto"/>
                  </w:divBdr>
                  <w:divsChild>
                    <w:div w:id="2044401445">
                      <w:marLeft w:val="0"/>
                      <w:marRight w:val="0"/>
                      <w:marTop w:val="0"/>
                      <w:marBottom w:val="0"/>
                      <w:divBdr>
                        <w:top w:val="none" w:sz="0" w:space="0" w:color="auto"/>
                        <w:left w:val="none" w:sz="0" w:space="0" w:color="auto"/>
                        <w:bottom w:val="none" w:sz="0" w:space="0" w:color="auto"/>
                        <w:right w:val="none" w:sz="0" w:space="0" w:color="auto"/>
                      </w:divBdr>
                    </w:div>
                  </w:divsChild>
                </w:div>
                <w:div w:id="1658456796">
                  <w:marLeft w:val="0"/>
                  <w:marRight w:val="0"/>
                  <w:marTop w:val="0"/>
                  <w:marBottom w:val="0"/>
                  <w:divBdr>
                    <w:top w:val="none" w:sz="0" w:space="0" w:color="auto"/>
                    <w:left w:val="none" w:sz="0" w:space="0" w:color="auto"/>
                    <w:bottom w:val="none" w:sz="0" w:space="0" w:color="auto"/>
                    <w:right w:val="none" w:sz="0" w:space="0" w:color="auto"/>
                  </w:divBdr>
                  <w:divsChild>
                    <w:div w:id="1942175487">
                      <w:marLeft w:val="0"/>
                      <w:marRight w:val="0"/>
                      <w:marTop w:val="0"/>
                      <w:marBottom w:val="0"/>
                      <w:divBdr>
                        <w:top w:val="none" w:sz="0" w:space="0" w:color="auto"/>
                        <w:left w:val="none" w:sz="0" w:space="0" w:color="auto"/>
                        <w:bottom w:val="none" w:sz="0" w:space="0" w:color="auto"/>
                        <w:right w:val="none" w:sz="0" w:space="0" w:color="auto"/>
                      </w:divBdr>
                    </w:div>
                  </w:divsChild>
                </w:div>
                <w:div w:id="1662075412">
                  <w:marLeft w:val="0"/>
                  <w:marRight w:val="0"/>
                  <w:marTop w:val="0"/>
                  <w:marBottom w:val="0"/>
                  <w:divBdr>
                    <w:top w:val="none" w:sz="0" w:space="0" w:color="auto"/>
                    <w:left w:val="none" w:sz="0" w:space="0" w:color="auto"/>
                    <w:bottom w:val="none" w:sz="0" w:space="0" w:color="auto"/>
                    <w:right w:val="none" w:sz="0" w:space="0" w:color="auto"/>
                  </w:divBdr>
                  <w:divsChild>
                    <w:div w:id="964656149">
                      <w:marLeft w:val="0"/>
                      <w:marRight w:val="0"/>
                      <w:marTop w:val="0"/>
                      <w:marBottom w:val="0"/>
                      <w:divBdr>
                        <w:top w:val="none" w:sz="0" w:space="0" w:color="auto"/>
                        <w:left w:val="none" w:sz="0" w:space="0" w:color="auto"/>
                        <w:bottom w:val="none" w:sz="0" w:space="0" w:color="auto"/>
                        <w:right w:val="none" w:sz="0" w:space="0" w:color="auto"/>
                      </w:divBdr>
                    </w:div>
                  </w:divsChild>
                </w:div>
                <w:div w:id="1666936448">
                  <w:marLeft w:val="0"/>
                  <w:marRight w:val="0"/>
                  <w:marTop w:val="0"/>
                  <w:marBottom w:val="0"/>
                  <w:divBdr>
                    <w:top w:val="none" w:sz="0" w:space="0" w:color="auto"/>
                    <w:left w:val="none" w:sz="0" w:space="0" w:color="auto"/>
                    <w:bottom w:val="none" w:sz="0" w:space="0" w:color="auto"/>
                    <w:right w:val="none" w:sz="0" w:space="0" w:color="auto"/>
                  </w:divBdr>
                  <w:divsChild>
                    <w:div w:id="1335693265">
                      <w:marLeft w:val="0"/>
                      <w:marRight w:val="0"/>
                      <w:marTop w:val="0"/>
                      <w:marBottom w:val="0"/>
                      <w:divBdr>
                        <w:top w:val="none" w:sz="0" w:space="0" w:color="auto"/>
                        <w:left w:val="none" w:sz="0" w:space="0" w:color="auto"/>
                        <w:bottom w:val="none" w:sz="0" w:space="0" w:color="auto"/>
                        <w:right w:val="none" w:sz="0" w:space="0" w:color="auto"/>
                      </w:divBdr>
                    </w:div>
                  </w:divsChild>
                </w:div>
                <w:div w:id="1672445249">
                  <w:marLeft w:val="0"/>
                  <w:marRight w:val="0"/>
                  <w:marTop w:val="0"/>
                  <w:marBottom w:val="0"/>
                  <w:divBdr>
                    <w:top w:val="none" w:sz="0" w:space="0" w:color="auto"/>
                    <w:left w:val="none" w:sz="0" w:space="0" w:color="auto"/>
                    <w:bottom w:val="none" w:sz="0" w:space="0" w:color="auto"/>
                    <w:right w:val="none" w:sz="0" w:space="0" w:color="auto"/>
                  </w:divBdr>
                  <w:divsChild>
                    <w:div w:id="69736389">
                      <w:marLeft w:val="0"/>
                      <w:marRight w:val="0"/>
                      <w:marTop w:val="0"/>
                      <w:marBottom w:val="0"/>
                      <w:divBdr>
                        <w:top w:val="none" w:sz="0" w:space="0" w:color="auto"/>
                        <w:left w:val="none" w:sz="0" w:space="0" w:color="auto"/>
                        <w:bottom w:val="none" w:sz="0" w:space="0" w:color="auto"/>
                        <w:right w:val="none" w:sz="0" w:space="0" w:color="auto"/>
                      </w:divBdr>
                    </w:div>
                  </w:divsChild>
                </w:div>
                <w:div w:id="1677922268">
                  <w:marLeft w:val="0"/>
                  <w:marRight w:val="0"/>
                  <w:marTop w:val="0"/>
                  <w:marBottom w:val="0"/>
                  <w:divBdr>
                    <w:top w:val="none" w:sz="0" w:space="0" w:color="auto"/>
                    <w:left w:val="none" w:sz="0" w:space="0" w:color="auto"/>
                    <w:bottom w:val="none" w:sz="0" w:space="0" w:color="auto"/>
                    <w:right w:val="none" w:sz="0" w:space="0" w:color="auto"/>
                  </w:divBdr>
                  <w:divsChild>
                    <w:div w:id="1273367882">
                      <w:marLeft w:val="0"/>
                      <w:marRight w:val="0"/>
                      <w:marTop w:val="0"/>
                      <w:marBottom w:val="0"/>
                      <w:divBdr>
                        <w:top w:val="none" w:sz="0" w:space="0" w:color="auto"/>
                        <w:left w:val="none" w:sz="0" w:space="0" w:color="auto"/>
                        <w:bottom w:val="none" w:sz="0" w:space="0" w:color="auto"/>
                        <w:right w:val="none" w:sz="0" w:space="0" w:color="auto"/>
                      </w:divBdr>
                    </w:div>
                  </w:divsChild>
                </w:div>
                <w:div w:id="1689521613">
                  <w:marLeft w:val="0"/>
                  <w:marRight w:val="0"/>
                  <w:marTop w:val="0"/>
                  <w:marBottom w:val="0"/>
                  <w:divBdr>
                    <w:top w:val="none" w:sz="0" w:space="0" w:color="auto"/>
                    <w:left w:val="none" w:sz="0" w:space="0" w:color="auto"/>
                    <w:bottom w:val="none" w:sz="0" w:space="0" w:color="auto"/>
                    <w:right w:val="none" w:sz="0" w:space="0" w:color="auto"/>
                  </w:divBdr>
                  <w:divsChild>
                    <w:div w:id="605773920">
                      <w:marLeft w:val="0"/>
                      <w:marRight w:val="0"/>
                      <w:marTop w:val="0"/>
                      <w:marBottom w:val="0"/>
                      <w:divBdr>
                        <w:top w:val="none" w:sz="0" w:space="0" w:color="auto"/>
                        <w:left w:val="none" w:sz="0" w:space="0" w:color="auto"/>
                        <w:bottom w:val="none" w:sz="0" w:space="0" w:color="auto"/>
                        <w:right w:val="none" w:sz="0" w:space="0" w:color="auto"/>
                      </w:divBdr>
                    </w:div>
                  </w:divsChild>
                </w:div>
                <w:div w:id="1695886566">
                  <w:marLeft w:val="0"/>
                  <w:marRight w:val="0"/>
                  <w:marTop w:val="0"/>
                  <w:marBottom w:val="0"/>
                  <w:divBdr>
                    <w:top w:val="none" w:sz="0" w:space="0" w:color="auto"/>
                    <w:left w:val="none" w:sz="0" w:space="0" w:color="auto"/>
                    <w:bottom w:val="none" w:sz="0" w:space="0" w:color="auto"/>
                    <w:right w:val="none" w:sz="0" w:space="0" w:color="auto"/>
                  </w:divBdr>
                  <w:divsChild>
                    <w:div w:id="2142142212">
                      <w:marLeft w:val="0"/>
                      <w:marRight w:val="0"/>
                      <w:marTop w:val="0"/>
                      <w:marBottom w:val="0"/>
                      <w:divBdr>
                        <w:top w:val="none" w:sz="0" w:space="0" w:color="auto"/>
                        <w:left w:val="none" w:sz="0" w:space="0" w:color="auto"/>
                        <w:bottom w:val="none" w:sz="0" w:space="0" w:color="auto"/>
                        <w:right w:val="none" w:sz="0" w:space="0" w:color="auto"/>
                      </w:divBdr>
                    </w:div>
                  </w:divsChild>
                </w:div>
                <w:div w:id="1695957527">
                  <w:marLeft w:val="0"/>
                  <w:marRight w:val="0"/>
                  <w:marTop w:val="0"/>
                  <w:marBottom w:val="0"/>
                  <w:divBdr>
                    <w:top w:val="none" w:sz="0" w:space="0" w:color="auto"/>
                    <w:left w:val="none" w:sz="0" w:space="0" w:color="auto"/>
                    <w:bottom w:val="none" w:sz="0" w:space="0" w:color="auto"/>
                    <w:right w:val="none" w:sz="0" w:space="0" w:color="auto"/>
                  </w:divBdr>
                  <w:divsChild>
                    <w:div w:id="772018727">
                      <w:marLeft w:val="0"/>
                      <w:marRight w:val="0"/>
                      <w:marTop w:val="0"/>
                      <w:marBottom w:val="0"/>
                      <w:divBdr>
                        <w:top w:val="none" w:sz="0" w:space="0" w:color="auto"/>
                        <w:left w:val="none" w:sz="0" w:space="0" w:color="auto"/>
                        <w:bottom w:val="none" w:sz="0" w:space="0" w:color="auto"/>
                        <w:right w:val="none" w:sz="0" w:space="0" w:color="auto"/>
                      </w:divBdr>
                    </w:div>
                  </w:divsChild>
                </w:div>
                <w:div w:id="1696344707">
                  <w:marLeft w:val="0"/>
                  <w:marRight w:val="0"/>
                  <w:marTop w:val="0"/>
                  <w:marBottom w:val="0"/>
                  <w:divBdr>
                    <w:top w:val="none" w:sz="0" w:space="0" w:color="auto"/>
                    <w:left w:val="none" w:sz="0" w:space="0" w:color="auto"/>
                    <w:bottom w:val="none" w:sz="0" w:space="0" w:color="auto"/>
                    <w:right w:val="none" w:sz="0" w:space="0" w:color="auto"/>
                  </w:divBdr>
                  <w:divsChild>
                    <w:div w:id="1821001172">
                      <w:marLeft w:val="0"/>
                      <w:marRight w:val="0"/>
                      <w:marTop w:val="0"/>
                      <w:marBottom w:val="0"/>
                      <w:divBdr>
                        <w:top w:val="none" w:sz="0" w:space="0" w:color="auto"/>
                        <w:left w:val="none" w:sz="0" w:space="0" w:color="auto"/>
                        <w:bottom w:val="none" w:sz="0" w:space="0" w:color="auto"/>
                        <w:right w:val="none" w:sz="0" w:space="0" w:color="auto"/>
                      </w:divBdr>
                    </w:div>
                  </w:divsChild>
                </w:div>
                <w:div w:id="1696543923">
                  <w:marLeft w:val="0"/>
                  <w:marRight w:val="0"/>
                  <w:marTop w:val="0"/>
                  <w:marBottom w:val="0"/>
                  <w:divBdr>
                    <w:top w:val="none" w:sz="0" w:space="0" w:color="auto"/>
                    <w:left w:val="none" w:sz="0" w:space="0" w:color="auto"/>
                    <w:bottom w:val="none" w:sz="0" w:space="0" w:color="auto"/>
                    <w:right w:val="none" w:sz="0" w:space="0" w:color="auto"/>
                  </w:divBdr>
                  <w:divsChild>
                    <w:div w:id="1081373773">
                      <w:marLeft w:val="0"/>
                      <w:marRight w:val="0"/>
                      <w:marTop w:val="0"/>
                      <w:marBottom w:val="0"/>
                      <w:divBdr>
                        <w:top w:val="none" w:sz="0" w:space="0" w:color="auto"/>
                        <w:left w:val="none" w:sz="0" w:space="0" w:color="auto"/>
                        <w:bottom w:val="none" w:sz="0" w:space="0" w:color="auto"/>
                        <w:right w:val="none" w:sz="0" w:space="0" w:color="auto"/>
                      </w:divBdr>
                    </w:div>
                  </w:divsChild>
                </w:div>
                <w:div w:id="1700352672">
                  <w:marLeft w:val="0"/>
                  <w:marRight w:val="0"/>
                  <w:marTop w:val="0"/>
                  <w:marBottom w:val="0"/>
                  <w:divBdr>
                    <w:top w:val="none" w:sz="0" w:space="0" w:color="auto"/>
                    <w:left w:val="none" w:sz="0" w:space="0" w:color="auto"/>
                    <w:bottom w:val="none" w:sz="0" w:space="0" w:color="auto"/>
                    <w:right w:val="none" w:sz="0" w:space="0" w:color="auto"/>
                  </w:divBdr>
                  <w:divsChild>
                    <w:div w:id="1488132404">
                      <w:marLeft w:val="0"/>
                      <w:marRight w:val="0"/>
                      <w:marTop w:val="0"/>
                      <w:marBottom w:val="0"/>
                      <w:divBdr>
                        <w:top w:val="none" w:sz="0" w:space="0" w:color="auto"/>
                        <w:left w:val="none" w:sz="0" w:space="0" w:color="auto"/>
                        <w:bottom w:val="none" w:sz="0" w:space="0" w:color="auto"/>
                        <w:right w:val="none" w:sz="0" w:space="0" w:color="auto"/>
                      </w:divBdr>
                    </w:div>
                  </w:divsChild>
                </w:div>
                <w:div w:id="1700622587">
                  <w:marLeft w:val="0"/>
                  <w:marRight w:val="0"/>
                  <w:marTop w:val="0"/>
                  <w:marBottom w:val="0"/>
                  <w:divBdr>
                    <w:top w:val="none" w:sz="0" w:space="0" w:color="auto"/>
                    <w:left w:val="none" w:sz="0" w:space="0" w:color="auto"/>
                    <w:bottom w:val="none" w:sz="0" w:space="0" w:color="auto"/>
                    <w:right w:val="none" w:sz="0" w:space="0" w:color="auto"/>
                  </w:divBdr>
                  <w:divsChild>
                    <w:div w:id="1748069276">
                      <w:marLeft w:val="0"/>
                      <w:marRight w:val="0"/>
                      <w:marTop w:val="0"/>
                      <w:marBottom w:val="0"/>
                      <w:divBdr>
                        <w:top w:val="none" w:sz="0" w:space="0" w:color="auto"/>
                        <w:left w:val="none" w:sz="0" w:space="0" w:color="auto"/>
                        <w:bottom w:val="none" w:sz="0" w:space="0" w:color="auto"/>
                        <w:right w:val="none" w:sz="0" w:space="0" w:color="auto"/>
                      </w:divBdr>
                    </w:div>
                  </w:divsChild>
                </w:div>
                <w:div w:id="1704330450">
                  <w:marLeft w:val="0"/>
                  <w:marRight w:val="0"/>
                  <w:marTop w:val="0"/>
                  <w:marBottom w:val="0"/>
                  <w:divBdr>
                    <w:top w:val="none" w:sz="0" w:space="0" w:color="auto"/>
                    <w:left w:val="none" w:sz="0" w:space="0" w:color="auto"/>
                    <w:bottom w:val="none" w:sz="0" w:space="0" w:color="auto"/>
                    <w:right w:val="none" w:sz="0" w:space="0" w:color="auto"/>
                  </w:divBdr>
                  <w:divsChild>
                    <w:div w:id="1613324177">
                      <w:marLeft w:val="0"/>
                      <w:marRight w:val="0"/>
                      <w:marTop w:val="0"/>
                      <w:marBottom w:val="0"/>
                      <w:divBdr>
                        <w:top w:val="none" w:sz="0" w:space="0" w:color="auto"/>
                        <w:left w:val="none" w:sz="0" w:space="0" w:color="auto"/>
                        <w:bottom w:val="none" w:sz="0" w:space="0" w:color="auto"/>
                        <w:right w:val="none" w:sz="0" w:space="0" w:color="auto"/>
                      </w:divBdr>
                    </w:div>
                  </w:divsChild>
                </w:div>
                <w:div w:id="1707876333">
                  <w:marLeft w:val="0"/>
                  <w:marRight w:val="0"/>
                  <w:marTop w:val="0"/>
                  <w:marBottom w:val="0"/>
                  <w:divBdr>
                    <w:top w:val="none" w:sz="0" w:space="0" w:color="auto"/>
                    <w:left w:val="none" w:sz="0" w:space="0" w:color="auto"/>
                    <w:bottom w:val="none" w:sz="0" w:space="0" w:color="auto"/>
                    <w:right w:val="none" w:sz="0" w:space="0" w:color="auto"/>
                  </w:divBdr>
                  <w:divsChild>
                    <w:div w:id="1817643605">
                      <w:marLeft w:val="0"/>
                      <w:marRight w:val="0"/>
                      <w:marTop w:val="0"/>
                      <w:marBottom w:val="0"/>
                      <w:divBdr>
                        <w:top w:val="none" w:sz="0" w:space="0" w:color="auto"/>
                        <w:left w:val="none" w:sz="0" w:space="0" w:color="auto"/>
                        <w:bottom w:val="none" w:sz="0" w:space="0" w:color="auto"/>
                        <w:right w:val="none" w:sz="0" w:space="0" w:color="auto"/>
                      </w:divBdr>
                    </w:div>
                  </w:divsChild>
                </w:div>
                <w:div w:id="1710568375">
                  <w:marLeft w:val="0"/>
                  <w:marRight w:val="0"/>
                  <w:marTop w:val="0"/>
                  <w:marBottom w:val="0"/>
                  <w:divBdr>
                    <w:top w:val="none" w:sz="0" w:space="0" w:color="auto"/>
                    <w:left w:val="none" w:sz="0" w:space="0" w:color="auto"/>
                    <w:bottom w:val="none" w:sz="0" w:space="0" w:color="auto"/>
                    <w:right w:val="none" w:sz="0" w:space="0" w:color="auto"/>
                  </w:divBdr>
                  <w:divsChild>
                    <w:div w:id="287318404">
                      <w:marLeft w:val="0"/>
                      <w:marRight w:val="0"/>
                      <w:marTop w:val="0"/>
                      <w:marBottom w:val="0"/>
                      <w:divBdr>
                        <w:top w:val="none" w:sz="0" w:space="0" w:color="auto"/>
                        <w:left w:val="none" w:sz="0" w:space="0" w:color="auto"/>
                        <w:bottom w:val="none" w:sz="0" w:space="0" w:color="auto"/>
                        <w:right w:val="none" w:sz="0" w:space="0" w:color="auto"/>
                      </w:divBdr>
                    </w:div>
                  </w:divsChild>
                </w:div>
                <w:div w:id="1715538207">
                  <w:marLeft w:val="0"/>
                  <w:marRight w:val="0"/>
                  <w:marTop w:val="0"/>
                  <w:marBottom w:val="0"/>
                  <w:divBdr>
                    <w:top w:val="none" w:sz="0" w:space="0" w:color="auto"/>
                    <w:left w:val="none" w:sz="0" w:space="0" w:color="auto"/>
                    <w:bottom w:val="none" w:sz="0" w:space="0" w:color="auto"/>
                    <w:right w:val="none" w:sz="0" w:space="0" w:color="auto"/>
                  </w:divBdr>
                  <w:divsChild>
                    <w:div w:id="499082840">
                      <w:marLeft w:val="0"/>
                      <w:marRight w:val="0"/>
                      <w:marTop w:val="0"/>
                      <w:marBottom w:val="0"/>
                      <w:divBdr>
                        <w:top w:val="none" w:sz="0" w:space="0" w:color="auto"/>
                        <w:left w:val="none" w:sz="0" w:space="0" w:color="auto"/>
                        <w:bottom w:val="none" w:sz="0" w:space="0" w:color="auto"/>
                        <w:right w:val="none" w:sz="0" w:space="0" w:color="auto"/>
                      </w:divBdr>
                    </w:div>
                  </w:divsChild>
                </w:div>
                <w:div w:id="1718892596">
                  <w:marLeft w:val="0"/>
                  <w:marRight w:val="0"/>
                  <w:marTop w:val="0"/>
                  <w:marBottom w:val="0"/>
                  <w:divBdr>
                    <w:top w:val="none" w:sz="0" w:space="0" w:color="auto"/>
                    <w:left w:val="none" w:sz="0" w:space="0" w:color="auto"/>
                    <w:bottom w:val="none" w:sz="0" w:space="0" w:color="auto"/>
                    <w:right w:val="none" w:sz="0" w:space="0" w:color="auto"/>
                  </w:divBdr>
                  <w:divsChild>
                    <w:div w:id="1834643330">
                      <w:marLeft w:val="0"/>
                      <w:marRight w:val="0"/>
                      <w:marTop w:val="0"/>
                      <w:marBottom w:val="0"/>
                      <w:divBdr>
                        <w:top w:val="none" w:sz="0" w:space="0" w:color="auto"/>
                        <w:left w:val="none" w:sz="0" w:space="0" w:color="auto"/>
                        <w:bottom w:val="none" w:sz="0" w:space="0" w:color="auto"/>
                        <w:right w:val="none" w:sz="0" w:space="0" w:color="auto"/>
                      </w:divBdr>
                    </w:div>
                  </w:divsChild>
                </w:div>
                <w:div w:id="1720586373">
                  <w:marLeft w:val="0"/>
                  <w:marRight w:val="0"/>
                  <w:marTop w:val="0"/>
                  <w:marBottom w:val="0"/>
                  <w:divBdr>
                    <w:top w:val="none" w:sz="0" w:space="0" w:color="auto"/>
                    <w:left w:val="none" w:sz="0" w:space="0" w:color="auto"/>
                    <w:bottom w:val="none" w:sz="0" w:space="0" w:color="auto"/>
                    <w:right w:val="none" w:sz="0" w:space="0" w:color="auto"/>
                  </w:divBdr>
                  <w:divsChild>
                    <w:div w:id="945890189">
                      <w:marLeft w:val="0"/>
                      <w:marRight w:val="0"/>
                      <w:marTop w:val="0"/>
                      <w:marBottom w:val="0"/>
                      <w:divBdr>
                        <w:top w:val="none" w:sz="0" w:space="0" w:color="auto"/>
                        <w:left w:val="none" w:sz="0" w:space="0" w:color="auto"/>
                        <w:bottom w:val="none" w:sz="0" w:space="0" w:color="auto"/>
                        <w:right w:val="none" w:sz="0" w:space="0" w:color="auto"/>
                      </w:divBdr>
                    </w:div>
                  </w:divsChild>
                </w:div>
                <w:div w:id="1721244906">
                  <w:marLeft w:val="0"/>
                  <w:marRight w:val="0"/>
                  <w:marTop w:val="0"/>
                  <w:marBottom w:val="0"/>
                  <w:divBdr>
                    <w:top w:val="none" w:sz="0" w:space="0" w:color="auto"/>
                    <w:left w:val="none" w:sz="0" w:space="0" w:color="auto"/>
                    <w:bottom w:val="none" w:sz="0" w:space="0" w:color="auto"/>
                    <w:right w:val="none" w:sz="0" w:space="0" w:color="auto"/>
                  </w:divBdr>
                  <w:divsChild>
                    <w:div w:id="1750535472">
                      <w:marLeft w:val="0"/>
                      <w:marRight w:val="0"/>
                      <w:marTop w:val="0"/>
                      <w:marBottom w:val="0"/>
                      <w:divBdr>
                        <w:top w:val="none" w:sz="0" w:space="0" w:color="auto"/>
                        <w:left w:val="none" w:sz="0" w:space="0" w:color="auto"/>
                        <w:bottom w:val="none" w:sz="0" w:space="0" w:color="auto"/>
                        <w:right w:val="none" w:sz="0" w:space="0" w:color="auto"/>
                      </w:divBdr>
                    </w:div>
                  </w:divsChild>
                </w:div>
                <w:div w:id="1728840117">
                  <w:marLeft w:val="0"/>
                  <w:marRight w:val="0"/>
                  <w:marTop w:val="0"/>
                  <w:marBottom w:val="0"/>
                  <w:divBdr>
                    <w:top w:val="none" w:sz="0" w:space="0" w:color="auto"/>
                    <w:left w:val="none" w:sz="0" w:space="0" w:color="auto"/>
                    <w:bottom w:val="none" w:sz="0" w:space="0" w:color="auto"/>
                    <w:right w:val="none" w:sz="0" w:space="0" w:color="auto"/>
                  </w:divBdr>
                  <w:divsChild>
                    <w:div w:id="1652178297">
                      <w:marLeft w:val="0"/>
                      <w:marRight w:val="0"/>
                      <w:marTop w:val="0"/>
                      <w:marBottom w:val="0"/>
                      <w:divBdr>
                        <w:top w:val="none" w:sz="0" w:space="0" w:color="auto"/>
                        <w:left w:val="none" w:sz="0" w:space="0" w:color="auto"/>
                        <w:bottom w:val="none" w:sz="0" w:space="0" w:color="auto"/>
                        <w:right w:val="none" w:sz="0" w:space="0" w:color="auto"/>
                      </w:divBdr>
                    </w:div>
                  </w:divsChild>
                </w:div>
                <w:div w:id="1731922387">
                  <w:marLeft w:val="0"/>
                  <w:marRight w:val="0"/>
                  <w:marTop w:val="0"/>
                  <w:marBottom w:val="0"/>
                  <w:divBdr>
                    <w:top w:val="none" w:sz="0" w:space="0" w:color="auto"/>
                    <w:left w:val="none" w:sz="0" w:space="0" w:color="auto"/>
                    <w:bottom w:val="none" w:sz="0" w:space="0" w:color="auto"/>
                    <w:right w:val="none" w:sz="0" w:space="0" w:color="auto"/>
                  </w:divBdr>
                  <w:divsChild>
                    <w:div w:id="974989738">
                      <w:marLeft w:val="0"/>
                      <w:marRight w:val="0"/>
                      <w:marTop w:val="0"/>
                      <w:marBottom w:val="0"/>
                      <w:divBdr>
                        <w:top w:val="none" w:sz="0" w:space="0" w:color="auto"/>
                        <w:left w:val="none" w:sz="0" w:space="0" w:color="auto"/>
                        <w:bottom w:val="none" w:sz="0" w:space="0" w:color="auto"/>
                        <w:right w:val="none" w:sz="0" w:space="0" w:color="auto"/>
                      </w:divBdr>
                    </w:div>
                  </w:divsChild>
                </w:div>
                <w:div w:id="1732386233">
                  <w:marLeft w:val="0"/>
                  <w:marRight w:val="0"/>
                  <w:marTop w:val="0"/>
                  <w:marBottom w:val="0"/>
                  <w:divBdr>
                    <w:top w:val="none" w:sz="0" w:space="0" w:color="auto"/>
                    <w:left w:val="none" w:sz="0" w:space="0" w:color="auto"/>
                    <w:bottom w:val="none" w:sz="0" w:space="0" w:color="auto"/>
                    <w:right w:val="none" w:sz="0" w:space="0" w:color="auto"/>
                  </w:divBdr>
                  <w:divsChild>
                    <w:div w:id="155269360">
                      <w:marLeft w:val="0"/>
                      <w:marRight w:val="0"/>
                      <w:marTop w:val="0"/>
                      <w:marBottom w:val="0"/>
                      <w:divBdr>
                        <w:top w:val="none" w:sz="0" w:space="0" w:color="auto"/>
                        <w:left w:val="none" w:sz="0" w:space="0" w:color="auto"/>
                        <w:bottom w:val="none" w:sz="0" w:space="0" w:color="auto"/>
                        <w:right w:val="none" w:sz="0" w:space="0" w:color="auto"/>
                      </w:divBdr>
                    </w:div>
                  </w:divsChild>
                </w:div>
                <w:div w:id="1738479809">
                  <w:marLeft w:val="0"/>
                  <w:marRight w:val="0"/>
                  <w:marTop w:val="0"/>
                  <w:marBottom w:val="0"/>
                  <w:divBdr>
                    <w:top w:val="none" w:sz="0" w:space="0" w:color="auto"/>
                    <w:left w:val="none" w:sz="0" w:space="0" w:color="auto"/>
                    <w:bottom w:val="none" w:sz="0" w:space="0" w:color="auto"/>
                    <w:right w:val="none" w:sz="0" w:space="0" w:color="auto"/>
                  </w:divBdr>
                  <w:divsChild>
                    <w:div w:id="290282001">
                      <w:marLeft w:val="0"/>
                      <w:marRight w:val="0"/>
                      <w:marTop w:val="0"/>
                      <w:marBottom w:val="0"/>
                      <w:divBdr>
                        <w:top w:val="none" w:sz="0" w:space="0" w:color="auto"/>
                        <w:left w:val="none" w:sz="0" w:space="0" w:color="auto"/>
                        <w:bottom w:val="none" w:sz="0" w:space="0" w:color="auto"/>
                        <w:right w:val="none" w:sz="0" w:space="0" w:color="auto"/>
                      </w:divBdr>
                    </w:div>
                  </w:divsChild>
                </w:div>
                <w:div w:id="1741517245">
                  <w:marLeft w:val="0"/>
                  <w:marRight w:val="0"/>
                  <w:marTop w:val="0"/>
                  <w:marBottom w:val="0"/>
                  <w:divBdr>
                    <w:top w:val="none" w:sz="0" w:space="0" w:color="auto"/>
                    <w:left w:val="none" w:sz="0" w:space="0" w:color="auto"/>
                    <w:bottom w:val="none" w:sz="0" w:space="0" w:color="auto"/>
                    <w:right w:val="none" w:sz="0" w:space="0" w:color="auto"/>
                  </w:divBdr>
                  <w:divsChild>
                    <w:div w:id="1904636158">
                      <w:marLeft w:val="0"/>
                      <w:marRight w:val="0"/>
                      <w:marTop w:val="0"/>
                      <w:marBottom w:val="0"/>
                      <w:divBdr>
                        <w:top w:val="none" w:sz="0" w:space="0" w:color="auto"/>
                        <w:left w:val="none" w:sz="0" w:space="0" w:color="auto"/>
                        <w:bottom w:val="none" w:sz="0" w:space="0" w:color="auto"/>
                        <w:right w:val="none" w:sz="0" w:space="0" w:color="auto"/>
                      </w:divBdr>
                    </w:div>
                  </w:divsChild>
                </w:div>
                <w:div w:id="1742175167">
                  <w:marLeft w:val="0"/>
                  <w:marRight w:val="0"/>
                  <w:marTop w:val="0"/>
                  <w:marBottom w:val="0"/>
                  <w:divBdr>
                    <w:top w:val="none" w:sz="0" w:space="0" w:color="auto"/>
                    <w:left w:val="none" w:sz="0" w:space="0" w:color="auto"/>
                    <w:bottom w:val="none" w:sz="0" w:space="0" w:color="auto"/>
                    <w:right w:val="none" w:sz="0" w:space="0" w:color="auto"/>
                  </w:divBdr>
                  <w:divsChild>
                    <w:div w:id="2075738710">
                      <w:marLeft w:val="0"/>
                      <w:marRight w:val="0"/>
                      <w:marTop w:val="0"/>
                      <w:marBottom w:val="0"/>
                      <w:divBdr>
                        <w:top w:val="none" w:sz="0" w:space="0" w:color="auto"/>
                        <w:left w:val="none" w:sz="0" w:space="0" w:color="auto"/>
                        <w:bottom w:val="none" w:sz="0" w:space="0" w:color="auto"/>
                        <w:right w:val="none" w:sz="0" w:space="0" w:color="auto"/>
                      </w:divBdr>
                    </w:div>
                  </w:divsChild>
                </w:div>
                <w:div w:id="1742750831">
                  <w:marLeft w:val="0"/>
                  <w:marRight w:val="0"/>
                  <w:marTop w:val="0"/>
                  <w:marBottom w:val="0"/>
                  <w:divBdr>
                    <w:top w:val="none" w:sz="0" w:space="0" w:color="auto"/>
                    <w:left w:val="none" w:sz="0" w:space="0" w:color="auto"/>
                    <w:bottom w:val="none" w:sz="0" w:space="0" w:color="auto"/>
                    <w:right w:val="none" w:sz="0" w:space="0" w:color="auto"/>
                  </w:divBdr>
                  <w:divsChild>
                    <w:div w:id="794838133">
                      <w:marLeft w:val="0"/>
                      <w:marRight w:val="0"/>
                      <w:marTop w:val="0"/>
                      <w:marBottom w:val="0"/>
                      <w:divBdr>
                        <w:top w:val="none" w:sz="0" w:space="0" w:color="auto"/>
                        <w:left w:val="none" w:sz="0" w:space="0" w:color="auto"/>
                        <w:bottom w:val="none" w:sz="0" w:space="0" w:color="auto"/>
                        <w:right w:val="none" w:sz="0" w:space="0" w:color="auto"/>
                      </w:divBdr>
                    </w:div>
                  </w:divsChild>
                </w:div>
                <w:div w:id="1743017815">
                  <w:marLeft w:val="0"/>
                  <w:marRight w:val="0"/>
                  <w:marTop w:val="0"/>
                  <w:marBottom w:val="0"/>
                  <w:divBdr>
                    <w:top w:val="none" w:sz="0" w:space="0" w:color="auto"/>
                    <w:left w:val="none" w:sz="0" w:space="0" w:color="auto"/>
                    <w:bottom w:val="none" w:sz="0" w:space="0" w:color="auto"/>
                    <w:right w:val="none" w:sz="0" w:space="0" w:color="auto"/>
                  </w:divBdr>
                  <w:divsChild>
                    <w:div w:id="1255282515">
                      <w:marLeft w:val="0"/>
                      <w:marRight w:val="0"/>
                      <w:marTop w:val="0"/>
                      <w:marBottom w:val="0"/>
                      <w:divBdr>
                        <w:top w:val="none" w:sz="0" w:space="0" w:color="auto"/>
                        <w:left w:val="none" w:sz="0" w:space="0" w:color="auto"/>
                        <w:bottom w:val="none" w:sz="0" w:space="0" w:color="auto"/>
                        <w:right w:val="none" w:sz="0" w:space="0" w:color="auto"/>
                      </w:divBdr>
                    </w:div>
                  </w:divsChild>
                </w:div>
                <w:div w:id="1746292510">
                  <w:marLeft w:val="0"/>
                  <w:marRight w:val="0"/>
                  <w:marTop w:val="0"/>
                  <w:marBottom w:val="0"/>
                  <w:divBdr>
                    <w:top w:val="none" w:sz="0" w:space="0" w:color="auto"/>
                    <w:left w:val="none" w:sz="0" w:space="0" w:color="auto"/>
                    <w:bottom w:val="none" w:sz="0" w:space="0" w:color="auto"/>
                    <w:right w:val="none" w:sz="0" w:space="0" w:color="auto"/>
                  </w:divBdr>
                  <w:divsChild>
                    <w:div w:id="1002926841">
                      <w:marLeft w:val="0"/>
                      <w:marRight w:val="0"/>
                      <w:marTop w:val="0"/>
                      <w:marBottom w:val="0"/>
                      <w:divBdr>
                        <w:top w:val="none" w:sz="0" w:space="0" w:color="auto"/>
                        <w:left w:val="none" w:sz="0" w:space="0" w:color="auto"/>
                        <w:bottom w:val="none" w:sz="0" w:space="0" w:color="auto"/>
                        <w:right w:val="none" w:sz="0" w:space="0" w:color="auto"/>
                      </w:divBdr>
                    </w:div>
                  </w:divsChild>
                </w:div>
                <w:div w:id="1762799398">
                  <w:marLeft w:val="0"/>
                  <w:marRight w:val="0"/>
                  <w:marTop w:val="0"/>
                  <w:marBottom w:val="0"/>
                  <w:divBdr>
                    <w:top w:val="none" w:sz="0" w:space="0" w:color="auto"/>
                    <w:left w:val="none" w:sz="0" w:space="0" w:color="auto"/>
                    <w:bottom w:val="none" w:sz="0" w:space="0" w:color="auto"/>
                    <w:right w:val="none" w:sz="0" w:space="0" w:color="auto"/>
                  </w:divBdr>
                  <w:divsChild>
                    <w:div w:id="1677269990">
                      <w:marLeft w:val="0"/>
                      <w:marRight w:val="0"/>
                      <w:marTop w:val="0"/>
                      <w:marBottom w:val="0"/>
                      <w:divBdr>
                        <w:top w:val="none" w:sz="0" w:space="0" w:color="auto"/>
                        <w:left w:val="none" w:sz="0" w:space="0" w:color="auto"/>
                        <w:bottom w:val="none" w:sz="0" w:space="0" w:color="auto"/>
                        <w:right w:val="none" w:sz="0" w:space="0" w:color="auto"/>
                      </w:divBdr>
                    </w:div>
                  </w:divsChild>
                </w:div>
                <w:div w:id="1771268875">
                  <w:marLeft w:val="0"/>
                  <w:marRight w:val="0"/>
                  <w:marTop w:val="0"/>
                  <w:marBottom w:val="0"/>
                  <w:divBdr>
                    <w:top w:val="none" w:sz="0" w:space="0" w:color="auto"/>
                    <w:left w:val="none" w:sz="0" w:space="0" w:color="auto"/>
                    <w:bottom w:val="none" w:sz="0" w:space="0" w:color="auto"/>
                    <w:right w:val="none" w:sz="0" w:space="0" w:color="auto"/>
                  </w:divBdr>
                  <w:divsChild>
                    <w:div w:id="1316451342">
                      <w:marLeft w:val="0"/>
                      <w:marRight w:val="0"/>
                      <w:marTop w:val="0"/>
                      <w:marBottom w:val="0"/>
                      <w:divBdr>
                        <w:top w:val="none" w:sz="0" w:space="0" w:color="auto"/>
                        <w:left w:val="none" w:sz="0" w:space="0" w:color="auto"/>
                        <w:bottom w:val="none" w:sz="0" w:space="0" w:color="auto"/>
                        <w:right w:val="none" w:sz="0" w:space="0" w:color="auto"/>
                      </w:divBdr>
                    </w:div>
                  </w:divsChild>
                </w:div>
                <w:div w:id="1775634255">
                  <w:marLeft w:val="0"/>
                  <w:marRight w:val="0"/>
                  <w:marTop w:val="0"/>
                  <w:marBottom w:val="0"/>
                  <w:divBdr>
                    <w:top w:val="none" w:sz="0" w:space="0" w:color="auto"/>
                    <w:left w:val="none" w:sz="0" w:space="0" w:color="auto"/>
                    <w:bottom w:val="none" w:sz="0" w:space="0" w:color="auto"/>
                    <w:right w:val="none" w:sz="0" w:space="0" w:color="auto"/>
                  </w:divBdr>
                  <w:divsChild>
                    <w:div w:id="571475297">
                      <w:marLeft w:val="0"/>
                      <w:marRight w:val="0"/>
                      <w:marTop w:val="0"/>
                      <w:marBottom w:val="0"/>
                      <w:divBdr>
                        <w:top w:val="none" w:sz="0" w:space="0" w:color="auto"/>
                        <w:left w:val="none" w:sz="0" w:space="0" w:color="auto"/>
                        <w:bottom w:val="none" w:sz="0" w:space="0" w:color="auto"/>
                        <w:right w:val="none" w:sz="0" w:space="0" w:color="auto"/>
                      </w:divBdr>
                    </w:div>
                  </w:divsChild>
                </w:div>
                <w:div w:id="1778015038">
                  <w:marLeft w:val="0"/>
                  <w:marRight w:val="0"/>
                  <w:marTop w:val="0"/>
                  <w:marBottom w:val="0"/>
                  <w:divBdr>
                    <w:top w:val="none" w:sz="0" w:space="0" w:color="auto"/>
                    <w:left w:val="none" w:sz="0" w:space="0" w:color="auto"/>
                    <w:bottom w:val="none" w:sz="0" w:space="0" w:color="auto"/>
                    <w:right w:val="none" w:sz="0" w:space="0" w:color="auto"/>
                  </w:divBdr>
                  <w:divsChild>
                    <w:div w:id="1919778707">
                      <w:marLeft w:val="0"/>
                      <w:marRight w:val="0"/>
                      <w:marTop w:val="0"/>
                      <w:marBottom w:val="0"/>
                      <w:divBdr>
                        <w:top w:val="none" w:sz="0" w:space="0" w:color="auto"/>
                        <w:left w:val="none" w:sz="0" w:space="0" w:color="auto"/>
                        <w:bottom w:val="none" w:sz="0" w:space="0" w:color="auto"/>
                        <w:right w:val="none" w:sz="0" w:space="0" w:color="auto"/>
                      </w:divBdr>
                    </w:div>
                  </w:divsChild>
                </w:div>
                <w:div w:id="1780417834">
                  <w:marLeft w:val="0"/>
                  <w:marRight w:val="0"/>
                  <w:marTop w:val="0"/>
                  <w:marBottom w:val="0"/>
                  <w:divBdr>
                    <w:top w:val="none" w:sz="0" w:space="0" w:color="auto"/>
                    <w:left w:val="none" w:sz="0" w:space="0" w:color="auto"/>
                    <w:bottom w:val="none" w:sz="0" w:space="0" w:color="auto"/>
                    <w:right w:val="none" w:sz="0" w:space="0" w:color="auto"/>
                  </w:divBdr>
                  <w:divsChild>
                    <w:div w:id="1071931528">
                      <w:marLeft w:val="0"/>
                      <w:marRight w:val="0"/>
                      <w:marTop w:val="0"/>
                      <w:marBottom w:val="0"/>
                      <w:divBdr>
                        <w:top w:val="none" w:sz="0" w:space="0" w:color="auto"/>
                        <w:left w:val="none" w:sz="0" w:space="0" w:color="auto"/>
                        <w:bottom w:val="none" w:sz="0" w:space="0" w:color="auto"/>
                        <w:right w:val="none" w:sz="0" w:space="0" w:color="auto"/>
                      </w:divBdr>
                    </w:div>
                  </w:divsChild>
                </w:div>
                <w:div w:id="1782727981">
                  <w:marLeft w:val="0"/>
                  <w:marRight w:val="0"/>
                  <w:marTop w:val="0"/>
                  <w:marBottom w:val="0"/>
                  <w:divBdr>
                    <w:top w:val="none" w:sz="0" w:space="0" w:color="auto"/>
                    <w:left w:val="none" w:sz="0" w:space="0" w:color="auto"/>
                    <w:bottom w:val="none" w:sz="0" w:space="0" w:color="auto"/>
                    <w:right w:val="none" w:sz="0" w:space="0" w:color="auto"/>
                  </w:divBdr>
                  <w:divsChild>
                    <w:div w:id="1205143759">
                      <w:marLeft w:val="0"/>
                      <w:marRight w:val="0"/>
                      <w:marTop w:val="0"/>
                      <w:marBottom w:val="0"/>
                      <w:divBdr>
                        <w:top w:val="none" w:sz="0" w:space="0" w:color="auto"/>
                        <w:left w:val="none" w:sz="0" w:space="0" w:color="auto"/>
                        <w:bottom w:val="none" w:sz="0" w:space="0" w:color="auto"/>
                        <w:right w:val="none" w:sz="0" w:space="0" w:color="auto"/>
                      </w:divBdr>
                    </w:div>
                  </w:divsChild>
                </w:div>
                <w:div w:id="1782913718">
                  <w:marLeft w:val="0"/>
                  <w:marRight w:val="0"/>
                  <w:marTop w:val="0"/>
                  <w:marBottom w:val="0"/>
                  <w:divBdr>
                    <w:top w:val="none" w:sz="0" w:space="0" w:color="auto"/>
                    <w:left w:val="none" w:sz="0" w:space="0" w:color="auto"/>
                    <w:bottom w:val="none" w:sz="0" w:space="0" w:color="auto"/>
                    <w:right w:val="none" w:sz="0" w:space="0" w:color="auto"/>
                  </w:divBdr>
                  <w:divsChild>
                    <w:div w:id="2045784657">
                      <w:marLeft w:val="0"/>
                      <w:marRight w:val="0"/>
                      <w:marTop w:val="0"/>
                      <w:marBottom w:val="0"/>
                      <w:divBdr>
                        <w:top w:val="none" w:sz="0" w:space="0" w:color="auto"/>
                        <w:left w:val="none" w:sz="0" w:space="0" w:color="auto"/>
                        <w:bottom w:val="none" w:sz="0" w:space="0" w:color="auto"/>
                        <w:right w:val="none" w:sz="0" w:space="0" w:color="auto"/>
                      </w:divBdr>
                    </w:div>
                  </w:divsChild>
                </w:div>
                <w:div w:id="1791976472">
                  <w:marLeft w:val="0"/>
                  <w:marRight w:val="0"/>
                  <w:marTop w:val="0"/>
                  <w:marBottom w:val="0"/>
                  <w:divBdr>
                    <w:top w:val="none" w:sz="0" w:space="0" w:color="auto"/>
                    <w:left w:val="none" w:sz="0" w:space="0" w:color="auto"/>
                    <w:bottom w:val="none" w:sz="0" w:space="0" w:color="auto"/>
                    <w:right w:val="none" w:sz="0" w:space="0" w:color="auto"/>
                  </w:divBdr>
                  <w:divsChild>
                    <w:div w:id="67071066">
                      <w:marLeft w:val="0"/>
                      <w:marRight w:val="0"/>
                      <w:marTop w:val="0"/>
                      <w:marBottom w:val="0"/>
                      <w:divBdr>
                        <w:top w:val="none" w:sz="0" w:space="0" w:color="auto"/>
                        <w:left w:val="none" w:sz="0" w:space="0" w:color="auto"/>
                        <w:bottom w:val="none" w:sz="0" w:space="0" w:color="auto"/>
                        <w:right w:val="none" w:sz="0" w:space="0" w:color="auto"/>
                      </w:divBdr>
                    </w:div>
                  </w:divsChild>
                </w:div>
                <w:div w:id="1797216227">
                  <w:marLeft w:val="0"/>
                  <w:marRight w:val="0"/>
                  <w:marTop w:val="0"/>
                  <w:marBottom w:val="0"/>
                  <w:divBdr>
                    <w:top w:val="none" w:sz="0" w:space="0" w:color="auto"/>
                    <w:left w:val="none" w:sz="0" w:space="0" w:color="auto"/>
                    <w:bottom w:val="none" w:sz="0" w:space="0" w:color="auto"/>
                    <w:right w:val="none" w:sz="0" w:space="0" w:color="auto"/>
                  </w:divBdr>
                  <w:divsChild>
                    <w:div w:id="1216357078">
                      <w:marLeft w:val="0"/>
                      <w:marRight w:val="0"/>
                      <w:marTop w:val="0"/>
                      <w:marBottom w:val="0"/>
                      <w:divBdr>
                        <w:top w:val="none" w:sz="0" w:space="0" w:color="auto"/>
                        <w:left w:val="none" w:sz="0" w:space="0" w:color="auto"/>
                        <w:bottom w:val="none" w:sz="0" w:space="0" w:color="auto"/>
                        <w:right w:val="none" w:sz="0" w:space="0" w:color="auto"/>
                      </w:divBdr>
                    </w:div>
                  </w:divsChild>
                </w:div>
                <w:div w:id="1797329272">
                  <w:marLeft w:val="0"/>
                  <w:marRight w:val="0"/>
                  <w:marTop w:val="0"/>
                  <w:marBottom w:val="0"/>
                  <w:divBdr>
                    <w:top w:val="none" w:sz="0" w:space="0" w:color="auto"/>
                    <w:left w:val="none" w:sz="0" w:space="0" w:color="auto"/>
                    <w:bottom w:val="none" w:sz="0" w:space="0" w:color="auto"/>
                    <w:right w:val="none" w:sz="0" w:space="0" w:color="auto"/>
                  </w:divBdr>
                  <w:divsChild>
                    <w:div w:id="1848522862">
                      <w:marLeft w:val="0"/>
                      <w:marRight w:val="0"/>
                      <w:marTop w:val="0"/>
                      <w:marBottom w:val="0"/>
                      <w:divBdr>
                        <w:top w:val="none" w:sz="0" w:space="0" w:color="auto"/>
                        <w:left w:val="none" w:sz="0" w:space="0" w:color="auto"/>
                        <w:bottom w:val="none" w:sz="0" w:space="0" w:color="auto"/>
                        <w:right w:val="none" w:sz="0" w:space="0" w:color="auto"/>
                      </w:divBdr>
                    </w:div>
                  </w:divsChild>
                </w:div>
                <w:div w:id="1797673127">
                  <w:marLeft w:val="0"/>
                  <w:marRight w:val="0"/>
                  <w:marTop w:val="0"/>
                  <w:marBottom w:val="0"/>
                  <w:divBdr>
                    <w:top w:val="none" w:sz="0" w:space="0" w:color="auto"/>
                    <w:left w:val="none" w:sz="0" w:space="0" w:color="auto"/>
                    <w:bottom w:val="none" w:sz="0" w:space="0" w:color="auto"/>
                    <w:right w:val="none" w:sz="0" w:space="0" w:color="auto"/>
                  </w:divBdr>
                  <w:divsChild>
                    <w:div w:id="510723515">
                      <w:marLeft w:val="0"/>
                      <w:marRight w:val="0"/>
                      <w:marTop w:val="0"/>
                      <w:marBottom w:val="0"/>
                      <w:divBdr>
                        <w:top w:val="none" w:sz="0" w:space="0" w:color="auto"/>
                        <w:left w:val="none" w:sz="0" w:space="0" w:color="auto"/>
                        <w:bottom w:val="none" w:sz="0" w:space="0" w:color="auto"/>
                        <w:right w:val="none" w:sz="0" w:space="0" w:color="auto"/>
                      </w:divBdr>
                    </w:div>
                  </w:divsChild>
                </w:div>
                <w:div w:id="1801605509">
                  <w:marLeft w:val="0"/>
                  <w:marRight w:val="0"/>
                  <w:marTop w:val="0"/>
                  <w:marBottom w:val="0"/>
                  <w:divBdr>
                    <w:top w:val="none" w:sz="0" w:space="0" w:color="auto"/>
                    <w:left w:val="none" w:sz="0" w:space="0" w:color="auto"/>
                    <w:bottom w:val="none" w:sz="0" w:space="0" w:color="auto"/>
                    <w:right w:val="none" w:sz="0" w:space="0" w:color="auto"/>
                  </w:divBdr>
                  <w:divsChild>
                    <w:div w:id="290670766">
                      <w:marLeft w:val="0"/>
                      <w:marRight w:val="0"/>
                      <w:marTop w:val="0"/>
                      <w:marBottom w:val="0"/>
                      <w:divBdr>
                        <w:top w:val="none" w:sz="0" w:space="0" w:color="auto"/>
                        <w:left w:val="none" w:sz="0" w:space="0" w:color="auto"/>
                        <w:bottom w:val="none" w:sz="0" w:space="0" w:color="auto"/>
                        <w:right w:val="none" w:sz="0" w:space="0" w:color="auto"/>
                      </w:divBdr>
                    </w:div>
                  </w:divsChild>
                </w:div>
                <w:div w:id="1810711626">
                  <w:marLeft w:val="0"/>
                  <w:marRight w:val="0"/>
                  <w:marTop w:val="0"/>
                  <w:marBottom w:val="0"/>
                  <w:divBdr>
                    <w:top w:val="none" w:sz="0" w:space="0" w:color="auto"/>
                    <w:left w:val="none" w:sz="0" w:space="0" w:color="auto"/>
                    <w:bottom w:val="none" w:sz="0" w:space="0" w:color="auto"/>
                    <w:right w:val="none" w:sz="0" w:space="0" w:color="auto"/>
                  </w:divBdr>
                  <w:divsChild>
                    <w:div w:id="743796473">
                      <w:marLeft w:val="0"/>
                      <w:marRight w:val="0"/>
                      <w:marTop w:val="0"/>
                      <w:marBottom w:val="0"/>
                      <w:divBdr>
                        <w:top w:val="none" w:sz="0" w:space="0" w:color="auto"/>
                        <w:left w:val="none" w:sz="0" w:space="0" w:color="auto"/>
                        <w:bottom w:val="none" w:sz="0" w:space="0" w:color="auto"/>
                        <w:right w:val="none" w:sz="0" w:space="0" w:color="auto"/>
                      </w:divBdr>
                    </w:div>
                  </w:divsChild>
                </w:div>
                <w:div w:id="1810902046">
                  <w:marLeft w:val="0"/>
                  <w:marRight w:val="0"/>
                  <w:marTop w:val="0"/>
                  <w:marBottom w:val="0"/>
                  <w:divBdr>
                    <w:top w:val="none" w:sz="0" w:space="0" w:color="auto"/>
                    <w:left w:val="none" w:sz="0" w:space="0" w:color="auto"/>
                    <w:bottom w:val="none" w:sz="0" w:space="0" w:color="auto"/>
                    <w:right w:val="none" w:sz="0" w:space="0" w:color="auto"/>
                  </w:divBdr>
                  <w:divsChild>
                    <w:div w:id="77141123">
                      <w:marLeft w:val="0"/>
                      <w:marRight w:val="0"/>
                      <w:marTop w:val="0"/>
                      <w:marBottom w:val="0"/>
                      <w:divBdr>
                        <w:top w:val="none" w:sz="0" w:space="0" w:color="auto"/>
                        <w:left w:val="none" w:sz="0" w:space="0" w:color="auto"/>
                        <w:bottom w:val="none" w:sz="0" w:space="0" w:color="auto"/>
                        <w:right w:val="none" w:sz="0" w:space="0" w:color="auto"/>
                      </w:divBdr>
                    </w:div>
                  </w:divsChild>
                </w:div>
                <w:div w:id="1820925827">
                  <w:marLeft w:val="0"/>
                  <w:marRight w:val="0"/>
                  <w:marTop w:val="0"/>
                  <w:marBottom w:val="0"/>
                  <w:divBdr>
                    <w:top w:val="none" w:sz="0" w:space="0" w:color="auto"/>
                    <w:left w:val="none" w:sz="0" w:space="0" w:color="auto"/>
                    <w:bottom w:val="none" w:sz="0" w:space="0" w:color="auto"/>
                    <w:right w:val="none" w:sz="0" w:space="0" w:color="auto"/>
                  </w:divBdr>
                  <w:divsChild>
                    <w:div w:id="2025857956">
                      <w:marLeft w:val="0"/>
                      <w:marRight w:val="0"/>
                      <w:marTop w:val="0"/>
                      <w:marBottom w:val="0"/>
                      <w:divBdr>
                        <w:top w:val="none" w:sz="0" w:space="0" w:color="auto"/>
                        <w:left w:val="none" w:sz="0" w:space="0" w:color="auto"/>
                        <w:bottom w:val="none" w:sz="0" w:space="0" w:color="auto"/>
                        <w:right w:val="none" w:sz="0" w:space="0" w:color="auto"/>
                      </w:divBdr>
                    </w:div>
                  </w:divsChild>
                </w:div>
                <w:div w:id="1823887942">
                  <w:marLeft w:val="0"/>
                  <w:marRight w:val="0"/>
                  <w:marTop w:val="0"/>
                  <w:marBottom w:val="0"/>
                  <w:divBdr>
                    <w:top w:val="none" w:sz="0" w:space="0" w:color="auto"/>
                    <w:left w:val="none" w:sz="0" w:space="0" w:color="auto"/>
                    <w:bottom w:val="none" w:sz="0" w:space="0" w:color="auto"/>
                    <w:right w:val="none" w:sz="0" w:space="0" w:color="auto"/>
                  </w:divBdr>
                  <w:divsChild>
                    <w:div w:id="945426616">
                      <w:marLeft w:val="0"/>
                      <w:marRight w:val="0"/>
                      <w:marTop w:val="0"/>
                      <w:marBottom w:val="0"/>
                      <w:divBdr>
                        <w:top w:val="none" w:sz="0" w:space="0" w:color="auto"/>
                        <w:left w:val="none" w:sz="0" w:space="0" w:color="auto"/>
                        <w:bottom w:val="none" w:sz="0" w:space="0" w:color="auto"/>
                        <w:right w:val="none" w:sz="0" w:space="0" w:color="auto"/>
                      </w:divBdr>
                    </w:div>
                  </w:divsChild>
                </w:div>
                <w:div w:id="1826892754">
                  <w:marLeft w:val="0"/>
                  <w:marRight w:val="0"/>
                  <w:marTop w:val="0"/>
                  <w:marBottom w:val="0"/>
                  <w:divBdr>
                    <w:top w:val="none" w:sz="0" w:space="0" w:color="auto"/>
                    <w:left w:val="none" w:sz="0" w:space="0" w:color="auto"/>
                    <w:bottom w:val="none" w:sz="0" w:space="0" w:color="auto"/>
                    <w:right w:val="none" w:sz="0" w:space="0" w:color="auto"/>
                  </w:divBdr>
                  <w:divsChild>
                    <w:div w:id="1575050536">
                      <w:marLeft w:val="0"/>
                      <w:marRight w:val="0"/>
                      <w:marTop w:val="0"/>
                      <w:marBottom w:val="0"/>
                      <w:divBdr>
                        <w:top w:val="none" w:sz="0" w:space="0" w:color="auto"/>
                        <w:left w:val="none" w:sz="0" w:space="0" w:color="auto"/>
                        <w:bottom w:val="none" w:sz="0" w:space="0" w:color="auto"/>
                        <w:right w:val="none" w:sz="0" w:space="0" w:color="auto"/>
                      </w:divBdr>
                    </w:div>
                  </w:divsChild>
                </w:div>
                <w:div w:id="1840080486">
                  <w:marLeft w:val="0"/>
                  <w:marRight w:val="0"/>
                  <w:marTop w:val="0"/>
                  <w:marBottom w:val="0"/>
                  <w:divBdr>
                    <w:top w:val="none" w:sz="0" w:space="0" w:color="auto"/>
                    <w:left w:val="none" w:sz="0" w:space="0" w:color="auto"/>
                    <w:bottom w:val="none" w:sz="0" w:space="0" w:color="auto"/>
                    <w:right w:val="none" w:sz="0" w:space="0" w:color="auto"/>
                  </w:divBdr>
                  <w:divsChild>
                    <w:div w:id="1350790094">
                      <w:marLeft w:val="0"/>
                      <w:marRight w:val="0"/>
                      <w:marTop w:val="0"/>
                      <w:marBottom w:val="0"/>
                      <w:divBdr>
                        <w:top w:val="none" w:sz="0" w:space="0" w:color="auto"/>
                        <w:left w:val="none" w:sz="0" w:space="0" w:color="auto"/>
                        <w:bottom w:val="none" w:sz="0" w:space="0" w:color="auto"/>
                        <w:right w:val="none" w:sz="0" w:space="0" w:color="auto"/>
                      </w:divBdr>
                    </w:div>
                  </w:divsChild>
                </w:div>
                <w:div w:id="1841655047">
                  <w:marLeft w:val="0"/>
                  <w:marRight w:val="0"/>
                  <w:marTop w:val="0"/>
                  <w:marBottom w:val="0"/>
                  <w:divBdr>
                    <w:top w:val="none" w:sz="0" w:space="0" w:color="auto"/>
                    <w:left w:val="none" w:sz="0" w:space="0" w:color="auto"/>
                    <w:bottom w:val="none" w:sz="0" w:space="0" w:color="auto"/>
                    <w:right w:val="none" w:sz="0" w:space="0" w:color="auto"/>
                  </w:divBdr>
                  <w:divsChild>
                    <w:div w:id="1495682823">
                      <w:marLeft w:val="0"/>
                      <w:marRight w:val="0"/>
                      <w:marTop w:val="0"/>
                      <w:marBottom w:val="0"/>
                      <w:divBdr>
                        <w:top w:val="none" w:sz="0" w:space="0" w:color="auto"/>
                        <w:left w:val="none" w:sz="0" w:space="0" w:color="auto"/>
                        <w:bottom w:val="none" w:sz="0" w:space="0" w:color="auto"/>
                        <w:right w:val="none" w:sz="0" w:space="0" w:color="auto"/>
                      </w:divBdr>
                    </w:div>
                  </w:divsChild>
                </w:div>
                <w:div w:id="1842626330">
                  <w:marLeft w:val="0"/>
                  <w:marRight w:val="0"/>
                  <w:marTop w:val="0"/>
                  <w:marBottom w:val="0"/>
                  <w:divBdr>
                    <w:top w:val="none" w:sz="0" w:space="0" w:color="auto"/>
                    <w:left w:val="none" w:sz="0" w:space="0" w:color="auto"/>
                    <w:bottom w:val="none" w:sz="0" w:space="0" w:color="auto"/>
                    <w:right w:val="none" w:sz="0" w:space="0" w:color="auto"/>
                  </w:divBdr>
                  <w:divsChild>
                    <w:div w:id="31270384">
                      <w:marLeft w:val="0"/>
                      <w:marRight w:val="0"/>
                      <w:marTop w:val="0"/>
                      <w:marBottom w:val="0"/>
                      <w:divBdr>
                        <w:top w:val="none" w:sz="0" w:space="0" w:color="auto"/>
                        <w:left w:val="none" w:sz="0" w:space="0" w:color="auto"/>
                        <w:bottom w:val="none" w:sz="0" w:space="0" w:color="auto"/>
                        <w:right w:val="none" w:sz="0" w:space="0" w:color="auto"/>
                      </w:divBdr>
                    </w:div>
                  </w:divsChild>
                </w:div>
                <w:div w:id="1844735199">
                  <w:marLeft w:val="0"/>
                  <w:marRight w:val="0"/>
                  <w:marTop w:val="0"/>
                  <w:marBottom w:val="0"/>
                  <w:divBdr>
                    <w:top w:val="none" w:sz="0" w:space="0" w:color="auto"/>
                    <w:left w:val="none" w:sz="0" w:space="0" w:color="auto"/>
                    <w:bottom w:val="none" w:sz="0" w:space="0" w:color="auto"/>
                    <w:right w:val="none" w:sz="0" w:space="0" w:color="auto"/>
                  </w:divBdr>
                  <w:divsChild>
                    <w:div w:id="733896980">
                      <w:marLeft w:val="0"/>
                      <w:marRight w:val="0"/>
                      <w:marTop w:val="0"/>
                      <w:marBottom w:val="0"/>
                      <w:divBdr>
                        <w:top w:val="none" w:sz="0" w:space="0" w:color="auto"/>
                        <w:left w:val="none" w:sz="0" w:space="0" w:color="auto"/>
                        <w:bottom w:val="none" w:sz="0" w:space="0" w:color="auto"/>
                        <w:right w:val="none" w:sz="0" w:space="0" w:color="auto"/>
                      </w:divBdr>
                    </w:div>
                  </w:divsChild>
                </w:div>
                <w:div w:id="1857427053">
                  <w:marLeft w:val="0"/>
                  <w:marRight w:val="0"/>
                  <w:marTop w:val="0"/>
                  <w:marBottom w:val="0"/>
                  <w:divBdr>
                    <w:top w:val="none" w:sz="0" w:space="0" w:color="auto"/>
                    <w:left w:val="none" w:sz="0" w:space="0" w:color="auto"/>
                    <w:bottom w:val="none" w:sz="0" w:space="0" w:color="auto"/>
                    <w:right w:val="none" w:sz="0" w:space="0" w:color="auto"/>
                  </w:divBdr>
                  <w:divsChild>
                    <w:div w:id="278220862">
                      <w:marLeft w:val="0"/>
                      <w:marRight w:val="0"/>
                      <w:marTop w:val="0"/>
                      <w:marBottom w:val="0"/>
                      <w:divBdr>
                        <w:top w:val="none" w:sz="0" w:space="0" w:color="auto"/>
                        <w:left w:val="none" w:sz="0" w:space="0" w:color="auto"/>
                        <w:bottom w:val="none" w:sz="0" w:space="0" w:color="auto"/>
                        <w:right w:val="none" w:sz="0" w:space="0" w:color="auto"/>
                      </w:divBdr>
                    </w:div>
                  </w:divsChild>
                </w:div>
                <w:div w:id="1864054630">
                  <w:marLeft w:val="0"/>
                  <w:marRight w:val="0"/>
                  <w:marTop w:val="0"/>
                  <w:marBottom w:val="0"/>
                  <w:divBdr>
                    <w:top w:val="none" w:sz="0" w:space="0" w:color="auto"/>
                    <w:left w:val="none" w:sz="0" w:space="0" w:color="auto"/>
                    <w:bottom w:val="none" w:sz="0" w:space="0" w:color="auto"/>
                    <w:right w:val="none" w:sz="0" w:space="0" w:color="auto"/>
                  </w:divBdr>
                  <w:divsChild>
                    <w:div w:id="210189179">
                      <w:marLeft w:val="0"/>
                      <w:marRight w:val="0"/>
                      <w:marTop w:val="0"/>
                      <w:marBottom w:val="0"/>
                      <w:divBdr>
                        <w:top w:val="none" w:sz="0" w:space="0" w:color="auto"/>
                        <w:left w:val="none" w:sz="0" w:space="0" w:color="auto"/>
                        <w:bottom w:val="none" w:sz="0" w:space="0" w:color="auto"/>
                        <w:right w:val="none" w:sz="0" w:space="0" w:color="auto"/>
                      </w:divBdr>
                    </w:div>
                  </w:divsChild>
                </w:div>
                <w:div w:id="1864317401">
                  <w:marLeft w:val="0"/>
                  <w:marRight w:val="0"/>
                  <w:marTop w:val="0"/>
                  <w:marBottom w:val="0"/>
                  <w:divBdr>
                    <w:top w:val="none" w:sz="0" w:space="0" w:color="auto"/>
                    <w:left w:val="none" w:sz="0" w:space="0" w:color="auto"/>
                    <w:bottom w:val="none" w:sz="0" w:space="0" w:color="auto"/>
                    <w:right w:val="none" w:sz="0" w:space="0" w:color="auto"/>
                  </w:divBdr>
                  <w:divsChild>
                    <w:div w:id="204411094">
                      <w:marLeft w:val="0"/>
                      <w:marRight w:val="0"/>
                      <w:marTop w:val="0"/>
                      <w:marBottom w:val="0"/>
                      <w:divBdr>
                        <w:top w:val="none" w:sz="0" w:space="0" w:color="auto"/>
                        <w:left w:val="none" w:sz="0" w:space="0" w:color="auto"/>
                        <w:bottom w:val="none" w:sz="0" w:space="0" w:color="auto"/>
                        <w:right w:val="none" w:sz="0" w:space="0" w:color="auto"/>
                      </w:divBdr>
                    </w:div>
                  </w:divsChild>
                </w:div>
                <w:div w:id="1866870925">
                  <w:marLeft w:val="0"/>
                  <w:marRight w:val="0"/>
                  <w:marTop w:val="0"/>
                  <w:marBottom w:val="0"/>
                  <w:divBdr>
                    <w:top w:val="none" w:sz="0" w:space="0" w:color="auto"/>
                    <w:left w:val="none" w:sz="0" w:space="0" w:color="auto"/>
                    <w:bottom w:val="none" w:sz="0" w:space="0" w:color="auto"/>
                    <w:right w:val="none" w:sz="0" w:space="0" w:color="auto"/>
                  </w:divBdr>
                  <w:divsChild>
                    <w:div w:id="745415755">
                      <w:marLeft w:val="0"/>
                      <w:marRight w:val="0"/>
                      <w:marTop w:val="0"/>
                      <w:marBottom w:val="0"/>
                      <w:divBdr>
                        <w:top w:val="none" w:sz="0" w:space="0" w:color="auto"/>
                        <w:left w:val="none" w:sz="0" w:space="0" w:color="auto"/>
                        <w:bottom w:val="none" w:sz="0" w:space="0" w:color="auto"/>
                        <w:right w:val="none" w:sz="0" w:space="0" w:color="auto"/>
                      </w:divBdr>
                    </w:div>
                  </w:divsChild>
                </w:div>
                <w:div w:id="1868180516">
                  <w:marLeft w:val="0"/>
                  <w:marRight w:val="0"/>
                  <w:marTop w:val="0"/>
                  <w:marBottom w:val="0"/>
                  <w:divBdr>
                    <w:top w:val="none" w:sz="0" w:space="0" w:color="auto"/>
                    <w:left w:val="none" w:sz="0" w:space="0" w:color="auto"/>
                    <w:bottom w:val="none" w:sz="0" w:space="0" w:color="auto"/>
                    <w:right w:val="none" w:sz="0" w:space="0" w:color="auto"/>
                  </w:divBdr>
                  <w:divsChild>
                    <w:div w:id="1129543451">
                      <w:marLeft w:val="0"/>
                      <w:marRight w:val="0"/>
                      <w:marTop w:val="0"/>
                      <w:marBottom w:val="0"/>
                      <w:divBdr>
                        <w:top w:val="none" w:sz="0" w:space="0" w:color="auto"/>
                        <w:left w:val="none" w:sz="0" w:space="0" w:color="auto"/>
                        <w:bottom w:val="none" w:sz="0" w:space="0" w:color="auto"/>
                        <w:right w:val="none" w:sz="0" w:space="0" w:color="auto"/>
                      </w:divBdr>
                    </w:div>
                  </w:divsChild>
                </w:div>
                <w:div w:id="1871644224">
                  <w:marLeft w:val="0"/>
                  <w:marRight w:val="0"/>
                  <w:marTop w:val="0"/>
                  <w:marBottom w:val="0"/>
                  <w:divBdr>
                    <w:top w:val="none" w:sz="0" w:space="0" w:color="auto"/>
                    <w:left w:val="none" w:sz="0" w:space="0" w:color="auto"/>
                    <w:bottom w:val="none" w:sz="0" w:space="0" w:color="auto"/>
                    <w:right w:val="none" w:sz="0" w:space="0" w:color="auto"/>
                  </w:divBdr>
                  <w:divsChild>
                    <w:div w:id="1925650406">
                      <w:marLeft w:val="0"/>
                      <w:marRight w:val="0"/>
                      <w:marTop w:val="0"/>
                      <w:marBottom w:val="0"/>
                      <w:divBdr>
                        <w:top w:val="none" w:sz="0" w:space="0" w:color="auto"/>
                        <w:left w:val="none" w:sz="0" w:space="0" w:color="auto"/>
                        <w:bottom w:val="none" w:sz="0" w:space="0" w:color="auto"/>
                        <w:right w:val="none" w:sz="0" w:space="0" w:color="auto"/>
                      </w:divBdr>
                    </w:div>
                  </w:divsChild>
                </w:div>
                <w:div w:id="1887329087">
                  <w:marLeft w:val="0"/>
                  <w:marRight w:val="0"/>
                  <w:marTop w:val="0"/>
                  <w:marBottom w:val="0"/>
                  <w:divBdr>
                    <w:top w:val="none" w:sz="0" w:space="0" w:color="auto"/>
                    <w:left w:val="none" w:sz="0" w:space="0" w:color="auto"/>
                    <w:bottom w:val="none" w:sz="0" w:space="0" w:color="auto"/>
                    <w:right w:val="none" w:sz="0" w:space="0" w:color="auto"/>
                  </w:divBdr>
                  <w:divsChild>
                    <w:div w:id="1384450682">
                      <w:marLeft w:val="0"/>
                      <w:marRight w:val="0"/>
                      <w:marTop w:val="0"/>
                      <w:marBottom w:val="0"/>
                      <w:divBdr>
                        <w:top w:val="none" w:sz="0" w:space="0" w:color="auto"/>
                        <w:left w:val="none" w:sz="0" w:space="0" w:color="auto"/>
                        <w:bottom w:val="none" w:sz="0" w:space="0" w:color="auto"/>
                        <w:right w:val="none" w:sz="0" w:space="0" w:color="auto"/>
                      </w:divBdr>
                    </w:div>
                  </w:divsChild>
                </w:div>
                <w:div w:id="1891379388">
                  <w:marLeft w:val="0"/>
                  <w:marRight w:val="0"/>
                  <w:marTop w:val="0"/>
                  <w:marBottom w:val="0"/>
                  <w:divBdr>
                    <w:top w:val="none" w:sz="0" w:space="0" w:color="auto"/>
                    <w:left w:val="none" w:sz="0" w:space="0" w:color="auto"/>
                    <w:bottom w:val="none" w:sz="0" w:space="0" w:color="auto"/>
                    <w:right w:val="none" w:sz="0" w:space="0" w:color="auto"/>
                  </w:divBdr>
                  <w:divsChild>
                    <w:div w:id="749235758">
                      <w:marLeft w:val="0"/>
                      <w:marRight w:val="0"/>
                      <w:marTop w:val="0"/>
                      <w:marBottom w:val="0"/>
                      <w:divBdr>
                        <w:top w:val="none" w:sz="0" w:space="0" w:color="auto"/>
                        <w:left w:val="none" w:sz="0" w:space="0" w:color="auto"/>
                        <w:bottom w:val="none" w:sz="0" w:space="0" w:color="auto"/>
                        <w:right w:val="none" w:sz="0" w:space="0" w:color="auto"/>
                      </w:divBdr>
                    </w:div>
                  </w:divsChild>
                </w:div>
                <w:div w:id="1893760796">
                  <w:marLeft w:val="0"/>
                  <w:marRight w:val="0"/>
                  <w:marTop w:val="0"/>
                  <w:marBottom w:val="0"/>
                  <w:divBdr>
                    <w:top w:val="none" w:sz="0" w:space="0" w:color="auto"/>
                    <w:left w:val="none" w:sz="0" w:space="0" w:color="auto"/>
                    <w:bottom w:val="none" w:sz="0" w:space="0" w:color="auto"/>
                    <w:right w:val="none" w:sz="0" w:space="0" w:color="auto"/>
                  </w:divBdr>
                  <w:divsChild>
                    <w:div w:id="975910422">
                      <w:marLeft w:val="0"/>
                      <w:marRight w:val="0"/>
                      <w:marTop w:val="0"/>
                      <w:marBottom w:val="0"/>
                      <w:divBdr>
                        <w:top w:val="none" w:sz="0" w:space="0" w:color="auto"/>
                        <w:left w:val="none" w:sz="0" w:space="0" w:color="auto"/>
                        <w:bottom w:val="none" w:sz="0" w:space="0" w:color="auto"/>
                        <w:right w:val="none" w:sz="0" w:space="0" w:color="auto"/>
                      </w:divBdr>
                    </w:div>
                  </w:divsChild>
                </w:div>
                <w:div w:id="1895192192">
                  <w:marLeft w:val="0"/>
                  <w:marRight w:val="0"/>
                  <w:marTop w:val="0"/>
                  <w:marBottom w:val="0"/>
                  <w:divBdr>
                    <w:top w:val="none" w:sz="0" w:space="0" w:color="auto"/>
                    <w:left w:val="none" w:sz="0" w:space="0" w:color="auto"/>
                    <w:bottom w:val="none" w:sz="0" w:space="0" w:color="auto"/>
                    <w:right w:val="none" w:sz="0" w:space="0" w:color="auto"/>
                  </w:divBdr>
                  <w:divsChild>
                    <w:div w:id="778182988">
                      <w:marLeft w:val="0"/>
                      <w:marRight w:val="0"/>
                      <w:marTop w:val="0"/>
                      <w:marBottom w:val="0"/>
                      <w:divBdr>
                        <w:top w:val="none" w:sz="0" w:space="0" w:color="auto"/>
                        <w:left w:val="none" w:sz="0" w:space="0" w:color="auto"/>
                        <w:bottom w:val="none" w:sz="0" w:space="0" w:color="auto"/>
                        <w:right w:val="none" w:sz="0" w:space="0" w:color="auto"/>
                      </w:divBdr>
                    </w:div>
                  </w:divsChild>
                </w:div>
                <w:div w:id="1896962624">
                  <w:marLeft w:val="0"/>
                  <w:marRight w:val="0"/>
                  <w:marTop w:val="0"/>
                  <w:marBottom w:val="0"/>
                  <w:divBdr>
                    <w:top w:val="none" w:sz="0" w:space="0" w:color="auto"/>
                    <w:left w:val="none" w:sz="0" w:space="0" w:color="auto"/>
                    <w:bottom w:val="none" w:sz="0" w:space="0" w:color="auto"/>
                    <w:right w:val="none" w:sz="0" w:space="0" w:color="auto"/>
                  </w:divBdr>
                  <w:divsChild>
                    <w:div w:id="2090349004">
                      <w:marLeft w:val="0"/>
                      <w:marRight w:val="0"/>
                      <w:marTop w:val="0"/>
                      <w:marBottom w:val="0"/>
                      <w:divBdr>
                        <w:top w:val="none" w:sz="0" w:space="0" w:color="auto"/>
                        <w:left w:val="none" w:sz="0" w:space="0" w:color="auto"/>
                        <w:bottom w:val="none" w:sz="0" w:space="0" w:color="auto"/>
                        <w:right w:val="none" w:sz="0" w:space="0" w:color="auto"/>
                      </w:divBdr>
                    </w:div>
                  </w:divsChild>
                </w:div>
                <w:div w:id="1898079418">
                  <w:marLeft w:val="0"/>
                  <w:marRight w:val="0"/>
                  <w:marTop w:val="0"/>
                  <w:marBottom w:val="0"/>
                  <w:divBdr>
                    <w:top w:val="none" w:sz="0" w:space="0" w:color="auto"/>
                    <w:left w:val="none" w:sz="0" w:space="0" w:color="auto"/>
                    <w:bottom w:val="none" w:sz="0" w:space="0" w:color="auto"/>
                    <w:right w:val="none" w:sz="0" w:space="0" w:color="auto"/>
                  </w:divBdr>
                  <w:divsChild>
                    <w:div w:id="655766798">
                      <w:marLeft w:val="0"/>
                      <w:marRight w:val="0"/>
                      <w:marTop w:val="0"/>
                      <w:marBottom w:val="0"/>
                      <w:divBdr>
                        <w:top w:val="none" w:sz="0" w:space="0" w:color="auto"/>
                        <w:left w:val="none" w:sz="0" w:space="0" w:color="auto"/>
                        <w:bottom w:val="none" w:sz="0" w:space="0" w:color="auto"/>
                        <w:right w:val="none" w:sz="0" w:space="0" w:color="auto"/>
                      </w:divBdr>
                    </w:div>
                  </w:divsChild>
                </w:div>
                <w:div w:id="1909656727">
                  <w:marLeft w:val="0"/>
                  <w:marRight w:val="0"/>
                  <w:marTop w:val="0"/>
                  <w:marBottom w:val="0"/>
                  <w:divBdr>
                    <w:top w:val="none" w:sz="0" w:space="0" w:color="auto"/>
                    <w:left w:val="none" w:sz="0" w:space="0" w:color="auto"/>
                    <w:bottom w:val="none" w:sz="0" w:space="0" w:color="auto"/>
                    <w:right w:val="none" w:sz="0" w:space="0" w:color="auto"/>
                  </w:divBdr>
                  <w:divsChild>
                    <w:div w:id="255359464">
                      <w:marLeft w:val="0"/>
                      <w:marRight w:val="0"/>
                      <w:marTop w:val="0"/>
                      <w:marBottom w:val="0"/>
                      <w:divBdr>
                        <w:top w:val="none" w:sz="0" w:space="0" w:color="auto"/>
                        <w:left w:val="none" w:sz="0" w:space="0" w:color="auto"/>
                        <w:bottom w:val="none" w:sz="0" w:space="0" w:color="auto"/>
                        <w:right w:val="none" w:sz="0" w:space="0" w:color="auto"/>
                      </w:divBdr>
                    </w:div>
                  </w:divsChild>
                </w:div>
                <w:div w:id="1913923662">
                  <w:marLeft w:val="0"/>
                  <w:marRight w:val="0"/>
                  <w:marTop w:val="0"/>
                  <w:marBottom w:val="0"/>
                  <w:divBdr>
                    <w:top w:val="none" w:sz="0" w:space="0" w:color="auto"/>
                    <w:left w:val="none" w:sz="0" w:space="0" w:color="auto"/>
                    <w:bottom w:val="none" w:sz="0" w:space="0" w:color="auto"/>
                    <w:right w:val="none" w:sz="0" w:space="0" w:color="auto"/>
                  </w:divBdr>
                  <w:divsChild>
                    <w:div w:id="498354731">
                      <w:marLeft w:val="0"/>
                      <w:marRight w:val="0"/>
                      <w:marTop w:val="0"/>
                      <w:marBottom w:val="0"/>
                      <w:divBdr>
                        <w:top w:val="none" w:sz="0" w:space="0" w:color="auto"/>
                        <w:left w:val="none" w:sz="0" w:space="0" w:color="auto"/>
                        <w:bottom w:val="none" w:sz="0" w:space="0" w:color="auto"/>
                        <w:right w:val="none" w:sz="0" w:space="0" w:color="auto"/>
                      </w:divBdr>
                    </w:div>
                  </w:divsChild>
                </w:div>
                <w:div w:id="1915238483">
                  <w:marLeft w:val="0"/>
                  <w:marRight w:val="0"/>
                  <w:marTop w:val="0"/>
                  <w:marBottom w:val="0"/>
                  <w:divBdr>
                    <w:top w:val="none" w:sz="0" w:space="0" w:color="auto"/>
                    <w:left w:val="none" w:sz="0" w:space="0" w:color="auto"/>
                    <w:bottom w:val="none" w:sz="0" w:space="0" w:color="auto"/>
                    <w:right w:val="none" w:sz="0" w:space="0" w:color="auto"/>
                  </w:divBdr>
                  <w:divsChild>
                    <w:div w:id="922377162">
                      <w:marLeft w:val="0"/>
                      <w:marRight w:val="0"/>
                      <w:marTop w:val="0"/>
                      <w:marBottom w:val="0"/>
                      <w:divBdr>
                        <w:top w:val="none" w:sz="0" w:space="0" w:color="auto"/>
                        <w:left w:val="none" w:sz="0" w:space="0" w:color="auto"/>
                        <w:bottom w:val="none" w:sz="0" w:space="0" w:color="auto"/>
                        <w:right w:val="none" w:sz="0" w:space="0" w:color="auto"/>
                      </w:divBdr>
                    </w:div>
                  </w:divsChild>
                </w:div>
                <w:div w:id="1922979767">
                  <w:marLeft w:val="0"/>
                  <w:marRight w:val="0"/>
                  <w:marTop w:val="0"/>
                  <w:marBottom w:val="0"/>
                  <w:divBdr>
                    <w:top w:val="none" w:sz="0" w:space="0" w:color="auto"/>
                    <w:left w:val="none" w:sz="0" w:space="0" w:color="auto"/>
                    <w:bottom w:val="none" w:sz="0" w:space="0" w:color="auto"/>
                    <w:right w:val="none" w:sz="0" w:space="0" w:color="auto"/>
                  </w:divBdr>
                  <w:divsChild>
                    <w:div w:id="2062905131">
                      <w:marLeft w:val="0"/>
                      <w:marRight w:val="0"/>
                      <w:marTop w:val="0"/>
                      <w:marBottom w:val="0"/>
                      <w:divBdr>
                        <w:top w:val="none" w:sz="0" w:space="0" w:color="auto"/>
                        <w:left w:val="none" w:sz="0" w:space="0" w:color="auto"/>
                        <w:bottom w:val="none" w:sz="0" w:space="0" w:color="auto"/>
                        <w:right w:val="none" w:sz="0" w:space="0" w:color="auto"/>
                      </w:divBdr>
                    </w:div>
                  </w:divsChild>
                </w:div>
                <w:div w:id="1933127349">
                  <w:marLeft w:val="0"/>
                  <w:marRight w:val="0"/>
                  <w:marTop w:val="0"/>
                  <w:marBottom w:val="0"/>
                  <w:divBdr>
                    <w:top w:val="none" w:sz="0" w:space="0" w:color="auto"/>
                    <w:left w:val="none" w:sz="0" w:space="0" w:color="auto"/>
                    <w:bottom w:val="none" w:sz="0" w:space="0" w:color="auto"/>
                    <w:right w:val="none" w:sz="0" w:space="0" w:color="auto"/>
                  </w:divBdr>
                  <w:divsChild>
                    <w:div w:id="2055108766">
                      <w:marLeft w:val="0"/>
                      <w:marRight w:val="0"/>
                      <w:marTop w:val="0"/>
                      <w:marBottom w:val="0"/>
                      <w:divBdr>
                        <w:top w:val="none" w:sz="0" w:space="0" w:color="auto"/>
                        <w:left w:val="none" w:sz="0" w:space="0" w:color="auto"/>
                        <w:bottom w:val="none" w:sz="0" w:space="0" w:color="auto"/>
                        <w:right w:val="none" w:sz="0" w:space="0" w:color="auto"/>
                      </w:divBdr>
                    </w:div>
                  </w:divsChild>
                </w:div>
                <w:div w:id="1934514450">
                  <w:marLeft w:val="0"/>
                  <w:marRight w:val="0"/>
                  <w:marTop w:val="0"/>
                  <w:marBottom w:val="0"/>
                  <w:divBdr>
                    <w:top w:val="none" w:sz="0" w:space="0" w:color="auto"/>
                    <w:left w:val="none" w:sz="0" w:space="0" w:color="auto"/>
                    <w:bottom w:val="none" w:sz="0" w:space="0" w:color="auto"/>
                    <w:right w:val="none" w:sz="0" w:space="0" w:color="auto"/>
                  </w:divBdr>
                  <w:divsChild>
                    <w:div w:id="1199852315">
                      <w:marLeft w:val="0"/>
                      <w:marRight w:val="0"/>
                      <w:marTop w:val="0"/>
                      <w:marBottom w:val="0"/>
                      <w:divBdr>
                        <w:top w:val="none" w:sz="0" w:space="0" w:color="auto"/>
                        <w:left w:val="none" w:sz="0" w:space="0" w:color="auto"/>
                        <w:bottom w:val="none" w:sz="0" w:space="0" w:color="auto"/>
                        <w:right w:val="none" w:sz="0" w:space="0" w:color="auto"/>
                      </w:divBdr>
                    </w:div>
                  </w:divsChild>
                </w:div>
                <w:div w:id="1948192699">
                  <w:marLeft w:val="0"/>
                  <w:marRight w:val="0"/>
                  <w:marTop w:val="0"/>
                  <w:marBottom w:val="0"/>
                  <w:divBdr>
                    <w:top w:val="none" w:sz="0" w:space="0" w:color="auto"/>
                    <w:left w:val="none" w:sz="0" w:space="0" w:color="auto"/>
                    <w:bottom w:val="none" w:sz="0" w:space="0" w:color="auto"/>
                    <w:right w:val="none" w:sz="0" w:space="0" w:color="auto"/>
                  </w:divBdr>
                  <w:divsChild>
                    <w:div w:id="1536506423">
                      <w:marLeft w:val="0"/>
                      <w:marRight w:val="0"/>
                      <w:marTop w:val="0"/>
                      <w:marBottom w:val="0"/>
                      <w:divBdr>
                        <w:top w:val="none" w:sz="0" w:space="0" w:color="auto"/>
                        <w:left w:val="none" w:sz="0" w:space="0" w:color="auto"/>
                        <w:bottom w:val="none" w:sz="0" w:space="0" w:color="auto"/>
                        <w:right w:val="none" w:sz="0" w:space="0" w:color="auto"/>
                      </w:divBdr>
                    </w:div>
                  </w:divsChild>
                </w:div>
                <w:div w:id="1964966552">
                  <w:marLeft w:val="0"/>
                  <w:marRight w:val="0"/>
                  <w:marTop w:val="0"/>
                  <w:marBottom w:val="0"/>
                  <w:divBdr>
                    <w:top w:val="none" w:sz="0" w:space="0" w:color="auto"/>
                    <w:left w:val="none" w:sz="0" w:space="0" w:color="auto"/>
                    <w:bottom w:val="none" w:sz="0" w:space="0" w:color="auto"/>
                    <w:right w:val="none" w:sz="0" w:space="0" w:color="auto"/>
                  </w:divBdr>
                  <w:divsChild>
                    <w:div w:id="1551768794">
                      <w:marLeft w:val="0"/>
                      <w:marRight w:val="0"/>
                      <w:marTop w:val="0"/>
                      <w:marBottom w:val="0"/>
                      <w:divBdr>
                        <w:top w:val="none" w:sz="0" w:space="0" w:color="auto"/>
                        <w:left w:val="none" w:sz="0" w:space="0" w:color="auto"/>
                        <w:bottom w:val="none" w:sz="0" w:space="0" w:color="auto"/>
                        <w:right w:val="none" w:sz="0" w:space="0" w:color="auto"/>
                      </w:divBdr>
                    </w:div>
                  </w:divsChild>
                </w:div>
                <w:div w:id="1968852544">
                  <w:marLeft w:val="0"/>
                  <w:marRight w:val="0"/>
                  <w:marTop w:val="0"/>
                  <w:marBottom w:val="0"/>
                  <w:divBdr>
                    <w:top w:val="none" w:sz="0" w:space="0" w:color="auto"/>
                    <w:left w:val="none" w:sz="0" w:space="0" w:color="auto"/>
                    <w:bottom w:val="none" w:sz="0" w:space="0" w:color="auto"/>
                    <w:right w:val="none" w:sz="0" w:space="0" w:color="auto"/>
                  </w:divBdr>
                  <w:divsChild>
                    <w:div w:id="1277566824">
                      <w:marLeft w:val="0"/>
                      <w:marRight w:val="0"/>
                      <w:marTop w:val="0"/>
                      <w:marBottom w:val="0"/>
                      <w:divBdr>
                        <w:top w:val="none" w:sz="0" w:space="0" w:color="auto"/>
                        <w:left w:val="none" w:sz="0" w:space="0" w:color="auto"/>
                        <w:bottom w:val="none" w:sz="0" w:space="0" w:color="auto"/>
                        <w:right w:val="none" w:sz="0" w:space="0" w:color="auto"/>
                      </w:divBdr>
                    </w:div>
                  </w:divsChild>
                </w:div>
                <w:div w:id="1972982228">
                  <w:marLeft w:val="0"/>
                  <w:marRight w:val="0"/>
                  <w:marTop w:val="0"/>
                  <w:marBottom w:val="0"/>
                  <w:divBdr>
                    <w:top w:val="none" w:sz="0" w:space="0" w:color="auto"/>
                    <w:left w:val="none" w:sz="0" w:space="0" w:color="auto"/>
                    <w:bottom w:val="none" w:sz="0" w:space="0" w:color="auto"/>
                    <w:right w:val="none" w:sz="0" w:space="0" w:color="auto"/>
                  </w:divBdr>
                  <w:divsChild>
                    <w:div w:id="866285669">
                      <w:marLeft w:val="0"/>
                      <w:marRight w:val="0"/>
                      <w:marTop w:val="0"/>
                      <w:marBottom w:val="0"/>
                      <w:divBdr>
                        <w:top w:val="none" w:sz="0" w:space="0" w:color="auto"/>
                        <w:left w:val="none" w:sz="0" w:space="0" w:color="auto"/>
                        <w:bottom w:val="none" w:sz="0" w:space="0" w:color="auto"/>
                        <w:right w:val="none" w:sz="0" w:space="0" w:color="auto"/>
                      </w:divBdr>
                    </w:div>
                  </w:divsChild>
                </w:div>
                <w:div w:id="1977107422">
                  <w:marLeft w:val="0"/>
                  <w:marRight w:val="0"/>
                  <w:marTop w:val="0"/>
                  <w:marBottom w:val="0"/>
                  <w:divBdr>
                    <w:top w:val="none" w:sz="0" w:space="0" w:color="auto"/>
                    <w:left w:val="none" w:sz="0" w:space="0" w:color="auto"/>
                    <w:bottom w:val="none" w:sz="0" w:space="0" w:color="auto"/>
                    <w:right w:val="none" w:sz="0" w:space="0" w:color="auto"/>
                  </w:divBdr>
                  <w:divsChild>
                    <w:div w:id="109280761">
                      <w:marLeft w:val="0"/>
                      <w:marRight w:val="0"/>
                      <w:marTop w:val="0"/>
                      <w:marBottom w:val="0"/>
                      <w:divBdr>
                        <w:top w:val="none" w:sz="0" w:space="0" w:color="auto"/>
                        <w:left w:val="none" w:sz="0" w:space="0" w:color="auto"/>
                        <w:bottom w:val="none" w:sz="0" w:space="0" w:color="auto"/>
                        <w:right w:val="none" w:sz="0" w:space="0" w:color="auto"/>
                      </w:divBdr>
                    </w:div>
                  </w:divsChild>
                </w:div>
                <w:div w:id="1992368689">
                  <w:marLeft w:val="0"/>
                  <w:marRight w:val="0"/>
                  <w:marTop w:val="0"/>
                  <w:marBottom w:val="0"/>
                  <w:divBdr>
                    <w:top w:val="none" w:sz="0" w:space="0" w:color="auto"/>
                    <w:left w:val="none" w:sz="0" w:space="0" w:color="auto"/>
                    <w:bottom w:val="none" w:sz="0" w:space="0" w:color="auto"/>
                    <w:right w:val="none" w:sz="0" w:space="0" w:color="auto"/>
                  </w:divBdr>
                  <w:divsChild>
                    <w:div w:id="448428043">
                      <w:marLeft w:val="0"/>
                      <w:marRight w:val="0"/>
                      <w:marTop w:val="0"/>
                      <w:marBottom w:val="0"/>
                      <w:divBdr>
                        <w:top w:val="none" w:sz="0" w:space="0" w:color="auto"/>
                        <w:left w:val="none" w:sz="0" w:space="0" w:color="auto"/>
                        <w:bottom w:val="none" w:sz="0" w:space="0" w:color="auto"/>
                        <w:right w:val="none" w:sz="0" w:space="0" w:color="auto"/>
                      </w:divBdr>
                    </w:div>
                  </w:divsChild>
                </w:div>
                <w:div w:id="1999529155">
                  <w:marLeft w:val="0"/>
                  <w:marRight w:val="0"/>
                  <w:marTop w:val="0"/>
                  <w:marBottom w:val="0"/>
                  <w:divBdr>
                    <w:top w:val="none" w:sz="0" w:space="0" w:color="auto"/>
                    <w:left w:val="none" w:sz="0" w:space="0" w:color="auto"/>
                    <w:bottom w:val="none" w:sz="0" w:space="0" w:color="auto"/>
                    <w:right w:val="none" w:sz="0" w:space="0" w:color="auto"/>
                  </w:divBdr>
                  <w:divsChild>
                    <w:div w:id="1019117263">
                      <w:marLeft w:val="0"/>
                      <w:marRight w:val="0"/>
                      <w:marTop w:val="0"/>
                      <w:marBottom w:val="0"/>
                      <w:divBdr>
                        <w:top w:val="none" w:sz="0" w:space="0" w:color="auto"/>
                        <w:left w:val="none" w:sz="0" w:space="0" w:color="auto"/>
                        <w:bottom w:val="none" w:sz="0" w:space="0" w:color="auto"/>
                        <w:right w:val="none" w:sz="0" w:space="0" w:color="auto"/>
                      </w:divBdr>
                    </w:div>
                  </w:divsChild>
                </w:div>
                <w:div w:id="2007854256">
                  <w:marLeft w:val="0"/>
                  <w:marRight w:val="0"/>
                  <w:marTop w:val="0"/>
                  <w:marBottom w:val="0"/>
                  <w:divBdr>
                    <w:top w:val="none" w:sz="0" w:space="0" w:color="auto"/>
                    <w:left w:val="none" w:sz="0" w:space="0" w:color="auto"/>
                    <w:bottom w:val="none" w:sz="0" w:space="0" w:color="auto"/>
                    <w:right w:val="none" w:sz="0" w:space="0" w:color="auto"/>
                  </w:divBdr>
                  <w:divsChild>
                    <w:div w:id="12809801">
                      <w:marLeft w:val="0"/>
                      <w:marRight w:val="0"/>
                      <w:marTop w:val="0"/>
                      <w:marBottom w:val="0"/>
                      <w:divBdr>
                        <w:top w:val="none" w:sz="0" w:space="0" w:color="auto"/>
                        <w:left w:val="none" w:sz="0" w:space="0" w:color="auto"/>
                        <w:bottom w:val="none" w:sz="0" w:space="0" w:color="auto"/>
                        <w:right w:val="none" w:sz="0" w:space="0" w:color="auto"/>
                      </w:divBdr>
                    </w:div>
                  </w:divsChild>
                </w:div>
                <w:div w:id="2016105549">
                  <w:marLeft w:val="0"/>
                  <w:marRight w:val="0"/>
                  <w:marTop w:val="0"/>
                  <w:marBottom w:val="0"/>
                  <w:divBdr>
                    <w:top w:val="none" w:sz="0" w:space="0" w:color="auto"/>
                    <w:left w:val="none" w:sz="0" w:space="0" w:color="auto"/>
                    <w:bottom w:val="none" w:sz="0" w:space="0" w:color="auto"/>
                    <w:right w:val="none" w:sz="0" w:space="0" w:color="auto"/>
                  </w:divBdr>
                  <w:divsChild>
                    <w:div w:id="43339337">
                      <w:marLeft w:val="0"/>
                      <w:marRight w:val="0"/>
                      <w:marTop w:val="0"/>
                      <w:marBottom w:val="0"/>
                      <w:divBdr>
                        <w:top w:val="none" w:sz="0" w:space="0" w:color="auto"/>
                        <w:left w:val="none" w:sz="0" w:space="0" w:color="auto"/>
                        <w:bottom w:val="none" w:sz="0" w:space="0" w:color="auto"/>
                        <w:right w:val="none" w:sz="0" w:space="0" w:color="auto"/>
                      </w:divBdr>
                    </w:div>
                  </w:divsChild>
                </w:div>
                <w:div w:id="2018801905">
                  <w:marLeft w:val="0"/>
                  <w:marRight w:val="0"/>
                  <w:marTop w:val="0"/>
                  <w:marBottom w:val="0"/>
                  <w:divBdr>
                    <w:top w:val="none" w:sz="0" w:space="0" w:color="auto"/>
                    <w:left w:val="none" w:sz="0" w:space="0" w:color="auto"/>
                    <w:bottom w:val="none" w:sz="0" w:space="0" w:color="auto"/>
                    <w:right w:val="none" w:sz="0" w:space="0" w:color="auto"/>
                  </w:divBdr>
                  <w:divsChild>
                    <w:div w:id="1532567711">
                      <w:marLeft w:val="0"/>
                      <w:marRight w:val="0"/>
                      <w:marTop w:val="0"/>
                      <w:marBottom w:val="0"/>
                      <w:divBdr>
                        <w:top w:val="none" w:sz="0" w:space="0" w:color="auto"/>
                        <w:left w:val="none" w:sz="0" w:space="0" w:color="auto"/>
                        <w:bottom w:val="none" w:sz="0" w:space="0" w:color="auto"/>
                        <w:right w:val="none" w:sz="0" w:space="0" w:color="auto"/>
                      </w:divBdr>
                    </w:div>
                  </w:divsChild>
                </w:div>
                <w:div w:id="2019652291">
                  <w:marLeft w:val="0"/>
                  <w:marRight w:val="0"/>
                  <w:marTop w:val="0"/>
                  <w:marBottom w:val="0"/>
                  <w:divBdr>
                    <w:top w:val="none" w:sz="0" w:space="0" w:color="auto"/>
                    <w:left w:val="none" w:sz="0" w:space="0" w:color="auto"/>
                    <w:bottom w:val="none" w:sz="0" w:space="0" w:color="auto"/>
                    <w:right w:val="none" w:sz="0" w:space="0" w:color="auto"/>
                  </w:divBdr>
                  <w:divsChild>
                    <w:div w:id="1792285834">
                      <w:marLeft w:val="0"/>
                      <w:marRight w:val="0"/>
                      <w:marTop w:val="0"/>
                      <w:marBottom w:val="0"/>
                      <w:divBdr>
                        <w:top w:val="none" w:sz="0" w:space="0" w:color="auto"/>
                        <w:left w:val="none" w:sz="0" w:space="0" w:color="auto"/>
                        <w:bottom w:val="none" w:sz="0" w:space="0" w:color="auto"/>
                        <w:right w:val="none" w:sz="0" w:space="0" w:color="auto"/>
                      </w:divBdr>
                    </w:div>
                  </w:divsChild>
                </w:div>
                <w:div w:id="2020307893">
                  <w:marLeft w:val="0"/>
                  <w:marRight w:val="0"/>
                  <w:marTop w:val="0"/>
                  <w:marBottom w:val="0"/>
                  <w:divBdr>
                    <w:top w:val="none" w:sz="0" w:space="0" w:color="auto"/>
                    <w:left w:val="none" w:sz="0" w:space="0" w:color="auto"/>
                    <w:bottom w:val="none" w:sz="0" w:space="0" w:color="auto"/>
                    <w:right w:val="none" w:sz="0" w:space="0" w:color="auto"/>
                  </w:divBdr>
                  <w:divsChild>
                    <w:div w:id="1054425593">
                      <w:marLeft w:val="0"/>
                      <w:marRight w:val="0"/>
                      <w:marTop w:val="0"/>
                      <w:marBottom w:val="0"/>
                      <w:divBdr>
                        <w:top w:val="none" w:sz="0" w:space="0" w:color="auto"/>
                        <w:left w:val="none" w:sz="0" w:space="0" w:color="auto"/>
                        <w:bottom w:val="none" w:sz="0" w:space="0" w:color="auto"/>
                        <w:right w:val="none" w:sz="0" w:space="0" w:color="auto"/>
                      </w:divBdr>
                    </w:div>
                  </w:divsChild>
                </w:div>
                <w:div w:id="2022005276">
                  <w:marLeft w:val="0"/>
                  <w:marRight w:val="0"/>
                  <w:marTop w:val="0"/>
                  <w:marBottom w:val="0"/>
                  <w:divBdr>
                    <w:top w:val="none" w:sz="0" w:space="0" w:color="auto"/>
                    <w:left w:val="none" w:sz="0" w:space="0" w:color="auto"/>
                    <w:bottom w:val="none" w:sz="0" w:space="0" w:color="auto"/>
                    <w:right w:val="none" w:sz="0" w:space="0" w:color="auto"/>
                  </w:divBdr>
                  <w:divsChild>
                    <w:div w:id="1986621471">
                      <w:marLeft w:val="0"/>
                      <w:marRight w:val="0"/>
                      <w:marTop w:val="0"/>
                      <w:marBottom w:val="0"/>
                      <w:divBdr>
                        <w:top w:val="none" w:sz="0" w:space="0" w:color="auto"/>
                        <w:left w:val="none" w:sz="0" w:space="0" w:color="auto"/>
                        <w:bottom w:val="none" w:sz="0" w:space="0" w:color="auto"/>
                        <w:right w:val="none" w:sz="0" w:space="0" w:color="auto"/>
                      </w:divBdr>
                    </w:div>
                  </w:divsChild>
                </w:div>
                <w:div w:id="2028210471">
                  <w:marLeft w:val="0"/>
                  <w:marRight w:val="0"/>
                  <w:marTop w:val="0"/>
                  <w:marBottom w:val="0"/>
                  <w:divBdr>
                    <w:top w:val="none" w:sz="0" w:space="0" w:color="auto"/>
                    <w:left w:val="none" w:sz="0" w:space="0" w:color="auto"/>
                    <w:bottom w:val="none" w:sz="0" w:space="0" w:color="auto"/>
                    <w:right w:val="none" w:sz="0" w:space="0" w:color="auto"/>
                  </w:divBdr>
                  <w:divsChild>
                    <w:div w:id="894966812">
                      <w:marLeft w:val="0"/>
                      <w:marRight w:val="0"/>
                      <w:marTop w:val="0"/>
                      <w:marBottom w:val="0"/>
                      <w:divBdr>
                        <w:top w:val="none" w:sz="0" w:space="0" w:color="auto"/>
                        <w:left w:val="none" w:sz="0" w:space="0" w:color="auto"/>
                        <w:bottom w:val="none" w:sz="0" w:space="0" w:color="auto"/>
                        <w:right w:val="none" w:sz="0" w:space="0" w:color="auto"/>
                      </w:divBdr>
                    </w:div>
                  </w:divsChild>
                </w:div>
                <w:div w:id="2032798897">
                  <w:marLeft w:val="0"/>
                  <w:marRight w:val="0"/>
                  <w:marTop w:val="0"/>
                  <w:marBottom w:val="0"/>
                  <w:divBdr>
                    <w:top w:val="none" w:sz="0" w:space="0" w:color="auto"/>
                    <w:left w:val="none" w:sz="0" w:space="0" w:color="auto"/>
                    <w:bottom w:val="none" w:sz="0" w:space="0" w:color="auto"/>
                    <w:right w:val="none" w:sz="0" w:space="0" w:color="auto"/>
                  </w:divBdr>
                  <w:divsChild>
                    <w:div w:id="1481538999">
                      <w:marLeft w:val="0"/>
                      <w:marRight w:val="0"/>
                      <w:marTop w:val="0"/>
                      <w:marBottom w:val="0"/>
                      <w:divBdr>
                        <w:top w:val="none" w:sz="0" w:space="0" w:color="auto"/>
                        <w:left w:val="none" w:sz="0" w:space="0" w:color="auto"/>
                        <w:bottom w:val="none" w:sz="0" w:space="0" w:color="auto"/>
                        <w:right w:val="none" w:sz="0" w:space="0" w:color="auto"/>
                      </w:divBdr>
                    </w:div>
                  </w:divsChild>
                </w:div>
                <w:div w:id="2037728949">
                  <w:marLeft w:val="0"/>
                  <w:marRight w:val="0"/>
                  <w:marTop w:val="0"/>
                  <w:marBottom w:val="0"/>
                  <w:divBdr>
                    <w:top w:val="none" w:sz="0" w:space="0" w:color="auto"/>
                    <w:left w:val="none" w:sz="0" w:space="0" w:color="auto"/>
                    <w:bottom w:val="none" w:sz="0" w:space="0" w:color="auto"/>
                    <w:right w:val="none" w:sz="0" w:space="0" w:color="auto"/>
                  </w:divBdr>
                  <w:divsChild>
                    <w:div w:id="1874027270">
                      <w:marLeft w:val="0"/>
                      <w:marRight w:val="0"/>
                      <w:marTop w:val="0"/>
                      <w:marBottom w:val="0"/>
                      <w:divBdr>
                        <w:top w:val="none" w:sz="0" w:space="0" w:color="auto"/>
                        <w:left w:val="none" w:sz="0" w:space="0" w:color="auto"/>
                        <w:bottom w:val="none" w:sz="0" w:space="0" w:color="auto"/>
                        <w:right w:val="none" w:sz="0" w:space="0" w:color="auto"/>
                      </w:divBdr>
                    </w:div>
                  </w:divsChild>
                </w:div>
                <w:div w:id="2038433038">
                  <w:marLeft w:val="0"/>
                  <w:marRight w:val="0"/>
                  <w:marTop w:val="0"/>
                  <w:marBottom w:val="0"/>
                  <w:divBdr>
                    <w:top w:val="none" w:sz="0" w:space="0" w:color="auto"/>
                    <w:left w:val="none" w:sz="0" w:space="0" w:color="auto"/>
                    <w:bottom w:val="none" w:sz="0" w:space="0" w:color="auto"/>
                    <w:right w:val="none" w:sz="0" w:space="0" w:color="auto"/>
                  </w:divBdr>
                  <w:divsChild>
                    <w:div w:id="673189382">
                      <w:marLeft w:val="0"/>
                      <w:marRight w:val="0"/>
                      <w:marTop w:val="0"/>
                      <w:marBottom w:val="0"/>
                      <w:divBdr>
                        <w:top w:val="none" w:sz="0" w:space="0" w:color="auto"/>
                        <w:left w:val="none" w:sz="0" w:space="0" w:color="auto"/>
                        <w:bottom w:val="none" w:sz="0" w:space="0" w:color="auto"/>
                        <w:right w:val="none" w:sz="0" w:space="0" w:color="auto"/>
                      </w:divBdr>
                    </w:div>
                  </w:divsChild>
                </w:div>
                <w:div w:id="2045055317">
                  <w:marLeft w:val="0"/>
                  <w:marRight w:val="0"/>
                  <w:marTop w:val="0"/>
                  <w:marBottom w:val="0"/>
                  <w:divBdr>
                    <w:top w:val="none" w:sz="0" w:space="0" w:color="auto"/>
                    <w:left w:val="none" w:sz="0" w:space="0" w:color="auto"/>
                    <w:bottom w:val="none" w:sz="0" w:space="0" w:color="auto"/>
                    <w:right w:val="none" w:sz="0" w:space="0" w:color="auto"/>
                  </w:divBdr>
                  <w:divsChild>
                    <w:div w:id="1407454672">
                      <w:marLeft w:val="0"/>
                      <w:marRight w:val="0"/>
                      <w:marTop w:val="0"/>
                      <w:marBottom w:val="0"/>
                      <w:divBdr>
                        <w:top w:val="none" w:sz="0" w:space="0" w:color="auto"/>
                        <w:left w:val="none" w:sz="0" w:space="0" w:color="auto"/>
                        <w:bottom w:val="none" w:sz="0" w:space="0" w:color="auto"/>
                        <w:right w:val="none" w:sz="0" w:space="0" w:color="auto"/>
                      </w:divBdr>
                    </w:div>
                  </w:divsChild>
                </w:div>
                <w:div w:id="2046640860">
                  <w:marLeft w:val="0"/>
                  <w:marRight w:val="0"/>
                  <w:marTop w:val="0"/>
                  <w:marBottom w:val="0"/>
                  <w:divBdr>
                    <w:top w:val="none" w:sz="0" w:space="0" w:color="auto"/>
                    <w:left w:val="none" w:sz="0" w:space="0" w:color="auto"/>
                    <w:bottom w:val="none" w:sz="0" w:space="0" w:color="auto"/>
                    <w:right w:val="none" w:sz="0" w:space="0" w:color="auto"/>
                  </w:divBdr>
                  <w:divsChild>
                    <w:div w:id="1281567857">
                      <w:marLeft w:val="0"/>
                      <w:marRight w:val="0"/>
                      <w:marTop w:val="0"/>
                      <w:marBottom w:val="0"/>
                      <w:divBdr>
                        <w:top w:val="none" w:sz="0" w:space="0" w:color="auto"/>
                        <w:left w:val="none" w:sz="0" w:space="0" w:color="auto"/>
                        <w:bottom w:val="none" w:sz="0" w:space="0" w:color="auto"/>
                        <w:right w:val="none" w:sz="0" w:space="0" w:color="auto"/>
                      </w:divBdr>
                    </w:div>
                  </w:divsChild>
                </w:div>
                <w:div w:id="2056077948">
                  <w:marLeft w:val="0"/>
                  <w:marRight w:val="0"/>
                  <w:marTop w:val="0"/>
                  <w:marBottom w:val="0"/>
                  <w:divBdr>
                    <w:top w:val="none" w:sz="0" w:space="0" w:color="auto"/>
                    <w:left w:val="none" w:sz="0" w:space="0" w:color="auto"/>
                    <w:bottom w:val="none" w:sz="0" w:space="0" w:color="auto"/>
                    <w:right w:val="none" w:sz="0" w:space="0" w:color="auto"/>
                  </w:divBdr>
                  <w:divsChild>
                    <w:div w:id="292951114">
                      <w:marLeft w:val="0"/>
                      <w:marRight w:val="0"/>
                      <w:marTop w:val="0"/>
                      <w:marBottom w:val="0"/>
                      <w:divBdr>
                        <w:top w:val="none" w:sz="0" w:space="0" w:color="auto"/>
                        <w:left w:val="none" w:sz="0" w:space="0" w:color="auto"/>
                        <w:bottom w:val="none" w:sz="0" w:space="0" w:color="auto"/>
                        <w:right w:val="none" w:sz="0" w:space="0" w:color="auto"/>
                      </w:divBdr>
                    </w:div>
                  </w:divsChild>
                </w:div>
                <w:div w:id="2058356026">
                  <w:marLeft w:val="0"/>
                  <w:marRight w:val="0"/>
                  <w:marTop w:val="0"/>
                  <w:marBottom w:val="0"/>
                  <w:divBdr>
                    <w:top w:val="none" w:sz="0" w:space="0" w:color="auto"/>
                    <w:left w:val="none" w:sz="0" w:space="0" w:color="auto"/>
                    <w:bottom w:val="none" w:sz="0" w:space="0" w:color="auto"/>
                    <w:right w:val="none" w:sz="0" w:space="0" w:color="auto"/>
                  </w:divBdr>
                  <w:divsChild>
                    <w:div w:id="1691057597">
                      <w:marLeft w:val="0"/>
                      <w:marRight w:val="0"/>
                      <w:marTop w:val="0"/>
                      <w:marBottom w:val="0"/>
                      <w:divBdr>
                        <w:top w:val="none" w:sz="0" w:space="0" w:color="auto"/>
                        <w:left w:val="none" w:sz="0" w:space="0" w:color="auto"/>
                        <w:bottom w:val="none" w:sz="0" w:space="0" w:color="auto"/>
                        <w:right w:val="none" w:sz="0" w:space="0" w:color="auto"/>
                      </w:divBdr>
                    </w:div>
                  </w:divsChild>
                </w:div>
                <w:div w:id="2058552520">
                  <w:marLeft w:val="0"/>
                  <w:marRight w:val="0"/>
                  <w:marTop w:val="0"/>
                  <w:marBottom w:val="0"/>
                  <w:divBdr>
                    <w:top w:val="none" w:sz="0" w:space="0" w:color="auto"/>
                    <w:left w:val="none" w:sz="0" w:space="0" w:color="auto"/>
                    <w:bottom w:val="none" w:sz="0" w:space="0" w:color="auto"/>
                    <w:right w:val="none" w:sz="0" w:space="0" w:color="auto"/>
                  </w:divBdr>
                  <w:divsChild>
                    <w:div w:id="564226205">
                      <w:marLeft w:val="0"/>
                      <w:marRight w:val="0"/>
                      <w:marTop w:val="0"/>
                      <w:marBottom w:val="0"/>
                      <w:divBdr>
                        <w:top w:val="none" w:sz="0" w:space="0" w:color="auto"/>
                        <w:left w:val="none" w:sz="0" w:space="0" w:color="auto"/>
                        <w:bottom w:val="none" w:sz="0" w:space="0" w:color="auto"/>
                        <w:right w:val="none" w:sz="0" w:space="0" w:color="auto"/>
                      </w:divBdr>
                    </w:div>
                  </w:divsChild>
                </w:div>
                <w:div w:id="2062704908">
                  <w:marLeft w:val="0"/>
                  <w:marRight w:val="0"/>
                  <w:marTop w:val="0"/>
                  <w:marBottom w:val="0"/>
                  <w:divBdr>
                    <w:top w:val="none" w:sz="0" w:space="0" w:color="auto"/>
                    <w:left w:val="none" w:sz="0" w:space="0" w:color="auto"/>
                    <w:bottom w:val="none" w:sz="0" w:space="0" w:color="auto"/>
                    <w:right w:val="none" w:sz="0" w:space="0" w:color="auto"/>
                  </w:divBdr>
                  <w:divsChild>
                    <w:div w:id="1225946861">
                      <w:marLeft w:val="0"/>
                      <w:marRight w:val="0"/>
                      <w:marTop w:val="0"/>
                      <w:marBottom w:val="0"/>
                      <w:divBdr>
                        <w:top w:val="none" w:sz="0" w:space="0" w:color="auto"/>
                        <w:left w:val="none" w:sz="0" w:space="0" w:color="auto"/>
                        <w:bottom w:val="none" w:sz="0" w:space="0" w:color="auto"/>
                        <w:right w:val="none" w:sz="0" w:space="0" w:color="auto"/>
                      </w:divBdr>
                    </w:div>
                  </w:divsChild>
                </w:div>
                <w:div w:id="2065788762">
                  <w:marLeft w:val="0"/>
                  <w:marRight w:val="0"/>
                  <w:marTop w:val="0"/>
                  <w:marBottom w:val="0"/>
                  <w:divBdr>
                    <w:top w:val="none" w:sz="0" w:space="0" w:color="auto"/>
                    <w:left w:val="none" w:sz="0" w:space="0" w:color="auto"/>
                    <w:bottom w:val="none" w:sz="0" w:space="0" w:color="auto"/>
                    <w:right w:val="none" w:sz="0" w:space="0" w:color="auto"/>
                  </w:divBdr>
                  <w:divsChild>
                    <w:div w:id="16516149">
                      <w:marLeft w:val="0"/>
                      <w:marRight w:val="0"/>
                      <w:marTop w:val="0"/>
                      <w:marBottom w:val="0"/>
                      <w:divBdr>
                        <w:top w:val="none" w:sz="0" w:space="0" w:color="auto"/>
                        <w:left w:val="none" w:sz="0" w:space="0" w:color="auto"/>
                        <w:bottom w:val="none" w:sz="0" w:space="0" w:color="auto"/>
                        <w:right w:val="none" w:sz="0" w:space="0" w:color="auto"/>
                      </w:divBdr>
                    </w:div>
                  </w:divsChild>
                </w:div>
                <w:div w:id="2066441588">
                  <w:marLeft w:val="0"/>
                  <w:marRight w:val="0"/>
                  <w:marTop w:val="0"/>
                  <w:marBottom w:val="0"/>
                  <w:divBdr>
                    <w:top w:val="none" w:sz="0" w:space="0" w:color="auto"/>
                    <w:left w:val="none" w:sz="0" w:space="0" w:color="auto"/>
                    <w:bottom w:val="none" w:sz="0" w:space="0" w:color="auto"/>
                    <w:right w:val="none" w:sz="0" w:space="0" w:color="auto"/>
                  </w:divBdr>
                  <w:divsChild>
                    <w:div w:id="579023255">
                      <w:marLeft w:val="0"/>
                      <w:marRight w:val="0"/>
                      <w:marTop w:val="0"/>
                      <w:marBottom w:val="0"/>
                      <w:divBdr>
                        <w:top w:val="none" w:sz="0" w:space="0" w:color="auto"/>
                        <w:left w:val="none" w:sz="0" w:space="0" w:color="auto"/>
                        <w:bottom w:val="none" w:sz="0" w:space="0" w:color="auto"/>
                        <w:right w:val="none" w:sz="0" w:space="0" w:color="auto"/>
                      </w:divBdr>
                    </w:div>
                  </w:divsChild>
                </w:div>
                <w:div w:id="2067483921">
                  <w:marLeft w:val="0"/>
                  <w:marRight w:val="0"/>
                  <w:marTop w:val="0"/>
                  <w:marBottom w:val="0"/>
                  <w:divBdr>
                    <w:top w:val="none" w:sz="0" w:space="0" w:color="auto"/>
                    <w:left w:val="none" w:sz="0" w:space="0" w:color="auto"/>
                    <w:bottom w:val="none" w:sz="0" w:space="0" w:color="auto"/>
                    <w:right w:val="none" w:sz="0" w:space="0" w:color="auto"/>
                  </w:divBdr>
                  <w:divsChild>
                    <w:div w:id="399401437">
                      <w:marLeft w:val="0"/>
                      <w:marRight w:val="0"/>
                      <w:marTop w:val="0"/>
                      <w:marBottom w:val="0"/>
                      <w:divBdr>
                        <w:top w:val="none" w:sz="0" w:space="0" w:color="auto"/>
                        <w:left w:val="none" w:sz="0" w:space="0" w:color="auto"/>
                        <w:bottom w:val="none" w:sz="0" w:space="0" w:color="auto"/>
                        <w:right w:val="none" w:sz="0" w:space="0" w:color="auto"/>
                      </w:divBdr>
                    </w:div>
                  </w:divsChild>
                </w:div>
                <w:div w:id="2070960217">
                  <w:marLeft w:val="0"/>
                  <w:marRight w:val="0"/>
                  <w:marTop w:val="0"/>
                  <w:marBottom w:val="0"/>
                  <w:divBdr>
                    <w:top w:val="none" w:sz="0" w:space="0" w:color="auto"/>
                    <w:left w:val="none" w:sz="0" w:space="0" w:color="auto"/>
                    <w:bottom w:val="none" w:sz="0" w:space="0" w:color="auto"/>
                    <w:right w:val="none" w:sz="0" w:space="0" w:color="auto"/>
                  </w:divBdr>
                  <w:divsChild>
                    <w:div w:id="1384938401">
                      <w:marLeft w:val="0"/>
                      <w:marRight w:val="0"/>
                      <w:marTop w:val="0"/>
                      <w:marBottom w:val="0"/>
                      <w:divBdr>
                        <w:top w:val="none" w:sz="0" w:space="0" w:color="auto"/>
                        <w:left w:val="none" w:sz="0" w:space="0" w:color="auto"/>
                        <w:bottom w:val="none" w:sz="0" w:space="0" w:color="auto"/>
                        <w:right w:val="none" w:sz="0" w:space="0" w:color="auto"/>
                      </w:divBdr>
                    </w:div>
                  </w:divsChild>
                </w:div>
                <w:div w:id="2072387634">
                  <w:marLeft w:val="0"/>
                  <w:marRight w:val="0"/>
                  <w:marTop w:val="0"/>
                  <w:marBottom w:val="0"/>
                  <w:divBdr>
                    <w:top w:val="none" w:sz="0" w:space="0" w:color="auto"/>
                    <w:left w:val="none" w:sz="0" w:space="0" w:color="auto"/>
                    <w:bottom w:val="none" w:sz="0" w:space="0" w:color="auto"/>
                    <w:right w:val="none" w:sz="0" w:space="0" w:color="auto"/>
                  </w:divBdr>
                  <w:divsChild>
                    <w:div w:id="676495195">
                      <w:marLeft w:val="0"/>
                      <w:marRight w:val="0"/>
                      <w:marTop w:val="0"/>
                      <w:marBottom w:val="0"/>
                      <w:divBdr>
                        <w:top w:val="none" w:sz="0" w:space="0" w:color="auto"/>
                        <w:left w:val="none" w:sz="0" w:space="0" w:color="auto"/>
                        <w:bottom w:val="none" w:sz="0" w:space="0" w:color="auto"/>
                        <w:right w:val="none" w:sz="0" w:space="0" w:color="auto"/>
                      </w:divBdr>
                    </w:div>
                  </w:divsChild>
                </w:div>
                <w:div w:id="2073769326">
                  <w:marLeft w:val="0"/>
                  <w:marRight w:val="0"/>
                  <w:marTop w:val="0"/>
                  <w:marBottom w:val="0"/>
                  <w:divBdr>
                    <w:top w:val="none" w:sz="0" w:space="0" w:color="auto"/>
                    <w:left w:val="none" w:sz="0" w:space="0" w:color="auto"/>
                    <w:bottom w:val="none" w:sz="0" w:space="0" w:color="auto"/>
                    <w:right w:val="none" w:sz="0" w:space="0" w:color="auto"/>
                  </w:divBdr>
                  <w:divsChild>
                    <w:div w:id="536818134">
                      <w:marLeft w:val="0"/>
                      <w:marRight w:val="0"/>
                      <w:marTop w:val="0"/>
                      <w:marBottom w:val="0"/>
                      <w:divBdr>
                        <w:top w:val="none" w:sz="0" w:space="0" w:color="auto"/>
                        <w:left w:val="none" w:sz="0" w:space="0" w:color="auto"/>
                        <w:bottom w:val="none" w:sz="0" w:space="0" w:color="auto"/>
                        <w:right w:val="none" w:sz="0" w:space="0" w:color="auto"/>
                      </w:divBdr>
                    </w:div>
                  </w:divsChild>
                </w:div>
                <w:div w:id="2074814947">
                  <w:marLeft w:val="0"/>
                  <w:marRight w:val="0"/>
                  <w:marTop w:val="0"/>
                  <w:marBottom w:val="0"/>
                  <w:divBdr>
                    <w:top w:val="none" w:sz="0" w:space="0" w:color="auto"/>
                    <w:left w:val="none" w:sz="0" w:space="0" w:color="auto"/>
                    <w:bottom w:val="none" w:sz="0" w:space="0" w:color="auto"/>
                    <w:right w:val="none" w:sz="0" w:space="0" w:color="auto"/>
                  </w:divBdr>
                  <w:divsChild>
                    <w:div w:id="1219975214">
                      <w:marLeft w:val="0"/>
                      <w:marRight w:val="0"/>
                      <w:marTop w:val="0"/>
                      <w:marBottom w:val="0"/>
                      <w:divBdr>
                        <w:top w:val="none" w:sz="0" w:space="0" w:color="auto"/>
                        <w:left w:val="none" w:sz="0" w:space="0" w:color="auto"/>
                        <w:bottom w:val="none" w:sz="0" w:space="0" w:color="auto"/>
                        <w:right w:val="none" w:sz="0" w:space="0" w:color="auto"/>
                      </w:divBdr>
                    </w:div>
                  </w:divsChild>
                </w:div>
                <w:div w:id="2075354498">
                  <w:marLeft w:val="0"/>
                  <w:marRight w:val="0"/>
                  <w:marTop w:val="0"/>
                  <w:marBottom w:val="0"/>
                  <w:divBdr>
                    <w:top w:val="none" w:sz="0" w:space="0" w:color="auto"/>
                    <w:left w:val="none" w:sz="0" w:space="0" w:color="auto"/>
                    <w:bottom w:val="none" w:sz="0" w:space="0" w:color="auto"/>
                    <w:right w:val="none" w:sz="0" w:space="0" w:color="auto"/>
                  </w:divBdr>
                  <w:divsChild>
                    <w:div w:id="737938629">
                      <w:marLeft w:val="0"/>
                      <w:marRight w:val="0"/>
                      <w:marTop w:val="0"/>
                      <w:marBottom w:val="0"/>
                      <w:divBdr>
                        <w:top w:val="none" w:sz="0" w:space="0" w:color="auto"/>
                        <w:left w:val="none" w:sz="0" w:space="0" w:color="auto"/>
                        <w:bottom w:val="none" w:sz="0" w:space="0" w:color="auto"/>
                        <w:right w:val="none" w:sz="0" w:space="0" w:color="auto"/>
                      </w:divBdr>
                    </w:div>
                  </w:divsChild>
                </w:div>
                <w:div w:id="2083408050">
                  <w:marLeft w:val="0"/>
                  <w:marRight w:val="0"/>
                  <w:marTop w:val="0"/>
                  <w:marBottom w:val="0"/>
                  <w:divBdr>
                    <w:top w:val="none" w:sz="0" w:space="0" w:color="auto"/>
                    <w:left w:val="none" w:sz="0" w:space="0" w:color="auto"/>
                    <w:bottom w:val="none" w:sz="0" w:space="0" w:color="auto"/>
                    <w:right w:val="none" w:sz="0" w:space="0" w:color="auto"/>
                  </w:divBdr>
                  <w:divsChild>
                    <w:div w:id="2005356856">
                      <w:marLeft w:val="0"/>
                      <w:marRight w:val="0"/>
                      <w:marTop w:val="0"/>
                      <w:marBottom w:val="0"/>
                      <w:divBdr>
                        <w:top w:val="none" w:sz="0" w:space="0" w:color="auto"/>
                        <w:left w:val="none" w:sz="0" w:space="0" w:color="auto"/>
                        <w:bottom w:val="none" w:sz="0" w:space="0" w:color="auto"/>
                        <w:right w:val="none" w:sz="0" w:space="0" w:color="auto"/>
                      </w:divBdr>
                    </w:div>
                  </w:divsChild>
                </w:div>
                <w:div w:id="2084062479">
                  <w:marLeft w:val="0"/>
                  <w:marRight w:val="0"/>
                  <w:marTop w:val="0"/>
                  <w:marBottom w:val="0"/>
                  <w:divBdr>
                    <w:top w:val="none" w:sz="0" w:space="0" w:color="auto"/>
                    <w:left w:val="none" w:sz="0" w:space="0" w:color="auto"/>
                    <w:bottom w:val="none" w:sz="0" w:space="0" w:color="auto"/>
                    <w:right w:val="none" w:sz="0" w:space="0" w:color="auto"/>
                  </w:divBdr>
                  <w:divsChild>
                    <w:div w:id="1557202901">
                      <w:marLeft w:val="0"/>
                      <w:marRight w:val="0"/>
                      <w:marTop w:val="0"/>
                      <w:marBottom w:val="0"/>
                      <w:divBdr>
                        <w:top w:val="none" w:sz="0" w:space="0" w:color="auto"/>
                        <w:left w:val="none" w:sz="0" w:space="0" w:color="auto"/>
                        <w:bottom w:val="none" w:sz="0" w:space="0" w:color="auto"/>
                        <w:right w:val="none" w:sz="0" w:space="0" w:color="auto"/>
                      </w:divBdr>
                    </w:div>
                  </w:divsChild>
                </w:div>
                <w:div w:id="2084638531">
                  <w:marLeft w:val="0"/>
                  <w:marRight w:val="0"/>
                  <w:marTop w:val="0"/>
                  <w:marBottom w:val="0"/>
                  <w:divBdr>
                    <w:top w:val="none" w:sz="0" w:space="0" w:color="auto"/>
                    <w:left w:val="none" w:sz="0" w:space="0" w:color="auto"/>
                    <w:bottom w:val="none" w:sz="0" w:space="0" w:color="auto"/>
                    <w:right w:val="none" w:sz="0" w:space="0" w:color="auto"/>
                  </w:divBdr>
                  <w:divsChild>
                    <w:div w:id="2093354992">
                      <w:marLeft w:val="0"/>
                      <w:marRight w:val="0"/>
                      <w:marTop w:val="0"/>
                      <w:marBottom w:val="0"/>
                      <w:divBdr>
                        <w:top w:val="none" w:sz="0" w:space="0" w:color="auto"/>
                        <w:left w:val="none" w:sz="0" w:space="0" w:color="auto"/>
                        <w:bottom w:val="none" w:sz="0" w:space="0" w:color="auto"/>
                        <w:right w:val="none" w:sz="0" w:space="0" w:color="auto"/>
                      </w:divBdr>
                    </w:div>
                  </w:divsChild>
                </w:div>
                <w:div w:id="2085444248">
                  <w:marLeft w:val="0"/>
                  <w:marRight w:val="0"/>
                  <w:marTop w:val="0"/>
                  <w:marBottom w:val="0"/>
                  <w:divBdr>
                    <w:top w:val="none" w:sz="0" w:space="0" w:color="auto"/>
                    <w:left w:val="none" w:sz="0" w:space="0" w:color="auto"/>
                    <w:bottom w:val="none" w:sz="0" w:space="0" w:color="auto"/>
                    <w:right w:val="none" w:sz="0" w:space="0" w:color="auto"/>
                  </w:divBdr>
                  <w:divsChild>
                    <w:div w:id="267393202">
                      <w:marLeft w:val="0"/>
                      <w:marRight w:val="0"/>
                      <w:marTop w:val="0"/>
                      <w:marBottom w:val="0"/>
                      <w:divBdr>
                        <w:top w:val="none" w:sz="0" w:space="0" w:color="auto"/>
                        <w:left w:val="none" w:sz="0" w:space="0" w:color="auto"/>
                        <w:bottom w:val="none" w:sz="0" w:space="0" w:color="auto"/>
                        <w:right w:val="none" w:sz="0" w:space="0" w:color="auto"/>
                      </w:divBdr>
                    </w:div>
                  </w:divsChild>
                </w:div>
                <w:div w:id="2091197197">
                  <w:marLeft w:val="0"/>
                  <w:marRight w:val="0"/>
                  <w:marTop w:val="0"/>
                  <w:marBottom w:val="0"/>
                  <w:divBdr>
                    <w:top w:val="none" w:sz="0" w:space="0" w:color="auto"/>
                    <w:left w:val="none" w:sz="0" w:space="0" w:color="auto"/>
                    <w:bottom w:val="none" w:sz="0" w:space="0" w:color="auto"/>
                    <w:right w:val="none" w:sz="0" w:space="0" w:color="auto"/>
                  </w:divBdr>
                  <w:divsChild>
                    <w:div w:id="342901908">
                      <w:marLeft w:val="0"/>
                      <w:marRight w:val="0"/>
                      <w:marTop w:val="0"/>
                      <w:marBottom w:val="0"/>
                      <w:divBdr>
                        <w:top w:val="none" w:sz="0" w:space="0" w:color="auto"/>
                        <w:left w:val="none" w:sz="0" w:space="0" w:color="auto"/>
                        <w:bottom w:val="none" w:sz="0" w:space="0" w:color="auto"/>
                        <w:right w:val="none" w:sz="0" w:space="0" w:color="auto"/>
                      </w:divBdr>
                    </w:div>
                  </w:divsChild>
                </w:div>
                <w:div w:id="2104108879">
                  <w:marLeft w:val="0"/>
                  <w:marRight w:val="0"/>
                  <w:marTop w:val="0"/>
                  <w:marBottom w:val="0"/>
                  <w:divBdr>
                    <w:top w:val="none" w:sz="0" w:space="0" w:color="auto"/>
                    <w:left w:val="none" w:sz="0" w:space="0" w:color="auto"/>
                    <w:bottom w:val="none" w:sz="0" w:space="0" w:color="auto"/>
                    <w:right w:val="none" w:sz="0" w:space="0" w:color="auto"/>
                  </w:divBdr>
                  <w:divsChild>
                    <w:div w:id="1744519816">
                      <w:marLeft w:val="0"/>
                      <w:marRight w:val="0"/>
                      <w:marTop w:val="0"/>
                      <w:marBottom w:val="0"/>
                      <w:divBdr>
                        <w:top w:val="none" w:sz="0" w:space="0" w:color="auto"/>
                        <w:left w:val="none" w:sz="0" w:space="0" w:color="auto"/>
                        <w:bottom w:val="none" w:sz="0" w:space="0" w:color="auto"/>
                        <w:right w:val="none" w:sz="0" w:space="0" w:color="auto"/>
                      </w:divBdr>
                    </w:div>
                  </w:divsChild>
                </w:div>
                <w:div w:id="2109351378">
                  <w:marLeft w:val="0"/>
                  <w:marRight w:val="0"/>
                  <w:marTop w:val="0"/>
                  <w:marBottom w:val="0"/>
                  <w:divBdr>
                    <w:top w:val="none" w:sz="0" w:space="0" w:color="auto"/>
                    <w:left w:val="none" w:sz="0" w:space="0" w:color="auto"/>
                    <w:bottom w:val="none" w:sz="0" w:space="0" w:color="auto"/>
                    <w:right w:val="none" w:sz="0" w:space="0" w:color="auto"/>
                  </w:divBdr>
                  <w:divsChild>
                    <w:div w:id="541329438">
                      <w:marLeft w:val="0"/>
                      <w:marRight w:val="0"/>
                      <w:marTop w:val="0"/>
                      <w:marBottom w:val="0"/>
                      <w:divBdr>
                        <w:top w:val="none" w:sz="0" w:space="0" w:color="auto"/>
                        <w:left w:val="none" w:sz="0" w:space="0" w:color="auto"/>
                        <w:bottom w:val="none" w:sz="0" w:space="0" w:color="auto"/>
                        <w:right w:val="none" w:sz="0" w:space="0" w:color="auto"/>
                      </w:divBdr>
                    </w:div>
                  </w:divsChild>
                </w:div>
                <w:div w:id="2115902084">
                  <w:marLeft w:val="0"/>
                  <w:marRight w:val="0"/>
                  <w:marTop w:val="0"/>
                  <w:marBottom w:val="0"/>
                  <w:divBdr>
                    <w:top w:val="none" w:sz="0" w:space="0" w:color="auto"/>
                    <w:left w:val="none" w:sz="0" w:space="0" w:color="auto"/>
                    <w:bottom w:val="none" w:sz="0" w:space="0" w:color="auto"/>
                    <w:right w:val="none" w:sz="0" w:space="0" w:color="auto"/>
                  </w:divBdr>
                  <w:divsChild>
                    <w:div w:id="1780221609">
                      <w:marLeft w:val="0"/>
                      <w:marRight w:val="0"/>
                      <w:marTop w:val="0"/>
                      <w:marBottom w:val="0"/>
                      <w:divBdr>
                        <w:top w:val="none" w:sz="0" w:space="0" w:color="auto"/>
                        <w:left w:val="none" w:sz="0" w:space="0" w:color="auto"/>
                        <w:bottom w:val="none" w:sz="0" w:space="0" w:color="auto"/>
                        <w:right w:val="none" w:sz="0" w:space="0" w:color="auto"/>
                      </w:divBdr>
                    </w:div>
                  </w:divsChild>
                </w:div>
                <w:div w:id="2116631461">
                  <w:marLeft w:val="0"/>
                  <w:marRight w:val="0"/>
                  <w:marTop w:val="0"/>
                  <w:marBottom w:val="0"/>
                  <w:divBdr>
                    <w:top w:val="none" w:sz="0" w:space="0" w:color="auto"/>
                    <w:left w:val="none" w:sz="0" w:space="0" w:color="auto"/>
                    <w:bottom w:val="none" w:sz="0" w:space="0" w:color="auto"/>
                    <w:right w:val="none" w:sz="0" w:space="0" w:color="auto"/>
                  </w:divBdr>
                  <w:divsChild>
                    <w:div w:id="1966233159">
                      <w:marLeft w:val="0"/>
                      <w:marRight w:val="0"/>
                      <w:marTop w:val="0"/>
                      <w:marBottom w:val="0"/>
                      <w:divBdr>
                        <w:top w:val="none" w:sz="0" w:space="0" w:color="auto"/>
                        <w:left w:val="none" w:sz="0" w:space="0" w:color="auto"/>
                        <w:bottom w:val="none" w:sz="0" w:space="0" w:color="auto"/>
                        <w:right w:val="none" w:sz="0" w:space="0" w:color="auto"/>
                      </w:divBdr>
                    </w:div>
                  </w:divsChild>
                </w:div>
                <w:div w:id="2122721283">
                  <w:marLeft w:val="0"/>
                  <w:marRight w:val="0"/>
                  <w:marTop w:val="0"/>
                  <w:marBottom w:val="0"/>
                  <w:divBdr>
                    <w:top w:val="none" w:sz="0" w:space="0" w:color="auto"/>
                    <w:left w:val="none" w:sz="0" w:space="0" w:color="auto"/>
                    <w:bottom w:val="none" w:sz="0" w:space="0" w:color="auto"/>
                    <w:right w:val="none" w:sz="0" w:space="0" w:color="auto"/>
                  </w:divBdr>
                  <w:divsChild>
                    <w:div w:id="1874802912">
                      <w:marLeft w:val="0"/>
                      <w:marRight w:val="0"/>
                      <w:marTop w:val="0"/>
                      <w:marBottom w:val="0"/>
                      <w:divBdr>
                        <w:top w:val="none" w:sz="0" w:space="0" w:color="auto"/>
                        <w:left w:val="none" w:sz="0" w:space="0" w:color="auto"/>
                        <w:bottom w:val="none" w:sz="0" w:space="0" w:color="auto"/>
                        <w:right w:val="none" w:sz="0" w:space="0" w:color="auto"/>
                      </w:divBdr>
                    </w:div>
                  </w:divsChild>
                </w:div>
                <w:div w:id="2124298314">
                  <w:marLeft w:val="0"/>
                  <w:marRight w:val="0"/>
                  <w:marTop w:val="0"/>
                  <w:marBottom w:val="0"/>
                  <w:divBdr>
                    <w:top w:val="none" w:sz="0" w:space="0" w:color="auto"/>
                    <w:left w:val="none" w:sz="0" w:space="0" w:color="auto"/>
                    <w:bottom w:val="none" w:sz="0" w:space="0" w:color="auto"/>
                    <w:right w:val="none" w:sz="0" w:space="0" w:color="auto"/>
                  </w:divBdr>
                  <w:divsChild>
                    <w:div w:id="2058236308">
                      <w:marLeft w:val="0"/>
                      <w:marRight w:val="0"/>
                      <w:marTop w:val="0"/>
                      <w:marBottom w:val="0"/>
                      <w:divBdr>
                        <w:top w:val="none" w:sz="0" w:space="0" w:color="auto"/>
                        <w:left w:val="none" w:sz="0" w:space="0" w:color="auto"/>
                        <w:bottom w:val="none" w:sz="0" w:space="0" w:color="auto"/>
                        <w:right w:val="none" w:sz="0" w:space="0" w:color="auto"/>
                      </w:divBdr>
                    </w:div>
                  </w:divsChild>
                </w:div>
                <w:div w:id="2138138852">
                  <w:marLeft w:val="0"/>
                  <w:marRight w:val="0"/>
                  <w:marTop w:val="0"/>
                  <w:marBottom w:val="0"/>
                  <w:divBdr>
                    <w:top w:val="none" w:sz="0" w:space="0" w:color="auto"/>
                    <w:left w:val="none" w:sz="0" w:space="0" w:color="auto"/>
                    <w:bottom w:val="none" w:sz="0" w:space="0" w:color="auto"/>
                    <w:right w:val="none" w:sz="0" w:space="0" w:color="auto"/>
                  </w:divBdr>
                  <w:divsChild>
                    <w:div w:id="236400249">
                      <w:marLeft w:val="0"/>
                      <w:marRight w:val="0"/>
                      <w:marTop w:val="0"/>
                      <w:marBottom w:val="0"/>
                      <w:divBdr>
                        <w:top w:val="none" w:sz="0" w:space="0" w:color="auto"/>
                        <w:left w:val="none" w:sz="0" w:space="0" w:color="auto"/>
                        <w:bottom w:val="none" w:sz="0" w:space="0" w:color="auto"/>
                        <w:right w:val="none" w:sz="0" w:space="0" w:color="auto"/>
                      </w:divBdr>
                    </w:div>
                  </w:divsChild>
                </w:div>
                <w:div w:id="2144955108">
                  <w:marLeft w:val="0"/>
                  <w:marRight w:val="0"/>
                  <w:marTop w:val="0"/>
                  <w:marBottom w:val="0"/>
                  <w:divBdr>
                    <w:top w:val="none" w:sz="0" w:space="0" w:color="auto"/>
                    <w:left w:val="none" w:sz="0" w:space="0" w:color="auto"/>
                    <w:bottom w:val="none" w:sz="0" w:space="0" w:color="auto"/>
                    <w:right w:val="none" w:sz="0" w:space="0" w:color="auto"/>
                  </w:divBdr>
                  <w:divsChild>
                    <w:div w:id="1848787969">
                      <w:marLeft w:val="0"/>
                      <w:marRight w:val="0"/>
                      <w:marTop w:val="0"/>
                      <w:marBottom w:val="0"/>
                      <w:divBdr>
                        <w:top w:val="none" w:sz="0" w:space="0" w:color="auto"/>
                        <w:left w:val="none" w:sz="0" w:space="0" w:color="auto"/>
                        <w:bottom w:val="none" w:sz="0" w:space="0" w:color="auto"/>
                        <w:right w:val="none" w:sz="0" w:space="0" w:color="auto"/>
                      </w:divBdr>
                    </w:div>
                  </w:divsChild>
                </w:div>
                <w:div w:id="2146241431">
                  <w:marLeft w:val="0"/>
                  <w:marRight w:val="0"/>
                  <w:marTop w:val="0"/>
                  <w:marBottom w:val="0"/>
                  <w:divBdr>
                    <w:top w:val="none" w:sz="0" w:space="0" w:color="auto"/>
                    <w:left w:val="none" w:sz="0" w:space="0" w:color="auto"/>
                    <w:bottom w:val="none" w:sz="0" w:space="0" w:color="auto"/>
                    <w:right w:val="none" w:sz="0" w:space="0" w:color="auto"/>
                  </w:divBdr>
                  <w:divsChild>
                    <w:div w:id="4204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5103">
          <w:marLeft w:val="0"/>
          <w:marRight w:val="0"/>
          <w:marTop w:val="0"/>
          <w:marBottom w:val="0"/>
          <w:divBdr>
            <w:top w:val="none" w:sz="0" w:space="0" w:color="auto"/>
            <w:left w:val="none" w:sz="0" w:space="0" w:color="auto"/>
            <w:bottom w:val="none" w:sz="0" w:space="0" w:color="auto"/>
            <w:right w:val="none" w:sz="0" w:space="0" w:color="auto"/>
          </w:divBdr>
        </w:div>
        <w:div w:id="1133594643">
          <w:marLeft w:val="0"/>
          <w:marRight w:val="0"/>
          <w:marTop w:val="0"/>
          <w:marBottom w:val="0"/>
          <w:divBdr>
            <w:top w:val="none" w:sz="0" w:space="0" w:color="auto"/>
            <w:left w:val="none" w:sz="0" w:space="0" w:color="auto"/>
            <w:bottom w:val="none" w:sz="0" w:space="0" w:color="auto"/>
            <w:right w:val="none" w:sz="0" w:space="0" w:color="auto"/>
          </w:divBdr>
        </w:div>
        <w:div w:id="1158112919">
          <w:marLeft w:val="0"/>
          <w:marRight w:val="0"/>
          <w:marTop w:val="0"/>
          <w:marBottom w:val="0"/>
          <w:divBdr>
            <w:top w:val="none" w:sz="0" w:space="0" w:color="auto"/>
            <w:left w:val="none" w:sz="0" w:space="0" w:color="auto"/>
            <w:bottom w:val="none" w:sz="0" w:space="0" w:color="auto"/>
            <w:right w:val="none" w:sz="0" w:space="0" w:color="auto"/>
          </w:divBdr>
        </w:div>
        <w:div w:id="1170439947">
          <w:marLeft w:val="0"/>
          <w:marRight w:val="0"/>
          <w:marTop w:val="0"/>
          <w:marBottom w:val="0"/>
          <w:divBdr>
            <w:top w:val="none" w:sz="0" w:space="0" w:color="auto"/>
            <w:left w:val="none" w:sz="0" w:space="0" w:color="auto"/>
            <w:bottom w:val="none" w:sz="0" w:space="0" w:color="auto"/>
            <w:right w:val="none" w:sz="0" w:space="0" w:color="auto"/>
          </w:divBdr>
        </w:div>
        <w:div w:id="1212888451">
          <w:marLeft w:val="0"/>
          <w:marRight w:val="0"/>
          <w:marTop w:val="0"/>
          <w:marBottom w:val="0"/>
          <w:divBdr>
            <w:top w:val="none" w:sz="0" w:space="0" w:color="auto"/>
            <w:left w:val="none" w:sz="0" w:space="0" w:color="auto"/>
            <w:bottom w:val="none" w:sz="0" w:space="0" w:color="auto"/>
            <w:right w:val="none" w:sz="0" w:space="0" w:color="auto"/>
          </w:divBdr>
        </w:div>
        <w:div w:id="1286614922">
          <w:marLeft w:val="0"/>
          <w:marRight w:val="0"/>
          <w:marTop w:val="0"/>
          <w:marBottom w:val="0"/>
          <w:divBdr>
            <w:top w:val="none" w:sz="0" w:space="0" w:color="auto"/>
            <w:left w:val="none" w:sz="0" w:space="0" w:color="auto"/>
            <w:bottom w:val="none" w:sz="0" w:space="0" w:color="auto"/>
            <w:right w:val="none" w:sz="0" w:space="0" w:color="auto"/>
          </w:divBdr>
        </w:div>
        <w:div w:id="1294093663">
          <w:marLeft w:val="0"/>
          <w:marRight w:val="0"/>
          <w:marTop w:val="0"/>
          <w:marBottom w:val="0"/>
          <w:divBdr>
            <w:top w:val="none" w:sz="0" w:space="0" w:color="auto"/>
            <w:left w:val="none" w:sz="0" w:space="0" w:color="auto"/>
            <w:bottom w:val="none" w:sz="0" w:space="0" w:color="auto"/>
            <w:right w:val="none" w:sz="0" w:space="0" w:color="auto"/>
          </w:divBdr>
        </w:div>
        <w:div w:id="1295478333">
          <w:marLeft w:val="0"/>
          <w:marRight w:val="0"/>
          <w:marTop w:val="0"/>
          <w:marBottom w:val="0"/>
          <w:divBdr>
            <w:top w:val="none" w:sz="0" w:space="0" w:color="auto"/>
            <w:left w:val="none" w:sz="0" w:space="0" w:color="auto"/>
            <w:bottom w:val="none" w:sz="0" w:space="0" w:color="auto"/>
            <w:right w:val="none" w:sz="0" w:space="0" w:color="auto"/>
          </w:divBdr>
        </w:div>
        <w:div w:id="1342049820">
          <w:marLeft w:val="0"/>
          <w:marRight w:val="0"/>
          <w:marTop w:val="0"/>
          <w:marBottom w:val="0"/>
          <w:divBdr>
            <w:top w:val="none" w:sz="0" w:space="0" w:color="auto"/>
            <w:left w:val="none" w:sz="0" w:space="0" w:color="auto"/>
            <w:bottom w:val="none" w:sz="0" w:space="0" w:color="auto"/>
            <w:right w:val="none" w:sz="0" w:space="0" w:color="auto"/>
          </w:divBdr>
        </w:div>
        <w:div w:id="1379091935">
          <w:marLeft w:val="0"/>
          <w:marRight w:val="0"/>
          <w:marTop w:val="0"/>
          <w:marBottom w:val="0"/>
          <w:divBdr>
            <w:top w:val="none" w:sz="0" w:space="0" w:color="auto"/>
            <w:left w:val="none" w:sz="0" w:space="0" w:color="auto"/>
            <w:bottom w:val="none" w:sz="0" w:space="0" w:color="auto"/>
            <w:right w:val="none" w:sz="0" w:space="0" w:color="auto"/>
          </w:divBdr>
        </w:div>
        <w:div w:id="1395929988">
          <w:marLeft w:val="0"/>
          <w:marRight w:val="0"/>
          <w:marTop w:val="0"/>
          <w:marBottom w:val="0"/>
          <w:divBdr>
            <w:top w:val="none" w:sz="0" w:space="0" w:color="auto"/>
            <w:left w:val="none" w:sz="0" w:space="0" w:color="auto"/>
            <w:bottom w:val="none" w:sz="0" w:space="0" w:color="auto"/>
            <w:right w:val="none" w:sz="0" w:space="0" w:color="auto"/>
          </w:divBdr>
        </w:div>
        <w:div w:id="1401320158">
          <w:marLeft w:val="0"/>
          <w:marRight w:val="0"/>
          <w:marTop w:val="0"/>
          <w:marBottom w:val="0"/>
          <w:divBdr>
            <w:top w:val="none" w:sz="0" w:space="0" w:color="auto"/>
            <w:left w:val="none" w:sz="0" w:space="0" w:color="auto"/>
            <w:bottom w:val="none" w:sz="0" w:space="0" w:color="auto"/>
            <w:right w:val="none" w:sz="0" w:space="0" w:color="auto"/>
          </w:divBdr>
        </w:div>
        <w:div w:id="1428185476">
          <w:marLeft w:val="0"/>
          <w:marRight w:val="0"/>
          <w:marTop w:val="0"/>
          <w:marBottom w:val="0"/>
          <w:divBdr>
            <w:top w:val="none" w:sz="0" w:space="0" w:color="auto"/>
            <w:left w:val="none" w:sz="0" w:space="0" w:color="auto"/>
            <w:bottom w:val="none" w:sz="0" w:space="0" w:color="auto"/>
            <w:right w:val="none" w:sz="0" w:space="0" w:color="auto"/>
          </w:divBdr>
        </w:div>
        <w:div w:id="1440684570">
          <w:marLeft w:val="0"/>
          <w:marRight w:val="0"/>
          <w:marTop w:val="0"/>
          <w:marBottom w:val="0"/>
          <w:divBdr>
            <w:top w:val="none" w:sz="0" w:space="0" w:color="auto"/>
            <w:left w:val="none" w:sz="0" w:space="0" w:color="auto"/>
            <w:bottom w:val="none" w:sz="0" w:space="0" w:color="auto"/>
            <w:right w:val="none" w:sz="0" w:space="0" w:color="auto"/>
          </w:divBdr>
        </w:div>
        <w:div w:id="1464421827">
          <w:marLeft w:val="0"/>
          <w:marRight w:val="0"/>
          <w:marTop w:val="0"/>
          <w:marBottom w:val="0"/>
          <w:divBdr>
            <w:top w:val="none" w:sz="0" w:space="0" w:color="auto"/>
            <w:left w:val="none" w:sz="0" w:space="0" w:color="auto"/>
            <w:bottom w:val="none" w:sz="0" w:space="0" w:color="auto"/>
            <w:right w:val="none" w:sz="0" w:space="0" w:color="auto"/>
          </w:divBdr>
        </w:div>
        <w:div w:id="1470125538">
          <w:marLeft w:val="0"/>
          <w:marRight w:val="0"/>
          <w:marTop w:val="0"/>
          <w:marBottom w:val="0"/>
          <w:divBdr>
            <w:top w:val="none" w:sz="0" w:space="0" w:color="auto"/>
            <w:left w:val="none" w:sz="0" w:space="0" w:color="auto"/>
            <w:bottom w:val="none" w:sz="0" w:space="0" w:color="auto"/>
            <w:right w:val="none" w:sz="0" w:space="0" w:color="auto"/>
          </w:divBdr>
        </w:div>
        <w:div w:id="1484083992">
          <w:marLeft w:val="0"/>
          <w:marRight w:val="0"/>
          <w:marTop w:val="0"/>
          <w:marBottom w:val="0"/>
          <w:divBdr>
            <w:top w:val="none" w:sz="0" w:space="0" w:color="auto"/>
            <w:left w:val="none" w:sz="0" w:space="0" w:color="auto"/>
            <w:bottom w:val="none" w:sz="0" w:space="0" w:color="auto"/>
            <w:right w:val="none" w:sz="0" w:space="0" w:color="auto"/>
          </w:divBdr>
        </w:div>
        <w:div w:id="1511414205">
          <w:marLeft w:val="0"/>
          <w:marRight w:val="0"/>
          <w:marTop w:val="0"/>
          <w:marBottom w:val="0"/>
          <w:divBdr>
            <w:top w:val="none" w:sz="0" w:space="0" w:color="auto"/>
            <w:left w:val="none" w:sz="0" w:space="0" w:color="auto"/>
            <w:bottom w:val="none" w:sz="0" w:space="0" w:color="auto"/>
            <w:right w:val="none" w:sz="0" w:space="0" w:color="auto"/>
          </w:divBdr>
        </w:div>
        <w:div w:id="1511984737">
          <w:marLeft w:val="0"/>
          <w:marRight w:val="0"/>
          <w:marTop w:val="0"/>
          <w:marBottom w:val="0"/>
          <w:divBdr>
            <w:top w:val="none" w:sz="0" w:space="0" w:color="auto"/>
            <w:left w:val="none" w:sz="0" w:space="0" w:color="auto"/>
            <w:bottom w:val="none" w:sz="0" w:space="0" w:color="auto"/>
            <w:right w:val="none" w:sz="0" w:space="0" w:color="auto"/>
          </w:divBdr>
        </w:div>
        <w:div w:id="1518734872">
          <w:marLeft w:val="0"/>
          <w:marRight w:val="0"/>
          <w:marTop w:val="0"/>
          <w:marBottom w:val="0"/>
          <w:divBdr>
            <w:top w:val="none" w:sz="0" w:space="0" w:color="auto"/>
            <w:left w:val="none" w:sz="0" w:space="0" w:color="auto"/>
            <w:bottom w:val="none" w:sz="0" w:space="0" w:color="auto"/>
            <w:right w:val="none" w:sz="0" w:space="0" w:color="auto"/>
          </w:divBdr>
        </w:div>
        <w:div w:id="1578443085">
          <w:marLeft w:val="0"/>
          <w:marRight w:val="0"/>
          <w:marTop w:val="0"/>
          <w:marBottom w:val="0"/>
          <w:divBdr>
            <w:top w:val="none" w:sz="0" w:space="0" w:color="auto"/>
            <w:left w:val="none" w:sz="0" w:space="0" w:color="auto"/>
            <w:bottom w:val="none" w:sz="0" w:space="0" w:color="auto"/>
            <w:right w:val="none" w:sz="0" w:space="0" w:color="auto"/>
          </w:divBdr>
        </w:div>
        <w:div w:id="1584071059">
          <w:marLeft w:val="0"/>
          <w:marRight w:val="0"/>
          <w:marTop w:val="0"/>
          <w:marBottom w:val="0"/>
          <w:divBdr>
            <w:top w:val="none" w:sz="0" w:space="0" w:color="auto"/>
            <w:left w:val="none" w:sz="0" w:space="0" w:color="auto"/>
            <w:bottom w:val="none" w:sz="0" w:space="0" w:color="auto"/>
            <w:right w:val="none" w:sz="0" w:space="0" w:color="auto"/>
          </w:divBdr>
        </w:div>
        <w:div w:id="1589656856">
          <w:marLeft w:val="0"/>
          <w:marRight w:val="0"/>
          <w:marTop w:val="0"/>
          <w:marBottom w:val="0"/>
          <w:divBdr>
            <w:top w:val="none" w:sz="0" w:space="0" w:color="auto"/>
            <w:left w:val="none" w:sz="0" w:space="0" w:color="auto"/>
            <w:bottom w:val="none" w:sz="0" w:space="0" w:color="auto"/>
            <w:right w:val="none" w:sz="0" w:space="0" w:color="auto"/>
          </w:divBdr>
        </w:div>
        <w:div w:id="1592667497">
          <w:marLeft w:val="0"/>
          <w:marRight w:val="0"/>
          <w:marTop w:val="0"/>
          <w:marBottom w:val="0"/>
          <w:divBdr>
            <w:top w:val="none" w:sz="0" w:space="0" w:color="auto"/>
            <w:left w:val="none" w:sz="0" w:space="0" w:color="auto"/>
            <w:bottom w:val="none" w:sz="0" w:space="0" w:color="auto"/>
            <w:right w:val="none" w:sz="0" w:space="0" w:color="auto"/>
          </w:divBdr>
        </w:div>
        <w:div w:id="1601646189">
          <w:marLeft w:val="0"/>
          <w:marRight w:val="0"/>
          <w:marTop w:val="0"/>
          <w:marBottom w:val="0"/>
          <w:divBdr>
            <w:top w:val="none" w:sz="0" w:space="0" w:color="auto"/>
            <w:left w:val="none" w:sz="0" w:space="0" w:color="auto"/>
            <w:bottom w:val="none" w:sz="0" w:space="0" w:color="auto"/>
            <w:right w:val="none" w:sz="0" w:space="0" w:color="auto"/>
          </w:divBdr>
        </w:div>
        <w:div w:id="1609317244">
          <w:marLeft w:val="0"/>
          <w:marRight w:val="0"/>
          <w:marTop w:val="0"/>
          <w:marBottom w:val="0"/>
          <w:divBdr>
            <w:top w:val="none" w:sz="0" w:space="0" w:color="auto"/>
            <w:left w:val="none" w:sz="0" w:space="0" w:color="auto"/>
            <w:bottom w:val="none" w:sz="0" w:space="0" w:color="auto"/>
            <w:right w:val="none" w:sz="0" w:space="0" w:color="auto"/>
          </w:divBdr>
        </w:div>
        <w:div w:id="1626227614">
          <w:marLeft w:val="0"/>
          <w:marRight w:val="0"/>
          <w:marTop w:val="0"/>
          <w:marBottom w:val="0"/>
          <w:divBdr>
            <w:top w:val="none" w:sz="0" w:space="0" w:color="auto"/>
            <w:left w:val="none" w:sz="0" w:space="0" w:color="auto"/>
            <w:bottom w:val="none" w:sz="0" w:space="0" w:color="auto"/>
            <w:right w:val="none" w:sz="0" w:space="0" w:color="auto"/>
          </w:divBdr>
        </w:div>
        <w:div w:id="1630093333">
          <w:marLeft w:val="0"/>
          <w:marRight w:val="0"/>
          <w:marTop w:val="0"/>
          <w:marBottom w:val="0"/>
          <w:divBdr>
            <w:top w:val="none" w:sz="0" w:space="0" w:color="auto"/>
            <w:left w:val="none" w:sz="0" w:space="0" w:color="auto"/>
            <w:bottom w:val="none" w:sz="0" w:space="0" w:color="auto"/>
            <w:right w:val="none" w:sz="0" w:space="0" w:color="auto"/>
          </w:divBdr>
        </w:div>
        <w:div w:id="1643072162">
          <w:marLeft w:val="0"/>
          <w:marRight w:val="0"/>
          <w:marTop w:val="0"/>
          <w:marBottom w:val="0"/>
          <w:divBdr>
            <w:top w:val="none" w:sz="0" w:space="0" w:color="auto"/>
            <w:left w:val="none" w:sz="0" w:space="0" w:color="auto"/>
            <w:bottom w:val="none" w:sz="0" w:space="0" w:color="auto"/>
            <w:right w:val="none" w:sz="0" w:space="0" w:color="auto"/>
          </w:divBdr>
        </w:div>
        <w:div w:id="1651010193">
          <w:marLeft w:val="0"/>
          <w:marRight w:val="0"/>
          <w:marTop w:val="0"/>
          <w:marBottom w:val="0"/>
          <w:divBdr>
            <w:top w:val="none" w:sz="0" w:space="0" w:color="auto"/>
            <w:left w:val="none" w:sz="0" w:space="0" w:color="auto"/>
            <w:bottom w:val="none" w:sz="0" w:space="0" w:color="auto"/>
            <w:right w:val="none" w:sz="0" w:space="0" w:color="auto"/>
          </w:divBdr>
        </w:div>
        <w:div w:id="1698120477">
          <w:marLeft w:val="0"/>
          <w:marRight w:val="0"/>
          <w:marTop w:val="0"/>
          <w:marBottom w:val="0"/>
          <w:divBdr>
            <w:top w:val="none" w:sz="0" w:space="0" w:color="auto"/>
            <w:left w:val="none" w:sz="0" w:space="0" w:color="auto"/>
            <w:bottom w:val="none" w:sz="0" w:space="0" w:color="auto"/>
            <w:right w:val="none" w:sz="0" w:space="0" w:color="auto"/>
          </w:divBdr>
        </w:div>
        <w:div w:id="1716077421">
          <w:marLeft w:val="0"/>
          <w:marRight w:val="0"/>
          <w:marTop w:val="0"/>
          <w:marBottom w:val="0"/>
          <w:divBdr>
            <w:top w:val="none" w:sz="0" w:space="0" w:color="auto"/>
            <w:left w:val="none" w:sz="0" w:space="0" w:color="auto"/>
            <w:bottom w:val="none" w:sz="0" w:space="0" w:color="auto"/>
            <w:right w:val="none" w:sz="0" w:space="0" w:color="auto"/>
          </w:divBdr>
        </w:div>
        <w:div w:id="1740708466">
          <w:marLeft w:val="0"/>
          <w:marRight w:val="0"/>
          <w:marTop w:val="0"/>
          <w:marBottom w:val="0"/>
          <w:divBdr>
            <w:top w:val="none" w:sz="0" w:space="0" w:color="auto"/>
            <w:left w:val="none" w:sz="0" w:space="0" w:color="auto"/>
            <w:bottom w:val="none" w:sz="0" w:space="0" w:color="auto"/>
            <w:right w:val="none" w:sz="0" w:space="0" w:color="auto"/>
          </w:divBdr>
        </w:div>
        <w:div w:id="1788353407">
          <w:marLeft w:val="0"/>
          <w:marRight w:val="0"/>
          <w:marTop w:val="0"/>
          <w:marBottom w:val="0"/>
          <w:divBdr>
            <w:top w:val="none" w:sz="0" w:space="0" w:color="auto"/>
            <w:left w:val="none" w:sz="0" w:space="0" w:color="auto"/>
            <w:bottom w:val="none" w:sz="0" w:space="0" w:color="auto"/>
            <w:right w:val="none" w:sz="0" w:space="0" w:color="auto"/>
          </w:divBdr>
        </w:div>
        <w:div w:id="1825395764">
          <w:marLeft w:val="0"/>
          <w:marRight w:val="0"/>
          <w:marTop w:val="0"/>
          <w:marBottom w:val="0"/>
          <w:divBdr>
            <w:top w:val="none" w:sz="0" w:space="0" w:color="auto"/>
            <w:left w:val="none" w:sz="0" w:space="0" w:color="auto"/>
            <w:bottom w:val="none" w:sz="0" w:space="0" w:color="auto"/>
            <w:right w:val="none" w:sz="0" w:space="0" w:color="auto"/>
          </w:divBdr>
        </w:div>
        <w:div w:id="1860507896">
          <w:marLeft w:val="0"/>
          <w:marRight w:val="0"/>
          <w:marTop w:val="0"/>
          <w:marBottom w:val="0"/>
          <w:divBdr>
            <w:top w:val="none" w:sz="0" w:space="0" w:color="auto"/>
            <w:left w:val="none" w:sz="0" w:space="0" w:color="auto"/>
            <w:bottom w:val="none" w:sz="0" w:space="0" w:color="auto"/>
            <w:right w:val="none" w:sz="0" w:space="0" w:color="auto"/>
          </w:divBdr>
        </w:div>
        <w:div w:id="1922254580">
          <w:marLeft w:val="0"/>
          <w:marRight w:val="0"/>
          <w:marTop w:val="0"/>
          <w:marBottom w:val="0"/>
          <w:divBdr>
            <w:top w:val="none" w:sz="0" w:space="0" w:color="auto"/>
            <w:left w:val="none" w:sz="0" w:space="0" w:color="auto"/>
            <w:bottom w:val="none" w:sz="0" w:space="0" w:color="auto"/>
            <w:right w:val="none" w:sz="0" w:space="0" w:color="auto"/>
          </w:divBdr>
        </w:div>
        <w:div w:id="1926574921">
          <w:marLeft w:val="0"/>
          <w:marRight w:val="0"/>
          <w:marTop w:val="0"/>
          <w:marBottom w:val="0"/>
          <w:divBdr>
            <w:top w:val="none" w:sz="0" w:space="0" w:color="auto"/>
            <w:left w:val="none" w:sz="0" w:space="0" w:color="auto"/>
            <w:bottom w:val="none" w:sz="0" w:space="0" w:color="auto"/>
            <w:right w:val="none" w:sz="0" w:space="0" w:color="auto"/>
          </w:divBdr>
        </w:div>
        <w:div w:id="1963882076">
          <w:marLeft w:val="0"/>
          <w:marRight w:val="0"/>
          <w:marTop w:val="0"/>
          <w:marBottom w:val="0"/>
          <w:divBdr>
            <w:top w:val="none" w:sz="0" w:space="0" w:color="auto"/>
            <w:left w:val="none" w:sz="0" w:space="0" w:color="auto"/>
            <w:bottom w:val="none" w:sz="0" w:space="0" w:color="auto"/>
            <w:right w:val="none" w:sz="0" w:space="0" w:color="auto"/>
          </w:divBdr>
        </w:div>
        <w:div w:id="2017148525">
          <w:marLeft w:val="0"/>
          <w:marRight w:val="0"/>
          <w:marTop w:val="0"/>
          <w:marBottom w:val="0"/>
          <w:divBdr>
            <w:top w:val="none" w:sz="0" w:space="0" w:color="auto"/>
            <w:left w:val="none" w:sz="0" w:space="0" w:color="auto"/>
            <w:bottom w:val="none" w:sz="0" w:space="0" w:color="auto"/>
            <w:right w:val="none" w:sz="0" w:space="0" w:color="auto"/>
          </w:divBdr>
        </w:div>
        <w:div w:id="2040810408">
          <w:marLeft w:val="0"/>
          <w:marRight w:val="0"/>
          <w:marTop w:val="0"/>
          <w:marBottom w:val="0"/>
          <w:divBdr>
            <w:top w:val="none" w:sz="0" w:space="0" w:color="auto"/>
            <w:left w:val="none" w:sz="0" w:space="0" w:color="auto"/>
            <w:bottom w:val="none" w:sz="0" w:space="0" w:color="auto"/>
            <w:right w:val="none" w:sz="0" w:space="0" w:color="auto"/>
          </w:divBdr>
        </w:div>
        <w:div w:id="2066759217">
          <w:marLeft w:val="0"/>
          <w:marRight w:val="0"/>
          <w:marTop w:val="0"/>
          <w:marBottom w:val="0"/>
          <w:divBdr>
            <w:top w:val="none" w:sz="0" w:space="0" w:color="auto"/>
            <w:left w:val="none" w:sz="0" w:space="0" w:color="auto"/>
            <w:bottom w:val="none" w:sz="0" w:space="0" w:color="auto"/>
            <w:right w:val="none" w:sz="0" w:space="0" w:color="auto"/>
          </w:divBdr>
        </w:div>
        <w:div w:id="2082753046">
          <w:marLeft w:val="0"/>
          <w:marRight w:val="0"/>
          <w:marTop w:val="0"/>
          <w:marBottom w:val="0"/>
          <w:divBdr>
            <w:top w:val="none" w:sz="0" w:space="0" w:color="auto"/>
            <w:left w:val="none" w:sz="0" w:space="0" w:color="auto"/>
            <w:bottom w:val="none" w:sz="0" w:space="0" w:color="auto"/>
            <w:right w:val="none" w:sz="0" w:space="0" w:color="auto"/>
          </w:divBdr>
        </w:div>
      </w:divsChild>
    </w:div>
    <w:div w:id="145319256">
      <w:bodyDiv w:val="1"/>
      <w:marLeft w:val="0"/>
      <w:marRight w:val="0"/>
      <w:marTop w:val="0"/>
      <w:marBottom w:val="0"/>
      <w:divBdr>
        <w:top w:val="none" w:sz="0" w:space="0" w:color="auto"/>
        <w:left w:val="none" w:sz="0" w:space="0" w:color="auto"/>
        <w:bottom w:val="none" w:sz="0" w:space="0" w:color="auto"/>
        <w:right w:val="none" w:sz="0" w:space="0" w:color="auto"/>
      </w:divBdr>
    </w:div>
    <w:div w:id="145826271">
      <w:bodyDiv w:val="1"/>
      <w:marLeft w:val="0"/>
      <w:marRight w:val="0"/>
      <w:marTop w:val="0"/>
      <w:marBottom w:val="0"/>
      <w:divBdr>
        <w:top w:val="none" w:sz="0" w:space="0" w:color="auto"/>
        <w:left w:val="none" w:sz="0" w:space="0" w:color="auto"/>
        <w:bottom w:val="none" w:sz="0" w:space="0" w:color="auto"/>
        <w:right w:val="none" w:sz="0" w:space="0" w:color="auto"/>
      </w:divBdr>
    </w:div>
    <w:div w:id="147208222">
      <w:bodyDiv w:val="1"/>
      <w:marLeft w:val="0"/>
      <w:marRight w:val="0"/>
      <w:marTop w:val="0"/>
      <w:marBottom w:val="0"/>
      <w:divBdr>
        <w:top w:val="none" w:sz="0" w:space="0" w:color="auto"/>
        <w:left w:val="none" w:sz="0" w:space="0" w:color="auto"/>
        <w:bottom w:val="none" w:sz="0" w:space="0" w:color="auto"/>
        <w:right w:val="none" w:sz="0" w:space="0" w:color="auto"/>
      </w:divBdr>
    </w:div>
    <w:div w:id="150408520">
      <w:bodyDiv w:val="1"/>
      <w:marLeft w:val="0"/>
      <w:marRight w:val="0"/>
      <w:marTop w:val="0"/>
      <w:marBottom w:val="0"/>
      <w:divBdr>
        <w:top w:val="none" w:sz="0" w:space="0" w:color="auto"/>
        <w:left w:val="none" w:sz="0" w:space="0" w:color="auto"/>
        <w:bottom w:val="none" w:sz="0" w:space="0" w:color="auto"/>
        <w:right w:val="none" w:sz="0" w:space="0" w:color="auto"/>
      </w:divBdr>
    </w:div>
    <w:div w:id="151877246">
      <w:bodyDiv w:val="1"/>
      <w:marLeft w:val="0"/>
      <w:marRight w:val="0"/>
      <w:marTop w:val="0"/>
      <w:marBottom w:val="0"/>
      <w:divBdr>
        <w:top w:val="none" w:sz="0" w:space="0" w:color="auto"/>
        <w:left w:val="none" w:sz="0" w:space="0" w:color="auto"/>
        <w:bottom w:val="none" w:sz="0" w:space="0" w:color="auto"/>
        <w:right w:val="none" w:sz="0" w:space="0" w:color="auto"/>
      </w:divBdr>
    </w:div>
    <w:div w:id="153568350">
      <w:bodyDiv w:val="1"/>
      <w:marLeft w:val="0"/>
      <w:marRight w:val="0"/>
      <w:marTop w:val="0"/>
      <w:marBottom w:val="0"/>
      <w:divBdr>
        <w:top w:val="none" w:sz="0" w:space="0" w:color="auto"/>
        <w:left w:val="none" w:sz="0" w:space="0" w:color="auto"/>
        <w:bottom w:val="none" w:sz="0" w:space="0" w:color="auto"/>
        <w:right w:val="none" w:sz="0" w:space="0" w:color="auto"/>
      </w:divBdr>
    </w:div>
    <w:div w:id="157040495">
      <w:bodyDiv w:val="1"/>
      <w:marLeft w:val="0"/>
      <w:marRight w:val="0"/>
      <w:marTop w:val="0"/>
      <w:marBottom w:val="0"/>
      <w:divBdr>
        <w:top w:val="none" w:sz="0" w:space="0" w:color="auto"/>
        <w:left w:val="none" w:sz="0" w:space="0" w:color="auto"/>
        <w:bottom w:val="none" w:sz="0" w:space="0" w:color="auto"/>
        <w:right w:val="none" w:sz="0" w:space="0" w:color="auto"/>
      </w:divBdr>
    </w:div>
    <w:div w:id="165365581">
      <w:bodyDiv w:val="1"/>
      <w:marLeft w:val="0"/>
      <w:marRight w:val="0"/>
      <w:marTop w:val="0"/>
      <w:marBottom w:val="0"/>
      <w:divBdr>
        <w:top w:val="none" w:sz="0" w:space="0" w:color="auto"/>
        <w:left w:val="none" w:sz="0" w:space="0" w:color="auto"/>
        <w:bottom w:val="none" w:sz="0" w:space="0" w:color="auto"/>
        <w:right w:val="none" w:sz="0" w:space="0" w:color="auto"/>
      </w:divBdr>
    </w:div>
    <w:div w:id="168326304">
      <w:bodyDiv w:val="1"/>
      <w:marLeft w:val="0"/>
      <w:marRight w:val="0"/>
      <w:marTop w:val="0"/>
      <w:marBottom w:val="0"/>
      <w:divBdr>
        <w:top w:val="none" w:sz="0" w:space="0" w:color="auto"/>
        <w:left w:val="none" w:sz="0" w:space="0" w:color="auto"/>
        <w:bottom w:val="none" w:sz="0" w:space="0" w:color="auto"/>
        <w:right w:val="none" w:sz="0" w:space="0" w:color="auto"/>
      </w:divBdr>
    </w:div>
    <w:div w:id="169872893">
      <w:bodyDiv w:val="1"/>
      <w:marLeft w:val="0"/>
      <w:marRight w:val="0"/>
      <w:marTop w:val="0"/>
      <w:marBottom w:val="0"/>
      <w:divBdr>
        <w:top w:val="none" w:sz="0" w:space="0" w:color="auto"/>
        <w:left w:val="none" w:sz="0" w:space="0" w:color="auto"/>
        <w:bottom w:val="none" w:sz="0" w:space="0" w:color="auto"/>
        <w:right w:val="none" w:sz="0" w:space="0" w:color="auto"/>
      </w:divBdr>
    </w:div>
    <w:div w:id="170682650">
      <w:bodyDiv w:val="1"/>
      <w:marLeft w:val="0"/>
      <w:marRight w:val="0"/>
      <w:marTop w:val="0"/>
      <w:marBottom w:val="0"/>
      <w:divBdr>
        <w:top w:val="none" w:sz="0" w:space="0" w:color="auto"/>
        <w:left w:val="none" w:sz="0" w:space="0" w:color="auto"/>
        <w:bottom w:val="none" w:sz="0" w:space="0" w:color="auto"/>
        <w:right w:val="none" w:sz="0" w:space="0" w:color="auto"/>
      </w:divBdr>
    </w:div>
    <w:div w:id="174728153">
      <w:bodyDiv w:val="1"/>
      <w:marLeft w:val="0"/>
      <w:marRight w:val="0"/>
      <w:marTop w:val="0"/>
      <w:marBottom w:val="0"/>
      <w:divBdr>
        <w:top w:val="none" w:sz="0" w:space="0" w:color="auto"/>
        <w:left w:val="none" w:sz="0" w:space="0" w:color="auto"/>
        <w:bottom w:val="none" w:sz="0" w:space="0" w:color="auto"/>
        <w:right w:val="none" w:sz="0" w:space="0" w:color="auto"/>
      </w:divBdr>
    </w:div>
    <w:div w:id="175191470">
      <w:bodyDiv w:val="1"/>
      <w:marLeft w:val="0"/>
      <w:marRight w:val="0"/>
      <w:marTop w:val="0"/>
      <w:marBottom w:val="0"/>
      <w:divBdr>
        <w:top w:val="none" w:sz="0" w:space="0" w:color="auto"/>
        <w:left w:val="none" w:sz="0" w:space="0" w:color="auto"/>
        <w:bottom w:val="none" w:sz="0" w:space="0" w:color="auto"/>
        <w:right w:val="none" w:sz="0" w:space="0" w:color="auto"/>
      </w:divBdr>
    </w:div>
    <w:div w:id="180051563">
      <w:bodyDiv w:val="1"/>
      <w:marLeft w:val="0"/>
      <w:marRight w:val="0"/>
      <w:marTop w:val="0"/>
      <w:marBottom w:val="0"/>
      <w:divBdr>
        <w:top w:val="none" w:sz="0" w:space="0" w:color="auto"/>
        <w:left w:val="none" w:sz="0" w:space="0" w:color="auto"/>
        <w:bottom w:val="none" w:sz="0" w:space="0" w:color="auto"/>
        <w:right w:val="none" w:sz="0" w:space="0" w:color="auto"/>
      </w:divBdr>
    </w:div>
    <w:div w:id="183060782">
      <w:bodyDiv w:val="1"/>
      <w:marLeft w:val="0"/>
      <w:marRight w:val="0"/>
      <w:marTop w:val="0"/>
      <w:marBottom w:val="0"/>
      <w:divBdr>
        <w:top w:val="none" w:sz="0" w:space="0" w:color="auto"/>
        <w:left w:val="none" w:sz="0" w:space="0" w:color="auto"/>
        <w:bottom w:val="none" w:sz="0" w:space="0" w:color="auto"/>
        <w:right w:val="none" w:sz="0" w:space="0" w:color="auto"/>
      </w:divBdr>
    </w:div>
    <w:div w:id="189495091">
      <w:bodyDiv w:val="1"/>
      <w:marLeft w:val="0"/>
      <w:marRight w:val="0"/>
      <w:marTop w:val="0"/>
      <w:marBottom w:val="0"/>
      <w:divBdr>
        <w:top w:val="none" w:sz="0" w:space="0" w:color="auto"/>
        <w:left w:val="none" w:sz="0" w:space="0" w:color="auto"/>
        <w:bottom w:val="none" w:sz="0" w:space="0" w:color="auto"/>
        <w:right w:val="none" w:sz="0" w:space="0" w:color="auto"/>
      </w:divBdr>
    </w:div>
    <w:div w:id="195891782">
      <w:bodyDiv w:val="1"/>
      <w:marLeft w:val="0"/>
      <w:marRight w:val="0"/>
      <w:marTop w:val="0"/>
      <w:marBottom w:val="0"/>
      <w:divBdr>
        <w:top w:val="none" w:sz="0" w:space="0" w:color="auto"/>
        <w:left w:val="none" w:sz="0" w:space="0" w:color="auto"/>
        <w:bottom w:val="none" w:sz="0" w:space="0" w:color="auto"/>
        <w:right w:val="none" w:sz="0" w:space="0" w:color="auto"/>
      </w:divBdr>
    </w:div>
    <w:div w:id="199904827">
      <w:bodyDiv w:val="1"/>
      <w:marLeft w:val="0"/>
      <w:marRight w:val="0"/>
      <w:marTop w:val="0"/>
      <w:marBottom w:val="0"/>
      <w:divBdr>
        <w:top w:val="none" w:sz="0" w:space="0" w:color="auto"/>
        <w:left w:val="none" w:sz="0" w:space="0" w:color="auto"/>
        <w:bottom w:val="none" w:sz="0" w:space="0" w:color="auto"/>
        <w:right w:val="none" w:sz="0" w:space="0" w:color="auto"/>
      </w:divBdr>
    </w:div>
    <w:div w:id="204682001">
      <w:bodyDiv w:val="1"/>
      <w:marLeft w:val="0"/>
      <w:marRight w:val="0"/>
      <w:marTop w:val="0"/>
      <w:marBottom w:val="0"/>
      <w:divBdr>
        <w:top w:val="none" w:sz="0" w:space="0" w:color="auto"/>
        <w:left w:val="none" w:sz="0" w:space="0" w:color="auto"/>
        <w:bottom w:val="none" w:sz="0" w:space="0" w:color="auto"/>
        <w:right w:val="none" w:sz="0" w:space="0" w:color="auto"/>
      </w:divBdr>
    </w:div>
    <w:div w:id="212155042">
      <w:bodyDiv w:val="1"/>
      <w:marLeft w:val="0"/>
      <w:marRight w:val="0"/>
      <w:marTop w:val="0"/>
      <w:marBottom w:val="0"/>
      <w:divBdr>
        <w:top w:val="none" w:sz="0" w:space="0" w:color="auto"/>
        <w:left w:val="none" w:sz="0" w:space="0" w:color="auto"/>
        <w:bottom w:val="none" w:sz="0" w:space="0" w:color="auto"/>
        <w:right w:val="none" w:sz="0" w:space="0" w:color="auto"/>
      </w:divBdr>
    </w:div>
    <w:div w:id="215699526">
      <w:bodyDiv w:val="1"/>
      <w:marLeft w:val="0"/>
      <w:marRight w:val="0"/>
      <w:marTop w:val="0"/>
      <w:marBottom w:val="0"/>
      <w:divBdr>
        <w:top w:val="none" w:sz="0" w:space="0" w:color="auto"/>
        <w:left w:val="none" w:sz="0" w:space="0" w:color="auto"/>
        <w:bottom w:val="none" w:sz="0" w:space="0" w:color="auto"/>
        <w:right w:val="none" w:sz="0" w:space="0" w:color="auto"/>
      </w:divBdr>
    </w:div>
    <w:div w:id="218562991">
      <w:bodyDiv w:val="1"/>
      <w:marLeft w:val="0"/>
      <w:marRight w:val="0"/>
      <w:marTop w:val="0"/>
      <w:marBottom w:val="0"/>
      <w:divBdr>
        <w:top w:val="none" w:sz="0" w:space="0" w:color="auto"/>
        <w:left w:val="none" w:sz="0" w:space="0" w:color="auto"/>
        <w:bottom w:val="none" w:sz="0" w:space="0" w:color="auto"/>
        <w:right w:val="none" w:sz="0" w:space="0" w:color="auto"/>
      </w:divBdr>
    </w:div>
    <w:div w:id="227500410">
      <w:bodyDiv w:val="1"/>
      <w:marLeft w:val="0"/>
      <w:marRight w:val="0"/>
      <w:marTop w:val="0"/>
      <w:marBottom w:val="0"/>
      <w:divBdr>
        <w:top w:val="none" w:sz="0" w:space="0" w:color="auto"/>
        <w:left w:val="none" w:sz="0" w:space="0" w:color="auto"/>
        <w:bottom w:val="none" w:sz="0" w:space="0" w:color="auto"/>
        <w:right w:val="none" w:sz="0" w:space="0" w:color="auto"/>
      </w:divBdr>
    </w:div>
    <w:div w:id="231627548">
      <w:bodyDiv w:val="1"/>
      <w:marLeft w:val="0"/>
      <w:marRight w:val="0"/>
      <w:marTop w:val="0"/>
      <w:marBottom w:val="0"/>
      <w:divBdr>
        <w:top w:val="none" w:sz="0" w:space="0" w:color="auto"/>
        <w:left w:val="none" w:sz="0" w:space="0" w:color="auto"/>
        <w:bottom w:val="none" w:sz="0" w:space="0" w:color="auto"/>
        <w:right w:val="none" w:sz="0" w:space="0" w:color="auto"/>
      </w:divBdr>
      <w:divsChild>
        <w:div w:id="279649192">
          <w:marLeft w:val="0"/>
          <w:marRight w:val="0"/>
          <w:marTop w:val="0"/>
          <w:marBottom w:val="0"/>
          <w:divBdr>
            <w:top w:val="none" w:sz="0" w:space="0" w:color="auto"/>
            <w:left w:val="none" w:sz="0" w:space="0" w:color="auto"/>
            <w:bottom w:val="none" w:sz="0" w:space="0" w:color="auto"/>
            <w:right w:val="none" w:sz="0" w:space="0" w:color="auto"/>
          </w:divBdr>
        </w:div>
        <w:div w:id="476536493">
          <w:marLeft w:val="0"/>
          <w:marRight w:val="0"/>
          <w:marTop w:val="0"/>
          <w:marBottom w:val="0"/>
          <w:divBdr>
            <w:top w:val="none" w:sz="0" w:space="0" w:color="auto"/>
            <w:left w:val="none" w:sz="0" w:space="0" w:color="auto"/>
            <w:bottom w:val="none" w:sz="0" w:space="0" w:color="auto"/>
            <w:right w:val="none" w:sz="0" w:space="0" w:color="auto"/>
          </w:divBdr>
        </w:div>
        <w:div w:id="750397145">
          <w:marLeft w:val="0"/>
          <w:marRight w:val="0"/>
          <w:marTop w:val="0"/>
          <w:marBottom w:val="0"/>
          <w:divBdr>
            <w:top w:val="none" w:sz="0" w:space="0" w:color="auto"/>
            <w:left w:val="none" w:sz="0" w:space="0" w:color="auto"/>
            <w:bottom w:val="none" w:sz="0" w:space="0" w:color="auto"/>
            <w:right w:val="none" w:sz="0" w:space="0" w:color="auto"/>
          </w:divBdr>
        </w:div>
        <w:div w:id="905651914">
          <w:marLeft w:val="0"/>
          <w:marRight w:val="0"/>
          <w:marTop w:val="0"/>
          <w:marBottom w:val="0"/>
          <w:divBdr>
            <w:top w:val="none" w:sz="0" w:space="0" w:color="auto"/>
            <w:left w:val="none" w:sz="0" w:space="0" w:color="auto"/>
            <w:bottom w:val="none" w:sz="0" w:space="0" w:color="auto"/>
            <w:right w:val="none" w:sz="0" w:space="0" w:color="auto"/>
          </w:divBdr>
        </w:div>
        <w:div w:id="1392533648">
          <w:marLeft w:val="0"/>
          <w:marRight w:val="0"/>
          <w:marTop w:val="0"/>
          <w:marBottom w:val="0"/>
          <w:divBdr>
            <w:top w:val="none" w:sz="0" w:space="0" w:color="auto"/>
            <w:left w:val="none" w:sz="0" w:space="0" w:color="auto"/>
            <w:bottom w:val="none" w:sz="0" w:space="0" w:color="auto"/>
            <w:right w:val="none" w:sz="0" w:space="0" w:color="auto"/>
          </w:divBdr>
        </w:div>
        <w:div w:id="1618752780">
          <w:marLeft w:val="0"/>
          <w:marRight w:val="0"/>
          <w:marTop w:val="0"/>
          <w:marBottom w:val="0"/>
          <w:divBdr>
            <w:top w:val="none" w:sz="0" w:space="0" w:color="auto"/>
            <w:left w:val="none" w:sz="0" w:space="0" w:color="auto"/>
            <w:bottom w:val="none" w:sz="0" w:space="0" w:color="auto"/>
            <w:right w:val="none" w:sz="0" w:space="0" w:color="auto"/>
          </w:divBdr>
          <w:divsChild>
            <w:div w:id="913247742">
              <w:marLeft w:val="-75"/>
              <w:marRight w:val="0"/>
              <w:marTop w:val="30"/>
              <w:marBottom w:val="30"/>
              <w:divBdr>
                <w:top w:val="none" w:sz="0" w:space="0" w:color="auto"/>
                <w:left w:val="none" w:sz="0" w:space="0" w:color="auto"/>
                <w:bottom w:val="none" w:sz="0" w:space="0" w:color="auto"/>
                <w:right w:val="none" w:sz="0" w:space="0" w:color="auto"/>
              </w:divBdr>
              <w:divsChild>
                <w:div w:id="1319703">
                  <w:marLeft w:val="0"/>
                  <w:marRight w:val="0"/>
                  <w:marTop w:val="0"/>
                  <w:marBottom w:val="0"/>
                  <w:divBdr>
                    <w:top w:val="none" w:sz="0" w:space="0" w:color="auto"/>
                    <w:left w:val="none" w:sz="0" w:space="0" w:color="auto"/>
                    <w:bottom w:val="none" w:sz="0" w:space="0" w:color="auto"/>
                    <w:right w:val="none" w:sz="0" w:space="0" w:color="auto"/>
                  </w:divBdr>
                  <w:divsChild>
                    <w:div w:id="453984157">
                      <w:marLeft w:val="0"/>
                      <w:marRight w:val="0"/>
                      <w:marTop w:val="0"/>
                      <w:marBottom w:val="0"/>
                      <w:divBdr>
                        <w:top w:val="none" w:sz="0" w:space="0" w:color="auto"/>
                        <w:left w:val="none" w:sz="0" w:space="0" w:color="auto"/>
                        <w:bottom w:val="none" w:sz="0" w:space="0" w:color="auto"/>
                        <w:right w:val="none" w:sz="0" w:space="0" w:color="auto"/>
                      </w:divBdr>
                    </w:div>
                  </w:divsChild>
                </w:div>
                <w:div w:id="215363225">
                  <w:marLeft w:val="0"/>
                  <w:marRight w:val="0"/>
                  <w:marTop w:val="0"/>
                  <w:marBottom w:val="0"/>
                  <w:divBdr>
                    <w:top w:val="none" w:sz="0" w:space="0" w:color="auto"/>
                    <w:left w:val="none" w:sz="0" w:space="0" w:color="auto"/>
                    <w:bottom w:val="none" w:sz="0" w:space="0" w:color="auto"/>
                    <w:right w:val="none" w:sz="0" w:space="0" w:color="auto"/>
                  </w:divBdr>
                  <w:divsChild>
                    <w:div w:id="729576223">
                      <w:marLeft w:val="0"/>
                      <w:marRight w:val="0"/>
                      <w:marTop w:val="0"/>
                      <w:marBottom w:val="0"/>
                      <w:divBdr>
                        <w:top w:val="none" w:sz="0" w:space="0" w:color="auto"/>
                        <w:left w:val="none" w:sz="0" w:space="0" w:color="auto"/>
                        <w:bottom w:val="none" w:sz="0" w:space="0" w:color="auto"/>
                        <w:right w:val="none" w:sz="0" w:space="0" w:color="auto"/>
                      </w:divBdr>
                    </w:div>
                  </w:divsChild>
                </w:div>
                <w:div w:id="806358650">
                  <w:marLeft w:val="0"/>
                  <w:marRight w:val="0"/>
                  <w:marTop w:val="0"/>
                  <w:marBottom w:val="0"/>
                  <w:divBdr>
                    <w:top w:val="none" w:sz="0" w:space="0" w:color="auto"/>
                    <w:left w:val="none" w:sz="0" w:space="0" w:color="auto"/>
                    <w:bottom w:val="none" w:sz="0" w:space="0" w:color="auto"/>
                    <w:right w:val="none" w:sz="0" w:space="0" w:color="auto"/>
                  </w:divBdr>
                  <w:divsChild>
                    <w:div w:id="336349991">
                      <w:marLeft w:val="0"/>
                      <w:marRight w:val="0"/>
                      <w:marTop w:val="0"/>
                      <w:marBottom w:val="0"/>
                      <w:divBdr>
                        <w:top w:val="none" w:sz="0" w:space="0" w:color="auto"/>
                        <w:left w:val="none" w:sz="0" w:space="0" w:color="auto"/>
                        <w:bottom w:val="none" w:sz="0" w:space="0" w:color="auto"/>
                        <w:right w:val="none" w:sz="0" w:space="0" w:color="auto"/>
                      </w:divBdr>
                    </w:div>
                  </w:divsChild>
                </w:div>
                <w:div w:id="845704350">
                  <w:marLeft w:val="0"/>
                  <w:marRight w:val="0"/>
                  <w:marTop w:val="0"/>
                  <w:marBottom w:val="0"/>
                  <w:divBdr>
                    <w:top w:val="none" w:sz="0" w:space="0" w:color="auto"/>
                    <w:left w:val="none" w:sz="0" w:space="0" w:color="auto"/>
                    <w:bottom w:val="none" w:sz="0" w:space="0" w:color="auto"/>
                    <w:right w:val="none" w:sz="0" w:space="0" w:color="auto"/>
                  </w:divBdr>
                  <w:divsChild>
                    <w:div w:id="451946266">
                      <w:marLeft w:val="0"/>
                      <w:marRight w:val="0"/>
                      <w:marTop w:val="0"/>
                      <w:marBottom w:val="0"/>
                      <w:divBdr>
                        <w:top w:val="none" w:sz="0" w:space="0" w:color="auto"/>
                        <w:left w:val="none" w:sz="0" w:space="0" w:color="auto"/>
                        <w:bottom w:val="none" w:sz="0" w:space="0" w:color="auto"/>
                        <w:right w:val="none" w:sz="0" w:space="0" w:color="auto"/>
                      </w:divBdr>
                    </w:div>
                  </w:divsChild>
                </w:div>
                <w:div w:id="916936890">
                  <w:marLeft w:val="0"/>
                  <w:marRight w:val="0"/>
                  <w:marTop w:val="0"/>
                  <w:marBottom w:val="0"/>
                  <w:divBdr>
                    <w:top w:val="none" w:sz="0" w:space="0" w:color="auto"/>
                    <w:left w:val="none" w:sz="0" w:space="0" w:color="auto"/>
                    <w:bottom w:val="none" w:sz="0" w:space="0" w:color="auto"/>
                    <w:right w:val="none" w:sz="0" w:space="0" w:color="auto"/>
                  </w:divBdr>
                  <w:divsChild>
                    <w:div w:id="1879928701">
                      <w:marLeft w:val="0"/>
                      <w:marRight w:val="0"/>
                      <w:marTop w:val="0"/>
                      <w:marBottom w:val="0"/>
                      <w:divBdr>
                        <w:top w:val="none" w:sz="0" w:space="0" w:color="auto"/>
                        <w:left w:val="none" w:sz="0" w:space="0" w:color="auto"/>
                        <w:bottom w:val="none" w:sz="0" w:space="0" w:color="auto"/>
                        <w:right w:val="none" w:sz="0" w:space="0" w:color="auto"/>
                      </w:divBdr>
                    </w:div>
                  </w:divsChild>
                </w:div>
                <w:div w:id="1000931585">
                  <w:marLeft w:val="0"/>
                  <w:marRight w:val="0"/>
                  <w:marTop w:val="0"/>
                  <w:marBottom w:val="0"/>
                  <w:divBdr>
                    <w:top w:val="none" w:sz="0" w:space="0" w:color="auto"/>
                    <w:left w:val="none" w:sz="0" w:space="0" w:color="auto"/>
                    <w:bottom w:val="none" w:sz="0" w:space="0" w:color="auto"/>
                    <w:right w:val="none" w:sz="0" w:space="0" w:color="auto"/>
                  </w:divBdr>
                  <w:divsChild>
                    <w:div w:id="2030984480">
                      <w:marLeft w:val="0"/>
                      <w:marRight w:val="0"/>
                      <w:marTop w:val="0"/>
                      <w:marBottom w:val="0"/>
                      <w:divBdr>
                        <w:top w:val="none" w:sz="0" w:space="0" w:color="auto"/>
                        <w:left w:val="none" w:sz="0" w:space="0" w:color="auto"/>
                        <w:bottom w:val="none" w:sz="0" w:space="0" w:color="auto"/>
                        <w:right w:val="none" w:sz="0" w:space="0" w:color="auto"/>
                      </w:divBdr>
                    </w:div>
                  </w:divsChild>
                </w:div>
                <w:div w:id="1057096079">
                  <w:marLeft w:val="0"/>
                  <w:marRight w:val="0"/>
                  <w:marTop w:val="0"/>
                  <w:marBottom w:val="0"/>
                  <w:divBdr>
                    <w:top w:val="none" w:sz="0" w:space="0" w:color="auto"/>
                    <w:left w:val="none" w:sz="0" w:space="0" w:color="auto"/>
                    <w:bottom w:val="none" w:sz="0" w:space="0" w:color="auto"/>
                    <w:right w:val="none" w:sz="0" w:space="0" w:color="auto"/>
                  </w:divBdr>
                  <w:divsChild>
                    <w:div w:id="239868654">
                      <w:marLeft w:val="0"/>
                      <w:marRight w:val="0"/>
                      <w:marTop w:val="0"/>
                      <w:marBottom w:val="0"/>
                      <w:divBdr>
                        <w:top w:val="none" w:sz="0" w:space="0" w:color="auto"/>
                        <w:left w:val="none" w:sz="0" w:space="0" w:color="auto"/>
                        <w:bottom w:val="none" w:sz="0" w:space="0" w:color="auto"/>
                        <w:right w:val="none" w:sz="0" w:space="0" w:color="auto"/>
                      </w:divBdr>
                    </w:div>
                  </w:divsChild>
                </w:div>
                <w:div w:id="1131631026">
                  <w:marLeft w:val="0"/>
                  <w:marRight w:val="0"/>
                  <w:marTop w:val="0"/>
                  <w:marBottom w:val="0"/>
                  <w:divBdr>
                    <w:top w:val="none" w:sz="0" w:space="0" w:color="auto"/>
                    <w:left w:val="none" w:sz="0" w:space="0" w:color="auto"/>
                    <w:bottom w:val="none" w:sz="0" w:space="0" w:color="auto"/>
                    <w:right w:val="none" w:sz="0" w:space="0" w:color="auto"/>
                  </w:divBdr>
                  <w:divsChild>
                    <w:div w:id="55399805">
                      <w:marLeft w:val="0"/>
                      <w:marRight w:val="0"/>
                      <w:marTop w:val="0"/>
                      <w:marBottom w:val="0"/>
                      <w:divBdr>
                        <w:top w:val="none" w:sz="0" w:space="0" w:color="auto"/>
                        <w:left w:val="none" w:sz="0" w:space="0" w:color="auto"/>
                        <w:bottom w:val="none" w:sz="0" w:space="0" w:color="auto"/>
                        <w:right w:val="none" w:sz="0" w:space="0" w:color="auto"/>
                      </w:divBdr>
                    </w:div>
                  </w:divsChild>
                </w:div>
                <w:div w:id="1169949192">
                  <w:marLeft w:val="0"/>
                  <w:marRight w:val="0"/>
                  <w:marTop w:val="0"/>
                  <w:marBottom w:val="0"/>
                  <w:divBdr>
                    <w:top w:val="none" w:sz="0" w:space="0" w:color="auto"/>
                    <w:left w:val="none" w:sz="0" w:space="0" w:color="auto"/>
                    <w:bottom w:val="none" w:sz="0" w:space="0" w:color="auto"/>
                    <w:right w:val="none" w:sz="0" w:space="0" w:color="auto"/>
                  </w:divBdr>
                  <w:divsChild>
                    <w:div w:id="1090663200">
                      <w:marLeft w:val="0"/>
                      <w:marRight w:val="0"/>
                      <w:marTop w:val="0"/>
                      <w:marBottom w:val="0"/>
                      <w:divBdr>
                        <w:top w:val="none" w:sz="0" w:space="0" w:color="auto"/>
                        <w:left w:val="none" w:sz="0" w:space="0" w:color="auto"/>
                        <w:bottom w:val="none" w:sz="0" w:space="0" w:color="auto"/>
                        <w:right w:val="none" w:sz="0" w:space="0" w:color="auto"/>
                      </w:divBdr>
                    </w:div>
                    <w:div w:id="1974210643">
                      <w:marLeft w:val="0"/>
                      <w:marRight w:val="0"/>
                      <w:marTop w:val="0"/>
                      <w:marBottom w:val="0"/>
                      <w:divBdr>
                        <w:top w:val="none" w:sz="0" w:space="0" w:color="auto"/>
                        <w:left w:val="none" w:sz="0" w:space="0" w:color="auto"/>
                        <w:bottom w:val="none" w:sz="0" w:space="0" w:color="auto"/>
                        <w:right w:val="none" w:sz="0" w:space="0" w:color="auto"/>
                      </w:divBdr>
                    </w:div>
                  </w:divsChild>
                </w:div>
                <w:div w:id="1449860295">
                  <w:marLeft w:val="0"/>
                  <w:marRight w:val="0"/>
                  <w:marTop w:val="0"/>
                  <w:marBottom w:val="0"/>
                  <w:divBdr>
                    <w:top w:val="none" w:sz="0" w:space="0" w:color="auto"/>
                    <w:left w:val="none" w:sz="0" w:space="0" w:color="auto"/>
                    <w:bottom w:val="none" w:sz="0" w:space="0" w:color="auto"/>
                    <w:right w:val="none" w:sz="0" w:space="0" w:color="auto"/>
                  </w:divBdr>
                  <w:divsChild>
                    <w:div w:id="1996300916">
                      <w:marLeft w:val="0"/>
                      <w:marRight w:val="0"/>
                      <w:marTop w:val="0"/>
                      <w:marBottom w:val="0"/>
                      <w:divBdr>
                        <w:top w:val="none" w:sz="0" w:space="0" w:color="auto"/>
                        <w:left w:val="none" w:sz="0" w:space="0" w:color="auto"/>
                        <w:bottom w:val="none" w:sz="0" w:space="0" w:color="auto"/>
                        <w:right w:val="none" w:sz="0" w:space="0" w:color="auto"/>
                      </w:divBdr>
                    </w:div>
                  </w:divsChild>
                </w:div>
                <w:div w:id="1453745135">
                  <w:marLeft w:val="0"/>
                  <w:marRight w:val="0"/>
                  <w:marTop w:val="0"/>
                  <w:marBottom w:val="0"/>
                  <w:divBdr>
                    <w:top w:val="none" w:sz="0" w:space="0" w:color="auto"/>
                    <w:left w:val="none" w:sz="0" w:space="0" w:color="auto"/>
                    <w:bottom w:val="none" w:sz="0" w:space="0" w:color="auto"/>
                    <w:right w:val="none" w:sz="0" w:space="0" w:color="auto"/>
                  </w:divBdr>
                  <w:divsChild>
                    <w:div w:id="308554484">
                      <w:marLeft w:val="0"/>
                      <w:marRight w:val="0"/>
                      <w:marTop w:val="0"/>
                      <w:marBottom w:val="0"/>
                      <w:divBdr>
                        <w:top w:val="none" w:sz="0" w:space="0" w:color="auto"/>
                        <w:left w:val="none" w:sz="0" w:space="0" w:color="auto"/>
                        <w:bottom w:val="none" w:sz="0" w:space="0" w:color="auto"/>
                        <w:right w:val="none" w:sz="0" w:space="0" w:color="auto"/>
                      </w:divBdr>
                    </w:div>
                  </w:divsChild>
                </w:div>
                <w:div w:id="1509366493">
                  <w:marLeft w:val="0"/>
                  <w:marRight w:val="0"/>
                  <w:marTop w:val="0"/>
                  <w:marBottom w:val="0"/>
                  <w:divBdr>
                    <w:top w:val="none" w:sz="0" w:space="0" w:color="auto"/>
                    <w:left w:val="none" w:sz="0" w:space="0" w:color="auto"/>
                    <w:bottom w:val="none" w:sz="0" w:space="0" w:color="auto"/>
                    <w:right w:val="none" w:sz="0" w:space="0" w:color="auto"/>
                  </w:divBdr>
                  <w:divsChild>
                    <w:div w:id="1031228587">
                      <w:marLeft w:val="0"/>
                      <w:marRight w:val="0"/>
                      <w:marTop w:val="0"/>
                      <w:marBottom w:val="0"/>
                      <w:divBdr>
                        <w:top w:val="none" w:sz="0" w:space="0" w:color="auto"/>
                        <w:left w:val="none" w:sz="0" w:space="0" w:color="auto"/>
                        <w:bottom w:val="none" w:sz="0" w:space="0" w:color="auto"/>
                        <w:right w:val="none" w:sz="0" w:space="0" w:color="auto"/>
                      </w:divBdr>
                    </w:div>
                  </w:divsChild>
                </w:div>
                <w:div w:id="1541430619">
                  <w:marLeft w:val="0"/>
                  <w:marRight w:val="0"/>
                  <w:marTop w:val="0"/>
                  <w:marBottom w:val="0"/>
                  <w:divBdr>
                    <w:top w:val="none" w:sz="0" w:space="0" w:color="auto"/>
                    <w:left w:val="none" w:sz="0" w:space="0" w:color="auto"/>
                    <w:bottom w:val="none" w:sz="0" w:space="0" w:color="auto"/>
                    <w:right w:val="none" w:sz="0" w:space="0" w:color="auto"/>
                  </w:divBdr>
                  <w:divsChild>
                    <w:div w:id="2117210095">
                      <w:marLeft w:val="0"/>
                      <w:marRight w:val="0"/>
                      <w:marTop w:val="0"/>
                      <w:marBottom w:val="0"/>
                      <w:divBdr>
                        <w:top w:val="none" w:sz="0" w:space="0" w:color="auto"/>
                        <w:left w:val="none" w:sz="0" w:space="0" w:color="auto"/>
                        <w:bottom w:val="none" w:sz="0" w:space="0" w:color="auto"/>
                        <w:right w:val="none" w:sz="0" w:space="0" w:color="auto"/>
                      </w:divBdr>
                    </w:div>
                  </w:divsChild>
                </w:div>
                <w:div w:id="2057970203">
                  <w:marLeft w:val="0"/>
                  <w:marRight w:val="0"/>
                  <w:marTop w:val="0"/>
                  <w:marBottom w:val="0"/>
                  <w:divBdr>
                    <w:top w:val="none" w:sz="0" w:space="0" w:color="auto"/>
                    <w:left w:val="none" w:sz="0" w:space="0" w:color="auto"/>
                    <w:bottom w:val="none" w:sz="0" w:space="0" w:color="auto"/>
                    <w:right w:val="none" w:sz="0" w:space="0" w:color="auto"/>
                  </w:divBdr>
                  <w:divsChild>
                    <w:div w:id="1365790702">
                      <w:marLeft w:val="0"/>
                      <w:marRight w:val="0"/>
                      <w:marTop w:val="0"/>
                      <w:marBottom w:val="0"/>
                      <w:divBdr>
                        <w:top w:val="none" w:sz="0" w:space="0" w:color="auto"/>
                        <w:left w:val="none" w:sz="0" w:space="0" w:color="auto"/>
                        <w:bottom w:val="none" w:sz="0" w:space="0" w:color="auto"/>
                        <w:right w:val="none" w:sz="0" w:space="0" w:color="auto"/>
                      </w:divBdr>
                    </w:div>
                  </w:divsChild>
                </w:div>
                <w:div w:id="2095010582">
                  <w:marLeft w:val="0"/>
                  <w:marRight w:val="0"/>
                  <w:marTop w:val="0"/>
                  <w:marBottom w:val="0"/>
                  <w:divBdr>
                    <w:top w:val="none" w:sz="0" w:space="0" w:color="auto"/>
                    <w:left w:val="none" w:sz="0" w:space="0" w:color="auto"/>
                    <w:bottom w:val="none" w:sz="0" w:space="0" w:color="auto"/>
                    <w:right w:val="none" w:sz="0" w:space="0" w:color="auto"/>
                  </w:divBdr>
                  <w:divsChild>
                    <w:div w:id="14924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3428">
          <w:marLeft w:val="0"/>
          <w:marRight w:val="0"/>
          <w:marTop w:val="0"/>
          <w:marBottom w:val="0"/>
          <w:divBdr>
            <w:top w:val="none" w:sz="0" w:space="0" w:color="auto"/>
            <w:left w:val="none" w:sz="0" w:space="0" w:color="auto"/>
            <w:bottom w:val="none" w:sz="0" w:space="0" w:color="auto"/>
            <w:right w:val="none" w:sz="0" w:space="0" w:color="auto"/>
          </w:divBdr>
        </w:div>
      </w:divsChild>
    </w:div>
    <w:div w:id="232130169">
      <w:bodyDiv w:val="1"/>
      <w:marLeft w:val="0"/>
      <w:marRight w:val="0"/>
      <w:marTop w:val="0"/>
      <w:marBottom w:val="0"/>
      <w:divBdr>
        <w:top w:val="none" w:sz="0" w:space="0" w:color="auto"/>
        <w:left w:val="none" w:sz="0" w:space="0" w:color="auto"/>
        <w:bottom w:val="none" w:sz="0" w:space="0" w:color="auto"/>
        <w:right w:val="none" w:sz="0" w:space="0" w:color="auto"/>
      </w:divBdr>
    </w:div>
    <w:div w:id="234626436">
      <w:bodyDiv w:val="1"/>
      <w:marLeft w:val="0"/>
      <w:marRight w:val="0"/>
      <w:marTop w:val="0"/>
      <w:marBottom w:val="0"/>
      <w:divBdr>
        <w:top w:val="none" w:sz="0" w:space="0" w:color="auto"/>
        <w:left w:val="none" w:sz="0" w:space="0" w:color="auto"/>
        <w:bottom w:val="none" w:sz="0" w:space="0" w:color="auto"/>
        <w:right w:val="none" w:sz="0" w:space="0" w:color="auto"/>
      </w:divBdr>
    </w:div>
    <w:div w:id="234825935">
      <w:bodyDiv w:val="1"/>
      <w:marLeft w:val="0"/>
      <w:marRight w:val="0"/>
      <w:marTop w:val="0"/>
      <w:marBottom w:val="0"/>
      <w:divBdr>
        <w:top w:val="none" w:sz="0" w:space="0" w:color="auto"/>
        <w:left w:val="none" w:sz="0" w:space="0" w:color="auto"/>
        <w:bottom w:val="none" w:sz="0" w:space="0" w:color="auto"/>
        <w:right w:val="none" w:sz="0" w:space="0" w:color="auto"/>
      </w:divBdr>
    </w:div>
    <w:div w:id="234828262">
      <w:bodyDiv w:val="1"/>
      <w:marLeft w:val="0"/>
      <w:marRight w:val="0"/>
      <w:marTop w:val="0"/>
      <w:marBottom w:val="0"/>
      <w:divBdr>
        <w:top w:val="none" w:sz="0" w:space="0" w:color="auto"/>
        <w:left w:val="none" w:sz="0" w:space="0" w:color="auto"/>
        <w:bottom w:val="none" w:sz="0" w:space="0" w:color="auto"/>
        <w:right w:val="none" w:sz="0" w:space="0" w:color="auto"/>
      </w:divBdr>
    </w:div>
    <w:div w:id="235554183">
      <w:bodyDiv w:val="1"/>
      <w:marLeft w:val="0"/>
      <w:marRight w:val="0"/>
      <w:marTop w:val="0"/>
      <w:marBottom w:val="0"/>
      <w:divBdr>
        <w:top w:val="none" w:sz="0" w:space="0" w:color="auto"/>
        <w:left w:val="none" w:sz="0" w:space="0" w:color="auto"/>
        <w:bottom w:val="none" w:sz="0" w:space="0" w:color="auto"/>
        <w:right w:val="none" w:sz="0" w:space="0" w:color="auto"/>
      </w:divBdr>
    </w:div>
    <w:div w:id="249236950">
      <w:bodyDiv w:val="1"/>
      <w:marLeft w:val="0"/>
      <w:marRight w:val="0"/>
      <w:marTop w:val="0"/>
      <w:marBottom w:val="0"/>
      <w:divBdr>
        <w:top w:val="none" w:sz="0" w:space="0" w:color="auto"/>
        <w:left w:val="none" w:sz="0" w:space="0" w:color="auto"/>
        <w:bottom w:val="none" w:sz="0" w:space="0" w:color="auto"/>
        <w:right w:val="none" w:sz="0" w:space="0" w:color="auto"/>
      </w:divBdr>
    </w:div>
    <w:div w:id="250624209">
      <w:bodyDiv w:val="1"/>
      <w:marLeft w:val="0"/>
      <w:marRight w:val="0"/>
      <w:marTop w:val="0"/>
      <w:marBottom w:val="0"/>
      <w:divBdr>
        <w:top w:val="none" w:sz="0" w:space="0" w:color="auto"/>
        <w:left w:val="none" w:sz="0" w:space="0" w:color="auto"/>
        <w:bottom w:val="none" w:sz="0" w:space="0" w:color="auto"/>
        <w:right w:val="none" w:sz="0" w:space="0" w:color="auto"/>
      </w:divBdr>
    </w:div>
    <w:div w:id="256905667">
      <w:bodyDiv w:val="1"/>
      <w:marLeft w:val="0"/>
      <w:marRight w:val="0"/>
      <w:marTop w:val="0"/>
      <w:marBottom w:val="0"/>
      <w:divBdr>
        <w:top w:val="none" w:sz="0" w:space="0" w:color="auto"/>
        <w:left w:val="none" w:sz="0" w:space="0" w:color="auto"/>
        <w:bottom w:val="none" w:sz="0" w:space="0" w:color="auto"/>
        <w:right w:val="none" w:sz="0" w:space="0" w:color="auto"/>
      </w:divBdr>
    </w:div>
    <w:div w:id="274291733">
      <w:bodyDiv w:val="1"/>
      <w:marLeft w:val="0"/>
      <w:marRight w:val="0"/>
      <w:marTop w:val="0"/>
      <w:marBottom w:val="0"/>
      <w:divBdr>
        <w:top w:val="none" w:sz="0" w:space="0" w:color="auto"/>
        <w:left w:val="none" w:sz="0" w:space="0" w:color="auto"/>
        <w:bottom w:val="none" w:sz="0" w:space="0" w:color="auto"/>
        <w:right w:val="none" w:sz="0" w:space="0" w:color="auto"/>
      </w:divBdr>
    </w:div>
    <w:div w:id="279579881">
      <w:bodyDiv w:val="1"/>
      <w:marLeft w:val="0"/>
      <w:marRight w:val="0"/>
      <w:marTop w:val="0"/>
      <w:marBottom w:val="0"/>
      <w:divBdr>
        <w:top w:val="none" w:sz="0" w:space="0" w:color="auto"/>
        <w:left w:val="none" w:sz="0" w:space="0" w:color="auto"/>
        <w:bottom w:val="none" w:sz="0" w:space="0" w:color="auto"/>
        <w:right w:val="none" w:sz="0" w:space="0" w:color="auto"/>
      </w:divBdr>
    </w:div>
    <w:div w:id="280579591">
      <w:bodyDiv w:val="1"/>
      <w:marLeft w:val="0"/>
      <w:marRight w:val="0"/>
      <w:marTop w:val="0"/>
      <w:marBottom w:val="0"/>
      <w:divBdr>
        <w:top w:val="none" w:sz="0" w:space="0" w:color="auto"/>
        <w:left w:val="none" w:sz="0" w:space="0" w:color="auto"/>
        <w:bottom w:val="none" w:sz="0" w:space="0" w:color="auto"/>
        <w:right w:val="none" w:sz="0" w:space="0" w:color="auto"/>
      </w:divBdr>
    </w:div>
    <w:div w:id="281423808">
      <w:bodyDiv w:val="1"/>
      <w:marLeft w:val="0"/>
      <w:marRight w:val="0"/>
      <w:marTop w:val="0"/>
      <w:marBottom w:val="0"/>
      <w:divBdr>
        <w:top w:val="none" w:sz="0" w:space="0" w:color="auto"/>
        <w:left w:val="none" w:sz="0" w:space="0" w:color="auto"/>
        <w:bottom w:val="none" w:sz="0" w:space="0" w:color="auto"/>
        <w:right w:val="none" w:sz="0" w:space="0" w:color="auto"/>
      </w:divBdr>
    </w:div>
    <w:div w:id="287468219">
      <w:bodyDiv w:val="1"/>
      <w:marLeft w:val="0"/>
      <w:marRight w:val="0"/>
      <w:marTop w:val="0"/>
      <w:marBottom w:val="0"/>
      <w:divBdr>
        <w:top w:val="none" w:sz="0" w:space="0" w:color="auto"/>
        <w:left w:val="none" w:sz="0" w:space="0" w:color="auto"/>
        <w:bottom w:val="none" w:sz="0" w:space="0" w:color="auto"/>
        <w:right w:val="none" w:sz="0" w:space="0" w:color="auto"/>
      </w:divBdr>
    </w:div>
    <w:div w:id="291327560">
      <w:bodyDiv w:val="1"/>
      <w:marLeft w:val="0"/>
      <w:marRight w:val="0"/>
      <w:marTop w:val="0"/>
      <w:marBottom w:val="0"/>
      <w:divBdr>
        <w:top w:val="none" w:sz="0" w:space="0" w:color="auto"/>
        <w:left w:val="none" w:sz="0" w:space="0" w:color="auto"/>
        <w:bottom w:val="none" w:sz="0" w:space="0" w:color="auto"/>
        <w:right w:val="none" w:sz="0" w:space="0" w:color="auto"/>
      </w:divBdr>
    </w:div>
    <w:div w:id="293144174">
      <w:bodyDiv w:val="1"/>
      <w:marLeft w:val="0"/>
      <w:marRight w:val="0"/>
      <w:marTop w:val="0"/>
      <w:marBottom w:val="0"/>
      <w:divBdr>
        <w:top w:val="none" w:sz="0" w:space="0" w:color="auto"/>
        <w:left w:val="none" w:sz="0" w:space="0" w:color="auto"/>
        <w:bottom w:val="none" w:sz="0" w:space="0" w:color="auto"/>
        <w:right w:val="none" w:sz="0" w:space="0" w:color="auto"/>
      </w:divBdr>
    </w:div>
    <w:div w:id="307593180">
      <w:bodyDiv w:val="1"/>
      <w:marLeft w:val="0"/>
      <w:marRight w:val="0"/>
      <w:marTop w:val="0"/>
      <w:marBottom w:val="0"/>
      <w:divBdr>
        <w:top w:val="none" w:sz="0" w:space="0" w:color="auto"/>
        <w:left w:val="none" w:sz="0" w:space="0" w:color="auto"/>
        <w:bottom w:val="none" w:sz="0" w:space="0" w:color="auto"/>
        <w:right w:val="none" w:sz="0" w:space="0" w:color="auto"/>
      </w:divBdr>
    </w:div>
    <w:div w:id="308822132">
      <w:bodyDiv w:val="1"/>
      <w:marLeft w:val="0"/>
      <w:marRight w:val="0"/>
      <w:marTop w:val="0"/>
      <w:marBottom w:val="0"/>
      <w:divBdr>
        <w:top w:val="none" w:sz="0" w:space="0" w:color="auto"/>
        <w:left w:val="none" w:sz="0" w:space="0" w:color="auto"/>
        <w:bottom w:val="none" w:sz="0" w:space="0" w:color="auto"/>
        <w:right w:val="none" w:sz="0" w:space="0" w:color="auto"/>
      </w:divBdr>
    </w:div>
    <w:div w:id="310059999">
      <w:bodyDiv w:val="1"/>
      <w:marLeft w:val="0"/>
      <w:marRight w:val="0"/>
      <w:marTop w:val="0"/>
      <w:marBottom w:val="0"/>
      <w:divBdr>
        <w:top w:val="none" w:sz="0" w:space="0" w:color="auto"/>
        <w:left w:val="none" w:sz="0" w:space="0" w:color="auto"/>
        <w:bottom w:val="none" w:sz="0" w:space="0" w:color="auto"/>
        <w:right w:val="none" w:sz="0" w:space="0" w:color="auto"/>
      </w:divBdr>
    </w:div>
    <w:div w:id="318922423">
      <w:bodyDiv w:val="1"/>
      <w:marLeft w:val="0"/>
      <w:marRight w:val="0"/>
      <w:marTop w:val="0"/>
      <w:marBottom w:val="0"/>
      <w:divBdr>
        <w:top w:val="none" w:sz="0" w:space="0" w:color="auto"/>
        <w:left w:val="none" w:sz="0" w:space="0" w:color="auto"/>
        <w:bottom w:val="none" w:sz="0" w:space="0" w:color="auto"/>
        <w:right w:val="none" w:sz="0" w:space="0" w:color="auto"/>
      </w:divBdr>
    </w:div>
    <w:div w:id="319240353">
      <w:bodyDiv w:val="1"/>
      <w:marLeft w:val="0"/>
      <w:marRight w:val="0"/>
      <w:marTop w:val="0"/>
      <w:marBottom w:val="0"/>
      <w:divBdr>
        <w:top w:val="none" w:sz="0" w:space="0" w:color="auto"/>
        <w:left w:val="none" w:sz="0" w:space="0" w:color="auto"/>
        <w:bottom w:val="none" w:sz="0" w:space="0" w:color="auto"/>
        <w:right w:val="none" w:sz="0" w:space="0" w:color="auto"/>
      </w:divBdr>
    </w:div>
    <w:div w:id="325210569">
      <w:bodyDiv w:val="1"/>
      <w:marLeft w:val="0"/>
      <w:marRight w:val="0"/>
      <w:marTop w:val="0"/>
      <w:marBottom w:val="0"/>
      <w:divBdr>
        <w:top w:val="none" w:sz="0" w:space="0" w:color="auto"/>
        <w:left w:val="none" w:sz="0" w:space="0" w:color="auto"/>
        <w:bottom w:val="none" w:sz="0" w:space="0" w:color="auto"/>
        <w:right w:val="none" w:sz="0" w:space="0" w:color="auto"/>
      </w:divBdr>
    </w:div>
    <w:div w:id="331031083">
      <w:bodyDiv w:val="1"/>
      <w:marLeft w:val="0"/>
      <w:marRight w:val="0"/>
      <w:marTop w:val="0"/>
      <w:marBottom w:val="0"/>
      <w:divBdr>
        <w:top w:val="none" w:sz="0" w:space="0" w:color="auto"/>
        <w:left w:val="none" w:sz="0" w:space="0" w:color="auto"/>
        <w:bottom w:val="none" w:sz="0" w:space="0" w:color="auto"/>
        <w:right w:val="none" w:sz="0" w:space="0" w:color="auto"/>
      </w:divBdr>
    </w:div>
    <w:div w:id="336269839">
      <w:bodyDiv w:val="1"/>
      <w:marLeft w:val="0"/>
      <w:marRight w:val="0"/>
      <w:marTop w:val="0"/>
      <w:marBottom w:val="0"/>
      <w:divBdr>
        <w:top w:val="none" w:sz="0" w:space="0" w:color="auto"/>
        <w:left w:val="none" w:sz="0" w:space="0" w:color="auto"/>
        <w:bottom w:val="none" w:sz="0" w:space="0" w:color="auto"/>
        <w:right w:val="none" w:sz="0" w:space="0" w:color="auto"/>
      </w:divBdr>
    </w:div>
    <w:div w:id="338853690">
      <w:bodyDiv w:val="1"/>
      <w:marLeft w:val="0"/>
      <w:marRight w:val="0"/>
      <w:marTop w:val="0"/>
      <w:marBottom w:val="0"/>
      <w:divBdr>
        <w:top w:val="none" w:sz="0" w:space="0" w:color="auto"/>
        <w:left w:val="none" w:sz="0" w:space="0" w:color="auto"/>
        <w:bottom w:val="none" w:sz="0" w:space="0" w:color="auto"/>
        <w:right w:val="none" w:sz="0" w:space="0" w:color="auto"/>
      </w:divBdr>
    </w:div>
    <w:div w:id="340402413">
      <w:bodyDiv w:val="1"/>
      <w:marLeft w:val="0"/>
      <w:marRight w:val="0"/>
      <w:marTop w:val="0"/>
      <w:marBottom w:val="0"/>
      <w:divBdr>
        <w:top w:val="none" w:sz="0" w:space="0" w:color="auto"/>
        <w:left w:val="none" w:sz="0" w:space="0" w:color="auto"/>
        <w:bottom w:val="none" w:sz="0" w:space="0" w:color="auto"/>
        <w:right w:val="none" w:sz="0" w:space="0" w:color="auto"/>
      </w:divBdr>
    </w:div>
    <w:div w:id="345252849">
      <w:bodyDiv w:val="1"/>
      <w:marLeft w:val="0"/>
      <w:marRight w:val="0"/>
      <w:marTop w:val="0"/>
      <w:marBottom w:val="0"/>
      <w:divBdr>
        <w:top w:val="none" w:sz="0" w:space="0" w:color="auto"/>
        <w:left w:val="none" w:sz="0" w:space="0" w:color="auto"/>
        <w:bottom w:val="none" w:sz="0" w:space="0" w:color="auto"/>
        <w:right w:val="none" w:sz="0" w:space="0" w:color="auto"/>
      </w:divBdr>
    </w:div>
    <w:div w:id="350111453">
      <w:bodyDiv w:val="1"/>
      <w:marLeft w:val="0"/>
      <w:marRight w:val="0"/>
      <w:marTop w:val="0"/>
      <w:marBottom w:val="0"/>
      <w:divBdr>
        <w:top w:val="none" w:sz="0" w:space="0" w:color="auto"/>
        <w:left w:val="none" w:sz="0" w:space="0" w:color="auto"/>
        <w:bottom w:val="none" w:sz="0" w:space="0" w:color="auto"/>
        <w:right w:val="none" w:sz="0" w:space="0" w:color="auto"/>
      </w:divBdr>
    </w:div>
    <w:div w:id="352655312">
      <w:bodyDiv w:val="1"/>
      <w:marLeft w:val="0"/>
      <w:marRight w:val="0"/>
      <w:marTop w:val="0"/>
      <w:marBottom w:val="0"/>
      <w:divBdr>
        <w:top w:val="none" w:sz="0" w:space="0" w:color="auto"/>
        <w:left w:val="none" w:sz="0" w:space="0" w:color="auto"/>
        <w:bottom w:val="none" w:sz="0" w:space="0" w:color="auto"/>
        <w:right w:val="none" w:sz="0" w:space="0" w:color="auto"/>
      </w:divBdr>
    </w:div>
    <w:div w:id="356782197">
      <w:bodyDiv w:val="1"/>
      <w:marLeft w:val="0"/>
      <w:marRight w:val="0"/>
      <w:marTop w:val="0"/>
      <w:marBottom w:val="0"/>
      <w:divBdr>
        <w:top w:val="none" w:sz="0" w:space="0" w:color="auto"/>
        <w:left w:val="none" w:sz="0" w:space="0" w:color="auto"/>
        <w:bottom w:val="none" w:sz="0" w:space="0" w:color="auto"/>
        <w:right w:val="none" w:sz="0" w:space="0" w:color="auto"/>
      </w:divBdr>
    </w:div>
    <w:div w:id="356857914">
      <w:bodyDiv w:val="1"/>
      <w:marLeft w:val="0"/>
      <w:marRight w:val="0"/>
      <w:marTop w:val="0"/>
      <w:marBottom w:val="0"/>
      <w:divBdr>
        <w:top w:val="none" w:sz="0" w:space="0" w:color="auto"/>
        <w:left w:val="none" w:sz="0" w:space="0" w:color="auto"/>
        <w:bottom w:val="none" w:sz="0" w:space="0" w:color="auto"/>
        <w:right w:val="none" w:sz="0" w:space="0" w:color="auto"/>
      </w:divBdr>
    </w:div>
    <w:div w:id="366104130">
      <w:bodyDiv w:val="1"/>
      <w:marLeft w:val="0"/>
      <w:marRight w:val="0"/>
      <w:marTop w:val="0"/>
      <w:marBottom w:val="0"/>
      <w:divBdr>
        <w:top w:val="none" w:sz="0" w:space="0" w:color="auto"/>
        <w:left w:val="none" w:sz="0" w:space="0" w:color="auto"/>
        <w:bottom w:val="none" w:sz="0" w:space="0" w:color="auto"/>
        <w:right w:val="none" w:sz="0" w:space="0" w:color="auto"/>
      </w:divBdr>
    </w:div>
    <w:div w:id="369646332">
      <w:bodyDiv w:val="1"/>
      <w:marLeft w:val="0"/>
      <w:marRight w:val="0"/>
      <w:marTop w:val="0"/>
      <w:marBottom w:val="0"/>
      <w:divBdr>
        <w:top w:val="none" w:sz="0" w:space="0" w:color="auto"/>
        <w:left w:val="none" w:sz="0" w:space="0" w:color="auto"/>
        <w:bottom w:val="none" w:sz="0" w:space="0" w:color="auto"/>
        <w:right w:val="none" w:sz="0" w:space="0" w:color="auto"/>
      </w:divBdr>
    </w:div>
    <w:div w:id="370109580">
      <w:bodyDiv w:val="1"/>
      <w:marLeft w:val="0"/>
      <w:marRight w:val="0"/>
      <w:marTop w:val="0"/>
      <w:marBottom w:val="0"/>
      <w:divBdr>
        <w:top w:val="none" w:sz="0" w:space="0" w:color="auto"/>
        <w:left w:val="none" w:sz="0" w:space="0" w:color="auto"/>
        <w:bottom w:val="none" w:sz="0" w:space="0" w:color="auto"/>
        <w:right w:val="none" w:sz="0" w:space="0" w:color="auto"/>
      </w:divBdr>
    </w:div>
    <w:div w:id="370299767">
      <w:bodyDiv w:val="1"/>
      <w:marLeft w:val="0"/>
      <w:marRight w:val="0"/>
      <w:marTop w:val="0"/>
      <w:marBottom w:val="0"/>
      <w:divBdr>
        <w:top w:val="none" w:sz="0" w:space="0" w:color="auto"/>
        <w:left w:val="none" w:sz="0" w:space="0" w:color="auto"/>
        <w:bottom w:val="none" w:sz="0" w:space="0" w:color="auto"/>
        <w:right w:val="none" w:sz="0" w:space="0" w:color="auto"/>
      </w:divBdr>
    </w:div>
    <w:div w:id="377319125">
      <w:bodyDiv w:val="1"/>
      <w:marLeft w:val="0"/>
      <w:marRight w:val="0"/>
      <w:marTop w:val="0"/>
      <w:marBottom w:val="0"/>
      <w:divBdr>
        <w:top w:val="none" w:sz="0" w:space="0" w:color="auto"/>
        <w:left w:val="none" w:sz="0" w:space="0" w:color="auto"/>
        <w:bottom w:val="none" w:sz="0" w:space="0" w:color="auto"/>
        <w:right w:val="none" w:sz="0" w:space="0" w:color="auto"/>
      </w:divBdr>
    </w:div>
    <w:div w:id="384375052">
      <w:bodyDiv w:val="1"/>
      <w:marLeft w:val="0"/>
      <w:marRight w:val="0"/>
      <w:marTop w:val="0"/>
      <w:marBottom w:val="0"/>
      <w:divBdr>
        <w:top w:val="none" w:sz="0" w:space="0" w:color="auto"/>
        <w:left w:val="none" w:sz="0" w:space="0" w:color="auto"/>
        <w:bottom w:val="none" w:sz="0" w:space="0" w:color="auto"/>
        <w:right w:val="none" w:sz="0" w:space="0" w:color="auto"/>
      </w:divBdr>
    </w:div>
    <w:div w:id="385420276">
      <w:bodyDiv w:val="1"/>
      <w:marLeft w:val="0"/>
      <w:marRight w:val="0"/>
      <w:marTop w:val="0"/>
      <w:marBottom w:val="0"/>
      <w:divBdr>
        <w:top w:val="none" w:sz="0" w:space="0" w:color="auto"/>
        <w:left w:val="none" w:sz="0" w:space="0" w:color="auto"/>
        <w:bottom w:val="none" w:sz="0" w:space="0" w:color="auto"/>
        <w:right w:val="none" w:sz="0" w:space="0" w:color="auto"/>
      </w:divBdr>
    </w:div>
    <w:div w:id="386802886">
      <w:bodyDiv w:val="1"/>
      <w:marLeft w:val="0"/>
      <w:marRight w:val="0"/>
      <w:marTop w:val="0"/>
      <w:marBottom w:val="0"/>
      <w:divBdr>
        <w:top w:val="none" w:sz="0" w:space="0" w:color="auto"/>
        <w:left w:val="none" w:sz="0" w:space="0" w:color="auto"/>
        <w:bottom w:val="none" w:sz="0" w:space="0" w:color="auto"/>
        <w:right w:val="none" w:sz="0" w:space="0" w:color="auto"/>
      </w:divBdr>
    </w:div>
    <w:div w:id="387340618">
      <w:bodyDiv w:val="1"/>
      <w:marLeft w:val="0"/>
      <w:marRight w:val="0"/>
      <w:marTop w:val="0"/>
      <w:marBottom w:val="0"/>
      <w:divBdr>
        <w:top w:val="none" w:sz="0" w:space="0" w:color="auto"/>
        <w:left w:val="none" w:sz="0" w:space="0" w:color="auto"/>
        <w:bottom w:val="none" w:sz="0" w:space="0" w:color="auto"/>
        <w:right w:val="none" w:sz="0" w:space="0" w:color="auto"/>
      </w:divBdr>
    </w:div>
    <w:div w:id="393742788">
      <w:bodyDiv w:val="1"/>
      <w:marLeft w:val="0"/>
      <w:marRight w:val="0"/>
      <w:marTop w:val="0"/>
      <w:marBottom w:val="0"/>
      <w:divBdr>
        <w:top w:val="none" w:sz="0" w:space="0" w:color="auto"/>
        <w:left w:val="none" w:sz="0" w:space="0" w:color="auto"/>
        <w:bottom w:val="none" w:sz="0" w:space="0" w:color="auto"/>
        <w:right w:val="none" w:sz="0" w:space="0" w:color="auto"/>
      </w:divBdr>
    </w:div>
    <w:div w:id="401410689">
      <w:bodyDiv w:val="1"/>
      <w:marLeft w:val="0"/>
      <w:marRight w:val="0"/>
      <w:marTop w:val="0"/>
      <w:marBottom w:val="0"/>
      <w:divBdr>
        <w:top w:val="none" w:sz="0" w:space="0" w:color="auto"/>
        <w:left w:val="none" w:sz="0" w:space="0" w:color="auto"/>
        <w:bottom w:val="none" w:sz="0" w:space="0" w:color="auto"/>
        <w:right w:val="none" w:sz="0" w:space="0" w:color="auto"/>
      </w:divBdr>
      <w:divsChild>
        <w:div w:id="2979498">
          <w:marLeft w:val="0"/>
          <w:marRight w:val="0"/>
          <w:marTop w:val="0"/>
          <w:marBottom w:val="0"/>
          <w:divBdr>
            <w:top w:val="none" w:sz="0" w:space="0" w:color="auto"/>
            <w:left w:val="none" w:sz="0" w:space="0" w:color="auto"/>
            <w:bottom w:val="none" w:sz="0" w:space="0" w:color="auto"/>
            <w:right w:val="none" w:sz="0" w:space="0" w:color="auto"/>
          </w:divBdr>
        </w:div>
        <w:div w:id="11034305">
          <w:marLeft w:val="0"/>
          <w:marRight w:val="0"/>
          <w:marTop w:val="0"/>
          <w:marBottom w:val="0"/>
          <w:divBdr>
            <w:top w:val="none" w:sz="0" w:space="0" w:color="auto"/>
            <w:left w:val="none" w:sz="0" w:space="0" w:color="auto"/>
            <w:bottom w:val="none" w:sz="0" w:space="0" w:color="auto"/>
            <w:right w:val="none" w:sz="0" w:space="0" w:color="auto"/>
          </w:divBdr>
        </w:div>
        <w:div w:id="35474275">
          <w:marLeft w:val="0"/>
          <w:marRight w:val="0"/>
          <w:marTop w:val="0"/>
          <w:marBottom w:val="0"/>
          <w:divBdr>
            <w:top w:val="none" w:sz="0" w:space="0" w:color="auto"/>
            <w:left w:val="none" w:sz="0" w:space="0" w:color="auto"/>
            <w:bottom w:val="none" w:sz="0" w:space="0" w:color="auto"/>
            <w:right w:val="none" w:sz="0" w:space="0" w:color="auto"/>
          </w:divBdr>
        </w:div>
        <w:div w:id="42409378">
          <w:marLeft w:val="0"/>
          <w:marRight w:val="0"/>
          <w:marTop w:val="0"/>
          <w:marBottom w:val="0"/>
          <w:divBdr>
            <w:top w:val="none" w:sz="0" w:space="0" w:color="auto"/>
            <w:left w:val="none" w:sz="0" w:space="0" w:color="auto"/>
            <w:bottom w:val="none" w:sz="0" w:space="0" w:color="auto"/>
            <w:right w:val="none" w:sz="0" w:space="0" w:color="auto"/>
          </w:divBdr>
        </w:div>
        <w:div w:id="51514301">
          <w:marLeft w:val="0"/>
          <w:marRight w:val="0"/>
          <w:marTop w:val="0"/>
          <w:marBottom w:val="0"/>
          <w:divBdr>
            <w:top w:val="none" w:sz="0" w:space="0" w:color="auto"/>
            <w:left w:val="none" w:sz="0" w:space="0" w:color="auto"/>
            <w:bottom w:val="none" w:sz="0" w:space="0" w:color="auto"/>
            <w:right w:val="none" w:sz="0" w:space="0" w:color="auto"/>
          </w:divBdr>
        </w:div>
        <w:div w:id="110780453">
          <w:marLeft w:val="0"/>
          <w:marRight w:val="0"/>
          <w:marTop w:val="0"/>
          <w:marBottom w:val="0"/>
          <w:divBdr>
            <w:top w:val="none" w:sz="0" w:space="0" w:color="auto"/>
            <w:left w:val="none" w:sz="0" w:space="0" w:color="auto"/>
            <w:bottom w:val="none" w:sz="0" w:space="0" w:color="auto"/>
            <w:right w:val="none" w:sz="0" w:space="0" w:color="auto"/>
          </w:divBdr>
        </w:div>
        <w:div w:id="110978324">
          <w:marLeft w:val="0"/>
          <w:marRight w:val="0"/>
          <w:marTop w:val="0"/>
          <w:marBottom w:val="0"/>
          <w:divBdr>
            <w:top w:val="none" w:sz="0" w:space="0" w:color="auto"/>
            <w:left w:val="none" w:sz="0" w:space="0" w:color="auto"/>
            <w:bottom w:val="none" w:sz="0" w:space="0" w:color="auto"/>
            <w:right w:val="none" w:sz="0" w:space="0" w:color="auto"/>
          </w:divBdr>
        </w:div>
        <w:div w:id="145781375">
          <w:marLeft w:val="0"/>
          <w:marRight w:val="0"/>
          <w:marTop w:val="0"/>
          <w:marBottom w:val="0"/>
          <w:divBdr>
            <w:top w:val="none" w:sz="0" w:space="0" w:color="auto"/>
            <w:left w:val="none" w:sz="0" w:space="0" w:color="auto"/>
            <w:bottom w:val="none" w:sz="0" w:space="0" w:color="auto"/>
            <w:right w:val="none" w:sz="0" w:space="0" w:color="auto"/>
          </w:divBdr>
        </w:div>
        <w:div w:id="154536044">
          <w:marLeft w:val="0"/>
          <w:marRight w:val="0"/>
          <w:marTop w:val="0"/>
          <w:marBottom w:val="0"/>
          <w:divBdr>
            <w:top w:val="none" w:sz="0" w:space="0" w:color="auto"/>
            <w:left w:val="none" w:sz="0" w:space="0" w:color="auto"/>
            <w:bottom w:val="none" w:sz="0" w:space="0" w:color="auto"/>
            <w:right w:val="none" w:sz="0" w:space="0" w:color="auto"/>
          </w:divBdr>
        </w:div>
        <w:div w:id="191116017">
          <w:marLeft w:val="0"/>
          <w:marRight w:val="0"/>
          <w:marTop w:val="0"/>
          <w:marBottom w:val="0"/>
          <w:divBdr>
            <w:top w:val="none" w:sz="0" w:space="0" w:color="auto"/>
            <w:left w:val="none" w:sz="0" w:space="0" w:color="auto"/>
            <w:bottom w:val="none" w:sz="0" w:space="0" w:color="auto"/>
            <w:right w:val="none" w:sz="0" w:space="0" w:color="auto"/>
          </w:divBdr>
        </w:div>
        <w:div w:id="191502271">
          <w:marLeft w:val="0"/>
          <w:marRight w:val="0"/>
          <w:marTop w:val="0"/>
          <w:marBottom w:val="0"/>
          <w:divBdr>
            <w:top w:val="none" w:sz="0" w:space="0" w:color="auto"/>
            <w:left w:val="none" w:sz="0" w:space="0" w:color="auto"/>
            <w:bottom w:val="none" w:sz="0" w:space="0" w:color="auto"/>
            <w:right w:val="none" w:sz="0" w:space="0" w:color="auto"/>
          </w:divBdr>
        </w:div>
        <w:div w:id="200675043">
          <w:marLeft w:val="0"/>
          <w:marRight w:val="0"/>
          <w:marTop w:val="0"/>
          <w:marBottom w:val="0"/>
          <w:divBdr>
            <w:top w:val="none" w:sz="0" w:space="0" w:color="auto"/>
            <w:left w:val="none" w:sz="0" w:space="0" w:color="auto"/>
            <w:bottom w:val="none" w:sz="0" w:space="0" w:color="auto"/>
            <w:right w:val="none" w:sz="0" w:space="0" w:color="auto"/>
          </w:divBdr>
        </w:div>
        <w:div w:id="209346804">
          <w:marLeft w:val="0"/>
          <w:marRight w:val="0"/>
          <w:marTop w:val="0"/>
          <w:marBottom w:val="0"/>
          <w:divBdr>
            <w:top w:val="none" w:sz="0" w:space="0" w:color="auto"/>
            <w:left w:val="none" w:sz="0" w:space="0" w:color="auto"/>
            <w:bottom w:val="none" w:sz="0" w:space="0" w:color="auto"/>
            <w:right w:val="none" w:sz="0" w:space="0" w:color="auto"/>
          </w:divBdr>
        </w:div>
        <w:div w:id="237399465">
          <w:marLeft w:val="0"/>
          <w:marRight w:val="0"/>
          <w:marTop w:val="0"/>
          <w:marBottom w:val="0"/>
          <w:divBdr>
            <w:top w:val="none" w:sz="0" w:space="0" w:color="auto"/>
            <w:left w:val="none" w:sz="0" w:space="0" w:color="auto"/>
            <w:bottom w:val="none" w:sz="0" w:space="0" w:color="auto"/>
            <w:right w:val="none" w:sz="0" w:space="0" w:color="auto"/>
          </w:divBdr>
        </w:div>
        <w:div w:id="259262187">
          <w:marLeft w:val="0"/>
          <w:marRight w:val="0"/>
          <w:marTop w:val="0"/>
          <w:marBottom w:val="0"/>
          <w:divBdr>
            <w:top w:val="none" w:sz="0" w:space="0" w:color="auto"/>
            <w:left w:val="none" w:sz="0" w:space="0" w:color="auto"/>
            <w:bottom w:val="none" w:sz="0" w:space="0" w:color="auto"/>
            <w:right w:val="none" w:sz="0" w:space="0" w:color="auto"/>
          </w:divBdr>
        </w:div>
        <w:div w:id="259608482">
          <w:marLeft w:val="0"/>
          <w:marRight w:val="0"/>
          <w:marTop w:val="0"/>
          <w:marBottom w:val="0"/>
          <w:divBdr>
            <w:top w:val="none" w:sz="0" w:space="0" w:color="auto"/>
            <w:left w:val="none" w:sz="0" w:space="0" w:color="auto"/>
            <w:bottom w:val="none" w:sz="0" w:space="0" w:color="auto"/>
            <w:right w:val="none" w:sz="0" w:space="0" w:color="auto"/>
          </w:divBdr>
        </w:div>
        <w:div w:id="264504183">
          <w:marLeft w:val="0"/>
          <w:marRight w:val="0"/>
          <w:marTop w:val="0"/>
          <w:marBottom w:val="0"/>
          <w:divBdr>
            <w:top w:val="none" w:sz="0" w:space="0" w:color="auto"/>
            <w:left w:val="none" w:sz="0" w:space="0" w:color="auto"/>
            <w:bottom w:val="none" w:sz="0" w:space="0" w:color="auto"/>
            <w:right w:val="none" w:sz="0" w:space="0" w:color="auto"/>
          </w:divBdr>
        </w:div>
        <w:div w:id="310328129">
          <w:marLeft w:val="0"/>
          <w:marRight w:val="0"/>
          <w:marTop w:val="0"/>
          <w:marBottom w:val="0"/>
          <w:divBdr>
            <w:top w:val="none" w:sz="0" w:space="0" w:color="auto"/>
            <w:left w:val="none" w:sz="0" w:space="0" w:color="auto"/>
            <w:bottom w:val="none" w:sz="0" w:space="0" w:color="auto"/>
            <w:right w:val="none" w:sz="0" w:space="0" w:color="auto"/>
          </w:divBdr>
        </w:div>
        <w:div w:id="311373481">
          <w:marLeft w:val="0"/>
          <w:marRight w:val="0"/>
          <w:marTop w:val="0"/>
          <w:marBottom w:val="0"/>
          <w:divBdr>
            <w:top w:val="none" w:sz="0" w:space="0" w:color="auto"/>
            <w:left w:val="none" w:sz="0" w:space="0" w:color="auto"/>
            <w:bottom w:val="none" w:sz="0" w:space="0" w:color="auto"/>
            <w:right w:val="none" w:sz="0" w:space="0" w:color="auto"/>
          </w:divBdr>
        </w:div>
        <w:div w:id="318074039">
          <w:marLeft w:val="0"/>
          <w:marRight w:val="0"/>
          <w:marTop w:val="0"/>
          <w:marBottom w:val="0"/>
          <w:divBdr>
            <w:top w:val="none" w:sz="0" w:space="0" w:color="auto"/>
            <w:left w:val="none" w:sz="0" w:space="0" w:color="auto"/>
            <w:bottom w:val="none" w:sz="0" w:space="0" w:color="auto"/>
            <w:right w:val="none" w:sz="0" w:space="0" w:color="auto"/>
          </w:divBdr>
        </w:div>
        <w:div w:id="340937820">
          <w:marLeft w:val="0"/>
          <w:marRight w:val="0"/>
          <w:marTop w:val="0"/>
          <w:marBottom w:val="0"/>
          <w:divBdr>
            <w:top w:val="none" w:sz="0" w:space="0" w:color="auto"/>
            <w:left w:val="none" w:sz="0" w:space="0" w:color="auto"/>
            <w:bottom w:val="none" w:sz="0" w:space="0" w:color="auto"/>
            <w:right w:val="none" w:sz="0" w:space="0" w:color="auto"/>
          </w:divBdr>
        </w:div>
        <w:div w:id="350225501">
          <w:marLeft w:val="0"/>
          <w:marRight w:val="0"/>
          <w:marTop w:val="0"/>
          <w:marBottom w:val="0"/>
          <w:divBdr>
            <w:top w:val="none" w:sz="0" w:space="0" w:color="auto"/>
            <w:left w:val="none" w:sz="0" w:space="0" w:color="auto"/>
            <w:bottom w:val="none" w:sz="0" w:space="0" w:color="auto"/>
            <w:right w:val="none" w:sz="0" w:space="0" w:color="auto"/>
          </w:divBdr>
        </w:div>
        <w:div w:id="352464204">
          <w:marLeft w:val="0"/>
          <w:marRight w:val="0"/>
          <w:marTop w:val="0"/>
          <w:marBottom w:val="0"/>
          <w:divBdr>
            <w:top w:val="none" w:sz="0" w:space="0" w:color="auto"/>
            <w:left w:val="none" w:sz="0" w:space="0" w:color="auto"/>
            <w:bottom w:val="none" w:sz="0" w:space="0" w:color="auto"/>
            <w:right w:val="none" w:sz="0" w:space="0" w:color="auto"/>
          </w:divBdr>
        </w:div>
        <w:div w:id="367099243">
          <w:marLeft w:val="0"/>
          <w:marRight w:val="0"/>
          <w:marTop w:val="0"/>
          <w:marBottom w:val="0"/>
          <w:divBdr>
            <w:top w:val="none" w:sz="0" w:space="0" w:color="auto"/>
            <w:left w:val="none" w:sz="0" w:space="0" w:color="auto"/>
            <w:bottom w:val="none" w:sz="0" w:space="0" w:color="auto"/>
            <w:right w:val="none" w:sz="0" w:space="0" w:color="auto"/>
          </w:divBdr>
        </w:div>
        <w:div w:id="381488562">
          <w:marLeft w:val="0"/>
          <w:marRight w:val="0"/>
          <w:marTop w:val="0"/>
          <w:marBottom w:val="0"/>
          <w:divBdr>
            <w:top w:val="none" w:sz="0" w:space="0" w:color="auto"/>
            <w:left w:val="none" w:sz="0" w:space="0" w:color="auto"/>
            <w:bottom w:val="none" w:sz="0" w:space="0" w:color="auto"/>
            <w:right w:val="none" w:sz="0" w:space="0" w:color="auto"/>
          </w:divBdr>
        </w:div>
        <w:div w:id="386683614">
          <w:marLeft w:val="0"/>
          <w:marRight w:val="0"/>
          <w:marTop w:val="0"/>
          <w:marBottom w:val="0"/>
          <w:divBdr>
            <w:top w:val="none" w:sz="0" w:space="0" w:color="auto"/>
            <w:left w:val="none" w:sz="0" w:space="0" w:color="auto"/>
            <w:bottom w:val="none" w:sz="0" w:space="0" w:color="auto"/>
            <w:right w:val="none" w:sz="0" w:space="0" w:color="auto"/>
          </w:divBdr>
        </w:div>
        <w:div w:id="400951221">
          <w:marLeft w:val="0"/>
          <w:marRight w:val="0"/>
          <w:marTop w:val="0"/>
          <w:marBottom w:val="0"/>
          <w:divBdr>
            <w:top w:val="none" w:sz="0" w:space="0" w:color="auto"/>
            <w:left w:val="none" w:sz="0" w:space="0" w:color="auto"/>
            <w:bottom w:val="none" w:sz="0" w:space="0" w:color="auto"/>
            <w:right w:val="none" w:sz="0" w:space="0" w:color="auto"/>
          </w:divBdr>
        </w:div>
        <w:div w:id="415707011">
          <w:marLeft w:val="0"/>
          <w:marRight w:val="0"/>
          <w:marTop w:val="0"/>
          <w:marBottom w:val="0"/>
          <w:divBdr>
            <w:top w:val="none" w:sz="0" w:space="0" w:color="auto"/>
            <w:left w:val="none" w:sz="0" w:space="0" w:color="auto"/>
            <w:bottom w:val="none" w:sz="0" w:space="0" w:color="auto"/>
            <w:right w:val="none" w:sz="0" w:space="0" w:color="auto"/>
          </w:divBdr>
        </w:div>
        <w:div w:id="416245311">
          <w:marLeft w:val="0"/>
          <w:marRight w:val="0"/>
          <w:marTop w:val="0"/>
          <w:marBottom w:val="0"/>
          <w:divBdr>
            <w:top w:val="none" w:sz="0" w:space="0" w:color="auto"/>
            <w:left w:val="none" w:sz="0" w:space="0" w:color="auto"/>
            <w:bottom w:val="none" w:sz="0" w:space="0" w:color="auto"/>
            <w:right w:val="none" w:sz="0" w:space="0" w:color="auto"/>
          </w:divBdr>
        </w:div>
        <w:div w:id="424309336">
          <w:marLeft w:val="0"/>
          <w:marRight w:val="0"/>
          <w:marTop w:val="0"/>
          <w:marBottom w:val="0"/>
          <w:divBdr>
            <w:top w:val="none" w:sz="0" w:space="0" w:color="auto"/>
            <w:left w:val="none" w:sz="0" w:space="0" w:color="auto"/>
            <w:bottom w:val="none" w:sz="0" w:space="0" w:color="auto"/>
            <w:right w:val="none" w:sz="0" w:space="0" w:color="auto"/>
          </w:divBdr>
        </w:div>
        <w:div w:id="447046598">
          <w:marLeft w:val="0"/>
          <w:marRight w:val="0"/>
          <w:marTop w:val="0"/>
          <w:marBottom w:val="0"/>
          <w:divBdr>
            <w:top w:val="none" w:sz="0" w:space="0" w:color="auto"/>
            <w:left w:val="none" w:sz="0" w:space="0" w:color="auto"/>
            <w:bottom w:val="none" w:sz="0" w:space="0" w:color="auto"/>
            <w:right w:val="none" w:sz="0" w:space="0" w:color="auto"/>
          </w:divBdr>
        </w:div>
        <w:div w:id="454830229">
          <w:marLeft w:val="0"/>
          <w:marRight w:val="0"/>
          <w:marTop w:val="0"/>
          <w:marBottom w:val="0"/>
          <w:divBdr>
            <w:top w:val="none" w:sz="0" w:space="0" w:color="auto"/>
            <w:left w:val="none" w:sz="0" w:space="0" w:color="auto"/>
            <w:bottom w:val="none" w:sz="0" w:space="0" w:color="auto"/>
            <w:right w:val="none" w:sz="0" w:space="0" w:color="auto"/>
          </w:divBdr>
        </w:div>
        <w:div w:id="519390307">
          <w:marLeft w:val="0"/>
          <w:marRight w:val="0"/>
          <w:marTop w:val="0"/>
          <w:marBottom w:val="0"/>
          <w:divBdr>
            <w:top w:val="none" w:sz="0" w:space="0" w:color="auto"/>
            <w:left w:val="none" w:sz="0" w:space="0" w:color="auto"/>
            <w:bottom w:val="none" w:sz="0" w:space="0" w:color="auto"/>
            <w:right w:val="none" w:sz="0" w:space="0" w:color="auto"/>
          </w:divBdr>
        </w:div>
        <w:div w:id="533421480">
          <w:marLeft w:val="0"/>
          <w:marRight w:val="0"/>
          <w:marTop w:val="0"/>
          <w:marBottom w:val="0"/>
          <w:divBdr>
            <w:top w:val="none" w:sz="0" w:space="0" w:color="auto"/>
            <w:left w:val="none" w:sz="0" w:space="0" w:color="auto"/>
            <w:bottom w:val="none" w:sz="0" w:space="0" w:color="auto"/>
            <w:right w:val="none" w:sz="0" w:space="0" w:color="auto"/>
          </w:divBdr>
        </w:div>
        <w:div w:id="563638792">
          <w:marLeft w:val="0"/>
          <w:marRight w:val="0"/>
          <w:marTop w:val="0"/>
          <w:marBottom w:val="0"/>
          <w:divBdr>
            <w:top w:val="none" w:sz="0" w:space="0" w:color="auto"/>
            <w:left w:val="none" w:sz="0" w:space="0" w:color="auto"/>
            <w:bottom w:val="none" w:sz="0" w:space="0" w:color="auto"/>
            <w:right w:val="none" w:sz="0" w:space="0" w:color="auto"/>
          </w:divBdr>
        </w:div>
        <w:div w:id="564418357">
          <w:marLeft w:val="0"/>
          <w:marRight w:val="0"/>
          <w:marTop w:val="0"/>
          <w:marBottom w:val="0"/>
          <w:divBdr>
            <w:top w:val="none" w:sz="0" w:space="0" w:color="auto"/>
            <w:left w:val="none" w:sz="0" w:space="0" w:color="auto"/>
            <w:bottom w:val="none" w:sz="0" w:space="0" w:color="auto"/>
            <w:right w:val="none" w:sz="0" w:space="0" w:color="auto"/>
          </w:divBdr>
        </w:div>
        <w:div w:id="571962476">
          <w:marLeft w:val="0"/>
          <w:marRight w:val="0"/>
          <w:marTop w:val="0"/>
          <w:marBottom w:val="0"/>
          <w:divBdr>
            <w:top w:val="none" w:sz="0" w:space="0" w:color="auto"/>
            <w:left w:val="none" w:sz="0" w:space="0" w:color="auto"/>
            <w:bottom w:val="none" w:sz="0" w:space="0" w:color="auto"/>
            <w:right w:val="none" w:sz="0" w:space="0" w:color="auto"/>
          </w:divBdr>
        </w:div>
        <w:div w:id="596837930">
          <w:marLeft w:val="0"/>
          <w:marRight w:val="0"/>
          <w:marTop w:val="0"/>
          <w:marBottom w:val="0"/>
          <w:divBdr>
            <w:top w:val="none" w:sz="0" w:space="0" w:color="auto"/>
            <w:left w:val="none" w:sz="0" w:space="0" w:color="auto"/>
            <w:bottom w:val="none" w:sz="0" w:space="0" w:color="auto"/>
            <w:right w:val="none" w:sz="0" w:space="0" w:color="auto"/>
          </w:divBdr>
        </w:div>
        <w:div w:id="603659904">
          <w:marLeft w:val="0"/>
          <w:marRight w:val="0"/>
          <w:marTop w:val="0"/>
          <w:marBottom w:val="0"/>
          <w:divBdr>
            <w:top w:val="none" w:sz="0" w:space="0" w:color="auto"/>
            <w:left w:val="none" w:sz="0" w:space="0" w:color="auto"/>
            <w:bottom w:val="none" w:sz="0" w:space="0" w:color="auto"/>
            <w:right w:val="none" w:sz="0" w:space="0" w:color="auto"/>
          </w:divBdr>
        </w:div>
        <w:div w:id="609430415">
          <w:marLeft w:val="0"/>
          <w:marRight w:val="0"/>
          <w:marTop w:val="0"/>
          <w:marBottom w:val="0"/>
          <w:divBdr>
            <w:top w:val="none" w:sz="0" w:space="0" w:color="auto"/>
            <w:left w:val="none" w:sz="0" w:space="0" w:color="auto"/>
            <w:bottom w:val="none" w:sz="0" w:space="0" w:color="auto"/>
            <w:right w:val="none" w:sz="0" w:space="0" w:color="auto"/>
          </w:divBdr>
        </w:div>
        <w:div w:id="612133240">
          <w:marLeft w:val="0"/>
          <w:marRight w:val="0"/>
          <w:marTop w:val="0"/>
          <w:marBottom w:val="0"/>
          <w:divBdr>
            <w:top w:val="none" w:sz="0" w:space="0" w:color="auto"/>
            <w:left w:val="none" w:sz="0" w:space="0" w:color="auto"/>
            <w:bottom w:val="none" w:sz="0" w:space="0" w:color="auto"/>
            <w:right w:val="none" w:sz="0" w:space="0" w:color="auto"/>
          </w:divBdr>
        </w:div>
        <w:div w:id="617495504">
          <w:marLeft w:val="0"/>
          <w:marRight w:val="0"/>
          <w:marTop w:val="0"/>
          <w:marBottom w:val="0"/>
          <w:divBdr>
            <w:top w:val="none" w:sz="0" w:space="0" w:color="auto"/>
            <w:left w:val="none" w:sz="0" w:space="0" w:color="auto"/>
            <w:bottom w:val="none" w:sz="0" w:space="0" w:color="auto"/>
            <w:right w:val="none" w:sz="0" w:space="0" w:color="auto"/>
          </w:divBdr>
        </w:div>
        <w:div w:id="629357231">
          <w:marLeft w:val="0"/>
          <w:marRight w:val="0"/>
          <w:marTop w:val="0"/>
          <w:marBottom w:val="0"/>
          <w:divBdr>
            <w:top w:val="none" w:sz="0" w:space="0" w:color="auto"/>
            <w:left w:val="none" w:sz="0" w:space="0" w:color="auto"/>
            <w:bottom w:val="none" w:sz="0" w:space="0" w:color="auto"/>
            <w:right w:val="none" w:sz="0" w:space="0" w:color="auto"/>
          </w:divBdr>
        </w:div>
        <w:div w:id="650791978">
          <w:marLeft w:val="0"/>
          <w:marRight w:val="0"/>
          <w:marTop w:val="0"/>
          <w:marBottom w:val="0"/>
          <w:divBdr>
            <w:top w:val="none" w:sz="0" w:space="0" w:color="auto"/>
            <w:left w:val="none" w:sz="0" w:space="0" w:color="auto"/>
            <w:bottom w:val="none" w:sz="0" w:space="0" w:color="auto"/>
            <w:right w:val="none" w:sz="0" w:space="0" w:color="auto"/>
          </w:divBdr>
        </w:div>
        <w:div w:id="664817123">
          <w:marLeft w:val="0"/>
          <w:marRight w:val="0"/>
          <w:marTop w:val="0"/>
          <w:marBottom w:val="0"/>
          <w:divBdr>
            <w:top w:val="none" w:sz="0" w:space="0" w:color="auto"/>
            <w:left w:val="none" w:sz="0" w:space="0" w:color="auto"/>
            <w:bottom w:val="none" w:sz="0" w:space="0" w:color="auto"/>
            <w:right w:val="none" w:sz="0" w:space="0" w:color="auto"/>
          </w:divBdr>
        </w:div>
        <w:div w:id="668682013">
          <w:marLeft w:val="0"/>
          <w:marRight w:val="0"/>
          <w:marTop w:val="0"/>
          <w:marBottom w:val="0"/>
          <w:divBdr>
            <w:top w:val="none" w:sz="0" w:space="0" w:color="auto"/>
            <w:left w:val="none" w:sz="0" w:space="0" w:color="auto"/>
            <w:bottom w:val="none" w:sz="0" w:space="0" w:color="auto"/>
            <w:right w:val="none" w:sz="0" w:space="0" w:color="auto"/>
          </w:divBdr>
        </w:div>
        <w:div w:id="669407163">
          <w:marLeft w:val="0"/>
          <w:marRight w:val="0"/>
          <w:marTop w:val="0"/>
          <w:marBottom w:val="0"/>
          <w:divBdr>
            <w:top w:val="none" w:sz="0" w:space="0" w:color="auto"/>
            <w:left w:val="none" w:sz="0" w:space="0" w:color="auto"/>
            <w:bottom w:val="none" w:sz="0" w:space="0" w:color="auto"/>
            <w:right w:val="none" w:sz="0" w:space="0" w:color="auto"/>
          </w:divBdr>
        </w:div>
        <w:div w:id="685522646">
          <w:marLeft w:val="0"/>
          <w:marRight w:val="0"/>
          <w:marTop w:val="0"/>
          <w:marBottom w:val="0"/>
          <w:divBdr>
            <w:top w:val="none" w:sz="0" w:space="0" w:color="auto"/>
            <w:left w:val="none" w:sz="0" w:space="0" w:color="auto"/>
            <w:bottom w:val="none" w:sz="0" w:space="0" w:color="auto"/>
            <w:right w:val="none" w:sz="0" w:space="0" w:color="auto"/>
          </w:divBdr>
        </w:div>
        <w:div w:id="717750487">
          <w:marLeft w:val="0"/>
          <w:marRight w:val="0"/>
          <w:marTop w:val="0"/>
          <w:marBottom w:val="0"/>
          <w:divBdr>
            <w:top w:val="none" w:sz="0" w:space="0" w:color="auto"/>
            <w:left w:val="none" w:sz="0" w:space="0" w:color="auto"/>
            <w:bottom w:val="none" w:sz="0" w:space="0" w:color="auto"/>
            <w:right w:val="none" w:sz="0" w:space="0" w:color="auto"/>
          </w:divBdr>
        </w:div>
        <w:div w:id="718749621">
          <w:marLeft w:val="0"/>
          <w:marRight w:val="0"/>
          <w:marTop w:val="0"/>
          <w:marBottom w:val="0"/>
          <w:divBdr>
            <w:top w:val="none" w:sz="0" w:space="0" w:color="auto"/>
            <w:left w:val="none" w:sz="0" w:space="0" w:color="auto"/>
            <w:bottom w:val="none" w:sz="0" w:space="0" w:color="auto"/>
            <w:right w:val="none" w:sz="0" w:space="0" w:color="auto"/>
          </w:divBdr>
        </w:div>
        <w:div w:id="723064802">
          <w:marLeft w:val="0"/>
          <w:marRight w:val="0"/>
          <w:marTop w:val="0"/>
          <w:marBottom w:val="0"/>
          <w:divBdr>
            <w:top w:val="none" w:sz="0" w:space="0" w:color="auto"/>
            <w:left w:val="none" w:sz="0" w:space="0" w:color="auto"/>
            <w:bottom w:val="none" w:sz="0" w:space="0" w:color="auto"/>
            <w:right w:val="none" w:sz="0" w:space="0" w:color="auto"/>
          </w:divBdr>
        </w:div>
        <w:div w:id="736057214">
          <w:marLeft w:val="0"/>
          <w:marRight w:val="0"/>
          <w:marTop w:val="0"/>
          <w:marBottom w:val="0"/>
          <w:divBdr>
            <w:top w:val="none" w:sz="0" w:space="0" w:color="auto"/>
            <w:left w:val="none" w:sz="0" w:space="0" w:color="auto"/>
            <w:bottom w:val="none" w:sz="0" w:space="0" w:color="auto"/>
            <w:right w:val="none" w:sz="0" w:space="0" w:color="auto"/>
          </w:divBdr>
        </w:div>
        <w:div w:id="750782775">
          <w:marLeft w:val="0"/>
          <w:marRight w:val="0"/>
          <w:marTop w:val="0"/>
          <w:marBottom w:val="0"/>
          <w:divBdr>
            <w:top w:val="none" w:sz="0" w:space="0" w:color="auto"/>
            <w:left w:val="none" w:sz="0" w:space="0" w:color="auto"/>
            <w:bottom w:val="none" w:sz="0" w:space="0" w:color="auto"/>
            <w:right w:val="none" w:sz="0" w:space="0" w:color="auto"/>
          </w:divBdr>
        </w:div>
        <w:div w:id="807279859">
          <w:marLeft w:val="0"/>
          <w:marRight w:val="0"/>
          <w:marTop w:val="0"/>
          <w:marBottom w:val="0"/>
          <w:divBdr>
            <w:top w:val="none" w:sz="0" w:space="0" w:color="auto"/>
            <w:left w:val="none" w:sz="0" w:space="0" w:color="auto"/>
            <w:bottom w:val="none" w:sz="0" w:space="0" w:color="auto"/>
            <w:right w:val="none" w:sz="0" w:space="0" w:color="auto"/>
          </w:divBdr>
        </w:div>
        <w:div w:id="817647160">
          <w:marLeft w:val="0"/>
          <w:marRight w:val="0"/>
          <w:marTop w:val="0"/>
          <w:marBottom w:val="0"/>
          <w:divBdr>
            <w:top w:val="none" w:sz="0" w:space="0" w:color="auto"/>
            <w:left w:val="none" w:sz="0" w:space="0" w:color="auto"/>
            <w:bottom w:val="none" w:sz="0" w:space="0" w:color="auto"/>
            <w:right w:val="none" w:sz="0" w:space="0" w:color="auto"/>
          </w:divBdr>
        </w:div>
        <w:div w:id="833692190">
          <w:marLeft w:val="0"/>
          <w:marRight w:val="0"/>
          <w:marTop w:val="0"/>
          <w:marBottom w:val="0"/>
          <w:divBdr>
            <w:top w:val="none" w:sz="0" w:space="0" w:color="auto"/>
            <w:left w:val="none" w:sz="0" w:space="0" w:color="auto"/>
            <w:bottom w:val="none" w:sz="0" w:space="0" w:color="auto"/>
            <w:right w:val="none" w:sz="0" w:space="0" w:color="auto"/>
          </w:divBdr>
        </w:div>
        <w:div w:id="833956572">
          <w:marLeft w:val="0"/>
          <w:marRight w:val="0"/>
          <w:marTop w:val="0"/>
          <w:marBottom w:val="0"/>
          <w:divBdr>
            <w:top w:val="none" w:sz="0" w:space="0" w:color="auto"/>
            <w:left w:val="none" w:sz="0" w:space="0" w:color="auto"/>
            <w:bottom w:val="none" w:sz="0" w:space="0" w:color="auto"/>
            <w:right w:val="none" w:sz="0" w:space="0" w:color="auto"/>
          </w:divBdr>
        </w:div>
        <w:div w:id="846363190">
          <w:marLeft w:val="0"/>
          <w:marRight w:val="0"/>
          <w:marTop w:val="0"/>
          <w:marBottom w:val="0"/>
          <w:divBdr>
            <w:top w:val="none" w:sz="0" w:space="0" w:color="auto"/>
            <w:left w:val="none" w:sz="0" w:space="0" w:color="auto"/>
            <w:bottom w:val="none" w:sz="0" w:space="0" w:color="auto"/>
            <w:right w:val="none" w:sz="0" w:space="0" w:color="auto"/>
          </w:divBdr>
        </w:div>
        <w:div w:id="863446109">
          <w:marLeft w:val="0"/>
          <w:marRight w:val="0"/>
          <w:marTop w:val="0"/>
          <w:marBottom w:val="0"/>
          <w:divBdr>
            <w:top w:val="none" w:sz="0" w:space="0" w:color="auto"/>
            <w:left w:val="none" w:sz="0" w:space="0" w:color="auto"/>
            <w:bottom w:val="none" w:sz="0" w:space="0" w:color="auto"/>
            <w:right w:val="none" w:sz="0" w:space="0" w:color="auto"/>
          </w:divBdr>
        </w:div>
        <w:div w:id="891041893">
          <w:marLeft w:val="0"/>
          <w:marRight w:val="0"/>
          <w:marTop w:val="0"/>
          <w:marBottom w:val="0"/>
          <w:divBdr>
            <w:top w:val="none" w:sz="0" w:space="0" w:color="auto"/>
            <w:left w:val="none" w:sz="0" w:space="0" w:color="auto"/>
            <w:bottom w:val="none" w:sz="0" w:space="0" w:color="auto"/>
            <w:right w:val="none" w:sz="0" w:space="0" w:color="auto"/>
          </w:divBdr>
        </w:div>
        <w:div w:id="897933869">
          <w:marLeft w:val="0"/>
          <w:marRight w:val="0"/>
          <w:marTop w:val="0"/>
          <w:marBottom w:val="0"/>
          <w:divBdr>
            <w:top w:val="none" w:sz="0" w:space="0" w:color="auto"/>
            <w:left w:val="none" w:sz="0" w:space="0" w:color="auto"/>
            <w:bottom w:val="none" w:sz="0" w:space="0" w:color="auto"/>
            <w:right w:val="none" w:sz="0" w:space="0" w:color="auto"/>
          </w:divBdr>
        </w:div>
        <w:div w:id="904531412">
          <w:marLeft w:val="0"/>
          <w:marRight w:val="0"/>
          <w:marTop w:val="0"/>
          <w:marBottom w:val="0"/>
          <w:divBdr>
            <w:top w:val="none" w:sz="0" w:space="0" w:color="auto"/>
            <w:left w:val="none" w:sz="0" w:space="0" w:color="auto"/>
            <w:bottom w:val="none" w:sz="0" w:space="0" w:color="auto"/>
            <w:right w:val="none" w:sz="0" w:space="0" w:color="auto"/>
          </w:divBdr>
        </w:div>
        <w:div w:id="931280652">
          <w:marLeft w:val="0"/>
          <w:marRight w:val="0"/>
          <w:marTop w:val="0"/>
          <w:marBottom w:val="0"/>
          <w:divBdr>
            <w:top w:val="none" w:sz="0" w:space="0" w:color="auto"/>
            <w:left w:val="none" w:sz="0" w:space="0" w:color="auto"/>
            <w:bottom w:val="none" w:sz="0" w:space="0" w:color="auto"/>
            <w:right w:val="none" w:sz="0" w:space="0" w:color="auto"/>
          </w:divBdr>
        </w:div>
        <w:div w:id="934483544">
          <w:marLeft w:val="0"/>
          <w:marRight w:val="0"/>
          <w:marTop w:val="0"/>
          <w:marBottom w:val="0"/>
          <w:divBdr>
            <w:top w:val="none" w:sz="0" w:space="0" w:color="auto"/>
            <w:left w:val="none" w:sz="0" w:space="0" w:color="auto"/>
            <w:bottom w:val="none" w:sz="0" w:space="0" w:color="auto"/>
            <w:right w:val="none" w:sz="0" w:space="0" w:color="auto"/>
          </w:divBdr>
        </w:div>
        <w:div w:id="936984727">
          <w:marLeft w:val="0"/>
          <w:marRight w:val="0"/>
          <w:marTop w:val="0"/>
          <w:marBottom w:val="0"/>
          <w:divBdr>
            <w:top w:val="none" w:sz="0" w:space="0" w:color="auto"/>
            <w:left w:val="none" w:sz="0" w:space="0" w:color="auto"/>
            <w:bottom w:val="none" w:sz="0" w:space="0" w:color="auto"/>
            <w:right w:val="none" w:sz="0" w:space="0" w:color="auto"/>
          </w:divBdr>
        </w:div>
        <w:div w:id="942955399">
          <w:marLeft w:val="0"/>
          <w:marRight w:val="0"/>
          <w:marTop w:val="0"/>
          <w:marBottom w:val="0"/>
          <w:divBdr>
            <w:top w:val="none" w:sz="0" w:space="0" w:color="auto"/>
            <w:left w:val="none" w:sz="0" w:space="0" w:color="auto"/>
            <w:bottom w:val="none" w:sz="0" w:space="0" w:color="auto"/>
            <w:right w:val="none" w:sz="0" w:space="0" w:color="auto"/>
          </w:divBdr>
        </w:div>
        <w:div w:id="955408438">
          <w:marLeft w:val="0"/>
          <w:marRight w:val="0"/>
          <w:marTop w:val="0"/>
          <w:marBottom w:val="0"/>
          <w:divBdr>
            <w:top w:val="none" w:sz="0" w:space="0" w:color="auto"/>
            <w:left w:val="none" w:sz="0" w:space="0" w:color="auto"/>
            <w:bottom w:val="none" w:sz="0" w:space="0" w:color="auto"/>
            <w:right w:val="none" w:sz="0" w:space="0" w:color="auto"/>
          </w:divBdr>
        </w:div>
        <w:div w:id="967928390">
          <w:marLeft w:val="0"/>
          <w:marRight w:val="0"/>
          <w:marTop w:val="0"/>
          <w:marBottom w:val="0"/>
          <w:divBdr>
            <w:top w:val="none" w:sz="0" w:space="0" w:color="auto"/>
            <w:left w:val="none" w:sz="0" w:space="0" w:color="auto"/>
            <w:bottom w:val="none" w:sz="0" w:space="0" w:color="auto"/>
            <w:right w:val="none" w:sz="0" w:space="0" w:color="auto"/>
          </w:divBdr>
        </w:div>
        <w:div w:id="983856749">
          <w:marLeft w:val="0"/>
          <w:marRight w:val="0"/>
          <w:marTop w:val="0"/>
          <w:marBottom w:val="0"/>
          <w:divBdr>
            <w:top w:val="none" w:sz="0" w:space="0" w:color="auto"/>
            <w:left w:val="none" w:sz="0" w:space="0" w:color="auto"/>
            <w:bottom w:val="none" w:sz="0" w:space="0" w:color="auto"/>
            <w:right w:val="none" w:sz="0" w:space="0" w:color="auto"/>
          </w:divBdr>
        </w:div>
        <w:div w:id="993870417">
          <w:marLeft w:val="0"/>
          <w:marRight w:val="0"/>
          <w:marTop w:val="0"/>
          <w:marBottom w:val="0"/>
          <w:divBdr>
            <w:top w:val="none" w:sz="0" w:space="0" w:color="auto"/>
            <w:left w:val="none" w:sz="0" w:space="0" w:color="auto"/>
            <w:bottom w:val="none" w:sz="0" w:space="0" w:color="auto"/>
            <w:right w:val="none" w:sz="0" w:space="0" w:color="auto"/>
          </w:divBdr>
        </w:div>
        <w:div w:id="1016349822">
          <w:marLeft w:val="0"/>
          <w:marRight w:val="0"/>
          <w:marTop w:val="0"/>
          <w:marBottom w:val="0"/>
          <w:divBdr>
            <w:top w:val="none" w:sz="0" w:space="0" w:color="auto"/>
            <w:left w:val="none" w:sz="0" w:space="0" w:color="auto"/>
            <w:bottom w:val="none" w:sz="0" w:space="0" w:color="auto"/>
            <w:right w:val="none" w:sz="0" w:space="0" w:color="auto"/>
          </w:divBdr>
        </w:div>
        <w:div w:id="1031691346">
          <w:marLeft w:val="0"/>
          <w:marRight w:val="0"/>
          <w:marTop w:val="0"/>
          <w:marBottom w:val="0"/>
          <w:divBdr>
            <w:top w:val="none" w:sz="0" w:space="0" w:color="auto"/>
            <w:left w:val="none" w:sz="0" w:space="0" w:color="auto"/>
            <w:bottom w:val="none" w:sz="0" w:space="0" w:color="auto"/>
            <w:right w:val="none" w:sz="0" w:space="0" w:color="auto"/>
          </w:divBdr>
        </w:div>
        <w:div w:id="1036001446">
          <w:marLeft w:val="0"/>
          <w:marRight w:val="0"/>
          <w:marTop w:val="0"/>
          <w:marBottom w:val="0"/>
          <w:divBdr>
            <w:top w:val="none" w:sz="0" w:space="0" w:color="auto"/>
            <w:left w:val="none" w:sz="0" w:space="0" w:color="auto"/>
            <w:bottom w:val="none" w:sz="0" w:space="0" w:color="auto"/>
            <w:right w:val="none" w:sz="0" w:space="0" w:color="auto"/>
          </w:divBdr>
        </w:div>
        <w:div w:id="1073967254">
          <w:marLeft w:val="0"/>
          <w:marRight w:val="0"/>
          <w:marTop w:val="0"/>
          <w:marBottom w:val="0"/>
          <w:divBdr>
            <w:top w:val="none" w:sz="0" w:space="0" w:color="auto"/>
            <w:left w:val="none" w:sz="0" w:space="0" w:color="auto"/>
            <w:bottom w:val="none" w:sz="0" w:space="0" w:color="auto"/>
            <w:right w:val="none" w:sz="0" w:space="0" w:color="auto"/>
          </w:divBdr>
        </w:div>
        <w:div w:id="1081567251">
          <w:marLeft w:val="0"/>
          <w:marRight w:val="0"/>
          <w:marTop w:val="0"/>
          <w:marBottom w:val="0"/>
          <w:divBdr>
            <w:top w:val="none" w:sz="0" w:space="0" w:color="auto"/>
            <w:left w:val="none" w:sz="0" w:space="0" w:color="auto"/>
            <w:bottom w:val="none" w:sz="0" w:space="0" w:color="auto"/>
            <w:right w:val="none" w:sz="0" w:space="0" w:color="auto"/>
          </w:divBdr>
        </w:div>
        <w:div w:id="1089498110">
          <w:marLeft w:val="0"/>
          <w:marRight w:val="0"/>
          <w:marTop w:val="0"/>
          <w:marBottom w:val="0"/>
          <w:divBdr>
            <w:top w:val="none" w:sz="0" w:space="0" w:color="auto"/>
            <w:left w:val="none" w:sz="0" w:space="0" w:color="auto"/>
            <w:bottom w:val="none" w:sz="0" w:space="0" w:color="auto"/>
            <w:right w:val="none" w:sz="0" w:space="0" w:color="auto"/>
          </w:divBdr>
        </w:div>
        <w:div w:id="1092900267">
          <w:marLeft w:val="0"/>
          <w:marRight w:val="0"/>
          <w:marTop w:val="0"/>
          <w:marBottom w:val="0"/>
          <w:divBdr>
            <w:top w:val="none" w:sz="0" w:space="0" w:color="auto"/>
            <w:left w:val="none" w:sz="0" w:space="0" w:color="auto"/>
            <w:bottom w:val="none" w:sz="0" w:space="0" w:color="auto"/>
            <w:right w:val="none" w:sz="0" w:space="0" w:color="auto"/>
          </w:divBdr>
        </w:div>
        <w:div w:id="1094473249">
          <w:marLeft w:val="0"/>
          <w:marRight w:val="0"/>
          <w:marTop w:val="0"/>
          <w:marBottom w:val="0"/>
          <w:divBdr>
            <w:top w:val="none" w:sz="0" w:space="0" w:color="auto"/>
            <w:left w:val="none" w:sz="0" w:space="0" w:color="auto"/>
            <w:bottom w:val="none" w:sz="0" w:space="0" w:color="auto"/>
            <w:right w:val="none" w:sz="0" w:space="0" w:color="auto"/>
          </w:divBdr>
        </w:div>
        <w:div w:id="1096445413">
          <w:marLeft w:val="0"/>
          <w:marRight w:val="0"/>
          <w:marTop w:val="0"/>
          <w:marBottom w:val="0"/>
          <w:divBdr>
            <w:top w:val="none" w:sz="0" w:space="0" w:color="auto"/>
            <w:left w:val="none" w:sz="0" w:space="0" w:color="auto"/>
            <w:bottom w:val="none" w:sz="0" w:space="0" w:color="auto"/>
            <w:right w:val="none" w:sz="0" w:space="0" w:color="auto"/>
          </w:divBdr>
        </w:div>
        <w:div w:id="1101874818">
          <w:marLeft w:val="0"/>
          <w:marRight w:val="0"/>
          <w:marTop w:val="0"/>
          <w:marBottom w:val="0"/>
          <w:divBdr>
            <w:top w:val="none" w:sz="0" w:space="0" w:color="auto"/>
            <w:left w:val="none" w:sz="0" w:space="0" w:color="auto"/>
            <w:bottom w:val="none" w:sz="0" w:space="0" w:color="auto"/>
            <w:right w:val="none" w:sz="0" w:space="0" w:color="auto"/>
          </w:divBdr>
        </w:div>
        <w:div w:id="1112476924">
          <w:marLeft w:val="0"/>
          <w:marRight w:val="0"/>
          <w:marTop w:val="0"/>
          <w:marBottom w:val="0"/>
          <w:divBdr>
            <w:top w:val="none" w:sz="0" w:space="0" w:color="auto"/>
            <w:left w:val="none" w:sz="0" w:space="0" w:color="auto"/>
            <w:bottom w:val="none" w:sz="0" w:space="0" w:color="auto"/>
            <w:right w:val="none" w:sz="0" w:space="0" w:color="auto"/>
          </w:divBdr>
        </w:div>
        <w:div w:id="1121075238">
          <w:marLeft w:val="0"/>
          <w:marRight w:val="0"/>
          <w:marTop w:val="0"/>
          <w:marBottom w:val="0"/>
          <w:divBdr>
            <w:top w:val="none" w:sz="0" w:space="0" w:color="auto"/>
            <w:left w:val="none" w:sz="0" w:space="0" w:color="auto"/>
            <w:bottom w:val="none" w:sz="0" w:space="0" w:color="auto"/>
            <w:right w:val="none" w:sz="0" w:space="0" w:color="auto"/>
          </w:divBdr>
        </w:div>
        <w:div w:id="1158499555">
          <w:marLeft w:val="0"/>
          <w:marRight w:val="0"/>
          <w:marTop w:val="0"/>
          <w:marBottom w:val="0"/>
          <w:divBdr>
            <w:top w:val="none" w:sz="0" w:space="0" w:color="auto"/>
            <w:left w:val="none" w:sz="0" w:space="0" w:color="auto"/>
            <w:bottom w:val="none" w:sz="0" w:space="0" w:color="auto"/>
            <w:right w:val="none" w:sz="0" w:space="0" w:color="auto"/>
          </w:divBdr>
        </w:div>
        <w:div w:id="1160737327">
          <w:marLeft w:val="0"/>
          <w:marRight w:val="0"/>
          <w:marTop w:val="0"/>
          <w:marBottom w:val="0"/>
          <w:divBdr>
            <w:top w:val="none" w:sz="0" w:space="0" w:color="auto"/>
            <w:left w:val="none" w:sz="0" w:space="0" w:color="auto"/>
            <w:bottom w:val="none" w:sz="0" w:space="0" w:color="auto"/>
            <w:right w:val="none" w:sz="0" w:space="0" w:color="auto"/>
          </w:divBdr>
        </w:div>
        <w:div w:id="1191340308">
          <w:marLeft w:val="0"/>
          <w:marRight w:val="0"/>
          <w:marTop w:val="0"/>
          <w:marBottom w:val="0"/>
          <w:divBdr>
            <w:top w:val="none" w:sz="0" w:space="0" w:color="auto"/>
            <w:left w:val="none" w:sz="0" w:space="0" w:color="auto"/>
            <w:bottom w:val="none" w:sz="0" w:space="0" w:color="auto"/>
            <w:right w:val="none" w:sz="0" w:space="0" w:color="auto"/>
          </w:divBdr>
        </w:div>
        <w:div w:id="1217089930">
          <w:marLeft w:val="0"/>
          <w:marRight w:val="0"/>
          <w:marTop w:val="0"/>
          <w:marBottom w:val="0"/>
          <w:divBdr>
            <w:top w:val="none" w:sz="0" w:space="0" w:color="auto"/>
            <w:left w:val="none" w:sz="0" w:space="0" w:color="auto"/>
            <w:bottom w:val="none" w:sz="0" w:space="0" w:color="auto"/>
            <w:right w:val="none" w:sz="0" w:space="0" w:color="auto"/>
          </w:divBdr>
        </w:div>
        <w:div w:id="1218781887">
          <w:marLeft w:val="0"/>
          <w:marRight w:val="0"/>
          <w:marTop w:val="0"/>
          <w:marBottom w:val="0"/>
          <w:divBdr>
            <w:top w:val="none" w:sz="0" w:space="0" w:color="auto"/>
            <w:left w:val="none" w:sz="0" w:space="0" w:color="auto"/>
            <w:bottom w:val="none" w:sz="0" w:space="0" w:color="auto"/>
            <w:right w:val="none" w:sz="0" w:space="0" w:color="auto"/>
          </w:divBdr>
        </w:div>
        <w:div w:id="1227646059">
          <w:marLeft w:val="0"/>
          <w:marRight w:val="0"/>
          <w:marTop w:val="0"/>
          <w:marBottom w:val="0"/>
          <w:divBdr>
            <w:top w:val="none" w:sz="0" w:space="0" w:color="auto"/>
            <w:left w:val="none" w:sz="0" w:space="0" w:color="auto"/>
            <w:bottom w:val="none" w:sz="0" w:space="0" w:color="auto"/>
            <w:right w:val="none" w:sz="0" w:space="0" w:color="auto"/>
          </w:divBdr>
        </w:div>
        <w:div w:id="1271552299">
          <w:marLeft w:val="0"/>
          <w:marRight w:val="0"/>
          <w:marTop w:val="0"/>
          <w:marBottom w:val="0"/>
          <w:divBdr>
            <w:top w:val="none" w:sz="0" w:space="0" w:color="auto"/>
            <w:left w:val="none" w:sz="0" w:space="0" w:color="auto"/>
            <w:bottom w:val="none" w:sz="0" w:space="0" w:color="auto"/>
            <w:right w:val="none" w:sz="0" w:space="0" w:color="auto"/>
          </w:divBdr>
        </w:div>
        <w:div w:id="1305892572">
          <w:marLeft w:val="0"/>
          <w:marRight w:val="0"/>
          <w:marTop w:val="0"/>
          <w:marBottom w:val="0"/>
          <w:divBdr>
            <w:top w:val="none" w:sz="0" w:space="0" w:color="auto"/>
            <w:left w:val="none" w:sz="0" w:space="0" w:color="auto"/>
            <w:bottom w:val="none" w:sz="0" w:space="0" w:color="auto"/>
            <w:right w:val="none" w:sz="0" w:space="0" w:color="auto"/>
          </w:divBdr>
        </w:div>
        <w:div w:id="1317883900">
          <w:marLeft w:val="0"/>
          <w:marRight w:val="0"/>
          <w:marTop w:val="0"/>
          <w:marBottom w:val="0"/>
          <w:divBdr>
            <w:top w:val="none" w:sz="0" w:space="0" w:color="auto"/>
            <w:left w:val="none" w:sz="0" w:space="0" w:color="auto"/>
            <w:bottom w:val="none" w:sz="0" w:space="0" w:color="auto"/>
            <w:right w:val="none" w:sz="0" w:space="0" w:color="auto"/>
          </w:divBdr>
        </w:div>
        <w:div w:id="1334651972">
          <w:marLeft w:val="0"/>
          <w:marRight w:val="0"/>
          <w:marTop w:val="0"/>
          <w:marBottom w:val="0"/>
          <w:divBdr>
            <w:top w:val="none" w:sz="0" w:space="0" w:color="auto"/>
            <w:left w:val="none" w:sz="0" w:space="0" w:color="auto"/>
            <w:bottom w:val="none" w:sz="0" w:space="0" w:color="auto"/>
            <w:right w:val="none" w:sz="0" w:space="0" w:color="auto"/>
          </w:divBdr>
        </w:div>
        <w:div w:id="1342901321">
          <w:marLeft w:val="0"/>
          <w:marRight w:val="0"/>
          <w:marTop w:val="0"/>
          <w:marBottom w:val="0"/>
          <w:divBdr>
            <w:top w:val="none" w:sz="0" w:space="0" w:color="auto"/>
            <w:left w:val="none" w:sz="0" w:space="0" w:color="auto"/>
            <w:bottom w:val="none" w:sz="0" w:space="0" w:color="auto"/>
            <w:right w:val="none" w:sz="0" w:space="0" w:color="auto"/>
          </w:divBdr>
        </w:div>
        <w:div w:id="1350107517">
          <w:marLeft w:val="0"/>
          <w:marRight w:val="0"/>
          <w:marTop w:val="0"/>
          <w:marBottom w:val="0"/>
          <w:divBdr>
            <w:top w:val="none" w:sz="0" w:space="0" w:color="auto"/>
            <w:left w:val="none" w:sz="0" w:space="0" w:color="auto"/>
            <w:bottom w:val="none" w:sz="0" w:space="0" w:color="auto"/>
            <w:right w:val="none" w:sz="0" w:space="0" w:color="auto"/>
          </w:divBdr>
        </w:div>
        <w:div w:id="1351954107">
          <w:marLeft w:val="0"/>
          <w:marRight w:val="0"/>
          <w:marTop w:val="0"/>
          <w:marBottom w:val="0"/>
          <w:divBdr>
            <w:top w:val="none" w:sz="0" w:space="0" w:color="auto"/>
            <w:left w:val="none" w:sz="0" w:space="0" w:color="auto"/>
            <w:bottom w:val="none" w:sz="0" w:space="0" w:color="auto"/>
            <w:right w:val="none" w:sz="0" w:space="0" w:color="auto"/>
          </w:divBdr>
        </w:div>
        <w:div w:id="1357346605">
          <w:marLeft w:val="0"/>
          <w:marRight w:val="0"/>
          <w:marTop w:val="0"/>
          <w:marBottom w:val="0"/>
          <w:divBdr>
            <w:top w:val="none" w:sz="0" w:space="0" w:color="auto"/>
            <w:left w:val="none" w:sz="0" w:space="0" w:color="auto"/>
            <w:bottom w:val="none" w:sz="0" w:space="0" w:color="auto"/>
            <w:right w:val="none" w:sz="0" w:space="0" w:color="auto"/>
          </w:divBdr>
        </w:div>
        <w:div w:id="1361587122">
          <w:marLeft w:val="0"/>
          <w:marRight w:val="0"/>
          <w:marTop w:val="0"/>
          <w:marBottom w:val="0"/>
          <w:divBdr>
            <w:top w:val="none" w:sz="0" w:space="0" w:color="auto"/>
            <w:left w:val="none" w:sz="0" w:space="0" w:color="auto"/>
            <w:bottom w:val="none" w:sz="0" w:space="0" w:color="auto"/>
            <w:right w:val="none" w:sz="0" w:space="0" w:color="auto"/>
          </w:divBdr>
        </w:div>
        <w:div w:id="1457985471">
          <w:marLeft w:val="0"/>
          <w:marRight w:val="0"/>
          <w:marTop w:val="0"/>
          <w:marBottom w:val="0"/>
          <w:divBdr>
            <w:top w:val="none" w:sz="0" w:space="0" w:color="auto"/>
            <w:left w:val="none" w:sz="0" w:space="0" w:color="auto"/>
            <w:bottom w:val="none" w:sz="0" w:space="0" w:color="auto"/>
            <w:right w:val="none" w:sz="0" w:space="0" w:color="auto"/>
          </w:divBdr>
        </w:div>
        <w:div w:id="1467745307">
          <w:marLeft w:val="0"/>
          <w:marRight w:val="0"/>
          <w:marTop w:val="0"/>
          <w:marBottom w:val="0"/>
          <w:divBdr>
            <w:top w:val="none" w:sz="0" w:space="0" w:color="auto"/>
            <w:left w:val="none" w:sz="0" w:space="0" w:color="auto"/>
            <w:bottom w:val="none" w:sz="0" w:space="0" w:color="auto"/>
            <w:right w:val="none" w:sz="0" w:space="0" w:color="auto"/>
          </w:divBdr>
        </w:div>
        <w:div w:id="1471512101">
          <w:marLeft w:val="0"/>
          <w:marRight w:val="0"/>
          <w:marTop w:val="0"/>
          <w:marBottom w:val="0"/>
          <w:divBdr>
            <w:top w:val="none" w:sz="0" w:space="0" w:color="auto"/>
            <w:left w:val="none" w:sz="0" w:space="0" w:color="auto"/>
            <w:bottom w:val="none" w:sz="0" w:space="0" w:color="auto"/>
            <w:right w:val="none" w:sz="0" w:space="0" w:color="auto"/>
          </w:divBdr>
        </w:div>
        <w:div w:id="1493065342">
          <w:marLeft w:val="0"/>
          <w:marRight w:val="0"/>
          <w:marTop w:val="0"/>
          <w:marBottom w:val="0"/>
          <w:divBdr>
            <w:top w:val="none" w:sz="0" w:space="0" w:color="auto"/>
            <w:left w:val="none" w:sz="0" w:space="0" w:color="auto"/>
            <w:bottom w:val="none" w:sz="0" w:space="0" w:color="auto"/>
            <w:right w:val="none" w:sz="0" w:space="0" w:color="auto"/>
          </w:divBdr>
        </w:div>
        <w:div w:id="1540314262">
          <w:marLeft w:val="0"/>
          <w:marRight w:val="0"/>
          <w:marTop w:val="0"/>
          <w:marBottom w:val="0"/>
          <w:divBdr>
            <w:top w:val="none" w:sz="0" w:space="0" w:color="auto"/>
            <w:left w:val="none" w:sz="0" w:space="0" w:color="auto"/>
            <w:bottom w:val="none" w:sz="0" w:space="0" w:color="auto"/>
            <w:right w:val="none" w:sz="0" w:space="0" w:color="auto"/>
          </w:divBdr>
        </w:div>
        <w:div w:id="1554778918">
          <w:marLeft w:val="0"/>
          <w:marRight w:val="0"/>
          <w:marTop w:val="0"/>
          <w:marBottom w:val="0"/>
          <w:divBdr>
            <w:top w:val="none" w:sz="0" w:space="0" w:color="auto"/>
            <w:left w:val="none" w:sz="0" w:space="0" w:color="auto"/>
            <w:bottom w:val="none" w:sz="0" w:space="0" w:color="auto"/>
            <w:right w:val="none" w:sz="0" w:space="0" w:color="auto"/>
          </w:divBdr>
        </w:div>
        <w:div w:id="1560745649">
          <w:marLeft w:val="0"/>
          <w:marRight w:val="0"/>
          <w:marTop w:val="0"/>
          <w:marBottom w:val="0"/>
          <w:divBdr>
            <w:top w:val="none" w:sz="0" w:space="0" w:color="auto"/>
            <w:left w:val="none" w:sz="0" w:space="0" w:color="auto"/>
            <w:bottom w:val="none" w:sz="0" w:space="0" w:color="auto"/>
            <w:right w:val="none" w:sz="0" w:space="0" w:color="auto"/>
          </w:divBdr>
        </w:div>
        <w:div w:id="1563326982">
          <w:marLeft w:val="0"/>
          <w:marRight w:val="0"/>
          <w:marTop w:val="0"/>
          <w:marBottom w:val="0"/>
          <w:divBdr>
            <w:top w:val="none" w:sz="0" w:space="0" w:color="auto"/>
            <w:left w:val="none" w:sz="0" w:space="0" w:color="auto"/>
            <w:bottom w:val="none" w:sz="0" w:space="0" w:color="auto"/>
            <w:right w:val="none" w:sz="0" w:space="0" w:color="auto"/>
          </w:divBdr>
        </w:div>
        <w:div w:id="1563711085">
          <w:marLeft w:val="0"/>
          <w:marRight w:val="0"/>
          <w:marTop w:val="0"/>
          <w:marBottom w:val="0"/>
          <w:divBdr>
            <w:top w:val="none" w:sz="0" w:space="0" w:color="auto"/>
            <w:left w:val="none" w:sz="0" w:space="0" w:color="auto"/>
            <w:bottom w:val="none" w:sz="0" w:space="0" w:color="auto"/>
            <w:right w:val="none" w:sz="0" w:space="0" w:color="auto"/>
          </w:divBdr>
        </w:div>
        <w:div w:id="1565918385">
          <w:marLeft w:val="0"/>
          <w:marRight w:val="0"/>
          <w:marTop w:val="0"/>
          <w:marBottom w:val="0"/>
          <w:divBdr>
            <w:top w:val="none" w:sz="0" w:space="0" w:color="auto"/>
            <w:left w:val="none" w:sz="0" w:space="0" w:color="auto"/>
            <w:bottom w:val="none" w:sz="0" w:space="0" w:color="auto"/>
            <w:right w:val="none" w:sz="0" w:space="0" w:color="auto"/>
          </w:divBdr>
        </w:div>
        <w:div w:id="1565949275">
          <w:marLeft w:val="0"/>
          <w:marRight w:val="0"/>
          <w:marTop w:val="0"/>
          <w:marBottom w:val="0"/>
          <w:divBdr>
            <w:top w:val="none" w:sz="0" w:space="0" w:color="auto"/>
            <w:left w:val="none" w:sz="0" w:space="0" w:color="auto"/>
            <w:bottom w:val="none" w:sz="0" w:space="0" w:color="auto"/>
            <w:right w:val="none" w:sz="0" w:space="0" w:color="auto"/>
          </w:divBdr>
        </w:div>
        <w:div w:id="1586720696">
          <w:marLeft w:val="0"/>
          <w:marRight w:val="0"/>
          <w:marTop w:val="0"/>
          <w:marBottom w:val="0"/>
          <w:divBdr>
            <w:top w:val="none" w:sz="0" w:space="0" w:color="auto"/>
            <w:left w:val="none" w:sz="0" w:space="0" w:color="auto"/>
            <w:bottom w:val="none" w:sz="0" w:space="0" w:color="auto"/>
            <w:right w:val="none" w:sz="0" w:space="0" w:color="auto"/>
          </w:divBdr>
        </w:div>
        <w:div w:id="1624145722">
          <w:marLeft w:val="0"/>
          <w:marRight w:val="0"/>
          <w:marTop w:val="0"/>
          <w:marBottom w:val="0"/>
          <w:divBdr>
            <w:top w:val="none" w:sz="0" w:space="0" w:color="auto"/>
            <w:left w:val="none" w:sz="0" w:space="0" w:color="auto"/>
            <w:bottom w:val="none" w:sz="0" w:space="0" w:color="auto"/>
            <w:right w:val="none" w:sz="0" w:space="0" w:color="auto"/>
          </w:divBdr>
        </w:div>
        <w:div w:id="1629512761">
          <w:marLeft w:val="0"/>
          <w:marRight w:val="0"/>
          <w:marTop w:val="0"/>
          <w:marBottom w:val="0"/>
          <w:divBdr>
            <w:top w:val="none" w:sz="0" w:space="0" w:color="auto"/>
            <w:left w:val="none" w:sz="0" w:space="0" w:color="auto"/>
            <w:bottom w:val="none" w:sz="0" w:space="0" w:color="auto"/>
            <w:right w:val="none" w:sz="0" w:space="0" w:color="auto"/>
          </w:divBdr>
        </w:div>
        <w:div w:id="1632512969">
          <w:marLeft w:val="0"/>
          <w:marRight w:val="0"/>
          <w:marTop w:val="0"/>
          <w:marBottom w:val="0"/>
          <w:divBdr>
            <w:top w:val="none" w:sz="0" w:space="0" w:color="auto"/>
            <w:left w:val="none" w:sz="0" w:space="0" w:color="auto"/>
            <w:bottom w:val="none" w:sz="0" w:space="0" w:color="auto"/>
            <w:right w:val="none" w:sz="0" w:space="0" w:color="auto"/>
          </w:divBdr>
        </w:div>
        <w:div w:id="1678461540">
          <w:marLeft w:val="0"/>
          <w:marRight w:val="0"/>
          <w:marTop w:val="0"/>
          <w:marBottom w:val="0"/>
          <w:divBdr>
            <w:top w:val="none" w:sz="0" w:space="0" w:color="auto"/>
            <w:left w:val="none" w:sz="0" w:space="0" w:color="auto"/>
            <w:bottom w:val="none" w:sz="0" w:space="0" w:color="auto"/>
            <w:right w:val="none" w:sz="0" w:space="0" w:color="auto"/>
          </w:divBdr>
        </w:div>
        <w:div w:id="1679578139">
          <w:marLeft w:val="0"/>
          <w:marRight w:val="0"/>
          <w:marTop w:val="0"/>
          <w:marBottom w:val="0"/>
          <w:divBdr>
            <w:top w:val="none" w:sz="0" w:space="0" w:color="auto"/>
            <w:left w:val="none" w:sz="0" w:space="0" w:color="auto"/>
            <w:bottom w:val="none" w:sz="0" w:space="0" w:color="auto"/>
            <w:right w:val="none" w:sz="0" w:space="0" w:color="auto"/>
          </w:divBdr>
        </w:div>
        <w:div w:id="1708791844">
          <w:marLeft w:val="0"/>
          <w:marRight w:val="0"/>
          <w:marTop w:val="0"/>
          <w:marBottom w:val="0"/>
          <w:divBdr>
            <w:top w:val="none" w:sz="0" w:space="0" w:color="auto"/>
            <w:left w:val="none" w:sz="0" w:space="0" w:color="auto"/>
            <w:bottom w:val="none" w:sz="0" w:space="0" w:color="auto"/>
            <w:right w:val="none" w:sz="0" w:space="0" w:color="auto"/>
          </w:divBdr>
        </w:div>
        <w:div w:id="1738941801">
          <w:marLeft w:val="0"/>
          <w:marRight w:val="0"/>
          <w:marTop w:val="0"/>
          <w:marBottom w:val="0"/>
          <w:divBdr>
            <w:top w:val="none" w:sz="0" w:space="0" w:color="auto"/>
            <w:left w:val="none" w:sz="0" w:space="0" w:color="auto"/>
            <w:bottom w:val="none" w:sz="0" w:space="0" w:color="auto"/>
            <w:right w:val="none" w:sz="0" w:space="0" w:color="auto"/>
          </w:divBdr>
        </w:div>
        <w:div w:id="1750076436">
          <w:marLeft w:val="0"/>
          <w:marRight w:val="0"/>
          <w:marTop w:val="0"/>
          <w:marBottom w:val="0"/>
          <w:divBdr>
            <w:top w:val="none" w:sz="0" w:space="0" w:color="auto"/>
            <w:left w:val="none" w:sz="0" w:space="0" w:color="auto"/>
            <w:bottom w:val="none" w:sz="0" w:space="0" w:color="auto"/>
            <w:right w:val="none" w:sz="0" w:space="0" w:color="auto"/>
          </w:divBdr>
        </w:div>
        <w:div w:id="1809661832">
          <w:marLeft w:val="0"/>
          <w:marRight w:val="0"/>
          <w:marTop w:val="0"/>
          <w:marBottom w:val="0"/>
          <w:divBdr>
            <w:top w:val="none" w:sz="0" w:space="0" w:color="auto"/>
            <w:left w:val="none" w:sz="0" w:space="0" w:color="auto"/>
            <w:bottom w:val="none" w:sz="0" w:space="0" w:color="auto"/>
            <w:right w:val="none" w:sz="0" w:space="0" w:color="auto"/>
          </w:divBdr>
        </w:div>
        <w:div w:id="1840580098">
          <w:marLeft w:val="0"/>
          <w:marRight w:val="0"/>
          <w:marTop w:val="0"/>
          <w:marBottom w:val="0"/>
          <w:divBdr>
            <w:top w:val="none" w:sz="0" w:space="0" w:color="auto"/>
            <w:left w:val="none" w:sz="0" w:space="0" w:color="auto"/>
            <w:bottom w:val="none" w:sz="0" w:space="0" w:color="auto"/>
            <w:right w:val="none" w:sz="0" w:space="0" w:color="auto"/>
          </w:divBdr>
        </w:div>
        <w:div w:id="1860269787">
          <w:marLeft w:val="0"/>
          <w:marRight w:val="0"/>
          <w:marTop w:val="0"/>
          <w:marBottom w:val="0"/>
          <w:divBdr>
            <w:top w:val="none" w:sz="0" w:space="0" w:color="auto"/>
            <w:left w:val="none" w:sz="0" w:space="0" w:color="auto"/>
            <w:bottom w:val="none" w:sz="0" w:space="0" w:color="auto"/>
            <w:right w:val="none" w:sz="0" w:space="0" w:color="auto"/>
          </w:divBdr>
        </w:div>
        <w:div w:id="1882285794">
          <w:marLeft w:val="0"/>
          <w:marRight w:val="0"/>
          <w:marTop w:val="0"/>
          <w:marBottom w:val="0"/>
          <w:divBdr>
            <w:top w:val="none" w:sz="0" w:space="0" w:color="auto"/>
            <w:left w:val="none" w:sz="0" w:space="0" w:color="auto"/>
            <w:bottom w:val="none" w:sz="0" w:space="0" w:color="auto"/>
            <w:right w:val="none" w:sz="0" w:space="0" w:color="auto"/>
          </w:divBdr>
        </w:div>
        <w:div w:id="1883594937">
          <w:marLeft w:val="0"/>
          <w:marRight w:val="0"/>
          <w:marTop w:val="0"/>
          <w:marBottom w:val="0"/>
          <w:divBdr>
            <w:top w:val="none" w:sz="0" w:space="0" w:color="auto"/>
            <w:left w:val="none" w:sz="0" w:space="0" w:color="auto"/>
            <w:bottom w:val="none" w:sz="0" w:space="0" w:color="auto"/>
            <w:right w:val="none" w:sz="0" w:space="0" w:color="auto"/>
          </w:divBdr>
        </w:div>
        <w:div w:id="1927765906">
          <w:marLeft w:val="0"/>
          <w:marRight w:val="0"/>
          <w:marTop w:val="0"/>
          <w:marBottom w:val="0"/>
          <w:divBdr>
            <w:top w:val="none" w:sz="0" w:space="0" w:color="auto"/>
            <w:left w:val="none" w:sz="0" w:space="0" w:color="auto"/>
            <w:bottom w:val="none" w:sz="0" w:space="0" w:color="auto"/>
            <w:right w:val="none" w:sz="0" w:space="0" w:color="auto"/>
          </w:divBdr>
        </w:div>
        <w:div w:id="1933658306">
          <w:marLeft w:val="0"/>
          <w:marRight w:val="0"/>
          <w:marTop w:val="0"/>
          <w:marBottom w:val="0"/>
          <w:divBdr>
            <w:top w:val="none" w:sz="0" w:space="0" w:color="auto"/>
            <w:left w:val="none" w:sz="0" w:space="0" w:color="auto"/>
            <w:bottom w:val="none" w:sz="0" w:space="0" w:color="auto"/>
            <w:right w:val="none" w:sz="0" w:space="0" w:color="auto"/>
          </w:divBdr>
        </w:div>
        <w:div w:id="1953828899">
          <w:marLeft w:val="0"/>
          <w:marRight w:val="0"/>
          <w:marTop w:val="0"/>
          <w:marBottom w:val="0"/>
          <w:divBdr>
            <w:top w:val="none" w:sz="0" w:space="0" w:color="auto"/>
            <w:left w:val="none" w:sz="0" w:space="0" w:color="auto"/>
            <w:bottom w:val="none" w:sz="0" w:space="0" w:color="auto"/>
            <w:right w:val="none" w:sz="0" w:space="0" w:color="auto"/>
          </w:divBdr>
        </w:div>
        <w:div w:id="1970167349">
          <w:marLeft w:val="0"/>
          <w:marRight w:val="0"/>
          <w:marTop w:val="0"/>
          <w:marBottom w:val="0"/>
          <w:divBdr>
            <w:top w:val="none" w:sz="0" w:space="0" w:color="auto"/>
            <w:left w:val="none" w:sz="0" w:space="0" w:color="auto"/>
            <w:bottom w:val="none" w:sz="0" w:space="0" w:color="auto"/>
            <w:right w:val="none" w:sz="0" w:space="0" w:color="auto"/>
          </w:divBdr>
        </w:div>
        <w:div w:id="1988430975">
          <w:marLeft w:val="0"/>
          <w:marRight w:val="0"/>
          <w:marTop w:val="0"/>
          <w:marBottom w:val="0"/>
          <w:divBdr>
            <w:top w:val="none" w:sz="0" w:space="0" w:color="auto"/>
            <w:left w:val="none" w:sz="0" w:space="0" w:color="auto"/>
            <w:bottom w:val="none" w:sz="0" w:space="0" w:color="auto"/>
            <w:right w:val="none" w:sz="0" w:space="0" w:color="auto"/>
          </w:divBdr>
        </w:div>
        <w:div w:id="2003898147">
          <w:marLeft w:val="0"/>
          <w:marRight w:val="0"/>
          <w:marTop w:val="0"/>
          <w:marBottom w:val="0"/>
          <w:divBdr>
            <w:top w:val="none" w:sz="0" w:space="0" w:color="auto"/>
            <w:left w:val="none" w:sz="0" w:space="0" w:color="auto"/>
            <w:bottom w:val="none" w:sz="0" w:space="0" w:color="auto"/>
            <w:right w:val="none" w:sz="0" w:space="0" w:color="auto"/>
          </w:divBdr>
        </w:div>
        <w:div w:id="2013215316">
          <w:marLeft w:val="0"/>
          <w:marRight w:val="0"/>
          <w:marTop w:val="0"/>
          <w:marBottom w:val="0"/>
          <w:divBdr>
            <w:top w:val="none" w:sz="0" w:space="0" w:color="auto"/>
            <w:left w:val="none" w:sz="0" w:space="0" w:color="auto"/>
            <w:bottom w:val="none" w:sz="0" w:space="0" w:color="auto"/>
            <w:right w:val="none" w:sz="0" w:space="0" w:color="auto"/>
          </w:divBdr>
        </w:div>
        <w:div w:id="2037922250">
          <w:marLeft w:val="0"/>
          <w:marRight w:val="0"/>
          <w:marTop w:val="0"/>
          <w:marBottom w:val="0"/>
          <w:divBdr>
            <w:top w:val="none" w:sz="0" w:space="0" w:color="auto"/>
            <w:left w:val="none" w:sz="0" w:space="0" w:color="auto"/>
            <w:bottom w:val="none" w:sz="0" w:space="0" w:color="auto"/>
            <w:right w:val="none" w:sz="0" w:space="0" w:color="auto"/>
          </w:divBdr>
        </w:div>
        <w:div w:id="2069567063">
          <w:marLeft w:val="0"/>
          <w:marRight w:val="0"/>
          <w:marTop w:val="0"/>
          <w:marBottom w:val="0"/>
          <w:divBdr>
            <w:top w:val="none" w:sz="0" w:space="0" w:color="auto"/>
            <w:left w:val="none" w:sz="0" w:space="0" w:color="auto"/>
            <w:bottom w:val="none" w:sz="0" w:space="0" w:color="auto"/>
            <w:right w:val="none" w:sz="0" w:space="0" w:color="auto"/>
          </w:divBdr>
        </w:div>
        <w:div w:id="2077631839">
          <w:marLeft w:val="0"/>
          <w:marRight w:val="0"/>
          <w:marTop w:val="0"/>
          <w:marBottom w:val="0"/>
          <w:divBdr>
            <w:top w:val="none" w:sz="0" w:space="0" w:color="auto"/>
            <w:left w:val="none" w:sz="0" w:space="0" w:color="auto"/>
            <w:bottom w:val="none" w:sz="0" w:space="0" w:color="auto"/>
            <w:right w:val="none" w:sz="0" w:space="0" w:color="auto"/>
          </w:divBdr>
        </w:div>
        <w:div w:id="2096053184">
          <w:marLeft w:val="0"/>
          <w:marRight w:val="0"/>
          <w:marTop w:val="0"/>
          <w:marBottom w:val="0"/>
          <w:divBdr>
            <w:top w:val="none" w:sz="0" w:space="0" w:color="auto"/>
            <w:left w:val="none" w:sz="0" w:space="0" w:color="auto"/>
            <w:bottom w:val="none" w:sz="0" w:space="0" w:color="auto"/>
            <w:right w:val="none" w:sz="0" w:space="0" w:color="auto"/>
          </w:divBdr>
        </w:div>
        <w:div w:id="2108453998">
          <w:marLeft w:val="0"/>
          <w:marRight w:val="0"/>
          <w:marTop w:val="0"/>
          <w:marBottom w:val="0"/>
          <w:divBdr>
            <w:top w:val="none" w:sz="0" w:space="0" w:color="auto"/>
            <w:left w:val="none" w:sz="0" w:space="0" w:color="auto"/>
            <w:bottom w:val="none" w:sz="0" w:space="0" w:color="auto"/>
            <w:right w:val="none" w:sz="0" w:space="0" w:color="auto"/>
          </w:divBdr>
        </w:div>
        <w:div w:id="2116749978">
          <w:marLeft w:val="0"/>
          <w:marRight w:val="0"/>
          <w:marTop w:val="0"/>
          <w:marBottom w:val="0"/>
          <w:divBdr>
            <w:top w:val="none" w:sz="0" w:space="0" w:color="auto"/>
            <w:left w:val="none" w:sz="0" w:space="0" w:color="auto"/>
            <w:bottom w:val="none" w:sz="0" w:space="0" w:color="auto"/>
            <w:right w:val="none" w:sz="0" w:space="0" w:color="auto"/>
          </w:divBdr>
        </w:div>
      </w:divsChild>
    </w:div>
    <w:div w:id="401753732">
      <w:bodyDiv w:val="1"/>
      <w:marLeft w:val="0"/>
      <w:marRight w:val="0"/>
      <w:marTop w:val="0"/>
      <w:marBottom w:val="0"/>
      <w:divBdr>
        <w:top w:val="none" w:sz="0" w:space="0" w:color="auto"/>
        <w:left w:val="none" w:sz="0" w:space="0" w:color="auto"/>
        <w:bottom w:val="none" w:sz="0" w:space="0" w:color="auto"/>
        <w:right w:val="none" w:sz="0" w:space="0" w:color="auto"/>
      </w:divBdr>
      <w:divsChild>
        <w:div w:id="16777427">
          <w:marLeft w:val="0"/>
          <w:marRight w:val="0"/>
          <w:marTop w:val="0"/>
          <w:marBottom w:val="0"/>
          <w:divBdr>
            <w:top w:val="none" w:sz="0" w:space="0" w:color="auto"/>
            <w:left w:val="none" w:sz="0" w:space="0" w:color="auto"/>
            <w:bottom w:val="none" w:sz="0" w:space="0" w:color="auto"/>
            <w:right w:val="none" w:sz="0" w:space="0" w:color="auto"/>
          </w:divBdr>
        </w:div>
        <w:div w:id="17783849">
          <w:marLeft w:val="0"/>
          <w:marRight w:val="0"/>
          <w:marTop w:val="0"/>
          <w:marBottom w:val="0"/>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 w:id="34502801">
          <w:marLeft w:val="0"/>
          <w:marRight w:val="0"/>
          <w:marTop w:val="0"/>
          <w:marBottom w:val="0"/>
          <w:divBdr>
            <w:top w:val="none" w:sz="0" w:space="0" w:color="auto"/>
            <w:left w:val="none" w:sz="0" w:space="0" w:color="auto"/>
            <w:bottom w:val="none" w:sz="0" w:space="0" w:color="auto"/>
            <w:right w:val="none" w:sz="0" w:space="0" w:color="auto"/>
          </w:divBdr>
        </w:div>
        <w:div w:id="54399236">
          <w:marLeft w:val="0"/>
          <w:marRight w:val="0"/>
          <w:marTop w:val="0"/>
          <w:marBottom w:val="0"/>
          <w:divBdr>
            <w:top w:val="none" w:sz="0" w:space="0" w:color="auto"/>
            <w:left w:val="none" w:sz="0" w:space="0" w:color="auto"/>
            <w:bottom w:val="none" w:sz="0" w:space="0" w:color="auto"/>
            <w:right w:val="none" w:sz="0" w:space="0" w:color="auto"/>
          </w:divBdr>
        </w:div>
        <w:div w:id="151257100">
          <w:marLeft w:val="0"/>
          <w:marRight w:val="0"/>
          <w:marTop w:val="0"/>
          <w:marBottom w:val="0"/>
          <w:divBdr>
            <w:top w:val="none" w:sz="0" w:space="0" w:color="auto"/>
            <w:left w:val="none" w:sz="0" w:space="0" w:color="auto"/>
            <w:bottom w:val="none" w:sz="0" w:space="0" w:color="auto"/>
            <w:right w:val="none" w:sz="0" w:space="0" w:color="auto"/>
          </w:divBdr>
        </w:div>
        <w:div w:id="193887733">
          <w:marLeft w:val="0"/>
          <w:marRight w:val="0"/>
          <w:marTop w:val="0"/>
          <w:marBottom w:val="0"/>
          <w:divBdr>
            <w:top w:val="none" w:sz="0" w:space="0" w:color="auto"/>
            <w:left w:val="none" w:sz="0" w:space="0" w:color="auto"/>
            <w:bottom w:val="none" w:sz="0" w:space="0" w:color="auto"/>
            <w:right w:val="none" w:sz="0" w:space="0" w:color="auto"/>
          </w:divBdr>
        </w:div>
        <w:div w:id="280378991">
          <w:marLeft w:val="0"/>
          <w:marRight w:val="0"/>
          <w:marTop w:val="0"/>
          <w:marBottom w:val="0"/>
          <w:divBdr>
            <w:top w:val="none" w:sz="0" w:space="0" w:color="auto"/>
            <w:left w:val="none" w:sz="0" w:space="0" w:color="auto"/>
            <w:bottom w:val="none" w:sz="0" w:space="0" w:color="auto"/>
            <w:right w:val="none" w:sz="0" w:space="0" w:color="auto"/>
          </w:divBdr>
        </w:div>
        <w:div w:id="302656340">
          <w:marLeft w:val="0"/>
          <w:marRight w:val="0"/>
          <w:marTop w:val="0"/>
          <w:marBottom w:val="0"/>
          <w:divBdr>
            <w:top w:val="none" w:sz="0" w:space="0" w:color="auto"/>
            <w:left w:val="none" w:sz="0" w:space="0" w:color="auto"/>
            <w:bottom w:val="none" w:sz="0" w:space="0" w:color="auto"/>
            <w:right w:val="none" w:sz="0" w:space="0" w:color="auto"/>
          </w:divBdr>
        </w:div>
        <w:div w:id="326179510">
          <w:marLeft w:val="0"/>
          <w:marRight w:val="0"/>
          <w:marTop w:val="0"/>
          <w:marBottom w:val="0"/>
          <w:divBdr>
            <w:top w:val="none" w:sz="0" w:space="0" w:color="auto"/>
            <w:left w:val="none" w:sz="0" w:space="0" w:color="auto"/>
            <w:bottom w:val="none" w:sz="0" w:space="0" w:color="auto"/>
            <w:right w:val="none" w:sz="0" w:space="0" w:color="auto"/>
          </w:divBdr>
        </w:div>
        <w:div w:id="345399801">
          <w:marLeft w:val="0"/>
          <w:marRight w:val="0"/>
          <w:marTop w:val="0"/>
          <w:marBottom w:val="0"/>
          <w:divBdr>
            <w:top w:val="none" w:sz="0" w:space="0" w:color="auto"/>
            <w:left w:val="none" w:sz="0" w:space="0" w:color="auto"/>
            <w:bottom w:val="none" w:sz="0" w:space="0" w:color="auto"/>
            <w:right w:val="none" w:sz="0" w:space="0" w:color="auto"/>
          </w:divBdr>
        </w:div>
        <w:div w:id="370082563">
          <w:marLeft w:val="0"/>
          <w:marRight w:val="0"/>
          <w:marTop w:val="0"/>
          <w:marBottom w:val="0"/>
          <w:divBdr>
            <w:top w:val="none" w:sz="0" w:space="0" w:color="auto"/>
            <w:left w:val="none" w:sz="0" w:space="0" w:color="auto"/>
            <w:bottom w:val="none" w:sz="0" w:space="0" w:color="auto"/>
            <w:right w:val="none" w:sz="0" w:space="0" w:color="auto"/>
          </w:divBdr>
        </w:div>
        <w:div w:id="504708873">
          <w:marLeft w:val="0"/>
          <w:marRight w:val="0"/>
          <w:marTop w:val="0"/>
          <w:marBottom w:val="0"/>
          <w:divBdr>
            <w:top w:val="none" w:sz="0" w:space="0" w:color="auto"/>
            <w:left w:val="none" w:sz="0" w:space="0" w:color="auto"/>
            <w:bottom w:val="none" w:sz="0" w:space="0" w:color="auto"/>
            <w:right w:val="none" w:sz="0" w:space="0" w:color="auto"/>
          </w:divBdr>
        </w:div>
        <w:div w:id="583035066">
          <w:marLeft w:val="0"/>
          <w:marRight w:val="0"/>
          <w:marTop w:val="0"/>
          <w:marBottom w:val="0"/>
          <w:divBdr>
            <w:top w:val="none" w:sz="0" w:space="0" w:color="auto"/>
            <w:left w:val="none" w:sz="0" w:space="0" w:color="auto"/>
            <w:bottom w:val="none" w:sz="0" w:space="0" w:color="auto"/>
            <w:right w:val="none" w:sz="0" w:space="0" w:color="auto"/>
          </w:divBdr>
        </w:div>
        <w:div w:id="591625971">
          <w:marLeft w:val="0"/>
          <w:marRight w:val="0"/>
          <w:marTop w:val="0"/>
          <w:marBottom w:val="0"/>
          <w:divBdr>
            <w:top w:val="none" w:sz="0" w:space="0" w:color="auto"/>
            <w:left w:val="none" w:sz="0" w:space="0" w:color="auto"/>
            <w:bottom w:val="none" w:sz="0" w:space="0" w:color="auto"/>
            <w:right w:val="none" w:sz="0" w:space="0" w:color="auto"/>
          </w:divBdr>
        </w:div>
        <w:div w:id="612516434">
          <w:marLeft w:val="0"/>
          <w:marRight w:val="0"/>
          <w:marTop w:val="0"/>
          <w:marBottom w:val="0"/>
          <w:divBdr>
            <w:top w:val="none" w:sz="0" w:space="0" w:color="auto"/>
            <w:left w:val="none" w:sz="0" w:space="0" w:color="auto"/>
            <w:bottom w:val="none" w:sz="0" w:space="0" w:color="auto"/>
            <w:right w:val="none" w:sz="0" w:space="0" w:color="auto"/>
          </w:divBdr>
          <w:divsChild>
            <w:div w:id="1851331366">
              <w:marLeft w:val="-75"/>
              <w:marRight w:val="0"/>
              <w:marTop w:val="30"/>
              <w:marBottom w:val="30"/>
              <w:divBdr>
                <w:top w:val="none" w:sz="0" w:space="0" w:color="auto"/>
                <w:left w:val="none" w:sz="0" w:space="0" w:color="auto"/>
                <w:bottom w:val="none" w:sz="0" w:space="0" w:color="auto"/>
                <w:right w:val="none" w:sz="0" w:space="0" w:color="auto"/>
              </w:divBdr>
              <w:divsChild>
                <w:div w:id="162512">
                  <w:marLeft w:val="0"/>
                  <w:marRight w:val="0"/>
                  <w:marTop w:val="0"/>
                  <w:marBottom w:val="0"/>
                  <w:divBdr>
                    <w:top w:val="none" w:sz="0" w:space="0" w:color="auto"/>
                    <w:left w:val="none" w:sz="0" w:space="0" w:color="auto"/>
                    <w:bottom w:val="none" w:sz="0" w:space="0" w:color="auto"/>
                    <w:right w:val="none" w:sz="0" w:space="0" w:color="auto"/>
                  </w:divBdr>
                  <w:divsChild>
                    <w:div w:id="1917133433">
                      <w:marLeft w:val="0"/>
                      <w:marRight w:val="0"/>
                      <w:marTop w:val="0"/>
                      <w:marBottom w:val="0"/>
                      <w:divBdr>
                        <w:top w:val="none" w:sz="0" w:space="0" w:color="auto"/>
                        <w:left w:val="none" w:sz="0" w:space="0" w:color="auto"/>
                        <w:bottom w:val="none" w:sz="0" w:space="0" w:color="auto"/>
                        <w:right w:val="none" w:sz="0" w:space="0" w:color="auto"/>
                      </w:divBdr>
                    </w:div>
                  </w:divsChild>
                </w:div>
                <w:div w:id="1704292">
                  <w:marLeft w:val="0"/>
                  <w:marRight w:val="0"/>
                  <w:marTop w:val="0"/>
                  <w:marBottom w:val="0"/>
                  <w:divBdr>
                    <w:top w:val="none" w:sz="0" w:space="0" w:color="auto"/>
                    <w:left w:val="none" w:sz="0" w:space="0" w:color="auto"/>
                    <w:bottom w:val="none" w:sz="0" w:space="0" w:color="auto"/>
                    <w:right w:val="none" w:sz="0" w:space="0" w:color="auto"/>
                  </w:divBdr>
                  <w:divsChild>
                    <w:div w:id="1843930778">
                      <w:marLeft w:val="0"/>
                      <w:marRight w:val="0"/>
                      <w:marTop w:val="0"/>
                      <w:marBottom w:val="0"/>
                      <w:divBdr>
                        <w:top w:val="none" w:sz="0" w:space="0" w:color="auto"/>
                        <w:left w:val="none" w:sz="0" w:space="0" w:color="auto"/>
                        <w:bottom w:val="none" w:sz="0" w:space="0" w:color="auto"/>
                        <w:right w:val="none" w:sz="0" w:space="0" w:color="auto"/>
                      </w:divBdr>
                    </w:div>
                  </w:divsChild>
                </w:div>
                <w:div w:id="6493094">
                  <w:marLeft w:val="0"/>
                  <w:marRight w:val="0"/>
                  <w:marTop w:val="0"/>
                  <w:marBottom w:val="0"/>
                  <w:divBdr>
                    <w:top w:val="none" w:sz="0" w:space="0" w:color="auto"/>
                    <w:left w:val="none" w:sz="0" w:space="0" w:color="auto"/>
                    <w:bottom w:val="none" w:sz="0" w:space="0" w:color="auto"/>
                    <w:right w:val="none" w:sz="0" w:space="0" w:color="auto"/>
                  </w:divBdr>
                  <w:divsChild>
                    <w:div w:id="1305622825">
                      <w:marLeft w:val="0"/>
                      <w:marRight w:val="0"/>
                      <w:marTop w:val="0"/>
                      <w:marBottom w:val="0"/>
                      <w:divBdr>
                        <w:top w:val="none" w:sz="0" w:space="0" w:color="auto"/>
                        <w:left w:val="none" w:sz="0" w:space="0" w:color="auto"/>
                        <w:bottom w:val="none" w:sz="0" w:space="0" w:color="auto"/>
                        <w:right w:val="none" w:sz="0" w:space="0" w:color="auto"/>
                      </w:divBdr>
                    </w:div>
                  </w:divsChild>
                </w:div>
                <w:div w:id="8454535">
                  <w:marLeft w:val="0"/>
                  <w:marRight w:val="0"/>
                  <w:marTop w:val="0"/>
                  <w:marBottom w:val="0"/>
                  <w:divBdr>
                    <w:top w:val="none" w:sz="0" w:space="0" w:color="auto"/>
                    <w:left w:val="none" w:sz="0" w:space="0" w:color="auto"/>
                    <w:bottom w:val="none" w:sz="0" w:space="0" w:color="auto"/>
                    <w:right w:val="none" w:sz="0" w:space="0" w:color="auto"/>
                  </w:divBdr>
                  <w:divsChild>
                    <w:div w:id="1447432867">
                      <w:marLeft w:val="0"/>
                      <w:marRight w:val="0"/>
                      <w:marTop w:val="0"/>
                      <w:marBottom w:val="0"/>
                      <w:divBdr>
                        <w:top w:val="none" w:sz="0" w:space="0" w:color="auto"/>
                        <w:left w:val="none" w:sz="0" w:space="0" w:color="auto"/>
                        <w:bottom w:val="none" w:sz="0" w:space="0" w:color="auto"/>
                        <w:right w:val="none" w:sz="0" w:space="0" w:color="auto"/>
                      </w:divBdr>
                    </w:div>
                  </w:divsChild>
                </w:div>
                <w:div w:id="10646039">
                  <w:marLeft w:val="0"/>
                  <w:marRight w:val="0"/>
                  <w:marTop w:val="0"/>
                  <w:marBottom w:val="0"/>
                  <w:divBdr>
                    <w:top w:val="none" w:sz="0" w:space="0" w:color="auto"/>
                    <w:left w:val="none" w:sz="0" w:space="0" w:color="auto"/>
                    <w:bottom w:val="none" w:sz="0" w:space="0" w:color="auto"/>
                    <w:right w:val="none" w:sz="0" w:space="0" w:color="auto"/>
                  </w:divBdr>
                  <w:divsChild>
                    <w:div w:id="388303809">
                      <w:marLeft w:val="0"/>
                      <w:marRight w:val="0"/>
                      <w:marTop w:val="0"/>
                      <w:marBottom w:val="0"/>
                      <w:divBdr>
                        <w:top w:val="none" w:sz="0" w:space="0" w:color="auto"/>
                        <w:left w:val="none" w:sz="0" w:space="0" w:color="auto"/>
                        <w:bottom w:val="none" w:sz="0" w:space="0" w:color="auto"/>
                        <w:right w:val="none" w:sz="0" w:space="0" w:color="auto"/>
                      </w:divBdr>
                    </w:div>
                  </w:divsChild>
                </w:div>
                <w:div w:id="12810048">
                  <w:marLeft w:val="0"/>
                  <w:marRight w:val="0"/>
                  <w:marTop w:val="0"/>
                  <w:marBottom w:val="0"/>
                  <w:divBdr>
                    <w:top w:val="none" w:sz="0" w:space="0" w:color="auto"/>
                    <w:left w:val="none" w:sz="0" w:space="0" w:color="auto"/>
                    <w:bottom w:val="none" w:sz="0" w:space="0" w:color="auto"/>
                    <w:right w:val="none" w:sz="0" w:space="0" w:color="auto"/>
                  </w:divBdr>
                  <w:divsChild>
                    <w:div w:id="2115205589">
                      <w:marLeft w:val="0"/>
                      <w:marRight w:val="0"/>
                      <w:marTop w:val="0"/>
                      <w:marBottom w:val="0"/>
                      <w:divBdr>
                        <w:top w:val="none" w:sz="0" w:space="0" w:color="auto"/>
                        <w:left w:val="none" w:sz="0" w:space="0" w:color="auto"/>
                        <w:bottom w:val="none" w:sz="0" w:space="0" w:color="auto"/>
                        <w:right w:val="none" w:sz="0" w:space="0" w:color="auto"/>
                      </w:divBdr>
                    </w:div>
                  </w:divsChild>
                </w:div>
                <w:div w:id="18743468">
                  <w:marLeft w:val="0"/>
                  <w:marRight w:val="0"/>
                  <w:marTop w:val="0"/>
                  <w:marBottom w:val="0"/>
                  <w:divBdr>
                    <w:top w:val="none" w:sz="0" w:space="0" w:color="auto"/>
                    <w:left w:val="none" w:sz="0" w:space="0" w:color="auto"/>
                    <w:bottom w:val="none" w:sz="0" w:space="0" w:color="auto"/>
                    <w:right w:val="none" w:sz="0" w:space="0" w:color="auto"/>
                  </w:divBdr>
                  <w:divsChild>
                    <w:div w:id="28915205">
                      <w:marLeft w:val="0"/>
                      <w:marRight w:val="0"/>
                      <w:marTop w:val="0"/>
                      <w:marBottom w:val="0"/>
                      <w:divBdr>
                        <w:top w:val="none" w:sz="0" w:space="0" w:color="auto"/>
                        <w:left w:val="none" w:sz="0" w:space="0" w:color="auto"/>
                        <w:bottom w:val="none" w:sz="0" w:space="0" w:color="auto"/>
                        <w:right w:val="none" w:sz="0" w:space="0" w:color="auto"/>
                      </w:divBdr>
                    </w:div>
                  </w:divsChild>
                </w:div>
                <w:div w:id="19866982">
                  <w:marLeft w:val="0"/>
                  <w:marRight w:val="0"/>
                  <w:marTop w:val="0"/>
                  <w:marBottom w:val="0"/>
                  <w:divBdr>
                    <w:top w:val="none" w:sz="0" w:space="0" w:color="auto"/>
                    <w:left w:val="none" w:sz="0" w:space="0" w:color="auto"/>
                    <w:bottom w:val="none" w:sz="0" w:space="0" w:color="auto"/>
                    <w:right w:val="none" w:sz="0" w:space="0" w:color="auto"/>
                  </w:divBdr>
                  <w:divsChild>
                    <w:div w:id="1331903652">
                      <w:marLeft w:val="0"/>
                      <w:marRight w:val="0"/>
                      <w:marTop w:val="0"/>
                      <w:marBottom w:val="0"/>
                      <w:divBdr>
                        <w:top w:val="none" w:sz="0" w:space="0" w:color="auto"/>
                        <w:left w:val="none" w:sz="0" w:space="0" w:color="auto"/>
                        <w:bottom w:val="none" w:sz="0" w:space="0" w:color="auto"/>
                        <w:right w:val="none" w:sz="0" w:space="0" w:color="auto"/>
                      </w:divBdr>
                    </w:div>
                  </w:divsChild>
                </w:div>
                <w:div w:id="32846752">
                  <w:marLeft w:val="0"/>
                  <w:marRight w:val="0"/>
                  <w:marTop w:val="0"/>
                  <w:marBottom w:val="0"/>
                  <w:divBdr>
                    <w:top w:val="none" w:sz="0" w:space="0" w:color="auto"/>
                    <w:left w:val="none" w:sz="0" w:space="0" w:color="auto"/>
                    <w:bottom w:val="none" w:sz="0" w:space="0" w:color="auto"/>
                    <w:right w:val="none" w:sz="0" w:space="0" w:color="auto"/>
                  </w:divBdr>
                  <w:divsChild>
                    <w:div w:id="874316570">
                      <w:marLeft w:val="0"/>
                      <w:marRight w:val="0"/>
                      <w:marTop w:val="0"/>
                      <w:marBottom w:val="0"/>
                      <w:divBdr>
                        <w:top w:val="none" w:sz="0" w:space="0" w:color="auto"/>
                        <w:left w:val="none" w:sz="0" w:space="0" w:color="auto"/>
                        <w:bottom w:val="none" w:sz="0" w:space="0" w:color="auto"/>
                        <w:right w:val="none" w:sz="0" w:space="0" w:color="auto"/>
                      </w:divBdr>
                    </w:div>
                  </w:divsChild>
                </w:div>
                <w:div w:id="36122731">
                  <w:marLeft w:val="0"/>
                  <w:marRight w:val="0"/>
                  <w:marTop w:val="0"/>
                  <w:marBottom w:val="0"/>
                  <w:divBdr>
                    <w:top w:val="none" w:sz="0" w:space="0" w:color="auto"/>
                    <w:left w:val="none" w:sz="0" w:space="0" w:color="auto"/>
                    <w:bottom w:val="none" w:sz="0" w:space="0" w:color="auto"/>
                    <w:right w:val="none" w:sz="0" w:space="0" w:color="auto"/>
                  </w:divBdr>
                  <w:divsChild>
                    <w:div w:id="250503845">
                      <w:marLeft w:val="0"/>
                      <w:marRight w:val="0"/>
                      <w:marTop w:val="0"/>
                      <w:marBottom w:val="0"/>
                      <w:divBdr>
                        <w:top w:val="none" w:sz="0" w:space="0" w:color="auto"/>
                        <w:left w:val="none" w:sz="0" w:space="0" w:color="auto"/>
                        <w:bottom w:val="none" w:sz="0" w:space="0" w:color="auto"/>
                        <w:right w:val="none" w:sz="0" w:space="0" w:color="auto"/>
                      </w:divBdr>
                    </w:div>
                  </w:divsChild>
                </w:div>
                <w:div w:id="38290925">
                  <w:marLeft w:val="0"/>
                  <w:marRight w:val="0"/>
                  <w:marTop w:val="0"/>
                  <w:marBottom w:val="0"/>
                  <w:divBdr>
                    <w:top w:val="none" w:sz="0" w:space="0" w:color="auto"/>
                    <w:left w:val="none" w:sz="0" w:space="0" w:color="auto"/>
                    <w:bottom w:val="none" w:sz="0" w:space="0" w:color="auto"/>
                    <w:right w:val="none" w:sz="0" w:space="0" w:color="auto"/>
                  </w:divBdr>
                  <w:divsChild>
                    <w:div w:id="1398505127">
                      <w:marLeft w:val="0"/>
                      <w:marRight w:val="0"/>
                      <w:marTop w:val="0"/>
                      <w:marBottom w:val="0"/>
                      <w:divBdr>
                        <w:top w:val="none" w:sz="0" w:space="0" w:color="auto"/>
                        <w:left w:val="none" w:sz="0" w:space="0" w:color="auto"/>
                        <w:bottom w:val="none" w:sz="0" w:space="0" w:color="auto"/>
                        <w:right w:val="none" w:sz="0" w:space="0" w:color="auto"/>
                      </w:divBdr>
                    </w:div>
                  </w:divsChild>
                </w:div>
                <w:div w:id="41447151">
                  <w:marLeft w:val="0"/>
                  <w:marRight w:val="0"/>
                  <w:marTop w:val="0"/>
                  <w:marBottom w:val="0"/>
                  <w:divBdr>
                    <w:top w:val="none" w:sz="0" w:space="0" w:color="auto"/>
                    <w:left w:val="none" w:sz="0" w:space="0" w:color="auto"/>
                    <w:bottom w:val="none" w:sz="0" w:space="0" w:color="auto"/>
                    <w:right w:val="none" w:sz="0" w:space="0" w:color="auto"/>
                  </w:divBdr>
                  <w:divsChild>
                    <w:div w:id="431825218">
                      <w:marLeft w:val="0"/>
                      <w:marRight w:val="0"/>
                      <w:marTop w:val="0"/>
                      <w:marBottom w:val="0"/>
                      <w:divBdr>
                        <w:top w:val="none" w:sz="0" w:space="0" w:color="auto"/>
                        <w:left w:val="none" w:sz="0" w:space="0" w:color="auto"/>
                        <w:bottom w:val="none" w:sz="0" w:space="0" w:color="auto"/>
                        <w:right w:val="none" w:sz="0" w:space="0" w:color="auto"/>
                      </w:divBdr>
                    </w:div>
                  </w:divsChild>
                </w:div>
                <w:div w:id="42557498">
                  <w:marLeft w:val="0"/>
                  <w:marRight w:val="0"/>
                  <w:marTop w:val="0"/>
                  <w:marBottom w:val="0"/>
                  <w:divBdr>
                    <w:top w:val="none" w:sz="0" w:space="0" w:color="auto"/>
                    <w:left w:val="none" w:sz="0" w:space="0" w:color="auto"/>
                    <w:bottom w:val="none" w:sz="0" w:space="0" w:color="auto"/>
                    <w:right w:val="none" w:sz="0" w:space="0" w:color="auto"/>
                  </w:divBdr>
                  <w:divsChild>
                    <w:div w:id="2071684483">
                      <w:marLeft w:val="0"/>
                      <w:marRight w:val="0"/>
                      <w:marTop w:val="0"/>
                      <w:marBottom w:val="0"/>
                      <w:divBdr>
                        <w:top w:val="none" w:sz="0" w:space="0" w:color="auto"/>
                        <w:left w:val="none" w:sz="0" w:space="0" w:color="auto"/>
                        <w:bottom w:val="none" w:sz="0" w:space="0" w:color="auto"/>
                        <w:right w:val="none" w:sz="0" w:space="0" w:color="auto"/>
                      </w:divBdr>
                    </w:div>
                  </w:divsChild>
                </w:div>
                <w:div w:id="42676203">
                  <w:marLeft w:val="0"/>
                  <w:marRight w:val="0"/>
                  <w:marTop w:val="0"/>
                  <w:marBottom w:val="0"/>
                  <w:divBdr>
                    <w:top w:val="none" w:sz="0" w:space="0" w:color="auto"/>
                    <w:left w:val="none" w:sz="0" w:space="0" w:color="auto"/>
                    <w:bottom w:val="none" w:sz="0" w:space="0" w:color="auto"/>
                    <w:right w:val="none" w:sz="0" w:space="0" w:color="auto"/>
                  </w:divBdr>
                  <w:divsChild>
                    <w:div w:id="1125545949">
                      <w:marLeft w:val="0"/>
                      <w:marRight w:val="0"/>
                      <w:marTop w:val="0"/>
                      <w:marBottom w:val="0"/>
                      <w:divBdr>
                        <w:top w:val="none" w:sz="0" w:space="0" w:color="auto"/>
                        <w:left w:val="none" w:sz="0" w:space="0" w:color="auto"/>
                        <w:bottom w:val="none" w:sz="0" w:space="0" w:color="auto"/>
                        <w:right w:val="none" w:sz="0" w:space="0" w:color="auto"/>
                      </w:divBdr>
                    </w:div>
                  </w:divsChild>
                </w:div>
                <w:div w:id="43338479">
                  <w:marLeft w:val="0"/>
                  <w:marRight w:val="0"/>
                  <w:marTop w:val="0"/>
                  <w:marBottom w:val="0"/>
                  <w:divBdr>
                    <w:top w:val="none" w:sz="0" w:space="0" w:color="auto"/>
                    <w:left w:val="none" w:sz="0" w:space="0" w:color="auto"/>
                    <w:bottom w:val="none" w:sz="0" w:space="0" w:color="auto"/>
                    <w:right w:val="none" w:sz="0" w:space="0" w:color="auto"/>
                  </w:divBdr>
                  <w:divsChild>
                    <w:div w:id="435633436">
                      <w:marLeft w:val="0"/>
                      <w:marRight w:val="0"/>
                      <w:marTop w:val="0"/>
                      <w:marBottom w:val="0"/>
                      <w:divBdr>
                        <w:top w:val="none" w:sz="0" w:space="0" w:color="auto"/>
                        <w:left w:val="none" w:sz="0" w:space="0" w:color="auto"/>
                        <w:bottom w:val="none" w:sz="0" w:space="0" w:color="auto"/>
                        <w:right w:val="none" w:sz="0" w:space="0" w:color="auto"/>
                      </w:divBdr>
                    </w:div>
                  </w:divsChild>
                </w:div>
                <w:div w:id="44180706">
                  <w:marLeft w:val="0"/>
                  <w:marRight w:val="0"/>
                  <w:marTop w:val="0"/>
                  <w:marBottom w:val="0"/>
                  <w:divBdr>
                    <w:top w:val="none" w:sz="0" w:space="0" w:color="auto"/>
                    <w:left w:val="none" w:sz="0" w:space="0" w:color="auto"/>
                    <w:bottom w:val="none" w:sz="0" w:space="0" w:color="auto"/>
                    <w:right w:val="none" w:sz="0" w:space="0" w:color="auto"/>
                  </w:divBdr>
                  <w:divsChild>
                    <w:div w:id="663701712">
                      <w:marLeft w:val="0"/>
                      <w:marRight w:val="0"/>
                      <w:marTop w:val="0"/>
                      <w:marBottom w:val="0"/>
                      <w:divBdr>
                        <w:top w:val="none" w:sz="0" w:space="0" w:color="auto"/>
                        <w:left w:val="none" w:sz="0" w:space="0" w:color="auto"/>
                        <w:bottom w:val="none" w:sz="0" w:space="0" w:color="auto"/>
                        <w:right w:val="none" w:sz="0" w:space="0" w:color="auto"/>
                      </w:divBdr>
                    </w:div>
                  </w:divsChild>
                </w:div>
                <w:div w:id="47609726">
                  <w:marLeft w:val="0"/>
                  <w:marRight w:val="0"/>
                  <w:marTop w:val="0"/>
                  <w:marBottom w:val="0"/>
                  <w:divBdr>
                    <w:top w:val="none" w:sz="0" w:space="0" w:color="auto"/>
                    <w:left w:val="none" w:sz="0" w:space="0" w:color="auto"/>
                    <w:bottom w:val="none" w:sz="0" w:space="0" w:color="auto"/>
                    <w:right w:val="none" w:sz="0" w:space="0" w:color="auto"/>
                  </w:divBdr>
                  <w:divsChild>
                    <w:div w:id="683216263">
                      <w:marLeft w:val="0"/>
                      <w:marRight w:val="0"/>
                      <w:marTop w:val="0"/>
                      <w:marBottom w:val="0"/>
                      <w:divBdr>
                        <w:top w:val="none" w:sz="0" w:space="0" w:color="auto"/>
                        <w:left w:val="none" w:sz="0" w:space="0" w:color="auto"/>
                        <w:bottom w:val="none" w:sz="0" w:space="0" w:color="auto"/>
                        <w:right w:val="none" w:sz="0" w:space="0" w:color="auto"/>
                      </w:divBdr>
                    </w:div>
                  </w:divsChild>
                </w:div>
                <w:div w:id="60491664">
                  <w:marLeft w:val="0"/>
                  <w:marRight w:val="0"/>
                  <w:marTop w:val="0"/>
                  <w:marBottom w:val="0"/>
                  <w:divBdr>
                    <w:top w:val="none" w:sz="0" w:space="0" w:color="auto"/>
                    <w:left w:val="none" w:sz="0" w:space="0" w:color="auto"/>
                    <w:bottom w:val="none" w:sz="0" w:space="0" w:color="auto"/>
                    <w:right w:val="none" w:sz="0" w:space="0" w:color="auto"/>
                  </w:divBdr>
                  <w:divsChild>
                    <w:div w:id="555746468">
                      <w:marLeft w:val="0"/>
                      <w:marRight w:val="0"/>
                      <w:marTop w:val="0"/>
                      <w:marBottom w:val="0"/>
                      <w:divBdr>
                        <w:top w:val="none" w:sz="0" w:space="0" w:color="auto"/>
                        <w:left w:val="none" w:sz="0" w:space="0" w:color="auto"/>
                        <w:bottom w:val="none" w:sz="0" w:space="0" w:color="auto"/>
                        <w:right w:val="none" w:sz="0" w:space="0" w:color="auto"/>
                      </w:divBdr>
                    </w:div>
                  </w:divsChild>
                </w:div>
                <w:div w:id="65155546">
                  <w:marLeft w:val="0"/>
                  <w:marRight w:val="0"/>
                  <w:marTop w:val="0"/>
                  <w:marBottom w:val="0"/>
                  <w:divBdr>
                    <w:top w:val="none" w:sz="0" w:space="0" w:color="auto"/>
                    <w:left w:val="none" w:sz="0" w:space="0" w:color="auto"/>
                    <w:bottom w:val="none" w:sz="0" w:space="0" w:color="auto"/>
                    <w:right w:val="none" w:sz="0" w:space="0" w:color="auto"/>
                  </w:divBdr>
                  <w:divsChild>
                    <w:div w:id="104664485">
                      <w:marLeft w:val="0"/>
                      <w:marRight w:val="0"/>
                      <w:marTop w:val="0"/>
                      <w:marBottom w:val="0"/>
                      <w:divBdr>
                        <w:top w:val="none" w:sz="0" w:space="0" w:color="auto"/>
                        <w:left w:val="none" w:sz="0" w:space="0" w:color="auto"/>
                        <w:bottom w:val="none" w:sz="0" w:space="0" w:color="auto"/>
                        <w:right w:val="none" w:sz="0" w:space="0" w:color="auto"/>
                      </w:divBdr>
                    </w:div>
                  </w:divsChild>
                </w:div>
                <w:div w:id="68775294">
                  <w:marLeft w:val="0"/>
                  <w:marRight w:val="0"/>
                  <w:marTop w:val="0"/>
                  <w:marBottom w:val="0"/>
                  <w:divBdr>
                    <w:top w:val="none" w:sz="0" w:space="0" w:color="auto"/>
                    <w:left w:val="none" w:sz="0" w:space="0" w:color="auto"/>
                    <w:bottom w:val="none" w:sz="0" w:space="0" w:color="auto"/>
                    <w:right w:val="none" w:sz="0" w:space="0" w:color="auto"/>
                  </w:divBdr>
                  <w:divsChild>
                    <w:div w:id="1283338203">
                      <w:marLeft w:val="0"/>
                      <w:marRight w:val="0"/>
                      <w:marTop w:val="0"/>
                      <w:marBottom w:val="0"/>
                      <w:divBdr>
                        <w:top w:val="none" w:sz="0" w:space="0" w:color="auto"/>
                        <w:left w:val="none" w:sz="0" w:space="0" w:color="auto"/>
                        <w:bottom w:val="none" w:sz="0" w:space="0" w:color="auto"/>
                        <w:right w:val="none" w:sz="0" w:space="0" w:color="auto"/>
                      </w:divBdr>
                    </w:div>
                  </w:divsChild>
                </w:div>
                <w:div w:id="78908453">
                  <w:marLeft w:val="0"/>
                  <w:marRight w:val="0"/>
                  <w:marTop w:val="0"/>
                  <w:marBottom w:val="0"/>
                  <w:divBdr>
                    <w:top w:val="none" w:sz="0" w:space="0" w:color="auto"/>
                    <w:left w:val="none" w:sz="0" w:space="0" w:color="auto"/>
                    <w:bottom w:val="none" w:sz="0" w:space="0" w:color="auto"/>
                    <w:right w:val="none" w:sz="0" w:space="0" w:color="auto"/>
                  </w:divBdr>
                  <w:divsChild>
                    <w:div w:id="2014410060">
                      <w:marLeft w:val="0"/>
                      <w:marRight w:val="0"/>
                      <w:marTop w:val="0"/>
                      <w:marBottom w:val="0"/>
                      <w:divBdr>
                        <w:top w:val="none" w:sz="0" w:space="0" w:color="auto"/>
                        <w:left w:val="none" w:sz="0" w:space="0" w:color="auto"/>
                        <w:bottom w:val="none" w:sz="0" w:space="0" w:color="auto"/>
                        <w:right w:val="none" w:sz="0" w:space="0" w:color="auto"/>
                      </w:divBdr>
                    </w:div>
                  </w:divsChild>
                </w:div>
                <w:div w:id="80419752">
                  <w:marLeft w:val="0"/>
                  <w:marRight w:val="0"/>
                  <w:marTop w:val="0"/>
                  <w:marBottom w:val="0"/>
                  <w:divBdr>
                    <w:top w:val="none" w:sz="0" w:space="0" w:color="auto"/>
                    <w:left w:val="none" w:sz="0" w:space="0" w:color="auto"/>
                    <w:bottom w:val="none" w:sz="0" w:space="0" w:color="auto"/>
                    <w:right w:val="none" w:sz="0" w:space="0" w:color="auto"/>
                  </w:divBdr>
                  <w:divsChild>
                    <w:div w:id="1090009032">
                      <w:marLeft w:val="0"/>
                      <w:marRight w:val="0"/>
                      <w:marTop w:val="0"/>
                      <w:marBottom w:val="0"/>
                      <w:divBdr>
                        <w:top w:val="none" w:sz="0" w:space="0" w:color="auto"/>
                        <w:left w:val="none" w:sz="0" w:space="0" w:color="auto"/>
                        <w:bottom w:val="none" w:sz="0" w:space="0" w:color="auto"/>
                        <w:right w:val="none" w:sz="0" w:space="0" w:color="auto"/>
                      </w:divBdr>
                    </w:div>
                  </w:divsChild>
                </w:div>
                <w:div w:id="80878801">
                  <w:marLeft w:val="0"/>
                  <w:marRight w:val="0"/>
                  <w:marTop w:val="0"/>
                  <w:marBottom w:val="0"/>
                  <w:divBdr>
                    <w:top w:val="none" w:sz="0" w:space="0" w:color="auto"/>
                    <w:left w:val="none" w:sz="0" w:space="0" w:color="auto"/>
                    <w:bottom w:val="none" w:sz="0" w:space="0" w:color="auto"/>
                    <w:right w:val="none" w:sz="0" w:space="0" w:color="auto"/>
                  </w:divBdr>
                  <w:divsChild>
                    <w:div w:id="465049368">
                      <w:marLeft w:val="0"/>
                      <w:marRight w:val="0"/>
                      <w:marTop w:val="0"/>
                      <w:marBottom w:val="0"/>
                      <w:divBdr>
                        <w:top w:val="none" w:sz="0" w:space="0" w:color="auto"/>
                        <w:left w:val="none" w:sz="0" w:space="0" w:color="auto"/>
                        <w:bottom w:val="none" w:sz="0" w:space="0" w:color="auto"/>
                        <w:right w:val="none" w:sz="0" w:space="0" w:color="auto"/>
                      </w:divBdr>
                    </w:div>
                  </w:divsChild>
                </w:div>
                <w:div w:id="84225495">
                  <w:marLeft w:val="0"/>
                  <w:marRight w:val="0"/>
                  <w:marTop w:val="0"/>
                  <w:marBottom w:val="0"/>
                  <w:divBdr>
                    <w:top w:val="none" w:sz="0" w:space="0" w:color="auto"/>
                    <w:left w:val="none" w:sz="0" w:space="0" w:color="auto"/>
                    <w:bottom w:val="none" w:sz="0" w:space="0" w:color="auto"/>
                    <w:right w:val="none" w:sz="0" w:space="0" w:color="auto"/>
                  </w:divBdr>
                  <w:divsChild>
                    <w:div w:id="640890103">
                      <w:marLeft w:val="0"/>
                      <w:marRight w:val="0"/>
                      <w:marTop w:val="0"/>
                      <w:marBottom w:val="0"/>
                      <w:divBdr>
                        <w:top w:val="none" w:sz="0" w:space="0" w:color="auto"/>
                        <w:left w:val="none" w:sz="0" w:space="0" w:color="auto"/>
                        <w:bottom w:val="none" w:sz="0" w:space="0" w:color="auto"/>
                        <w:right w:val="none" w:sz="0" w:space="0" w:color="auto"/>
                      </w:divBdr>
                    </w:div>
                  </w:divsChild>
                </w:div>
                <w:div w:id="88164324">
                  <w:marLeft w:val="0"/>
                  <w:marRight w:val="0"/>
                  <w:marTop w:val="0"/>
                  <w:marBottom w:val="0"/>
                  <w:divBdr>
                    <w:top w:val="none" w:sz="0" w:space="0" w:color="auto"/>
                    <w:left w:val="none" w:sz="0" w:space="0" w:color="auto"/>
                    <w:bottom w:val="none" w:sz="0" w:space="0" w:color="auto"/>
                    <w:right w:val="none" w:sz="0" w:space="0" w:color="auto"/>
                  </w:divBdr>
                  <w:divsChild>
                    <w:div w:id="1848590861">
                      <w:marLeft w:val="0"/>
                      <w:marRight w:val="0"/>
                      <w:marTop w:val="0"/>
                      <w:marBottom w:val="0"/>
                      <w:divBdr>
                        <w:top w:val="none" w:sz="0" w:space="0" w:color="auto"/>
                        <w:left w:val="none" w:sz="0" w:space="0" w:color="auto"/>
                        <w:bottom w:val="none" w:sz="0" w:space="0" w:color="auto"/>
                        <w:right w:val="none" w:sz="0" w:space="0" w:color="auto"/>
                      </w:divBdr>
                    </w:div>
                  </w:divsChild>
                </w:div>
                <w:div w:id="90930687">
                  <w:marLeft w:val="0"/>
                  <w:marRight w:val="0"/>
                  <w:marTop w:val="0"/>
                  <w:marBottom w:val="0"/>
                  <w:divBdr>
                    <w:top w:val="none" w:sz="0" w:space="0" w:color="auto"/>
                    <w:left w:val="none" w:sz="0" w:space="0" w:color="auto"/>
                    <w:bottom w:val="none" w:sz="0" w:space="0" w:color="auto"/>
                    <w:right w:val="none" w:sz="0" w:space="0" w:color="auto"/>
                  </w:divBdr>
                  <w:divsChild>
                    <w:div w:id="589236912">
                      <w:marLeft w:val="0"/>
                      <w:marRight w:val="0"/>
                      <w:marTop w:val="0"/>
                      <w:marBottom w:val="0"/>
                      <w:divBdr>
                        <w:top w:val="none" w:sz="0" w:space="0" w:color="auto"/>
                        <w:left w:val="none" w:sz="0" w:space="0" w:color="auto"/>
                        <w:bottom w:val="none" w:sz="0" w:space="0" w:color="auto"/>
                        <w:right w:val="none" w:sz="0" w:space="0" w:color="auto"/>
                      </w:divBdr>
                    </w:div>
                  </w:divsChild>
                </w:div>
                <w:div w:id="100344089">
                  <w:marLeft w:val="0"/>
                  <w:marRight w:val="0"/>
                  <w:marTop w:val="0"/>
                  <w:marBottom w:val="0"/>
                  <w:divBdr>
                    <w:top w:val="none" w:sz="0" w:space="0" w:color="auto"/>
                    <w:left w:val="none" w:sz="0" w:space="0" w:color="auto"/>
                    <w:bottom w:val="none" w:sz="0" w:space="0" w:color="auto"/>
                    <w:right w:val="none" w:sz="0" w:space="0" w:color="auto"/>
                  </w:divBdr>
                  <w:divsChild>
                    <w:div w:id="1519151338">
                      <w:marLeft w:val="0"/>
                      <w:marRight w:val="0"/>
                      <w:marTop w:val="0"/>
                      <w:marBottom w:val="0"/>
                      <w:divBdr>
                        <w:top w:val="none" w:sz="0" w:space="0" w:color="auto"/>
                        <w:left w:val="none" w:sz="0" w:space="0" w:color="auto"/>
                        <w:bottom w:val="none" w:sz="0" w:space="0" w:color="auto"/>
                        <w:right w:val="none" w:sz="0" w:space="0" w:color="auto"/>
                      </w:divBdr>
                    </w:div>
                  </w:divsChild>
                </w:div>
                <w:div w:id="100927426">
                  <w:marLeft w:val="0"/>
                  <w:marRight w:val="0"/>
                  <w:marTop w:val="0"/>
                  <w:marBottom w:val="0"/>
                  <w:divBdr>
                    <w:top w:val="none" w:sz="0" w:space="0" w:color="auto"/>
                    <w:left w:val="none" w:sz="0" w:space="0" w:color="auto"/>
                    <w:bottom w:val="none" w:sz="0" w:space="0" w:color="auto"/>
                    <w:right w:val="none" w:sz="0" w:space="0" w:color="auto"/>
                  </w:divBdr>
                  <w:divsChild>
                    <w:div w:id="1848131395">
                      <w:marLeft w:val="0"/>
                      <w:marRight w:val="0"/>
                      <w:marTop w:val="0"/>
                      <w:marBottom w:val="0"/>
                      <w:divBdr>
                        <w:top w:val="none" w:sz="0" w:space="0" w:color="auto"/>
                        <w:left w:val="none" w:sz="0" w:space="0" w:color="auto"/>
                        <w:bottom w:val="none" w:sz="0" w:space="0" w:color="auto"/>
                        <w:right w:val="none" w:sz="0" w:space="0" w:color="auto"/>
                      </w:divBdr>
                    </w:div>
                  </w:divsChild>
                </w:div>
                <w:div w:id="103699200">
                  <w:marLeft w:val="0"/>
                  <w:marRight w:val="0"/>
                  <w:marTop w:val="0"/>
                  <w:marBottom w:val="0"/>
                  <w:divBdr>
                    <w:top w:val="none" w:sz="0" w:space="0" w:color="auto"/>
                    <w:left w:val="none" w:sz="0" w:space="0" w:color="auto"/>
                    <w:bottom w:val="none" w:sz="0" w:space="0" w:color="auto"/>
                    <w:right w:val="none" w:sz="0" w:space="0" w:color="auto"/>
                  </w:divBdr>
                  <w:divsChild>
                    <w:div w:id="1207569202">
                      <w:marLeft w:val="0"/>
                      <w:marRight w:val="0"/>
                      <w:marTop w:val="0"/>
                      <w:marBottom w:val="0"/>
                      <w:divBdr>
                        <w:top w:val="none" w:sz="0" w:space="0" w:color="auto"/>
                        <w:left w:val="none" w:sz="0" w:space="0" w:color="auto"/>
                        <w:bottom w:val="none" w:sz="0" w:space="0" w:color="auto"/>
                        <w:right w:val="none" w:sz="0" w:space="0" w:color="auto"/>
                      </w:divBdr>
                    </w:div>
                  </w:divsChild>
                </w:div>
                <w:div w:id="104814495">
                  <w:marLeft w:val="0"/>
                  <w:marRight w:val="0"/>
                  <w:marTop w:val="0"/>
                  <w:marBottom w:val="0"/>
                  <w:divBdr>
                    <w:top w:val="none" w:sz="0" w:space="0" w:color="auto"/>
                    <w:left w:val="none" w:sz="0" w:space="0" w:color="auto"/>
                    <w:bottom w:val="none" w:sz="0" w:space="0" w:color="auto"/>
                    <w:right w:val="none" w:sz="0" w:space="0" w:color="auto"/>
                  </w:divBdr>
                  <w:divsChild>
                    <w:div w:id="1315990702">
                      <w:marLeft w:val="0"/>
                      <w:marRight w:val="0"/>
                      <w:marTop w:val="0"/>
                      <w:marBottom w:val="0"/>
                      <w:divBdr>
                        <w:top w:val="none" w:sz="0" w:space="0" w:color="auto"/>
                        <w:left w:val="none" w:sz="0" w:space="0" w:color="auto"/>
                        <w:bottom w:val="none" w:sz="0" w:space="0" w:color="auto"/>
                        <w:right w:val="none" w:sz="0" w:space="0" w:color="auto"/>
                      </w:divBdr>
                    </w:div>
                  </w:divsChild>
                </w:div>
                <w:div w:id="111633793">
                  <w:marLeft w:val="0"/>
                  <w:marRight w:val="0"/>
                  <w:marTop w:val="0"/>
                  <w:marBottom w:val="0"/>
                  <w:divBdr>
                    <w:top w:val="none" w:sz="0" w:space="0" w:color="auto"/>
                    <w:left w:val="none" w:sz="0" w:space="0" w:color="auto"/>
                    <w:bottom w:val="none" w:sz="0" w:space="0" w:color="auto"/>
                    <w:right w:val="none" w:sz="0" w:space="0" w:color="auto"/>
                  </w:divBdr>
                  <w:divsChild>
                    <w:div w:id="1077098123">
                      <w:marLeft w:val="0"/>
                      <w:marRight w:val="0"/>
                      <w:marTop w:val="0"/>
                      <w:marBottom w:val="0"/>
                      <w:divBdr>
                        <w:top w:val="none" w:sz="0" w:space="0" w:color="auto"/>
                        <w:left w:val="none" w:sz="0" w:space="0" w:color="auto"/>
                        <w:bottom w:val="none" w:sz="0" w:space="0" w:color="auto"/>
                        <w:right w:val="none" w:sz="0" w:space="0" w:color="auto"/>
                      </w:divBdr>
                    </w:div>
                  </w:divsChild>
                </w:div>
                <w:div w:id="115605912">
                  <w:marLeft w:val="0"/>
                  <w:marRight w:val="0"/>
                  <w:marTop w:val="0"/>
                  <w:marBottom w:val="0"/>
                  <w:divBdr>
                    <w:top w:val="none" w:sz="0" w:space="0" w:color="auto"/>
                    <w:left w:val="none" w:sz="0" w:space="0" w:color="auto"/>
                    <w:bottom w:val="none" w:sz="0" w:space="0" w:color="auto"/>
                    <w:right w:val="none" w:sz="0" w:space="0" w:color="auto"/>
                  </w:divBdr>
                  <w:divsChild>
                    <w:div w:id="805438891">
                      <w:marLeft w:val="0"/>
                      <w:marRight w:val="0"/>
                      <w:marTop w:val="0"/>
                      <w:marBottom w:val="0"/>
                      <w:divBdr>
                        <w:top w:val="none" w:sz="0" w:space="0" w:color="auto"/>
                        <w:left w:val="none" w:sz="0" w:space="0" w:color="auto"/>
                        <w:bottom w:val="none" w:sz="0" w:space="0" w:color="auto"/>
                        <w:right w:val="none" w:sz="0" w:space="0" w:color="auto"/>
                      </w:divBdr>
                    </w:div>
                  </w:divsChild>
                </w:div>
                <w:div w:id="119418269">
                  <w:marLeft w:val="0"/>
                  <w:marRight w:val="0"/>
                  <w:marTop w:val="0"/>
                  <w:marBottom w:val="0"/>
                  <w:divBdr>
                    <w:top w:val="none" w:sz="0" w:space="0" w:color="auto"/>
                    <w:left w:val="none" w:sz="0" w:space="0" w:color="auto"/>
                    <w:bottom w:val="none" w:sz="0" w:space="0" w:color="auto"/>
                    <w:right w:val="none" w:sz="0" w:space="0" w:color="auto"/>
                  </w:divBdr>
                  <w:divsChild>
                    <w:div w:id="1092237636">
                      <w:marLeft w:val="0"/>
                      <w:marRight w:val="0"/>
                      <w:marTop w:val="0"/>
                      <w:marBottom w:val="0"/>
                      <w:divBdr>
                        <w:top w:val="none" w:sz="0" w:space="0" w:color="auto"/>
                        <w:left w:val="none" w:sz="0" w:space="0" w:color="auto"/>
                        <w:bottom w:val="none" w:sz="0" w:space="0" w:color="auto"/>
                        <w:right w:val="none" w:sz="0" w:space="0" w:color="auto"/>
                      </w:divBdr>
                    </w:div>
                  </w:divsChild>
                </w:div>
                <w:div w:id="128598548">
                  <w:marLeft w:val="0"/>
                  <w:marRight w:val="0"/>
                  <w:marTop w:val="0"/>
                  <w:marBottom w:val="0"/>
                  <w:divBdr>
                    <w:top w:val="none" w:sz="0" w:space="0" w:color="auto"/>
                    <w:left w:val="none" w:sz="0" w:space="0" w:color="auto"/>
                    <w:bottom w:val="none" w:sz="0" w:space="0" w:color="auto"/>
                    <w:right w:val="none" w:sz="0" w:space="0" w:color="auto"/>
                  </w:divBdr>
                  <w:divsChild>
                    <w:div w:id="51462612">
                      <w:marLeft w:val="0"/>
                      <w:marRight w:val="0"/>
                      <w:marTop w:val="0"/>
                      <w:marBottom w:val="0"/>
                      <w:divBdr>
                        <w:top w:val="none" w:sz="0" w:space="0" w:color="auto"/>
                        <w:left w:val="none" w:sz="0" w:space="0" w:color="auto"/>
                        <w:bottom w:val="none" w:sz="0" w:space="0" w:color="auto"/>
                        <w:right w:val="none" w:sz="0" w:space="0" w:color="auto"/>
                      </w:divBdr>
                    </w:div>
                  </w:divsChild>
                </w:div>
                <w:div w:id="128793185">
                  <w:marLeft w:val="0"/>
                  <w:marRight w:val="0"/>
                  <w:marTop w:val="0"/>
                  <w:marBottom w:val="0"/>
                  <w:divBdr>
                    <w:top w:val="none" w:sz="0" w:space="0" w:color="auto"/>
                    <w:left w:val="none" w:sz="0" w:space="0" w:color="auto"/>
                    <w:bottom w:val="none" w:sz="0" w:space="0" w:color="auto"/>
                    <w:right w:val="none" w:sz="0" w:space="0" w:color="auto"/>
                  </w:divBdr>
                  <w:divsChild>
                    <w:div w:id="925843574">
                      <w:marLeft w:val="0"/>
                      <w:marRight w:val="0"/>
                      <w:marTop w:val="0"/>
                      <w:marBottom w:val="0"/>
                      <w:divBdr>
                        <w:top w:val="none" w:sz="0" w:space="0" w:color="auto"/>
                        <w:left w:val="none" w:sz="0" w:space="0" w:color="auto"/>
                        <w:bottom w:val="none" w:sz="0" w:space="0" w:color="auto"/>
                        <w:right w:val="none" w:sz="0" w:space="0" w:color="auto"/>
                      </w:divBdr>
                    </w:div>
                  </w:divsChild>
                </w:div>
                <w:div w:id="139009122">
                  <w:marLeft w:val="0"/>
                  <w:marRight w:val="0"/>
                  <w:marTop w:val="0"/>
                  <w:marBottom w:val="0"/>
                  <w:divBdr>
                    <w:top w:val="none" w:sz="0" w:space="0" w:color="auto"/>
                    <w:left w:val="none" w:sz="0" w:space="0" w:color="auto"/>
                    <w:bottom w:val="none" w:sz="0" w:space="0" w:color="auto"/>
                    <w:right w:val="none" w:sz="0" w:space="0" w:color="auto"/>
                  </w:divBdr>
                  <w:divsChild>
                    <w:div w:id="527107089">
                      <w:marLeft w:val="0"/>
                      <w:marRight w:val="0"/>
                      <w:marTop w:val="0"/>
                      <w:marBottom w:val="0"/>
                      <w:divBdr>
                        <w:top w:val="none" w:sz="0" w:space="0" w:color="auto"/>
                        <w:left w:val="none" w:sz="0" w:space="0" w:color="auto"/>
                        <w:bottom w:val="none" w:sz="0" w:space="0" w:color="auto"/>
                        <w:right w:val="none" w:sz="0" w:space="0" w:color="auto"/>
                      </w:divBdr>
                    </w:div>
                  </w:divsChild>
                </w:div>
                <w:div w:id="139076524">
                  <w:marLeft w:val="0"/>
                  <w:marRight w:val="0"/>
                  <w:marTop w:val="0"/>
                  <w:marBottom w:val="0"/>
                  <w:divBdr>
                    <w:top w:val="none" w:sz="0" w:space="0" w:color="auto"/>
                    <w:left w:val="none" w:sz="0" w:space="0" w:color="auto"/>
                    <w:bottom w:val="none" w:sz="0" w:space="0" w:color="auto"/>
                    <w:right w:val="none" w:sz="0" w:space="0" w:color="auto"/>
                  </w:divBdr>
                  <w:divsChild>
                    <w:div w:id="1210916606">
                      <w:marLeft w:val="0"/>
                      <w:marRight w:val="0"/>
                      <w:marTop w:val="0"/>
                      <w:marBottom w:val="0"/>
                      <w:divBdr>
                        <w:top w:val="none" w:sz="0" w:space="0" w:color="auto"/>
                        <w:left w:val="none" w:sz="0" w:space="0" w:color="auto"/>
                        <w:bottom w:val="none" w:sz="0" w:space="0" w:color="auto"/>
                        <w:right w:val="none" w:sz="0" w:space="0" w:color="auto"/>
                      </w:divBdr>
                    </w:div>
                  </w:divsChild>
                </w:div>
                <w:div w:id="160432957">
                  <w:marLeft w:val="0"/>
                  <w:marRight w:val="0"/>
                  <w:marTop w:val="0"/>
                  <w:marBottom w:val="0"/>
                  <w:divBdr>
                    <w:top w:val="none" w:sz="0" w:space="0" w:color="auto"/>
                    <w:left w:val="none" w:sz="0" w:space="0" w:color="auto"/>
                    <w:bottom w:val="none" w:sz="0" w:space="0" w:color="auto"/>
                    <w:right w:val="none" w:sz="0" w:space="0" w:color="auto"/>
                  </w:divBdr>
                  <w:divsChild>
                    <w:div w:id="1920751022">
                      <w:marLeft w:val="0"/>
                      <w:marRight w:val="0"/>
                      <w:marTop w:val="0"/>
                      <w:marBottom w:val="0"/>
                      <w:divBdr>
                        <w:top w:val="none" w:sz="0" w:space="0" w:color="auto"/>
                        <w:left w:val="none" w:sz="0" w:space="0" w:color="auto"/>
                        <w:bottom w:val="none" w:sz="0" w:space="0" w:color="auto"/>
                        <w:right w:val="none" w:sz="0" w:space="0" w:color="auto"/>
                      </w:divBdr>
                    </w:div>
                  </w:divsChild>
                </w:div>
                <w:div w:id="165369861">
                  <w:marLeft w:val="0"/>
                  <w:marRight w:val="0"/>
                  <w:marTop w:val="0"/>
                  <w:marBottom w:val="0"/>
                  <w:divBdr>
                    <w:top w:val="none" w:sz="0" w:space="0" w:color="auto"/>
                    <w:left w:val="none" w:sz="0" w:space="0" w:color="auto"/>
                    <w:bottom w:val="none" w:sz="0" w:space="0" w:color="auto"/>
                    <w:right w:val="none" w:sz="0" w:space="0" w:color="auto"/>
                  </w:divBdr>
                  <w:divsChild>
                    <w:div w:id="852962944">
                      <w:marLeft w:val="0"/>
                      <w:marRight w:val="0"/>
                      <w:marTop w:val="0"/>
                      <w:marBottom w:val="0"/>
                      <w:divBdr>
                        <w:top w:val="none" w:sz="0" w:space="0" w:color="auto"/>
                        <w:left w:val="none" w:sz="0" w:space="0" w:color="auto"/>
                        <w:bottom w:val="none" w:sz="0" w:space="0" w:color="auto"/>
                        <w:right w:val="none" w:sz="0" w:space="0" w:color="auto"/>
                      </w:divBdr>
                    </w:div>
                  </w:divsChild>
                </w:div>
                <w:div w:id="174853544">
                  <w:marLeft w:val="0"/>
                  <w:marRight w:val="0"/>
                  <w:marTop w:val="0"/>
                  <w:marBottom w:val="0"/>
                  <w:divBdr>
                    <w:top w:val="none" w:sz="0" w:space="0" w:color="auto"/>
                    <w:left w:val="none" w:sz="0" w:space="0" w:color="auto"/>
                    <w:bottom w:val="none" w:sz="0" w:space="0" w:color="auto"/>
                    <w:right w:val="none" w:sz="0" w:space="0" w:color="auto"/>
                  </w:divBdr>
                  <w:divsChild>
                    <w:div w:id="1434087709">
                      <w:marLeft w:val="0"/>
                      <w:marRight w:val="0"/>
                      <w:marTop w:val="0"/>
                      <w:marBottom w:val="0"/>
                      <w:divBdr>
                        <w:top w:val="none" w:sz="0" w:space="0" w:color="auto"/>
                        <w:left w:val="none" w:sz="0" w:space="0" w:color="auto"/>
                        <w:bottom w:val="none" w:sz="0" w:space="0" w:color="auto"/>
                        <w:right w:val="none" w:sz="0" w:space="0" w:color="auto"/>
                      </w:divBdr>
                    </w:div>
                  </w:divsChild>
                </w:div>
                <w:div w:id="175656417">
                  <w:marLeft w:val="0"/>
                  <w:marRight w:val="0"/>
                  <w:marTop w:val="0"/>
                  <w:marBottom w:val="0"/>
                  <w:divBdr>
                    <w:top w:val="none" w:sz="0" w:space="0" w:color="auto"/>
                    <w:left w:val="none" w:sz="0" w:space="0" w:color="auto"/>
                    <w:bottom w:val="none" w:sz="0" w:space="0" w:color="auto"/>
                    <w:right w:val="none" w:sz="0" w:space="0" w:color="auto"/>
                  </w:divBdr>
                  <w:divsChild>
                    <w:div w:id="1749841952">
                      <w:marLeft w:val="0"/>
                      <w:marRight w:val="0"/>
                      <w:marTop w:val="0"/>
                      <w:marBottom w:val="0"/>
                      <w:divBdr>
                        <w:top w:val="none" w:sz="0" w:space="0" w:color="auto"/>
                        <w:left w:val="none" w:sz="0" w:space="0" w:color="auto"/>
                        <w:bottom w:val="none" w:sz="0" w:space="0" w:color="auto"/>
                        <w:right w:val="none" w:sz="0" w:space="0" w:color="auto"/>
                      </w:divBdr>
                    </w:div>
                  </w:divsChild>
                </w:div>
                <w:div w:id="175777580">
                  <w:marLeft w:val="0"/>
                  <w:marRight w:val="0"/>
                  <w:marTop w:val="0"/>
                  <w:marBottom w:val="0"/>
                  <w:divBdr>
                    <w:top w:val="none" w:sz="0" w:space="0" w:color="auto"/>
                    <w:left w:val="none" w:sz="0" w:space="0" w:color="auto"/>
                    <w:bottom w:val="none" w:sz="0" w:space="0" w:color="auto"/>
                    <w:right w:val="none" w:sz="0" w:space="0" w:color="auto"/>
                  </w:divBdr>
                  <w:divsChild>
                    <w:div w:id="2002615575">
                      <w:marLeft w:val="0"/>
                      <w:marRight w:val="0"/>
                      <w:marTop w:val="0"/>
                      <w:marBottom w:val="0"/>
                      <w:divBdr>
                        <w:top w:val="none" w:sz="0" w:space="0" w:color="auto"/>
                        <w:left w:val="none" w:sz="0" w:space="0" w:color="auto"/>
                        <w:bottom w:val="none" w:sz="0" w:space="0" w:color="auto"/>
                        <w:right w:val="none" w:sz="0" w:space="0" w:color="auto"/>
                      </w:divBdr>
                    </w:div>
                  </w:divsChild>
                </w:div>
                <w:div w:id="177083252">
                  <w:marLeft w:val="0"/>
                  <w:marRight w:val="0"/>
                  <w:marTop w:val="0"/>
                  <w:marBottom w:val="0"/>
                  <w:divBdr>
                    <w:top w:val="none" w:sz="0" w:space="0" w:color="auto"/>
                    <w:left w:val="none" w:sz="0" w:space="0" w:color="auto"/>
                    <w:bottom w:val="none" w:sz="0" w:space="0" w:color="auto"/>
                    <w:right w:val="none" w:sz="0" w:space="0" w:color="auto"/>
                  </w:divBdr>
                  <w:divsChild>
                    <w:div w:id="130023461">
                      <w:marLeft w:val="0"/>
                      <w:marRight w:val="0"/>
                      <w:marTop w:val="0"/>
                      <w:marBottom w:val="0"/>
                      <w:divBdr>
                        <w:top w:val="none" w:sz="0" w:space="0" w:color="auto"/>
                        <w:left w:val="none" w:sz="0" w:space="0" w:color="auto"/>
                        <w:bottom w:val="none" w:sz="0" w:space="0" w:color="auto"/>
                        <w:right w:val="none" w:sz="0" w:space="0" w:color="auto"/>
                      </w:divBdr>
                    </w:div>
                  </w:divsChild>
                </w:div>
                <w:div w:id="189497171">
                  <w:marLeft w:val="0"/>
                  <w:marRight w:val="0"/>
                  <w:marTop w:val="0"/>
                  <w:marBottom w:val="0"/>
                  <w:divBdr>
                    <w:top w:val="none" w:sz="0" w:space="0" w:color="auto"/>
                    <w:left w:val="none" w:sz="0" w:space="0" w:color="auto"/>
                    <w:bottom w:val="none" w:sz="0" w:space="0" w:color="auto"/>
                    <w:right w:val="none" w:sz="0" w:space="0" w:color="auto"/>
                  </w:divBdr>
                  <w:divsChild>
                    <w:div w:id="1782261529">
                      <w:marLeft w:val="0"/>
                      <w:marRight w:val="0"/>
                      <w:marTop w:val="0"/>
                      <w:marBottom w:val="0"/>
                      <w:divBdr>
                        <w:top w:val="none" w:sz="0" w:space="0" w:color="auto"/>
                        <w:left w:val="none" w:sz="0" w:space="0" w:color="auto"/>
                        <w:bottom w:val="none" w:sz="0" w:space="0" w:color="auto"/>
                        <w:right w:val="none" w:sz="0" w:space="0" w:color="auto"/>
                      </w:divBdr>
                    </w:div>
                  </w:divsChild>
                </w:div>
                <w:div w:id="193078360">
                  <w:marLeft w:val="0"/>
                  <w:marRight w:val="0"/>
                  <w:marTop w:val="0"/>
                  <w:marBottom w:val="0"/>
                  <w:divBdr>
                    <w:top w:val="none" w:sz="0" w:space="0" w:color="auto"/>
                    <w:left w:val="none" w:sz="0" w:space="0" w:color="auto"/>
                    <w:bottom w:val="none" w:sz="0" w:space="0" w:color="auto"/>
                    <w:right w:val="none" w:sz="0" w:space="0" w:color="auto"/>
                  </w:divBdr>
                  <w:divsChild>
                    <w:div w:id="1223063137">
                      <w:marLeft w:val="0"/>
                      <w:marRight w:val="0"/>
                      <w:marTop w:val="0"/>
                      <w:marBottom w:val="0"/>
                      <w:divBdr>
                        <w:top w:val="none" w:sz="0" w:space="0" w:color="auto"/>
                        <w:left w:val="none" w:sz="0" w:space="0" w:color="auto"/>
                        <w:bottom w:val="none" w:sz="0" w:space="0" w:color="auto"/>
                        <w:right w:val="none" w:sz="0" w:space="0" w:color="auto"/>
                      </w:divBdr>
                    </w:div>
                  </w:divsChild>
                </w:div>
                <w:div w:id="195240956">
                  <w:marLeft w:val="0"/>
                  <w:marRight w:val="0"/>
                  <w:marTop w:val="0"/>
                  <w:marBottom w:val="0"/>
                  <w:divBdr>
                    <w:top w:val="none" w:sz="0" w:space="0" w:color="auto"/>
                    <w:left w:val="none" w:sz="0" w:space="0" w:color="auto"/>
                    <w:bottom w:val="none" w:sz="0" w:space="0" w:color="auto"/>
                    <w:right w:val="none" w:sz="0" w:space="0" w:color="auto"/>
                  </w:divBdr>
                  <w:divsChild>
                    <w:div w:id="1088885845">
                      <w:marLeft w:val="0"/>
                      <w:marRight w:val="0"/>
                      <w:marTop w:val="0"/>
                      <w:marBottom w:val="0"/>
                      <w:divBdr>
                        <w:top w:val="none" w:sz="0" w:space="0" w:color="auto"/>
                        <w:left w:val="none" w:sz="0" w:space="0" w:color="auto"/>
                        <w:bottom w:val="none" w:sz="0" w:space="0" w:color="auto"/>
                        <w:right w:val="none" w:sz="0" w:space="0" w:color="auto"/>
                      </w:divBdr>
                    </w:div>
                  </w:divsChild>
                </w:div>
                <w:div w:id="196428001">
                  <w:marLeft w:val="0"/>
                  <w:marRight w:val="0"/>
                  <w:marTop w:val="0"/>
                  <w:marBottom w:val="0"/>
                  <w:divBdr>
                    <w:top w:val="none" w:sz="0" w:space="0" w:color="auto"/>
                    <w:left w:val="none" w:sz="0" w:space="0" w:color="auto"/>
                    <w:bottom w:val="none" w:sz="0" w:space="0" w:color="auto"/>
                    <w:right w:val="none" w:sz="0" w:space="0" w:color="auto"/>
                  </w:divBdr>
                  <w:divsChild>
                    <w:div w:id="1005980977">
                      <w:marLeft w:val="0"/>
                      <w:marRight w:val="0"/>
                      <w:marTop w:val="0"/>
                      <w:marBottom w:val="0"/>
                      <w:divBdr>
                        <w:top w:val="none" w:sz="0" w:space="0" w:color="auto"/>
                        <w:left w:val="none" w:sz="0" w:space="0" w:color="auto"/>
                        <w:bottom w:val="none" w:sz="0" w:space="0" w:color="auto"/>
                        <w:right w:val="none" w:sz="0" w:space="0" w:color="auto"/>
                      </w:divBdr>
                    </w:div>
                  </w:divsChild>
                </w:div>
                <w:div w:id="197207147">
                  <w:marLeft w:val="0"/>
                  <w:marRight w:val="0"/>
                  <w:marTop w:val="0"/>
                  <w:marBottom w:val="0"/>
                  <w:divBdr>
                    <w:top w:val="none" w:sz="0" w:space="0" w:color="auto"/>
                    <w:left w:val="none" w:sz="0" w:space="0" w:color="auto"/>
                    <w:bottom w:val="none" w:sz="0" w:space="0" w:color="auto"/>
                    <w:right w:val="none" w:sz="0" w:space="0" w:color="auto"/>
                  </w:divBdr>
                  <w:divsChild>
                    <w:div w:id="50542586">
                      <w:marLeft w:val="0"/>
                      <w:marRight w:val="0"/>
                      <w:marTop w:val="0"/>
                      <w:marBottom w:val="0"/>
                      <w:divBdr>
                        <w:top w:val="none" w:sz="0" w:space="0" w:color="auto"/>
                        <w:left w:val="none" w:sz="0" w:space="0" w:color="auto"/>
                        <w:bottom w:val="none" w:sz="0" w:space="0" w:color="auto"/>
                        <w:right w:val="none" w:sz="0" w:space="0" w:color="auto"/>
                      </w:divBdr>
                    </w:div>
                  </w:divsChild>
                </w:div>
                <w:div w:id="210461663">
                  <w:marLeft w:val="0"/>
                  <w:marRight w:val="0"/>
                  <w:marTop w:val="0"/>
                  <w:marBottom w:val="0"/>
                  <w:divBdr>
                    <w:top w:val="none" w:sz="0" w:space="0" w:color="auto"/>
                    <w:left w:val="none" w:sz="0" w:space="0" w:color="auto"/>
                    <w:bottom w:val="none" w:sz="0" w:space="0" w:color="auto"/>
                    <w:right w:val="none" w:sz="0" w:space="0" w:color="auto"/>
                  </w:divBdr>
                  <w:divsChild>
                    <w:div w:id="119879898">
                      <w:marLeft w:val="0"/>
                      <w:marRight w:val="0"/>
                      <w:marTop w:val="0"/>
                      <w:marBottom w:val="0"/>
                      <w:divBdr>
                        <w:top w:val="none" w:sz="0" w:space="0" w:color="auto"/>
                        <w:left w:val="none" w:sz="0" w:space="0" w:color="auto"/>
                        <w:bottom w:val="none" w:sz="0" w:space="0" w:color="auto"/>
                        <w:right w:val="none" w:sz="0" w:space="0" w:color="auto"/>
                      </w:divBdr>
                    </w:div>
                  </w:divsChild>
                </w:div>
                <w:div w:id="215706545">
                  <w:marLeft w:val="0"/>
                  <w:marRight w:val="0"/>
                  <w:marTop w:val="0"/>
                  <w:marBottom w:val="0"/>
                  <w:divBdr>
                    <w:top w:val="none" w:sz="0" w:space="0" w:color="auto"/>
                    <w:left w:val="none" w:sz="0" w:space="0" w:color="auto"/>
                    <w:bottom w:val="none" w:sz="0" w:space="0" w:color="auto"/>
                    <w:right w:val="none" w:sz="0" w:space="0" w:color="auto"/>
                  </w:divBdr>
                  <w:divsChild>
                    <w:div w:id="1338777159">
                      <w:marLeft w:val="0"/>
                      <w:marRight w:val="0"/>
                      <w:marTop w:val="0"/>
                      <w:marBottom w:val="0"/>
                      <w:divBdr>
                        <w:top w:val="none" w:sz="0" w:space="0" w:color="auto"/>
                        <w:left w:val="none" w:sz="0" w:space="0" w:color="auto"/>
                        <w:bottom w:val="none" w:sz="0" w:space="0" w:color="auto"/>
                        <w:right w:val="none" w:sz="0" w:space="0" w:color="auto"/>
                      </w:divBdr>
                    </w:div>
                  </w:divsChild>
                </w:div>
                <w:div w:id="217208162">
                  <w:marLeft w:val="0"/>
                  <w:marRight w:val="0"/>
                  <w:marTop w:val="0"/>
                  <w:marBottom w:val="0"/>
                  <w:divBdr>
                    <w:top w:val="none" w:sz="0" w:space="0" w:color="auto"/>
                    <w:left w:val="none" w:sz="0" w:space="0" w:color="auto"/>
                    <w:bottom w:val="none" w:sz="0" w:space="0" w:color="auto"/>
                    <w:right w:val="none" w:sz="0" w:space="0" w:color="auto"/>
                  </w:divBdr>
                  <w:divsChild>
                    <w:div w:id="348457731">
                      <w:marLeft w:val="0"/>
                      <w:marRight w:val="0"/>
                      <w:marTop w:val="0"/>
                      <w:marBottom w:val="0"/>
                      <w:divBdr>
                        <w:top w:val="none" w:sz="0" w:space="0" w:color="auto"/>
                        <w:left w:val="none" w:sz="0" w:space="0" w:color="auto"/>
                        <w:bottom w:val="none" w:sz="0" w:space="0" w:color="auto"/>
                        <w:right w:val="none" w:sz="0" w:space="0" w:color="auto"/>
                      </w:divBdr>
                    </w:div>
                  </w:divsChild>
                </w:div>
                <w:div w:id="220290657">
                  <w:marLeft w:val="0"/>
                  <w:marRight w:val="0"/>
                  <w:marTop w:val="0"/>
                  <w:marBottom w:val="0"/>
                  <w:divBdr>
                    <w:top w:val="none" w:sz="0" w:space="0" w:color="auto"/>
                    <w:left w:val="none" w:sz="0" w:space="0" w:color="auto"/>
                    <w:bottom w:val="none" w:sz="0" w:space="0" w:color="auto"/>
                    <w:right w:val="none" w:sz="0" w:space="0" w:color="auto"/>
                  </w:divBdr>
                  <w:divsChild>
                    <w:div w:id="846864220">
                      <w:marLeft w:val="0"/>
                      <w:marRight w:val="0"/>
                      <w:marTop w:val="0"/>
                      <w:marBottom w:val="0"/>
                      <w:divBdr>
                        <w:top w:val="none" w:sz="0" w:space="0" w:color="auto"/>
                        <w:left w:val="none" w:sz="0" w:space="0" w:color="auto"/>
                        <w:bottom w:val="none" w:sz="0" w:space="0" w:color="auto"/>
                        <w:right w:val="none" w:sz="0" w:space="0" w:color="auto"/>
                      </w:divBdr>
                    </w:div>
                  </w:divsChild>
                </w:div>
                <w:div w:id="225802552">
                  <w:marLeft w:val="0"/>
                  <w:marRight w:val="0"/>
                  <w:marTop w:val="0"/>
                  <w:marBottom w:val="0"/>
                  <w:divBdr>
                    <w:top w:val="none" w:sz="0" w:space="0" w:color="auto"/>
                    <w:left w:val="none" w:sz="0" w:space="0" w:color="auto"/>
                    <w:bottom w:val="none" w:sz="0" w:space="0" w:color="auto"/>
                    <w:right w:val="none" w:sz="0" w:space="0" w:color="auto"/>
                  </w:divBdr>
                  <w:divsChild>
                    <w:div w:id="1328939355">
                      <w:marLeft w:val="0"/>
                      <w:marRight w:val="0"/>
                      <w:marTop w:val="0"/>
                      <w:marBottom w:val="0"/>
                      <w:divBdr>
                        <w:top w:val="none" w:sz="0" w:space="0" w:color="auto"/>
                        <w:left w:val="none" w:sz="0" w:space="0" w:color="auto"/>
                        <w:bottom w:val="none" w:sz="0" w:space="0" w:color="auto"/>
                        <w:right w:val="none" w:sz="0" w:space="0" w:color="auto"/>
                      </w:divBdr>
                    </w:div>
                  </w:divsChild>
                </w:div>
                <w:div w:id="227617099">
                  <w:marLeft w:val="0"/>
                  <w:marRight w:val="0"/>
                  <w:marTop w:val="0"/>
                  <w:marBottom w:val="0"/>
                  <w:divBdr>
                    <w:top w:val="none" w:sz="0" w:space="0" w:color="auto"/>
                    <w:left w:val="none" w:sz="0" w:space="0" w:color="auto"/>
                    <w:bottom w:val="none" w:sz="0" w:space="0" w:color="auto"/>
                    <w:right w:val="none" w:sz="0" w:space="0" w:color="auto"/>
                  </w:divBdr>
                  <w:divsChild>
                    <w:div w:id="518012773">
                      <w:marLeft w:val="0"/>
                      <w:marRight w:val="0"/>
                      <w:marTop w:val="0"/>
                      <w:marBottom w:val="0"/>
                      <w:divBdr>
                        <w:top w:val="none" w:sz="0" w:space="0" w:color="auto"/>
                        <w:left w:val="none" w:sz="0" w:space="0" w:color="auto"/>
                        <w:bottom w:val="none" w:sz="0" w:space="0" w:color="auto"/>
                        <w:right w:val="none" w:sz="0" w:space="0" w:color="auto"/>
                      </w:divBdr>
                    </w:div>
                  </w:divsChild>
                </w:div>
                <w:div w:id="227958389">
                  <w:marLeft w:val="0"/>
                  <w:marRight w:val="0"/>
                  <w:marTop w:val="0"/>
                  <w:marBottom w:val="0"/>
                  <w:divBdr>
                    <w:top w:val="none" w:sz="0" w:space="0" w:color="auto"/>
                    <w:left w:val="none" w:sz="0" w:space="0" w:color="auto"/>
                    <w:bottom w:val="none" w:sz="0" w:space="0" w:color="auto"/>
                    <w:right w:val="none" w:sz="0" w:space="0" w:color="auto"/>
                  </w:divBdr>
                  <w:divsChild>
                    <w:div w:id="1152138558">
                      <w:marLeft w:val="0"/>
                      <w:marRight w:val="0"/>
                      <w:marTop w:val="0"/>
                      <w:marBottom w:val="0"/>
                      <w:divBdr>
                        <w:top w:val="none" w:sz="0" w:space="0" w:color="auto"/>
                        <w:left w:val="none" w:sz="0" w:space="0" w:color="auto"/>
                        <w:bottom w:val="none" w:sz="0" w:space="0" w:color="auto"/>
                        <w:right w:val="none" w:sz="0" w:space="0" w:color="auto"/>
                      </w:divBdr>
                    </w:div>
                  </w:divsChild>
                </w:div>
                <w:div w:id="231426572">
                  <w:marLeft w:val="0"/>
                  <w:marRight w:val="0"/>
                  <w:marTop w:val="0"/>
                  <w:marBottom w:val="0"/>
                  <w:divBdr>
                    <w:top w:val="none" w:sz="0" w:space="0" w:color="auto"/>
                    <w:left w:val="none" w:sz="0" w:space="0" w:color="auto"/>
                    <w:bottom w:val="none" w:sz="0" w:space="0" w:color="auto"/>
                    <w:right w:val="none" w:sz="0" w:space="0" w:color="auto"/>
                  </w:divBdr>
                  <w:divsChild>
                    <w:div w:id="1345277684">
                      <w:marLeft w:val="0"/>
                      <w:marRight w:val="0"/>
                      <w:marTop w:val="0"/>
                      <w:marBottom w:val="0"/>
                      <w:divBdr>
                        <w:top w:val="none" w:sz="0" w:space="0" w:color="auto"/>
                        <w:left w:val="none" w:sz="0" w:space="0" w:color="auto"/>
                        <w:bottom w:val="none" w:sz="0" w:space="0" w:color="auto"/>
                        <w:right w:val="none" w:sz="0" w:space="0" w:color="auto"/>
                      </w:divBdr>
                    </w:div>
                  </w:divsChild>
                </w:div>
                <w:div w:id="233206368">
                  <w:marLeft w:val="0"/>
                  <w:marRight w:val="0"/>
                  <w:marTop w:val="0"/>
                  <w:marBottom w:val="0"/>
                  <w:divBdr>
                    <w:top w:val="none" w:sz="0" w:space="0" w:color="auto"/>
                    <w:left w:val="none" w:sz="0" w:space="0" w:color="auto"/>
                    <w:bottom w:val="none" w:sz="0" w:space="0" w:color="auto"/>
                    <w:right w:val="none" w:sz="0" w:space="0" w:color="auto"/>
                  </w:divBdr>
                  <w:divsChild>
                    <w:div w:id="1197081414">
                      <w:marLeft w:val="0"/>
                      <w:marRight w:val="0"/>
                      <w:marTop w:val="0"/>
                      <w:marBottom w:val="0"/>
                      <w:divBdr>
                        <w:top w:val="none" w:sz="0" w:space="0" w:color="auto"/>
                        <w:left w:val="none" w:sz="0" w:space="0" w:color="auto"/>
                        <w:bottom w:val="none" w:sz="0" w:space="0" w:color="auto"/>
                        <w:right w:val="none" w:sz="0" w:space="0" w:color="auto"/>
                      </w:divBdr>
                    </w:div>
                  </w:divsChild>
                </w:div>
                <w:div w:id="247540964">
                  <w:marLeft w:val="0"/>
                  <w:marRight w:val="0"/>
                  <w:marTop w:val="0"/>
                  <w:marBottom w:val="0"/>
                  <w:divBdr>
                    <w:top w:val="none" w:sz="0" w:space="0" w:color="auto"/>
                    <w:left w:val="none" w:sz="0" w:space="0" w:color="auto"/>
                    <w:bottom w:val="none" w:sz="0" w:space="0" w:color="auto"/>
                    <w:right w:val="none" w:sz="0" w:space="0" w:color="auto"/>
                  </w:divBdr>
                  <w:divsChild>
                    <w:div w:id="1046223527">
                      <w:marLeft w:val="0"/>
                      <w:marRight w:val="0"/>
                      <w:marTop w:val="0"/>
                      <w:marBottom w:val="0"/>
                      <w:divBdr>
                        <w:top w:val="none" w:sz="0" w:space="0" w:color="auto"/>
                        <w:left w:val="none" w:sz="0" w:space="0" w:color="auto"/>
                        <w:bottom w:val="none" w:sz="0" w:space="0" w:color="auto"/>
                        <w:right w:val="none" w:sz="0" w:space="0" w:color="auto"/>
                      </w:divBdr>
                    </w:div>
                  </w:divsChild>
                </w:div>
                <w:div w:id="255864335">
                  <w:marLeft w:val="0"/>
                  <w:marRight w:val="0"/>
                  <w:marTop w:val="0"/>
                  <w:marBottom w:val="0"/>
                  <w:divBdr>
                    <w:top w:val="none" w:sz="0" w:space="0" w:color="auto"/>
                    <w:left w:val="none" w:sz="0" w:space="0" w:color="auto"/>
                    <w:bottom w:val="none" w:sz="0" w:space="0" w:color="auto"/>
                    <w:right w:val="none" w:sz="0" w:space="0" w:color="auto"/>
                  </w:divBdr>
                  <w:divsChild>
                    <w:div w:id="1397975982">
                      <w:marLeft w:val="0"/>
                      <w:marRight w:val="0"/>
                      <w:marTop w:val="0"/>
                      <w:marBottom w:val="0"/>
                      <w:divBdr>
                        <w:top w:val="none" w:sz="0" w:space="0" w:color="auto"/>
                        <w:left w:val="none" w:sz="0" w:space="0" w:color="auto"/>
                        <w:bottom w:val="none" w:sz="0" w:space="0" w:color="auto"/>
                        <w:right w:val="none" w:sz="0" w:space="0" w:color="auto"/>
                      </w:divBdr>
                    </w:div>
                  </w:divsChild>
                </w:div>
                <w:div w:id="258754524">
                  <w:marLeft w:val="0"/>
                  <w:marRight w:val="0"/>
                  <w:marTop w:val="0"/>
                  <w:marBottom w:val="0"/>
                  <w:divBdr>
                    <w:top w:val="none" w:sz="0" w:space="0" w:color="auto"/>
                    <w:left w:val="none" w:sz="0" w:space="0" w:color="auto"/>
                    <w:bottom w:val="none" w:sz="0" w:space="0" w:color="auto"/>
                    <w:right w:val="none" w:sz="0" w:space="0" w:color="auto"/>
                  </w:divBdr>
                  <w:divsChild>
                    <w:div w:id="853109384">
                      <w:marLeft w:val="0"/>
                      <w:marRight w:val="0"/>
                      <w:marTop w:val="0"/>
                      <w:marBottom w:val="0"/>
                      <w:divBdr>
                        <w:top w:val="none" w:sz="0" w:space="0" w:color="auto"/>
                        <w:left w:val="none" w:sz="0" w:space="0" w:color="auto"/>
                        <w:bottom w:val="none" w:sz="0" w:space="0" w:color="auto"/>
                        <w:right w:val="none" w:sz="0" w:space="0" w:color="auto"/>
                      </w:divBdr>
                    </w:div>
                  </w:divsChild>
                </w:div>
                <w:div w:id="260768286">
                  <w:marLeft w:val="0"/>
                  <w:marRight w:val="0"/>
                  <w:marTop w:val="0"/>
                  <w:marBottom w:val="0"/>
                  <w:divBdr>
                    <w:top w:val="none" w:sz="0" w:space="0" w:color="auto"/>
                    <w:left w:val="none" w:sz="0" w:space="0" w:color="auto"/>
                    <w:bottom w:val="none" w:sz="0" w:space="0" w:color="auto"/>
                    <w:right w:val="none" w:sz="0" w:space="0" w:color="auto"/>
                  </w:divBdr>
                  <w:divsChild>
                    <w:div w:id="21833271">
                      <w:marLeft w:val="0"/>
                      <w:marRight w:val="0"/>
                      <w:marTop w:val="0"/>
                      <w:marBottom w:val="0"/>
                      <w:divBdr>
                        <w:top w:val="none" w:sz="0" w:space="0" w:color="auto"/>
                        <w:left w:val="none" w:sz="0" w:space="0" w:color="auto"/>
                        <w:bottom w:val="none" w:sz="0" w:space="0" w:color="auto"/>
                        <w:right w:val="none" w:sz="0" w:space="0" w:color="auto"/>
                      </w:divBdr>
                    </w:div>
                  </w:divsChild>
                </w:div>
                <w:div w:id="279066420">
                  <w:marLeft w:val="0"/>
                  <w:marRight w:val="0"/>
                  <w:marTop w:val="0"/>
                  <w:marBottom w:val="0"/>
                  <w:divBdr>
                    <w:top w:val="none" w:sz="0" w:space="0" w:color="auto"/>
                    <w:left w:val="none" w:sz="0" w:space="0" w:color="auto"/>
                    <w:bottom w:val="none" w:sz="0" w:space="0" w:color="auto"/>
                    <w:right w:val="none" w:sz="0" w:space="0" w:color="auto"/>
                  </w:divBdr>
                  <w:divsChild>
                    <w:div w:id="1685670380">
                      <w:marLeft w:val="0"/>
                      <w:marRight w:val="0"/>
                      <w:marTop w:val="0"/>
                      <w:marBottom w:val="0"/>
                      <w:divBdr>
                        <w:top w:val="none" w:sz="0" w:space="0" w:color="auto"/>
                        <w:left w:val="none" w:sz="0" w:space="0" w:color="auto"/>
                        <w:bottom w:val="none" w:sz="0" w:space="0" w:color="auto"/>
                        <w:right w:val="none" w:sz="0" w:space="0" w:color="auto"/>
                      </w:divBdr>
                    </w:div>
                  </w:divsChild>
                </w:div>
                <w:div w:id="280770536">
                  <w:marLeft w:val="0"/>
                  <w:marRight w:val="0"/>
                  <w:marTop w:val="0"/>
                  <w:marBottom w:val="0"/>
                  <w:divBdr>
                    <w:top w:val="none" w:sz="0" w:space="0" w:color="auto"/>
                    <w:left w:val="none" w:sz="0" w:space="0" w:color="auto"/>
                    <w:bottom w:val="none" w:sz="0" w:space="0" w:color="auto"/>
                    <w:right w:val="none" w:sz="0" w:space="0" w:color="auto"/>
                  </w:divBdr>
                  <w:divsChild>
                    <w:div w:id="341051743">
                      <w:marLeft w:val="0"/>
                      <w:marRight w:val="0"/>
                      <w:marTop w:val="0"/>
                      <w:marBottom w:val="0"/>
                      <w:divBdr>
                        <w:top w:val="none" w:sz="0" w:space="0" w:color="auto"/>
                        <w:left w:val="none" w:sz="0" w:space="0" w:color="auto"/>
                        <w:bottom w:val="none" w:sz="0" w:space="0" w:color="auto"/>
                        <w:right w:val="none" w:sz="0" w:space="0" w:color="auto"/>
                      </w:divBdr>
                    </w:div>
                  </w:divsChild>
                </w:div>
                <w:div w:id="285627497">
                  <w:marLeft w:val="0"/>
                  <w:marRight w:val="0"/>
                  <w:marTop w:val="0"/>
                  <w:marBottom w:val="0"/>
                  <w:divBdr>
                    <w:top w:val="none" w:sz="0" w:space="0" w:color="auto"/>
                    <w:left w:val="none" w:sz="0" w:space="0" w:color="auto"/>
                    <w:bottom w:val="none" w:sz="0" w:space="0" w:color="auto"/>
                    <w:right w:val="none" w:sz="0" w:space="0" w:color="auto"/>
                  </w:divBdr>
                  <w:divsChild>
                    <w:div w:id="477697239">
                      <w:marLeft w:val="0"/>
                      <w:marRight w:val="0"/>
                      <w:marTop w:val="0"/>
                      <w:marBottom w:val="0"/>
                      <w:divBdr>
                        <w:top w:val="none" w:sz="0" w:space="0" w:color="auto"/>
                        <w:left w:val="none" w:sz="0" w:space="0" w:color="auto"/>
                        <w:bottom w:val="none" w:sz="0" w:space="0" w:color="auto"/>
                        <w:right w:val="none" w:sz="0" w:space="0" w:color="auto"/>
                      </w:divBdr>
                    </w:div>
                  </w:divsChild>
                </w:div>
                <w:div w:id="289746413">
                  <w:marLeft w:val="0"/>
                  <w:marRight w:val="0"/>
                  <w:marTop w:val="0"/>
                  <w:marBottom w:val="0"/>
                  <w:divBdr>
                    <w:top w:val="none" w:sz="0" w:space="0" w:color="auto"/>
                    <w:left w:val="none" w:sz="0" w:space="0" w:color="auto"/>
                    <w:bottom w:val="none" w:sz="0" w:space="0" w:color="auto"/>
                    <w:right w:val="none" w:sz="0" w:space="0" w:color="auto"/>
                  </w:divBdr>
                  <w:divsChild>
                    <w:div w:id="665788579">
                      <w:marLeft w:val="0"/>
                      <w:marRight w:val="0"/>
                      <w:marTop w:val="0"/>
                      <w:marBottom w:val="0"/>
                      <w:divBdr>
                        <w:top w:val="none" w:sz="0" w:space="0" w:color="auto"/>
                        <w:left w:val="none" w:sz="0" w:space="0" w:color="auto"/>
                        <w:bottom w:val="none" w:sz="0" w:space="0" w:color="auto"/>
                        <w:right w:val="none" w:sz="0" w:space="0" w:color="auto"/>
                      </w:divBdr>
                    </w:div>
                  </w:divsChild>
                </w:div>
                <w:div w:id="292443299">
                  <w:marLeft w:val="0"/>
                  <w:marRight w:val="0"/>
                  <w:marTop w:val="0"/>
                  <w:marBottom w:val="0"/>
                  <w:divBdr>
                    <w:top w:val="none" w:sz="0" w:space="0" w:color="auto"/>
                    <w:left w:val="none" w:sz="0" w:space="0" w:color="auto"/>
                    <w:bottom w:val="none" w:sz="0" w:space="0" w:color="auto"/>
                    <w:right w:val="none" w:sz="0" w:space="0" w:color="auto"/>
                  </w:divBdr>
                  <w:divsChild>
                    <w:div w:id="919295586">
                      <w:marLeft w:val="0"/>
                      <w:marRight w:val="0"/>
                      <w:marTop w:val="0"/>
                      <w:marBottom w:val="0"/>
                      <w:divBdr>
                        <w:top w:val="none" w:sz="0" w:space="0" w:color="auto"/>
                        <w:left w:val="none" w:sz="0" w:space="0" w:color="auto"/>
                        <w:bottom w:val="none" w:sz="0" w:space="0" w:color="auto"/>
                        <w:right w:val="none" w:sz="0" w:space="0" w:color="auto"/>
                      </w:divBdr>
                    </w:div>
                  </w:divsChild>
                </w:div>
                <w:div w:id="294406515">
                  <w:marLeft w:val="0"/>
                  <w:marRight w:val="0"/>
                  <w:marTop w:val="0"/>
                  <w:marBottom w:val="0"/>
                  <w:divBdr>
                    <w:top w:val="none" w:sz="0" w:space="0" w:color="auto"/>
                    <w:left w:val="none" w:sz="0" w:space="0" w:color="auto"/>
                    <w:bottom w:val="none" w:sz="0" w:space="0" w:color="auto"/>
                    <w:right w:val="none" w:sz="0" w:space="0" w:color="auto"/>
                  </w:divBdr>
                  <w:divsChild>
                    <w:div w:id="1408111791">
                      <w:marLeft w:val="0"/>
                      <w:marRight w:val="0"/>
                      <w:marTop w:val="0"/>
                      <w:marBottom w:val="0"/>
                      <w:divBdr>
                        <w:top w:val="none" w:sz="0" w:space="0" w:color="auto"/>
                        <w:left w:val="none" w:sz="0" w:space="0" w:color="auto"/>
                        <w:bottom w:val="none" w:sz="0" w:space="0" w:color="auto"/>
                        <w:right w:val="none" w:sz="0" w:space="0" w:color="auto"/>
                      </w:divBdr>
                    </w:div>
                  </w:divsChild>
                </w:div>
                <w:div w:id="298070680">
                  <w:marLeft w:val="0"/>
                  <w:marRight w:val="0"/>
                  <w:marTop w:val="0"/>
                  <w:marBottom w:val="0"/>
                  <w:divBdr>
                    <w:top w:val="none" w:sz="0" w:space="0" w:color="auto"/>
                    <w:left w:val="none" w:sz="0" w:space="0" w:color="auto"/>
                    <w:bottom w:val="none" w:sz="0" w:space="0" w:color="auto"/>
                    <w:right w:val="none" w:sz="0" w:space="0" w:color="auto"/>
                  </w:divBdr>
                  <w:divsChild>
                    <w:div w:id="68624356">
                      <w:marLeft w:val="0"/>
                      <w:marRight w:val="0"/>
                      <w:marTop w:val="0"/>
                      <w:marBottom w:val="0"/>
                      <w:divBdr>
                        <w:top w:val="none" w:sz="0" w:space="0" w:color="auto"/>
                        <w:left w:val="none" w:sz="0" w:space="0" w:color="auto"/>
                        <w:bottom w:val="none" w:sz="0" w:space="0" w:color="auto"/>
                        <w:right w:val="none" w:sz="0" w:space="0" w:color="auto"/>
                      </w:divBdr>
                    </w:div>
                  </w:divsChild>
                </w:div>
                <w:div w:id="299965348">
                  <w:marLeft w:val="0"/>
                  <w:marRight w:val="0"/>
                  <w:marTop w:val="0"/>
                  <w:marBottom w:val="0"/>
                  <w:divBdr>
                    <w:top w:val="none" w:sz="0" w:space="0" w:color="auto"/>
                    <w:left w:val="none" w:sz="0" w:space="0" w:color="auto"/>
                    <w:bottom w:val="none" w:sz="0" w:space="0" w:color="auto"/>
                    <w:right w:val="none" w:sz="0" w:space="0" w:color="auto"/>
                  </w:divBdr>
                  <w:divsChild>
                    <w:div w:id="1600675143">
                      <w:marLeft w:val="0"/>
                      <w:marRight w:val="0"/>
                      <w:marTop w:val="0"/>
                      <w:marBottom w:val="0"/>
                      <w:divBdr>
                        <w:top w:val="none" w:sz="0" w:space="0" w:color="auto"/>
                        <w:left w:val="none" w:sz="0" w:space="0" w:color="auto"/>
                        <w:bottom w:val="none" w:sz="0" w:space="0" w:color="auto"/>
                        <w:right w:val="none" w:sz="0" w:space="0" w:color="auto"/>
                      </w:divBdr>
                    </w:div>
                  </w:divsChild>
                </w:div>
                <w:div w:id="302390525">
                  <w:marLeft w:val="0"/>
                  <w:marRight w:val="0"/>
                  <w:marTop w:val="0"/>
                  <w:marBottom w:val="0"/>
                  <w:divBdr>
                    <w:top w:val="none" w:sz="0" w:space="0" w:color="auto"/>
                    <w:left w:val="none" w:sz="0" w:space="0" w:color="auto"/>
                    <w:bottom w:val="none" w:sz="0" w:space="0" w:color="auto"/>
                    <w:right w:val="none" w:sz="0" w:space="0" w:color="auto"/>
                  </w:divBdr>
                  <w:divsChild>
                    <w:div w:id="1490058836">
                      <w:marLeft w:val="0"/>
                      <w:marRight w:val="0"/>
                      <w:marTop w:val="0"/>
                      <w:marBottom w:val="0"/>
                      <w:divBdr>
                        <w:top w:val="none" w:sz="0" w:space="0" w:color="auto"/>
                        <w:left w:val="none" w:sz="0" w:space="0" w:color="auto"/>
                        <w:bottom w:val="none" w:sz="0" w:space="0" w:color="auto"/>
                        <w:right w:val="none" w:sz="0" w:space="0" w:color="auto"/>
                      </w:divBdr>
                    </w:div>
                  </w:divsChild>
                </w:div>
                <w:div w:id="311177329">
                  <w:marLeft w:val="0"/>
                  <w:marRight w:val="0"/>
                  <w:marTop w:val="0"/>
                  <w:marBottom w:val="0"/>
                  <w:divBdr>
                    <w:top w:val="none" w:sz="0" w:space="0" w:color="auto"/>
                    <w:left w:val="none" w:sz="0" w:space="0" w:color="auto"/>
                    <w:bottom w:val="none" w:sz="0" w:space="0" w:color="auto"/>
                    <w:right w:val="none" w:sz="0" w:space="0" w:color="auto"/>
                  </w:divBdr>
                  <w:divsChild>
                    <w:div w:id="1194533911">
                      <w:marLeft w:val="0"/>
                      <w:marRight w:val="0"/>
                      <w:marTop w:val="0"/>
                      <w:marBottom w:val="0"/>
                      <w:divBdr>
                        <w:top w:val="none" w:sz="0" w:space="0" w:color="auto"/>
                        <w:left w:val="none" w:sz="0" w:space="0" w:color="auto"/>
                        <w:bottom w:val="none" w:sz="0" w:space="0" w:color="auto"/>
                        <w:right w:val="none" w:sz="0" w:space="0" w:color="auto"/>
                      </w:divBdr>
                    </w:div>
                  </w:divsChild>
                </w:div>
                <w:div w:id="312106145">
                  <w:marLeft w:val="0"/>
                  <w:marRight w:val="0"/>
                  <w:marTop w:val="0"/>
                  <w:marBottom w:val="0"/>
                  <w:divBdr>
                    <w:top w:val="none" w:sz="0" w:space="0" w:color="auto"/>
                    <w:left w:val="none" w:sz="0" w:space="0" w:color="auto"/>
                    <w:bottom w:val="none" w:sz="0" w:space="0" w:color="auto"/>
                    <w:right w:val="none" w:sz="0" w:space="0" w:color="auto"/>
                  </w:divBdr>
                  <w:divsChild>
                    <w:div w:id="1128202300">
                      <w:marLeft w:val="0"/>
                      <w:marRight w:val="0"/>
                      <w:marTop w:val="0"/>
                      <w:marBottom w:val="0"/>
                      <w:divBdr>
                        <w:top w:val="none" w:sz="0" w:space="0" w:color="auto"/>
                        <w:left w:val="none" w:sz="0" w:space="0" w:color="auto"/>
                        <w:bottom w:val="none" w:sz="0" w:space="0" w:color="auto"/>
                        <w:right w:val="none" w:sz="0" w:space="0" w:color="auto"/>
                      </w:divBdr>
                    </w:div>
                  </w:divsChild>
                </w:div>
                <w:div w:id="312684786">
                  <w:marLeft w:val="0"/>
                  <w:marRight w:val="0"/>
                  <w:marTop w:val="0"/>
                  <w:marBottom w:val="0"/>
                  <w:divBdr>
                    <w:top w:val="none" w:sz="0" w:space="0" w:color="auto"/>
                    <w:left w:val="none" w:sz="0" w:space="0" w:color="auto"/>
                    <w:bottom w:val="none" w:sz="0" w:space="0" w:color="auto"/>
                    <w:right w:val="none" w:sz="0" w:space="0" w:color="auto"/>
                  </w:divBdr>
                  <w:divsChild>
                    <w:div w:id="1415785766">
                      <w:marLeft w:val="0"/>
                      <w:marRight w:val="0"/>
                      <w:marTop w:val="0"/>
                      <w:marBottom w:val="0"/>
                      <w:divBdr>
                        <w:top w:val="none" w:sz="0" w:space="0" w:color="auto"/>
                        <w:left w:val="none" w:sz="0" w:space="0" w:color="auto"/>
                        <w:bottom w:val="none" w:sz="0" w:space="0" w:color="auto"/>
                        <w:right w:val="none" w:sz="0" w:space="0" w:color="auto"/>
                      </w:divBdr>
                    </w:div>
                  </w:divsChild>
                </w:div>
                <w:div w:id="321274943">
                  <w:marLeft w:val="0"/>
                  <w:marRight w:val="0"/>
                  <w:marTop w:val="0"/>
                  <w:marBottom w:val="0"/>
                  <w:divBdr>
                    <w:top w:val="none" w:sz="0" w:space="0" w:color="auto"/>
                    <w:left w:val="none" w:sz="0" w:space="0" w:color="auto"/>
                    <w:bottom w:val="none" w:sz="0" w:space="0" w:color="auto"/>
                    <w:right w:val="none" w:sz="0" w:space="0" w:color="auto"/>
                  </w:divBdr>
                  <w:divsChild>
                    <w:div w:id="1643727978">
                      <w:marLeft w:val="0"/>
                      <w:marRight w:val="0"/>
                      <w:marTop w:val="0"/>
                      <w:marBottom w:val="0"/>
                      <w:divBdr>
                        <w:top w:val="none" w:sz="0" w:space="0" w:color="auto"/>
                        <w:left w:val="none" w:sz="0" w:space="0" w:color="auto"/>
                        <w:bottom w:val="none" w:sz="0" w:space="0" w:color="auto"/>
                        <w:right w:val="none" w:sz="0" w:space="0" w:color="auto"/>
                      </w:divBdr>
                    </w:div>
                  </w:divsChild>
                </w:div>
                <w:div w:id="332756427">
                  <w:marLeft w:val="0"/>
                  <w:marRight w:val="0"/>
                  <w:marTop w:val="0"/>
                  <w:marBottom w:val="0"/>
                  <w:divBdr>
                    <w:top w:val="none" w:sz="0" w:space="0" w:color="auto"/>
                    <w:left w:val="none" w:sz="0" w:space="0" w:color="auto"/>
                    <w:bottom w:val="none" w:sz="0" w:space="0" w:color="auto"/>
                    <w:right w:val="none" w:sz="0" w:space="0" w:color="auto"/>
                  </w:divBdr>
                  <w:divsChild>
                    <w:div w:id="562718157">
                      <w:marLeft w:val="0"/>
                      <w:marRight w:val="0"/>
                      <w:marTop w:val="0"/>
                      <w:marBottom w:val="0"/>
                      <w:divBdr>
                        <w:top w:val="none" w:sz="0" w:space="0" w:color="auto"/>
                        <w:left w:val="none" w:sz="0" w:space="0" w:color="auto"/>
                        <w:bottom w:val="none" w:sz="0" w:space="0" w:color="auto"/>
                        <w:right w:val="none" w:sz="0" w:space="0" w:color="auto"/>
                      </w:divBdr>
                    </w:div>
                  </w:divsChild>
                </w:div>
                <w:div w:id="336159680">
                  <w:marLeft w:val="0"/>
                  <w:marRight w:val="0"/>
                  <w:marTop w:val="0"/>
                  <w:marBottom w:val="0"/>
                  <w:divBdr>
                    <w:top w:val="none" w:sz="0" w:space="0" w:color="auto"/>
                    <w:left w:val="none" w:sz="0" w:space="0" w:color="auto"/>
                    <w:bottom w:val="none" w:sz="0" w:space="0" w:color="auto"/>
                    <w:right w:val="none" w:sz="0" w:space="0" w:color="auto"/>
                  </w:divBdr>
                  <w:divsChild>
                    <w:div w:id="816143987">
                      <w:marLeft w:val="0"/>
                      <w:marRight w:val="0"/>
                      <w:marTop w:val="0"/>
                      <w:marBottom w:val="0"/>
                      <w:divBdr>
                        <w:top w:val="none" w:sz="0" w:space="0" w:color="auto"/>
                        <w:left w:val="none" w:sz="0" w:space="0" w:color="auto"/>
                        <w:bottom w:val="none" w:sz="0" w:space="0" w:color="auto"/>
                        <w:right w:val="none" w:sz="0" w:space="0" w:color="auto"/>
                      </w:divBdr>
                    </w:div>
                  </w:divsChild>
                </w:div>
                <w:div w:id="340859350">
                  <w:marLeft w:val="0"/>
                  <w:marRight w:val="0"/>
                  <w:marTop w:val="0"/>
                  <w:marBottom w:val="0"/>
                  <w:divBdr>
                    <w:top w:val="none" w:sz="0" w:space="0" w:color="auto"/>
                    <w:left w:val="none" w:sz="0" w:space="0" w:color="auto"/>
                    <w:bottom w:val="none" w:sz="0" w:space="0" w:color="auto"/>
                    <w:right w:val="none" w:sz="0" w:space="0" w:color="auto"/>
                  </w:divBdr>
                  <w:divsChild>
                    <w:div w:id="1707369222">
                      <w:marLeft w:val="0"/>
                      <w:marRight w:val="0"/>
                      <w:marTop w:val="0"/>
                      <w:marBottom w:val="0"/>
                      <w:divBdr>
                        <w:top w:val="none" w:sz="0" w:space="0" w:color="auto"/>
                        <w:left w:val="none" w:sz="0" w:space="0" w:color="auto"/>
                        <w:bottom w:val="none" w:sz="0" w:space="0" w:color="auto"/>
                        <w:right w:val="none" w:sz="0" w:space="0" w:color="auto"/>
                      </w:divBdr>
                    </w:div>
                  </w:divsChild>
                </w:div>
                <w:div w:id="341206647">
                  <w:marLeft w:val="0"/>
                  <w:marRight w:val="0"/>
                  <w:marTop w:val="0"/>
                  <w:marBottom w:val="0"/>
                  <w:divBdr>
                    <w:top w:val="none" w:sz="0" w:space="0" w:color="auto"/>
                    <w:left w:val="none" w:sz="0" w:space="0" w:color="auto"/>
                    <w:bottom w:val="none" w:sz="0" w:space="0" w:color="auto"/>
                    <w:right w:val="none" w:sz="0" w:space="0" w:color="auto"/>
                  </w:divBdr>
                  <w:divsChild>
                    <w:div w:id="781461424">
                      <w:marLeft w:val="0"/>
                      <w:marRight w:val="0"/>
                      <w:marTop w:val="0"/>
                      <w:marBottom w:val="0"/>
                      <w:divBdr>
                        <w:top w:val="none" w:sz="0" w:space="0" w:color="auto"/>
                        <w:left w:val="none" w:sz="0" w:space="0" w:color="auto"/>
                        <w:bottom w:val="none" w:sz="0" w:space="0" w:color="auto"/>
                        <w:right w:val="none" w:sz="0" w:space="0" w:color="auto"/>
                      </w:divBdr>
                    </w:div>
                  </w:divsChild>
                </w:div>
                <w:div w:id="343215340">
                  <w:marLeft w:val="0"/>
                  <w:marRight w:val="0"/>
                  <w:marTop w:val="0"/>
                  <w:marBottom w:val="0"/>
                  <w:divBdr>
                    <w:top w:val="none" w:sz="0" w:space="0" w:color="auto"/>
                    <w:left w:val="none" w:sz="0" w:space="0" w:color="auto"/>
                    <w:bottom w:val="none" w:sz="0" w:space="0" w:color="auto"/>
                    <w:right w:val="none" w:sz="0" w:space="0" w:color="auto"/>
                  </w:divBdr>
                  <w:divsChild>
                    <w:div w:id="2117484415">
                      <w:marLeft w:val="0"/>
                      <w:marRight w:val="0"/>
                      <w:marTop w:val="0"/>
                      <w:marBottom w:val="0"/>
                      <w:divBdr>
                        <w:top w:val="none" w:sz="0" w:space="0" w:color="auto"/>
                        <w:left w:val="none" w:sz="0" w:space="0" w:color="auto"/>
                        <w:bottom w:val="none" w:sz="0" w:space="0" w:color="auto"/>
                        <w:right w:val="none" w:sz="0" w:space="0" w:color="auto"/>
                      </w:divBdr>
                    </w:div>
                  </w:divsChild>
                </w:div>
                <w:div w:id="347953521">
                  <w:marLeft w:val="0"/>
                  <w:marRight w:val="0"/>
                  <w:marTop w:val="0"/>
                  <w:marBottom w:val="0"/>
                  <w:divBdr>
                    <w:top w:val="none" w:sz="0" w:space="0" w:color="auto"/>
                    <w:left w:val="none" w:sz="0" w:space="0" w:color="auto"/>
                    <w:bottom w:val="none" w:sz="0" w:space="0" w:color="auto"/>
                    <w:right w:val="none" w:sz="0" w:space="0" w:color="auto"/>
                  </w:divBdr>
                  <w:divsChild>
                    <w:div w:id="1155990095">
                      <w:marLeft w:val="0"/>
                      <w:marRight w:val="0"/>
                      <w:marTop w:val="0"/>
                      <w:marBottom w:val="0"/>
                      <w:divBdr>
                        <w:top w:val="none" w:sz="0" w:space="0" w:color="auto"/>
                        <w:left w:val="none" w:sz="0" w:space="0" w:color="auto"/>
                        <w:bottom w:val="none" w:sz="0" w:space="0" w:color="auto"/>
                        <w:right w:val="none" w:sz="0" w:space="0" w:color="auto"/>
                      </w:divBdr>
                    </w:div>
                  </w:divsChild>
                </w:div>
                <w:div w:id="351882833">
                  <w:marLeft w:val="0"/>
                  <w:marRight w:val="0"/>
                  <w:marTop w:val="0"/>
                  <w:marBottom w:val="0"/>
                  <w:divBdr>
                    <w:top w:val="none" w:sz="0" w:space="0" w:color="auto"/>
                    <w:left w:val="none" w:sz="0" w:space="0" w:color="auto"/>
                    <w:bottom w:val="none" w:sz="0" w:space="0" w:color="auto"/>
                    <w:right w:val="none" w:sz="0" w:space="0" w:color="auto"/>
                  </w:divBdr>
                  <w:divsChild>
                    <w:div w:id="1115103188">
                      <w:marLeft w:val="0"/>
                      <w:marRight w:val="0"/>
                      <w:marTop w:val="0"/>
                      <w:marBottom w:val="0"/>
                      <w:divBdr>
                        <w:top w:val="none" w:sz="0" w:space="0" w:color="auto"/>
                        <w:left w:val="none" w:sz="0" w:space="0" w:color="auto"/>
                        <w:bottom w:val="none" w:sz="0" w:space="0" w:color="auto"/>
                        <w:right w:val="none" w:sz="0" w:space="0" w:color="auto"/>
                      </w:divBdr>
                    </w:div>
                  </w:divsChild>
                </w:div>
                <w:div w:id="356736905">
                  <w:marLeft w:val="0"/>
                  <w:marRight w:val="0"/>
                  <w:marTop w:val="0"/>
                  <w:marBottom w:val="0"/>
                  <w:divBdr>
                    <w:top w:val="none" w:sz="0" w:space="0" w:color="auto"/>
                    <w:left w:val="none" w:sz="0" w:space="0" w:color="auto"/>
                    <w:bottom w:val="none" w:sz="0" w:space="0" w:color="auto"/>
                    <w:right w:val="none" w:sz="0" w:space="0" w:color="auto"/>
                  </w:divBdr>
                  <w:divsChild>
                    <w:div w:id="904030376">
                      <w:marLeft w:val="0"/>
                      <w:marRight w:val="0"/>
                      <w:marTop w:val="0"/>
                      <w:marBottom w:val="0"/>
                      <w:divBdr>
                        <w:top w:val="none" w:sz="0" w:space="0" w:color="auto"/>
                        <w:left w:val="none" w:sz="0" w:space="0" w:color="auto"/>
                        <w:bottom w:val="none" w:sz="0" w:space="0" w:color="auto"/>
                        <w:right w:val="none" w:sz="0" w:space="0" w:color="auto"/>
                      </w:divBdr>
                    </w:div>
                  </w:divsChild>
                </w:div>
                <w:div w:id="368649444">
                  <w:marLeft w:val="0"/>
                  <w:marRight w:val="0"/>
                  <w:marTop w:val="0"/>
                  <w:marBottom w:val="0"/>
                  <w:divBdr>
                    <w:top w:val="none" w:sz="0" w:space="0" w:color="auto"/>
                    <w:left w:val="none" w:sz="0" w:space="0" w:color="auto"/>
                    <w:bottom w:val="none" w:sz="0" w:space="0" w:color="auto"/>
                    <w:right w:val="none" w:sz="0" w:space="0" w:color="auto"/>
                  </w:divBdr>
                  <w:divsChild>
                    <w:div w:id="1279217613">
                      <w:marLeft w:val="0"/>
                      <w:marRight w:val="0"/>
                      <w:marTop w:val="0"/>
                      <w:marBottom w:val="0"/>
                      <w:divBdr>
                        <w:top w:val="none" w:sz="0" w:space="0" w:color="auto"/>
                        <w:left w:val="none" w:sz="0" w:space="0" w:color="auto"/>
                        <w:bottom w:val="none" w:sz="0" w:space="0" w:color="auto"/>
                        <w:right w:val="none" w:sz="0" w:space="0" w:color="auto"/>
                      </w:divBdr>
                    </w:div>
                  </w:divsChild>
                </w:div>
                <w:div w:id="369182409">
                  <w:marLeft w:val="0"/>
                  <w:marRight w:val="0"/>
                  <w:marTop w:val="0"/>
                  <w:marBottom w:val="0"/>
                  <w:divBdr>
                    <w:top w:val="none" w:sz="0" w:space="0" w:color="auto"/>
                    <w:left w:val="none" w:sz="0" w:space="0" w:color="auto"/>
                    <w:bottom w:val="none" w:sz="0" w:space="0" w:color="auto"/>
                    <w:right w:val="none" w:sz="0" w:space="0" w:color="auto"/>
                  </w:divBdr>
                  <w:divsChild>
                    <w:div w:id="1309703791">
                      <w:marLeft w:val="0"/>
                      <w:marRight w:val="0"/>
                      <w:marTop w:val="0"/>
                      <w:marBottom w:val="0"/>
                      <w:divBdr>
                        <w:top w:val="none" w:sz="0" w:space="0" w:color="auto"/>
                        <w:left w:val="none" w:sz="0" w:space="0" w:color="auto"/>
                        <w:bottom w:val="none" w:sz="0" w:space="0" w:color="auto"/>
                        <w:right w:val="none" w:sz="0" w:space="0" w:color="auto"/>
                      </w:divBdr>
                    </w:div>
                  </w:divsChild>
                </w:div>
                <w:div w:id="371154353">
                  <w:marLeft w:val="0"/>
                  <w:marRight w:val="0"/>
                  <w:marTop w:val="0"/>
                  <w:marBottom w:val="0"/>
                  <w:divBdr>
                    <w:top w:val="none" w:sz="0" w:space="0" w:color="auto"/>
                    <w:left w:val="none" w:sz="0" w:space="0" w:color="auto"/>
                    <w:bottom w:val="none" w:sz="0" w:space="0" w:color="auto"/>
                    <w:right w:val="none" w:sz="0" w:space="0" w:color="auto"/>
                  </w:divBdr>
                  <w:divsChild>
                    <w:div w:id="188302134">
                      <w:marLeft w:val="0"/>
                      <w:marRight w:val="0"/>
                      <w:marTop w:val="0"/>
                      <w:marBottom w:val="0"/>
                      <w:divBdr>
                        <w:top w:val="none" w:sz="0" w:space="0" w:color="auto"/>
                        <w:left w:val="none" w:sz="0" w:space="0" w:color="auto"/>
                        <w:bottom w:val="none" w:sz="0" w:space="0" w:color="auto"/>
                        <w:right w:val="none" w:sz="0" w:space="0" w:color="auto"/>
                      </w:divBdr>
                    </w:div>
                  </w:divsChild>
                </w:div>
                <w:div w:id="378744637">
                  <w:marLeft w:val="0"/>
                  <w:marRight w:val="0"/>
                  <w:marTop w:val="0"/>
                  <w:marBottom w:val="0"/>
                  <w:divBdr>
                    <w:top w:val="none" w:sz="0" w:space="0" w:color="auto"/>
                    <w:left w:val="none" w:sz="0" w:space="0" w:color="auto"/>
                    <w:bottom w:val="none" w:sz="0" w:space="0" w:color="auto"/>
                    <w:right w:val="none" w:sz="0" w:space="0" w:color="auto"/>
                  </w:divBdr>
                  <w:divsChild>
                    <w:div w:id="1218468751">
                      <w:marLeft w:val="0"/>
                      <w:marRight w:val="0"/>
                      <w:marTop w:val="0"/>
                      <w:marBottom w:val="0"/>
                      <w:divBdr>
                        <w:top w:val="none" w:sz="0" w:space="0" w:color="auto"/>
                        <w:left w:val="none" w:sz="0" w:space="0" w:color="auto"/>
                        <w:bottom w:val="none" w:sz="0" w:space="0" w:color="auto"/>
                        <w:right w:val="none" w:sz="0" w:space="0" w:color="auto"/>
                      </w:divBdr>
                    </w:div>
                  </w:divsChild>
                </w:div>
                <w:div w:id="379673059">
                  <w:marLeft w:val="0"/>
                  <w:marRight w:val="0"/>
                  <w:marTop w:val="0"/>
                  <w:marBottom w:val="0"/>
                  <w:divBdr>
                    <w:top w:val="none" w:sz="0" w:space="0" w:color="auto"/>
                    <w:left w:val="none" w:sz="0" w:space="0" w:color="auto"/>
                    <w:bottom w:val="none" w:sz="0" w:space="0" w:color="auto"/>
                    <w:right w:val="none" w:sz="0" w:space="0" w:color="auto"/>
                  </w:divBdr>
                  <w:divsChild>
                    <w:div w:id="1444763618">
                      <w:marLeft w:val="0"/>
                      <w:marRight w:val="0"/>
                      <w:marTop w:val="0"/>
                      <w:marBottom w:val="0"/>
                      <w:divBdr>
                        <w:top w:val="none" w:sz="0" w:space="0" w:color="auto"/>
                        <w:left w:val="none" w:sz="0" w:space="0" w:color="auto"/>
                        <w:bottom w:val="none" w:sz="0" w:space="0" w:color="auto"/>
                        <w:right w:val="none" w:sz="0" w:space="0" w:color="auto"/>
                      </w:divBdr>
                    </w:div>
                  </w:divsChild>
                </w:div>
                <w:div w:id="389815019">
                  <w:marLeft w:val="0"/>
                  <w:marRight w:val="0"/>
                  <w:marTop w:val="0"/>
                  <w:marBottom w:val="0"/>
                  <w:divBdr>
                    <w:top w:val="none" w:sz="0" w:space="0" w:color="auto"/>
                    <w:left w:val="none" w:sz="0" w:space="0" w:color="auto"/>
                    <w:bottom w:val="none" w:sz="0" w:space="0" w:color="auto"/>
                    <w:right w:val="none" w:sz="0" w:space="0" w:color="auto"/>
                  </w:divBdr>
                  <w:divsChild>
                    <w:div w:id="390155150">
                      <w:marLeft w:val="0"/>
                      <w:marRight w:val="0"/>
                      <w:marTop w:val="0"/>
                      <w:marBottom w:val="0"/>
                      <w:divBdr>
                        <w:top w:val="none" w:sz="0" w:space="0" w:color="auto"/>
                        <w:left w:val="none" w:sz="0" w:space="0" w:color="auto"/>
                        <w:bottom w:val="none" w:sz="0" w:space="0" w:color="auto"/>
                        <w:right w:val="none" w:sz="0" w:space="0" w:color="auto"/>
                      </w:divBdr>
                    </w:div>
                  </w:divsChild>
                </w:div>
                <w:div w:id="391854243">
                  <w:marLeft w:val="0"/>
                  <w:marRight w:val="0"/>
                  <w:marTop w:val="0"/>
                  <w:marBottom w:val="0"/>
                  <w:divBdr>
                    <w:top w:val="none" w:sz="0" w:space="0" w:color="auto"/>
                    <w:left w:val="none" w:sz="0" w:space="0" w:color="auto"/>
                    <w:bottom w:val="none" w:sz="0" w:space="0" w:color="auto"/>
                    <w:right w:val="none" w:sz="0" w:space="0" w:color="auto"/>
                  </w:divBdr>
                  <w:divsChild>
                    <w:div w:id="1370760088">
                      <w:marLeft w:val="0"/>
                      <w:marRight w:val="0"/>
                      <w:marTop w:val="0"/>
                      <w:marBottom w:val="0"/>
                      <w:divBdr>
                        <w:top w:val="none" w:sz="0" w:space="0" w:color="auto"/>
                        <w:left w:val="none" w:sz="0" w:space="0" w:color="auto"/>
                        <w:bottom w:val="none" w:sz="0" w:space="0" w:color="auto"/>
                        <w:right w:val="none" w:sz="0" w:space="0" w:color="auto"/>
                      </w:divBdr>
                    </w:div>
                  </w:divsChild>
                </w:div>
                <w:div w:id="394936811">
                  <w:marLeft w:val="0"/>
                  <w:marRight w:val="0"/>
                  <w:marTop w:val="0"/>
                  <w:marBottom w:val="0"/>
                  <w:divBdr>
                    <w:top w:val="none" w:sz="0" w:space="0" w:color="auto"/>
                    <w:left w:val="none" w:sz="0" w:space="0" w:color="auto"/>
                    <w:bottom w:val="none" w:sz="0" w:space="0" w:color="auto"/>
                    <w:right w:val="none" w:sz="0" w:space="0" w:color="auto"/>
                  </w:divBdr>
                  <w:divsChild>
                    <w:div w:id="346031292">
                      <w:marLeft w:val="0"/>
                      <w:marRight w:val="0"/>
                      <w:marTop w:val="0"/>
                      <w:marBottom w:val="0"/>
                      <w:divBdr>
                        <w:top w:val="none" w:sz="0" w:space="0" w:color="auto"/>
                        <w:left w:val="none" w:sz="0" w:space="0" w:color="auto"/>
                        <w:bottom w:val="none" w:sz="0" w:space="0" w:color="auto"/>
                        <w:right w:val="none" w:sz="0" w:space="0" w:color="auto"/>
                      </w:divBdr>
                    </w:div>
                  </w:divsChild>
                </w:div>
                <w:div w:id="396174946">
                  <w:marLeft w:val="0"/>
                  <w:marRight w:val="0"/>
                  <w:marTop w:val="0"/>
                  <w:marBottom w:val="0"/>
                  <w:divBdr>
                    <w:top w:val="none" w:sz="0" w:space="0" w:color="auto"/>
                    <w:left w:val="none" w:sz="0" w:space="0" w:color="auto"/>
                    <w:bottom w:val="none" w:sz="0" w:space="0" w:color="auto"/>
                    <w:right w:val="none" w:sz="0" w:space="0" w:color="auto"/>
                  </w:divBdr>
                  <w:divsChild>
                    <w:div w:id="178668262">
                      <w:marLeft w:val="0"/>
                      <w:marRight w:val="0"/>
                      <w:marTop w:val="0"/>
                      <w:marBottom w:val="0"/>
                      <w:divBdr>
                        <w:top w:val="none" w:sz="0" w:space="0" w:color="auto"/>
                        <w:left w:val="none" w:sz="0" w:space="0" w:color="auto"/>
                        <w:bottom w:val="none" w:sz="0" w:space="0" w:color="auto"/>
                        <w:right w:val="none" w:sz="0" w:space="0" w:color="auto"/>
                      </w:divBdr>
                    </w:div>
                  </w:divsChild>
                </w:div>
                <w:div w:id="406655267">
                  <w:marLeft w:val="0"/>
                  <w:marRight w:val="0"/>
                  <w:marTop w:val="0"/>
                  <w:marBottom w:val="0"/>
                  <w:divBdr>
                    <w:top w:val="none" w:sz="0" w:space="0" w:color="auto"/>
                    <w:left w:val="none" w:sz="0" w:space="0" w:color="auto"/>
                    <w:bottom w:val="none" w:sz="0" w:space="0" w:color="auto"/>
                    <w:right w:val="none" w:sz="0" w:space="0" w:color="auto"/>
                  </w:divBdr>
                  <w:divsChild>
                    <w:div w:id="1073623231">
                      <w:marLeft w:val="0"/>
                      <w:marRight w:val="0"/>
                      <w:marTop w:val="0"/>
                      <w:marBottom w:val="0"/>
                      <w:divBdr>
                        <w:top w:val="none" w:sz="0" w:space="0" w:color="auto"/>
                        <w:left w:val="none" w:sz="0" w:space="0" w:color="auto"/>
                        <w:bottom w:val="none" w:sz="0" w:space="0" w:color="auto"/>
                        <w:right w:val="none" w:sz="0" w:space="0" w:color="auto"/>
                      </w:divBdr>
                    </w:div>
                  </w:divsChild>
                </w:div>
                <w:div w:id="409933194">
                  <w:marLeft w:val="0"/>
                  <w:marRight w:val="0"/>
                  <w:marTop w:val="0"/>
                  <w:marBottom w:val="0"/>
                  <w:divBdr>
                    <w:top w:val="none" w:sz="0" w:space="0" w:color="auto"/>
                    <w:left w:val="none" w:sz="0" w:space="0" w:color="auto"/>
                    <w:bottom w:val="none" w:sz="0" w:space="0" w:color="auto"/>
                    <w:right w:val="none" w:sz="0" w:space="0" w:color="auto"/>
                  </w:divBdr>
                  <w:divsChild>
                    <w:div w:id="1914508367">
                      <w:marLeft w:val="0"/>
                      <w:marRight w:val="0"/>
                      <w:marTop w:val="0"/>
                      <w:marBottom w:val="0"/>
                      <w:divBdr>
                        <w:top w:val="none" w:sz="0" w:space="0" w:color="auto"/>
                        <w:left w:val="none" w:sz="0" w:space="0" w:color="auto"/>
                        <w:bottom w:val="none" w:sz="0" w:space="0" w:color="auto"/>
                        <w:right w:val="none" w:sz="0" w:space="0" w:color="auto"/>
                      </w:divBdr>
                    </w:div>
                  </w:divsChild>
                </w:div>
                <w:div w:id="410859158">
                  <w:marLeft w:val="0"/>
                  <w:marRight w:val="0"/>
                  <w:marTop w:val="0"/>
                  <w:marBottom w:val="0"/>
                  <w:divBdr>
                    <w:top w:val="none" w:sz="0" w:space="0" w:color="auto"/>
                    <w:left w:val="none" w:sz="0" w:space="0" w:color="auto"/>
                    <w:bottom w:val="none" w:sz="0" w:space="0" w:color="auto"/>
                    <w:right w:val="none" w:sz="0" w:space="0" w:color="auto"/>
                  </w:divBdr>
                  <w:divsChild>
                    <w:div w:id="74059150">
                      <w:marLeft w:val="0"/>
                      <w:marRight w:val="0"/>
                      <w:marTop w:val="0"/>
                      <w:marBottom w:val="0"/>
                      <w:divBdr>
                        <w:top w:val="none" w:sz="0" w:space="0" w:color="auto"/>
                        <w:left w:val="none" w:sz="0" w:space="0" w:color="auto"/>
                        <w:bottom w:val="none" w:sz="0" w:space="0" w:color="auto"/>
                        <w:right w:val="none" w:sz="0" w:space="0" w:color="auto"/>
                      </w:divBdr>
                    </w:div>
                  </w:divsChild>
                </w:div>
                <w:div w:id="410931622">
                  <w:marLeft w:val="0"/>
                  <w:marRight w:val="0"/>
                  <w:marTop w:val="0"/>
                  <w:marBottom w:val="0"/>
                  <w:divBdr>
                    <w:top w:val="none" w:sz="0" w:space="0" w:color="auto"/>
                    <w:left w:val="none" w:sz="0" w:space="0" w:color="auto"/>
                    <w:bottom w:val="none" w:sz="0" w:space="0" w:color="auto"/>
                    <w:right w:val="none" w:sz="0" w:space="0" w:color="auto"/>
                  </w:divBdr>
                  <w:divsChild>
                    <w:div w:id="1574390923">
                      <w:marLeft w:val="0"/>
                      <w:marRight w:val="0"/>
                      <w:marTop w:val="0"/>
                      <w:marBottom w:val="0"/>
                      <w:divBdr>
                        <w:top w:val="none" w:sz="0" w:space="0" w:color="auto"/>
                        <w:left w:val="none" w:sz="0" w:space="0" w:color="auto"/>
                        <w:bottom w:val="none" w:sz="0" w:space="0" w:color="auto"/>
                        <w:right w:val="none" w:sz="0" w:space="0" w:color="auto"/>
                      </w:divBdr>
                    </w:div>
                  </w:divsChild>
                </w:div>
                <w:div w:id="414402140">
                  <w:marLeft w:val="0"/>
                  <w:marRight w:val="0"/>
                  <w:marTop w:val="0"/>
                  <w:marBottom w:val="0"/>
                  <w:divBdr>
                    <w:top w:val="none" w:sz="0" w:space="0" w:color="auto"/>
                    <w:left w:val="none" w:sz="0" w:space="0" w:color="auto"/>
                    <w:bottom w:val="none" w:sz="0" w:space="0" w:color="auto"/>
                    <w:right w:val="none" w:sz="0" w:space="0" w:color="auto"/>
                  </w:divBdr>
                  <w:divsChild>
                    <w:div w:id="819661251">
                      <w:marLeft w:val="0"/>
                      <w:marRight w:val="0"/>
                      <w:marTop w:val="0"/>
                      <w:marBottom w:val="0"/>
                      <w:divBdr>
                        <w:top w:val="none" w:sz="0" w:space="0" w:color="auto"/>
                        <w:left w:val="none" w:sz="0" w:space="0" w:color="auto"/>
                        <w:bottom w:val="none" w:sz="0" w:space="0" w:color="auto"/>
                        <w:right w:val="none" w:sz="0" w:space="0" w:color="auto"/>
                      </w:divBdr>
                    </w:div>
                  </w:divsChild>
                </w:div>
                <w:div w:id="415321892">
                  <w:marLeft w:val="0"/>
                  <w:marRight w:val="0"/>
                  <w:marTop w:val="0"/>
                  <w:marBottom w:val="0"/>
                  <w:divBdr>
                    <w:top w:val="none" w:sz="0" w:space="0" w:color="auto"/>
                    <w:left w:val="none" w:sz="0" w:space="0" w:color="auto"/>
                    <w:bottom w:val="none" w:sz="0" w:space="0" w:color="auto"/>
                    <w:right w:val="none" w:sz="0" w:space="0" w:color="auto"/>
                  </w:divBdr>
                  <w:divsChild>
                    <w:div w:id="674917701">
                      <w:marLeft w:val="0"/>
                      <w:marRight w:val="0"/>
                      <w:marTop w:val="0"/>
                      <w:marBottom w:val="0"/>
                      <w:divBdr>
                        <w:top w:val="none" w:sz="0" w:space="0" w:color="auto"/>
                        <w:left w:val="none" w:sz="0" w:space="0" w:color="auto"/>
                        <w:bottom w:val="none" w:sz="0" w:space="0" w:color="auto"/>
                        <w:right w:val="none" w:sz="0" w:space="0" w:color="auto"/>
                      </w:divBdr>
                    </w:div>
                  </w:divsChild>
                </w:div>
                <w:div w:id="415712448">
                  <w:marLeft w:val="0"/>
                  <w:marRight w:val="0"/>
                  <w:marTop w:val="0"/>
                  <w:marBottom w:val="0"/>
                  <w:divBdr>
                    <w:top w:val="none" w:sz="0" w:space="0" w:color="auto"/>
                    <w:left w:val="none" w:sz="0" w:space="0" w:color="auto"/>
                    <w:bottom w:val="none" w:sz="0" w:space="0" w:color="auto"/>
                    <w:right w:val="none" w:sz="0" w:space="0" w:color="auto"/>
                  </w:divBdr>
                  <w:divsChild>
                    <w:div w:id="1994672190">
                      <w:marLeft w:val="0"/>
                      <w:marRight w:val="0"/>
                      <w:marTop w:val="0"/>
                      <w:marBottom w:val="0"/>
                      <w:divBdr>
                        <w:top w:val="none" w:sz="0" w:space="0" w:color="auto"/>
                        <w:left w:val="none" w:sz="0" w:space="0" w:color="auto"/>
                        <w:bottom w:val="none" w:sz="0" w:space="0" w:color="auto"/>
                        <w:right w:val="none" w:sz="0" w:space="0" w:color="auto"/>
                      </w:divBdr>
                    </w:div>
                  </w:divsChild>
                </w:div>
                <w:div w:id="416941626">
                  <w:marLeft w:val="0"/>
                  <w:marRight w:val="0"/>
                  <w:marTop w:val="0"/>
                  <w:marBottom w:val="0"/>
                  <w:divBdr>
                    <w:top w:val="none" w:sz="0" w:space="0" w:color="auto"/>
                    <w:left w:val="none" w:sz="0" w:space="0" w:color="auto"/>
                    <w:bottom w:val="none" w:sz="0" w:space="0" w:color="auto"/>
                    <w:right w:val="none" w:sz="0" w:space="0" w:color="auto"/>
                  </w:divBdr>
                  <w:divsChild>
                    <w:div w:id="1311205714">
                      <w:marLeft w:val="0"/>
                      <w:marRight w:val="0"/>
                      <w:marTop w:val="0"/>
                      <w:marBottom w:val="0"/>
                      <w:divBdr>
                        <w:top w:val="none" w:sz="0" w:space="0" w:color="auto"/>
                        <w:left w:val="none" w:sz="0" w:space="0" w:color="auto"/>
                        <w:bottom w:val="none" w:sz="0" w:space="0" w:color="auto"/>
                        <w:right w:val="none" w:sz="0" w:space="0" w:color="auto"/>
                      </w:divBdr>
                    </w:div>
                  </w:divsChild>
                </w:div>
                <w:div w:id="418987426">
                  <w:marLeft w:val="0"/>
                  <w:marRight w:val="0"/>
                  <w:marTop w:val="0"/>
                  <w:marBottom w:val="0"/>
                  <w:divBdr>
                    <w:top w:val="none" w:sz="0" w:space="0" w:color="auto"/>
                    <w:left w:val="none" w:sz="0" w:space="0" w:color="auto"/>
                    <w:bottom w:val="none" w:sz="0" w:space="0" w:color="auto"/>
                    <w:right w:val="none" w:sz="0" w:space="0" w:color="auto"/>
                  </w:divBdr>
                  <w:divsChild>
                    <w:div w:id="1153643361">
                      <w:marLeft w:val="0"/>
                      <w:marRight w:val="0"/>
                      <w:marTop w:val="0"/>
                      <w:marBottom w:val="0"/>
                      <w:divBdr>
                        <w:top w:val="none" w:sz="0" w:space="0" w:color="auto"/>
                        <w:left w:val="none" w:sz="0" w:space="0" w:color="auto"/>
                        <w:bottom w:val="none" w:sz="0" w:space="0" w:color="auto"/>
                        <w:right w:val="none" w:sz="0" w:space="0" w:color="auto"/>
                      </w:divBdr>
                    </w:div>
                  </w:divsChild>
                </w:div>
                <w:div w:id="420221877">
                  <w:marLeft w:val="0"/>
                  <w:marRight w:val="0"/>
                  <w:marTop w:val="0"/>
                  <w:marBottom w:val="0"/>
                  <w:divBdr>
                    <w:top w:val="none" w:sz="0" w:space="0" w:color="auto"/>
                    <w:left w:val="none" w:sz="0" w:space="0" w:color="auto"/>
                    <w:bottom w:val="none" w:sz="0" w:space="0" w:color="auto"/>
                    <w:right w:val="none" w:sz="0" w:space="0" w:color="auto"/>
                  </w:divBdr>
                  <w:divsChild>
                    <w:div w:id="1385909457">
                      <w:marLeft w:val="0"/>
                      <w:marRight w:val="0"/>
                      <w:marTop w:val="0"/>
                      <w:marBottom w:val="0"/>
                      <w:divBdr>
                        <w:top w:val="none" w:sz="0" w:space="0" w:color="auto"/>
                        <w:left w:val="none" w:sz="0" w:space="0" w:color="auto"/>
                        <w:bottom w:val="none" w:sz="0" w:space="0" w:color="auto"/>
                        <w:right w:val="none" w:sz="0" w:space="0" w:color="auto"/>
                      </w:divBdr>
                    </w:div>
                  </w:divsChild>
                </w:div>
                <w:div w:id="422143919">
                  <w:marLeft w:val="0"/>
                  <w:marRight w:val="0"/>
                  <w:marTop w:val="0"/>
                  <w:marBottom w:val="0"/>
                  <w:divBdr>
                    <w:top w:val="none" w:sz="0" w:space="0" w:color="auto"/>
                    <w:left w:val="none" w:sz="0" w:space="0" w:color="auto"/>
                    <w:bottom w:val="none" w:sz="0" w:space="0" w:color="auto"/>
                    <w:right w:val="none" w:sz="0" w:space="0" w:color="auto"/>
                  </w:divBdr>
                  <w:divsChild>
                    <w:div w:id="919750882">
                      <w:marLeft w:val="0"/>
                      <w:marRight w:val="0"/>
                      <w:marTop w:val="0"/>
                      <w:marBottom w:val="0"/>
                      <w:divBdr>
                        <w:top w:val="none" w:sz="0" w:space="0" w:color="auto"/>
                        <w:left w:val="none" w:sz="0" w:space="0" w:color="auto"/>
                        <w:bottom w:val="none" w:sz="0" w:space="0" w:color="auto"/>
                        <w:right w:val="none" w:sz="0" w:space="0" w:color="auto"/>
                      </w:divBdr>
                    </w:div>
                  </w:divsChild>
                </w:div>
                <w:div w:id="428544227">
                  <w:marLeft w:val="0"/>
                  <w:marRight w:val="0"/>
                  <w:marTop w:val="0"/>
                  <w:marBottom w:val="0"/>
                  <w:divBdr>
                    <w:top w:val="none" w:sz="0" w:space="0" w:color="auto"/>
                    <w:left w:val="none" w:sz="0" w:space="0" w:color="auto"/>
                    <w:bottom w:val="none" w:sz="0" w:space="0" w:color="auto"/>
                    <w:right w:val="none" w:sz="0" w:space="0" w:color="auto"/>
                  </w:divBdr>
                  <w:divsChild>
                    <w:div w:id="1288390288">
                      <w:marLeft w:val="0"/>
                      <w:marRight w:val="0"/>
                      <w:marTop w:val="0"/>
                      <w:marBottom w:val="0"/>
                      <w:divBdr>
                        <w:top w:val="none" w:sz="0" w:space="0" w:color="auto"/>
                        <w:left w:val="none" w:sz="0" w:space="0" w:color="auto"/>
                        <w:bottom w:val="none" w:sz="0" w:space="0" w:color="auto"/>
                        <w:right w:val="none" w:sz="0" w:space="0" w:color="auto"/>
                      </w:divBdr>
                    </w:div>
                  </w:divsChild>
                </w:div>
                <w:div w:id="430008941">
                  <w:marLeft w:val="0"/>
                  <w:marRight w:val="0"/>
                  <w:marTop w:val="0"/>
                  <w:marBottom w:val="0"/>
                  <w:divBdr>
                    <w:top w:val="none" w:sz="0" w:space="0" w:color="auto"/>
                    <w:left w:val="none" w:sz="0" w:space="0" w:color="auto"/>
                    <w:bottom w:val="none" w:sz="0" w:space="0" w:color="auto"/>
                    <w:right w:val="none" w:sz="0" w:space="0" w:color="auto"/>
                  </w:divBdr>
                  <w:divsChild>
                    <w:div w:id="554779446">
                      <w:marLeft w:val="0"/>
                      <w:marRight w:val="0"/>
                      <w:marTop w:val="0"/>
                      <w:marBottom w:val="0"/>
                      <w:divBdr>
                        <w:top w:val="none" w:sz="0" w:space="0" w:color="auto"/>
                        <w:left w:val="none" w:sz="0" w:space="0" w:color="auto"/>
                        <w:bottom w:val="none" w:sz="0" w:space="0" w:color="auto"/>
                        <w:right w:val="none" w:sz="0" w:space="0" w:color="auto"/>
                      </w:divBdr>
                    </w:div>
                  </w:divsChild>
                </w:div>
                <w:div w:id="430703638">
                  <w:marLeft w:val="0"/>
                  <w:marRight w:val="0"/>
                  <w:marTop w:val="0"/>
                  <w:marBottom w:val="0"/>
                  <w:divBdr>
                    <w:top w:val="none" w:sz="0" w:space="0" w:color="auto"/>
                    <w:left w:val="none" w:sz="0" w:space="0" w:color="auto"/>
                    <w:bottom w:val="none" w:sz="0" w:space="0" w:color="auto"/>
                    <w:right w:val="none" w:sz="0" w:space="0" w:color="auto"/>
                  </w:divBdr>
                  <w:divsChild>
                    <w:div w:id="1180048183">
                      <w:marLeft w:val="0"/>
                      <w:marRight w:val="0"/>
                      <w:marTop w:val="0"/>
                      <w:marBottom w:val="0"/>
                      <w:divBdr>
                        <w:top w:val="none" w:sz="0" w:space="0" w:color="auto"/>
                        <w:left w:val="none" w:sz="0" w:space="0" w:color="auto"/>
                        <w:bottom w:val="none" w:sz="0" w:space="0" w:color="auto"/>
                        <w:right w:val="none" w:sz="0" w:space="0" w:color="auto"/>
                      </w:divBdr>
                    </w:div>
                  </w:divsChild>
                </w:div>
                <w:div w:id="436368402">
                  <w:marLeft w:val="0"/>
                  <w:marRight w:val="0"/>
                  <w:marTop w:val="0"/>
                  <w:marBottom w:val="0"/>
                  <w:divBdr>
                    <w:top w:val="none" w:sz="0" w:space="0" w:color="auto"/>
                    <w:left w:val="none" w:sz="0" w:space="0" w:color="auto"/>
                    <w:bottom w:val="none" w:sz="0" w:space="0" w:color="auto"/>
                    <w:right w:val="none" w:sz="0" w:space="0" w:color="auto"/>
                  </w:divBdr>
                  <w:divsChild>
                    <w:div w:id="935480403">
                      <w:marLeft w:val="0"/>
                      <w:marRight w:val="0"/>
                      <w:marTop w:val="0"/>
                      <w:marBottom w:val="0"/>
                      <w:divBdr>
                        <w:top w:val="none" w:sz="0" w:space="0" w:color="auto"/>
                        <w:left w:val="none" w:sz="0" w:space="0" w:color="auto"/>
                        <w:bottom w:val="none" w:sz="0" w:space="0" w:color="auto"/>
                        <w:right w:val="none" w:sz="0" w:space="0" w:color="auto"/>
                      </w:divBdr>
                    </w:div>
                  </w:divsChild>
                </w:div>
                <w:div w:id="438378237">
                  <w:marLeft w:val="0"/>
                  <w:marRight w:val="0"/>
                  <w:marTop w:val="0"/>
                  <w:marBottom w:val="0"/>
                  <w:divBdr>
                    <w:top w:val="none" w:sz="0" w:space="0" w:color="auto"/>
                    <w:left w:val="none" w:sz="0" w:space="0" w:color="auto"/>
                    <w:bottom w:val="none" w:sz="0" w:space="0" w:color="auto"/>
                    <w:right w:val="none" w:sz="0" w:space="0" w:color="auto"/>
                  </w:divBdr>
                  <w:divsChild>
                    <w:div w:id="1839033903">
                      <w:marLeft w:val="0"/>
                      <w:marRight w:val="0"/>
                      <w:marTop w:val="0"/>
                      <w:marBottom w:val="0"/>
                      <w:divBdr>
                        <w:top w:val="none" w:sz="0" w:space="0" w:color="auto"/>
                        <w:left w:val="none" w:sz="0" w:space="0" w:color="auto"/>
                        <w:bottom w:val="none" w:sz="0" w:space="0" w:color="auto"/>
                        <w:right w:val="none" w:sz="0" w:space="0" w:color="auto"/>
                      </w:divBdr>
                    </w:div>
                  </w:divsChild>
                </w:div>
                <w:div w:id="440300950">
                  <w:marLeft w:val="0"/>
                  <w:marRight w:val="0"/>
                  <w:marTop w:val="0"/>
                  <w:marBottom w:val="0"/>
                  <w:divBdr>
                    <w:top w:val="none" w:sz="0" w:space="0" w:color="auto"/>
                    <w:left w:val="none" w:sz="0" w:space="0" w:color="auto"/>
                    <w:bottom w:val="none" w:sz="0" w:space="0" w:color="auto"/>
                    <w:right w:val="none" w:sz="0" w:space="0" w:color="auto"/>
                  </w:divBdr>
                  <w:divsChild>
                    <w:div w:id="985861428">
                      <w:marLeft w:val="0"/>
                      <w:marRight w:val="0"/>
                      <w:marTop w:val="0"/>
                      <w:marBottom w:val="0"/>
                      <w:divBdr>
                        <w:top w:val="none" w:sz="0" w:space="0" w:color="auto"/>
                        <w:left w:val="none" w:sz="0" w:space="0" w:color="auto"/>
                        <w:bottom w:val="none" w:sz="0" w:space="0" w:color="auto"/>
                        <w:right w:val="none" w:sz="0" w:space="0" w:color="auto"/>
                      </w:divBdr>
                    </w:div>
                  </w:divsChild>
                </w:div>
                <w:div w:id="442117255">
                  <w:marLeft w:val="0"/>
                  <w:marRight w:val="0"/>
                  <w:marTop w:val="0"/>
                  <w:marBottom w:val="0"/>
                  <w:divBdr>
                    <w:top w:val="none" w:sz="0" w:space="0" w:color="auto"/>
                    <w:left w:val="none" w:sz="0" w:space="0" w:color="auto"/>
                    <w:bottom w:val="none" w:sz="0" w:space="0" w:color="auto"/>
                    <w:right w:val="none" w:sz="0" w:space="0" w:color="auto"/>
                  </w:divBdr>
                  <w:divsChild>
                    <w:div w:id="906651786">
                      <w:marLeft w:val="0"/>
                      <w:marRight w:val="0"/>
                      <w:marTop w:val="0"/>
                      <w:marBottom w:val="0"/>
                      <w:divBdr>
                        <w:top w:val="none" w:sz="0" w:space="0" w:color="auto"/>
                        <w:left w:val="none" w:sz="0" w:space="0" w:color="auto"/>
                        <w:bottom w:val="none" w:sz="0" w:space="0" w:color="auto"/>
                        <w:right w:val="none" w:sz="0" w:space="0" w:color="auto"/>
                      </w:divBdr>
                    </w:div>
                  </w:divsChild>
                </w:div>
                <w:div w:id="452868671">
                  <w:marLeft w:val="0"/>
                  <w:marRight w:val="0"/>
                  <w:marTop w:val="0"/>
                  <w:marBottom w:val="0"/>
                  <w:divBdr>
                    <w:top w:val="none" w:sz="0" w:space="0" w:color="auto"/>
                    <w:left w:val="none" w:sz="0" w:space="0" w:color="auto"/>
                    <w:bottom w:val="none" w:sz="0" w:space="0" w:color="auto"/>
                    <w:right w:val="none" w:sz="0" w:space="0" w:color="auto"/>
                  </w:divBdr>
                  <w:divsChild>
                    <w:div w:id="2113088859">
                      <w:marLeft w:val="0"/>
                      <w:marRight w:val="0"/>
                      <w:marTop w:val="0"/>
                      <w:marBottom w:val="0"/>
                      <w:divBdr>
                        <w:top w:val="none" w:sz="0" w:space="0" w:color="auto"/>
                        <w:left w:val="none" w:sz="0" w:space="0" w:color="auto"/>
                        <w:bottom w:val="none" w:sz="0" w:space="0" w:color="auto"/>
                        <w:right w:val="none" w:sz="0" w:space="0" w:color="auto"/>
                      </w:divBdr>
                    </w:div>
                  </w:divsChild>
                </w:div>
                <w:div w:id="458645188">
                  <w:marLeft w:val="0"/>
                  <w:marRight w:val="0"/>
                  <w:marTop w:val="0"/>
                  <w:marBottom w:val="0"/>
                  <w:divBdr>
                    <w:top w:val="none" w:sz="0" w:space="0" w:color="auto"/>
                    <w:left w:val="none" w:sz="0" w:space="0" w:color="auto"/>
                    <w:bottom w:val="none" w:sz="0" w:space="0" w:color="auto"/>
                    <w:right w:val="none" w:sz="0" w:space="0" w:color="auto"/>
                  </w:divBdr>
                  <w:divsChild>
                    <w:div w:id="977220642">
                      <w:marLeft w:val="0"/>
                      <w:marRight w:val="0"/>
                      <w:marTop w:val="0"/>
                      <w:marBottom w:val="0"/>
                      <w:divBdr>
                        <w:top w:val="none" w:sz="0" w:space="0" w:color="auto"/>
                        <w:left w:val="none" w:sz="0" w:space="0" w:color="auto"/>
                        <w:bottom w:val="none" w:sz="0" w:space="0" w:color="auto"/>
                        <w:right w:val="none" w:sz="0" w:space="0" w:color="auto"/>
                      </w:divBdr>
                    </w:div>
                  </w:divsChild>
                </w:div>
                <w:div w:id="460459327">
                  <w:marLeft w:val="0"/>
                  <w:marRight w:val="0"/>
                  <w:marTop w:val="0"/>
                  <w:marBottom w:val="0"/>
                  <w:divBdr>
                    <w:top w:val="none" w:sz="0" w:space="0" w:color="auto"/>
                    <w:left w:val="none" w:sz="0" w:space="0" w:color="auto"/>
                    <w:bottom w:val="none" w:sz="0" w:space="0" w:color="auto"/>
                    <w:right w:val="none" w:sz="0" w:space="0" w:color="auto"/>
                  </w:divBdr>
                  <w:divsChild>
                    <w:div w:id="1077442055">
                      <w:marLeft w:val="0"/>
                      <w:marRight w:val="0"/>
                      <w:marTop w:val="0"/>
                      <w:marBottom w:val="0"/>
                      <w:divBdr>
                        <w:top w:val="none" w:sz="0" w:space="0" w:color="auto"/>
                        <w:left w:val="none" w:sz="0" w:space="0" w:color="auto"/>
                        <w:bottom w:val="none" w:sz="0" w:space="0" w:color="auto"/>
                        <w:right w:val="none" w:sz="0" w:space="0" w:color="auto"/>
                      </w:divBdr>
                    </w:div>
                  </w:divsChild>
                </w:div>
                <w:div w:id="460928268">
                  <w:marLeft w:val="0"/>
                  <w:marRight w:val="0"/>
                  <w:marTop w:val="0"/>
                  <w:marBottom w:val="0"/>
                  <w:divBdr>
                    <w:top w:val="none" w:sz="0" w:space="0" w:color="auto"/>
                    <w:left w:val="none" w:sz="0" w:space="0" w:color="auto"/>
                    <w:bottom w:val="none" w:sz="0" w:space="0" w:color="auto"/>
                    <w:right w:val="none" w:sz="0" w:space="0" w:color="auto"/>
                  </w:divBdr>
                  <w:divsChild>
                    <w:div w:id="1808089530">
                      <w:marLeft w:val="0"/>
                      <w:marRight w:val="0"/>
                      <w:marTop w:val="0"/>
                      <w:marBottom w:val="0"/>
                      <w:divBdr>
                        <w:top w:val="none" w:sz="0" w:space="0" w:color="auto"/>
                        <w:left w:val="none" w:sz="0" w:space="0" w:color="auto"/>
                        <w:bottom w:val="none" w:sz="0" w:space="0" w:color="auto"/>
                        <w:right w:val="none" w:sz="0" w:space="0" w:color="auto"/>
                      </w:divBdr>
                    </w:div>
                  </w:divsChild>
                </w:div>
                <w:div w:id="463547173">
                  <w:marLeft w:val="0"/>
                  <w:marRight w:val="0"/>
                  <w:marTop w:val="0"/>
                  <w:marBottom w:val="0"/>
                  <w:divBdr>
                    <w:top w:val="none" w:sz="0" w:space="0" w:color="auto"/>
                    <w:left w:val="none" w:sz="0" w:space="0" w:color="auto"/>
                    <w:bottom w:val="none" w:sz="0" w:space="0" w:color="auto"/>
                    <w:right w:val="none" w:sz="0" w:space="0" w:color="auto"/>
                  </w:divBdr>
                  <w:divsChild>
                    <w:div w:id="1604457838">
                      <w:marLeft w:val="0"/>
                      <w:marRight w:val="0"/>
                      <w:marTop w:val="0"/>
                      <w:marBottom w:val="0"/>
                      <w:divBdr>
                        <w:top w:val="none" w:sz="0" w:space="0" w:color="auto"/>
                        <w:left w:val="none" w:sz="0" w:space="0" w:color="auto"/>
                        <w:bottom w:val="none" w:sz="0" w:space="0" w:color="auto"/>
                        <w:right w:val="none" w:sz="0" w:space="0" w:color="auto"/>
                      </w:divBdr>
                    </w:div>
                  </w:divsChild>
                </w:div>
                <w:div w:id="463930066">
                  <w:marLeft w:val="0"/>
                  <w:marRight w:val="0"/>
                  <w:marTop w:val="0"/>
                  <w:marBottom w:val="0"/>
                  <w:divBdr>
                    <w:top w:val="none" w:sz="0" w:space="0" w:color="auto"/>
                    <w:left w:val="none" w:sz="0" w:space="0" w:color="auto"/>
                    <w:bottom w:val="none" w:sz="0" w:space="0" w:color="auto"/>
                    <w:right w:val="none" w:sz="0" w:space="0" w:color="auto"/>
                  </w:divBdr>
                  <w:divsChild>
                    <w:div w:id="270433593">
                      <w:marLeft w:val="0"/>
                      <w:marRight w:val="0"/>
                      <w:marTop w:val="0"/>
                      <w:marBottom w:val="0"/>
                      <w:divBdr>
                        <w:top w:val="none" w:sz="0" w:space="0" w:color="auto"/>
                        <w:left w:val="none" w:sz="0" w:space="0" w:color="auto"/>
                        <w:bottom w:val="none" w:sz="0" w:space="0" w:color="auto"/>
                        <w:right w:val="none" w:sz="0" w:space="0" w:color="auto"/>
                      </w:divBdr>
                    </w:div>
                  </w:divsChild>
                </w:div>
                <w:div w:id="468060709">
                  <w:marLeft w:val="0"/>
                  <w:marRight w:val="0"/>
                  <w:marTop w:val="0"/>
                  <w:marBottom w:val="0"/>
                  <w:divBdr>
                    <w:top w:val="none" w:sz="0" w:space="0" w:color="auto"/>
                    <w:left w:val="none" w:sz="0" w:space="0" w:color="auto"/>
                    <w:bottom w:val="none" w:sz="0" w:space="0" w:color="auto"/>
                    <w:right w:val="none" w:sz="0" w:space="0" w:color="auto"/>
                  </w:divBdr>
                  <w:divsChild>
                    <w:div w:id="1877809725">
                      <w:marLeft w:val="0"/>
                      <w:marRight w:val="0"/>
                      <w:marTop w:val="0"/>
                      <w:marBottom w:val="0"/>
                      <w:divBdr>
                        <w:top w:val="none" w:sz="0" w:space="0" w:color="auto"/>
                        <w:left w:val="none" w:sz="0" w:space="0" w:color="auto"/>
                        <w:bottom w:val="none" w:sz="0" w:space="0" w:color="auto"/>
                        <w:right w:val="none" w:sz="0" w:space="0" w:color="auto"/>
                      </w:divBdr>
                    </w:div>
                  </w:divsChild>
                </w:div>
                <w:div w:id="468596698">
                  <w:marLeft w:val="0"/>
                  <w:marRight w:val="0"/>
                  <w:marTop w:val="0"/>
                  <w:marBottom w:val="0"/>
                  <w:divBdr>
                    <w:top w:val="none" w:sz="0" w:space="0" w:color="auto"/>
                    <w:left w:val="none" w:sz="0" w:space="0" w:color="auto"/>
                    <w:bottom w:val="none" w:sz="0" w:space="0" w:color="auto"/>
                    <w:right w:val="none" w:sz="0" w:space="0" w:color="auto"/>
                  </w:divBdr>
                  <w:divsChild>
                    <w:div w:id="812138991">
                      <w:marLeft w:val="0"/>
                      <w:marRight w:val="0"/>
                      <w:marTop w:val="0"/>
                      <w:marBottom w:val="0"/>
                      <w:divBdr>
                        <w:top w:val="none" w:sz="0" w:space="0" w:color="auto"/>
                        <w:left w:val="none" w:sz="0" w:space="0" w:color="auto"/>
                        <w:bottom w:val="none" w:sz="0" w:space="0" w:color="auto"/>
                        <w:right w:val="none" w:sz="0" w:space="0" w:color="auto"/>
                      </w:divBdr>
                    </w:div>
                  </w:divsChild>
                </w:div>
                <w:div w:id="473840582">
                  <w:marLeft w:val="0"/>
                  <w:marRight w:val="0"/>
                  <w:marTop w:val="0"/>
                  <w:marBottom w:val="0"/>
                  <w:divBdr>
                    <w:top w:val="none" w:sz="0" w:space="0" w:color="auto"/>
                    <w:left w:val="none" w:sz="0" w:space="0" w:color="auto"/>
                    <w:bottom w:val="none" w:sz="0" w:space="0" w:color="auto"/>
                    <w:right w:val="none" w:sz="0" w:space="0" w:color="auto"/>
                  </w:divBdr>
                  <w:divsChild>
                    <w:div w:id="687608604">
                      <w:marLeft w:val="0"/>
                      <w:marRight w:val="0"/>
                      <w:marTop w:val="0"/>
                      <w:marBottom w:val="0"/>
                      <w:divBdr>
                        <w:top w:val="none" w:sz="0" w:space="0" w:color="auto"/>
                        <w:left w:val="none" w:sz="0" w:space="0" w:color="auto"/>
                        <w:bottom w:val="none" w:sz="0" w:space="0" w:color="auto"/>
                        <w:right w:val="none" w:sz="0" w:space="0" w:color="auto"/>
                      </w:divBdr>
                    </w:div>
                  </w:divsChild>
                </w:div>
                <w:div w:id="477723418">
                  <w:marLeft w:val="0"/>
                  <w:marRight w:val="0"/>
                  <w:marTop w:val="0"/>
                  <w:marBottom w:val="0"/>
                  <w:divBdr>
                    <w:top w:val="none" w:sz="0" w:space="0" w:color="auto"/>
                    <w:left w:val="none" w:sz="0" w:space="0" w:color="auto"/>
                    <w:bottom w:val="none" w:sz="0" w:space="0" w:color="auto"/>
                    <w:right w:val="none" w:sz="0" w:space="0" w:color="auto"/>
                  </w:divBdr>
                  <w:divsChild>
                    <w:div w:id="1177646596">
                      <w:marLeft w:val="0"/>
                      <w:marRight w:val="0"/>
                      <w:marTop w:val="0"/>
                      <w:marBottom w:val="0"/>
                      <w:divBdr>
                        <w:top w:val="none" w:sz="0" w:space="0" w:color="auto"/>
                        <w:left w:val="none" w:sz="0" w:space="0" w:color="auto"/>
                        <w:bottom w:val="none" w:sz="0" w:space="0" w:color="auto"/>
                        <w:right w:val="none" w:sz="0" w:space="0" w:color="auto"/>
                      </w:divBdr>
                    </w:div>
                  </w:divsChild>
                </w:div>
                <w:div w:id="484857787">
                  <w:marLeft w:val="0"/>
                  <w:marRight w:val="0"/>
                  <w:marTop w:val="0"/>
                  <w:marBottom w:val="0"/>
                  <w:divBdr>
                    <w:top w:val="none" w:sz="0" w:space="0" w:color="auto"/>
                    <w:left w:val="none" w:sz="0" w:space="0" w:color="auto"/>
                    <w:bottom w:val="none" w:sz="0" w:space="0" w:color="auto"/>
                    <w:right w:val="none" w:sz="0" w:space="0" w:color="auto"/>
                  </w:divBdr>
                  <w:divsChild>
                    <w:div w:id="871042170">
                      <w:marLeft w:val="0"/>
                      <w:marRight w:val="0"/>
                      <w:marTop w:val="0"/>
                      <w:marBottom w:val="0"/>
                      <w:divBdr>
                        <w:top w:val="none" w:sz="0" w:space="0" w:color="auto"/>
                        <w:left w:val="none" w:sz="0" w:space="0" w:color="auto"/>
                        <w:bottom w:val="none" w:sz="0" w:space="0" w:color="auto"/>
                        <w:right w:val="none" w:sz="0" w:space="0" w:color="auto"/>
                      </w:divBdr>
                    </w:div>
                  </w:divsChild>
                </w:div>
                <w:div w:id="486745375">
                  <w:marLeft w:val="0"/>
                  <w:marRight w:val="0"/>
                  <w:marTop w:val="0"/>
                  <w:marBottom w:val="0"/>
                  <w:divBdr>
                    <w:top w:val="none" w:sz="0" w:space="0" w:color="auto"/>
                    <w:left w:val="none" w:sz="0" w:space="0" w:color="auto"/>
                    <w:bottom w:val="none" w:sz="0" w:space="0" w:color="auto"/>
                    <w:right w:val="none" w:sz="0" w:space="0" w:color="auto"/>
                  </w:divBdr>
                  <w:divsChild>
                    <w:div w:id="178082489">
                      <w:marLeft w:val="0"/>
                      <w:marRight w:val="0"/>
                      <w:marTop w:val="0"/>
                      <w:marBottom w:val="0"/>
                      <w:divBdr>
                        <w:top w:val="none" w:sz="0" w:space="0" w:color="auto"/>
                        <w:left w:val="none" w:sz="0" w:space="0" w:color="auto"/>
                        <w:bottom w:val="none" w:sz="0" w:space="0" w:color="auto"/>
                        <w:right w:val="none" w:sz="0" w:space="0" w:color="auto"/>
                      </w:divBdr>
                    </w:div>
                  </w:divsChild>
                </w:div>
                <w:div w:id="497698563">
                  <w:marLeft w:val="0"/>
                  <w:marRight w:val="0"/>
                  <w:marTop w:val="0"/>
                  <w:marBottom w:val="0"/>
                  <w:divBdr>
                    <w:top w:val="none" w:sz="0" w:space="0" w:color="auto"/>
                    <w:left w:val="none" w:sz="0" w:space="0" w:color="auto"/>
                    <w:bottom w:val="none" w:sz="0" w:space="0" w:color="auto"/>
                    <w:right w:val="none" w:sz="0" w:space="0" w:color="auto"/>
                  </w:divBdr>
                  <w:divsChild>
                    <w:div w:id="117918599">
                      <w:marLeft w:val="0"/>
                      <w:marRight w:val="0"/>
                      <w:marTop w:val="0"/>
                      <w:marBottom w:val="0"/>
                      <w:divBdr>
                        <w:top w:val="none" w:sz="0" w:space="0" w:color="auto"/>
                        <w:left w:val="none" w:sz="0" w:space="0" w:color="auto"/>
                        <w:bottom w:val="none" w:sz="0" w:space="0" w:color="auto"/>
                        <w:right w:val="none" w:sz="0" w:space="0" w:color="auto"/>
                      </w:divBdr>
                    </w:div>
                  </w:divsChild>
                </w:div>
                <w:div w:id="499278022">
                  <w:marLeft w:val="0"/>
                  <w:marRight w:val="0"/>
                  <w:marTop w:val="0"/>
                  <w:marBottom w:val="0"/>
                  <w:divBdr>
                    <w:top w:val="none" w:sz="0" w:space="0" w:color="auto"/>
                    <w:left w:val="none" w:sz="0" w:space="0" w:color="auto"/>
                    <w:bottom w:val="none" w:sz="0" w:space="0" w:color="auto"/>
                    <w:right w:val="none" w:sz="0" w:space="0" w:color="auto"/>
                  </w:divBdr>
                  <w:divsChild>
                    <w:div w:id="2125032109">
                      <w:marLeft w:val="0"/>
                      <w:marRight w:val="0"/>
                      <w:marTop w:val="0"/>
                      <w:marBottom w:val="0"/>
                      <w:divBdr>
                        <w:top w:val="none" w:sz="0" w:space="0" w:color="auto"/>
                        <w:left w:val="none" w:sz="0" w:space="0" w:color="auto"/>
                        <w:bottom w:val="none" w:sz="0" w:space="0" w:color="auto"/>
                        <w:right w:val="none" w:sz="0" w:space="0" w:color="auto"/>
                      </w:divBdr>
                    </w:div>
                  </w:divsChild>
                </w:div>
                <w:div w:id="501243513">
                  <w:marLeft w:val="0"/>
                  <w:marRight w:val="0"/>
                  <w:marTop w:val="0"/>
                  <w:marBottom w:val="0"/>
                  <w:divBdr>
                    <w:top w:val="none" w:sz="0" w:space="0" w:color="auto"/>
                    <w:left w:val="none" w:sz="0" w:space="0" w:color="auto"/>
                    <w:bottom w:val="none" w:sz="0" w:space="0" w:color="auto"/>
                    <w:right w:val="none" w:sz="0" w:space="0" w:color="auto"/>
                  </w:divBdr>
                  <w:divsChild>
                    <w:div w:id="1777553871">
                      <w:marLeft w:val="0"/>
                      <w:marRight w:val="0"/>
                      <w:marTop w:val="0"/>
                      <w:marBottom w:val="0"/>
                      <w:divBdr>
                        <w:top w:val="none" w:sz="0" w:space="0" w:color="auto"/>
                        <w:left w:val="none" w:sz="0" w:space="0" w:color="auto"/>
                        <w:bottom w:val="none" w:sz="0" w:space="0" w:color="auto"/>
                        <w:right w:val="none" w:sz="0" w:space="0" w:color="auto"/>
                      </w:divBdr>
                    </w:div>
                  </w:divsChild>
                </w:div>
                <w:div w:id="510224961">
                  <w:marLeft w:val="0"/>
                  <w:marRight w:val="0"/>
                  <w:marTop w:val="0"/>
                  <w:marBottom w:val="0"/>
                  <w:divBdr>
                    <w:top w:val="none" w:sz="0" w:space="0" w:color="auto"/>
                    <w:left w:val="none" w:sz="0" w:space="0" w:color="auto"/>
                    <w:bottom w:val="none" w:sz="0" w:space="0" w:color="auto"/>
                    <w:right w:val="none" w:sz="0" w:space="0" w:color="auto"/>
                  </w:divBdr>
                  <w:divsChild>
                    <w:div w:id="1791587934">
                      <w:marLeft w:val="0"/>
                      <w:marRight w:val="0"/>
                      <w:marTop w:val="0"/>
                      <w:marBottom w:val="0"/>
                      <w:divBdr>
                        <w:top w:val="none" w:sz="0" w:space="0" w:color="auto"/>
                        <w:left w:val="none" w:sz="0" w:space="0" w:color="auto"/>
                        <w:bottom w:val="none" w:sz="0" w:space="0" w:color="auto"/>
                        <w:right w:val="none" w:sz="0" w:space="0" w:color="auto"/>
                      </w:divBdr>
                    </w:div>
                  </w:divsChild>
                </w:div>
                <w:div w:id="514997832">
                  <w:marLeft w:val="0"/>
                  <w:marRight w:val="0"/>
                  <w:marTop w:val="0"/>
                  <w:marBottom w:val="0"/>
                  <w:divBdr>
                    <w:top w:val="none" w:sz="0" w:space="0" w:color="auto"/>
                    <w:left w:val="none" w:sz="0" w:space="0" w:color="auto"/>
                    <w:bottom w:val="none" w:sz="0" w:space="0" w:color="auto"/>
                    <w:right w:val="none" w:sz="0" w:space="0" w:color="auto"/>
                  </w:divBdr>
                  <w:divsChild>
                    <w:div w:id="1927570086">
                      <w:marLeft w:val="0"/>
                      <w:marRight w:val="0"/>
                      <w:marTop w:val="0"/>
                      <w:marBottom w:val="0"/>
                      <w:divBdr>
                        <w:top w:val="none" w:sz="0" w:space="0" w:color="auto"/>
                        <w:left w:val="none" w:sz="0" w:space="0" w:color="auto"/>
                        <w:bottom w:val="none" w:sz="0" w:space="0" w:color="auto"/>
                        <w:right w:val="none" w:sz="0" w:space="0" w:color="auto"/>
                      </w:divBdr>
                    </w:div>
                  </w:divsChild>
                </w:div>
                <w:div w:id="520897012">
                  <w:marLeft w:val="0"/>
                  <w:marRight w:val="0"/>
                  <w:marTop w:val="0"/>
                  <w:marBottom w:val="0"/>
                  <w:divBdr>
                    <w:top w:val="none" w:sz="0" w:space="0" w:color="auto"/>
                    <w:left w:val="none" w:sz="0" w:space="0" w:color="auto"/>
                    <w:bottom w:val="none" w:sz="0" w:space="0" w:color="auto"/>
                    <w:right w:val="none" w:sz="0" w:space="0" w:color="auto"/>
                  </w:divBdr>
                  <w:divsChild>
                    <w:div w:id="429739518">
                      <w:marLeft w:val="0"/>
                      <w:marRight w:val="0"/>
                      <w:marTop w:val="0"/>
                      <w:marBottom w:val="0"/>
                      <w:divBdr>
                        <w:top w:val="none" w:sz="0" w:space="0" w:color="auto"/>
                        <w:left w:val="none" w:sz="0" w:space="0" w:color="auto"/>
                        <w:bottom w:val="none" w:sz="0" w:space="0" w:color="auto"/>
                        <w:right w:val="none" w:sz="0" w:space="0" w:color="auto"/>
                      </w:divBdr>
                    </w:div>
                  </w:divsChild>
                </w:div>
                <w:div w:id="522018652">
                  <w:marLeft w:val="0"/>
                  <w:marRight w:val="0"/>
                  <w:marTop w:val="0"/>
                  <w:marBottom w:val="0"/>
                  <w:divBdr>
                    <w:top w:val="none" w:sz="0" w:space="0" w:color="auto"/>
                    <w:left w:val="none" w:sz="0" w:space="0" w:color="auto"/>
                    <w:bottom w:val="none" w:sz="0" w:space="0" w:color="auto"/>
                    <w:right w:val="none" w:sz="0" w:space="0" w:color="auto"/>
                  </w:divBdr>
                  <w:divsChild>
                    <w:div w:id="1691763080">
                      <w:marLeft w:val="0"/>
                      <w:marRight w:val="0"/>
                      <w:marTop w:val="0"/>
                      <w:marBottom w:val="0"/>
                      <w:divBdr>
                        <w:top w:val="none" w:sz="0" w:space="0" w:color="auto"/>
                        <w:left w:val="none" w:sz="0" w:space="0" w:color="auto"/>
                        <w:bottom w:val="none" w:sz="0" w:space="0" w:color="auto"/>
                        <w:right w:val="none" w:sz="0" w:space="0" w:color="auto"/>
                      </w:divBdr>
                    </w:div>
                  </w:divsChild>
                </w:div>
                <w:div w:id="522325449">
                  <w:marLeft w:val="0"/>
                  <w:marRight w:val="0"/>
                  <w:marTop w:val="0"/>
                  <w:marBottom w:val="0"/>
                  <w:divBdr>
                    <w:top w:val="none" w:sz="0" w:space="0" w:color="auto"/>
                    <w:left w:val="none" w:sz="0" w:space="0" w:color="auto"/>
                    <w:bottom w:val="none" w:sz="0" w:space="0" w:color="auto"/>
                    <w:right w:val="none" w:sz="0" w:space="0" w:color="auto"/>
                  </w:divBdr>
                  <w:divsChild>
                    <w:div w:id="1058480404">
                      <w:marLeft w:val="0"/>
                      <w:marRight w:val="0"/>
                      <w:marTop w:val="0"/>
                      <w:marBottom w:val="0"/>
                      <w:divBdr>
                        <w:top w:val="none" w:sz="0" w:space="0" w:color="auto"/>
                        <w:left w:val="none" w:sz="0" w:space="0" w:color="auto"/>
                        <w:bottom w:val="none" w:sz="0" w:space="0" w:color="auto"/>
                        <w:right w:val="none" w:sz="0" w:space="0" w:color="auto"/>
                      </w:divBdr>
                    </w:div>
                  </w:divsChild>
                </w:div>
                <w:div w:id="534079854">
                  <w:marLeft w:val="0"/>
                  <w:marRight w:val="0"/>
                  <w:marTop w:val="0"/>
                  <w:marBottom w:val="0"/>
                  <w:divBdr>
                    <w:top w:val="none" w:sz="0" w:space="0" w:color="auto"/>
                    <w:left w:val="none" w:sz="0" w:space="0" w:color="auto"/>
                    <w:bottom w:val="none" w:sz="0" w:space="0" w:color="auto"/>
                    <w:right w:val="none" w:sz="0" w:space="0" w:color="auto"/>
                  </w:divBdr>
                  <w:divsChild>
                    <w:div w:id="1500802467">
                      <w:marLeft w:val="0"/>
                      <w:marRight w:val="0"/>
                      <w:marTop w:val="0"/>
                      <w:marBottom w:val="0"/>
                      <w:divBdr>
                        <w:top w:val="none" w:sz="0" w:space="0" w:color="auto"/>
                        <w:left w:val="none" w:sz="0" w:space="0" w:color="auto"/>
                        <w:bottom w:val="none" w:sz="0" w:space="0" w:color="auto"/>
                        <w:right w:val="none" w:sz="0" w:space="0" w:color="auto"/>
                      </w:divBdr>
                    </w:div>
                  </w:divsChild>
                </w:div>
                <w:div w:id="540242890">
                  <w:marLeft w:val="0"/>
                  <w:marRight w:val="0"/>
                  <w:marTop w:val="0"/>
                  <w:marBottom w:val="0"/>
                  <w:divBdr>
                    <w:top w:val="none" w:sz="0" w:space="0" w:color="auto"/>
                    <w:left w:val="none" w:sz="0" w:space="0" w:color="auto"/>
                    <w:bottom w:val="none" w:sz="0" w:space="0" w:color="auto"/>
                    <w:right w:val="none" w:sz="0" w:space="0" w:color="auto"/>
                  </w:divBdr>
                  <w:divsChild>
                    <w:div w:id="388040632">
                      <w:marLeft w:val="0"/>
                      <w:marRight w:val="0"/>
                      <w:marTop w:val="0"/>
                      <w:marBottom w:val="0"/>
                      <w:divBdr>
                        <w:top w:val="none" w:sz="0" w:space="0" w:color="auto"/>
                        <w:left w:val="none" w:sz="0" w:space="0" w:color="auto"/>
                        <w:bottom w:val="none" w:sz="0" w:space="0" w:color="auto"/>
                        <w:right w:val="none" w:sz="0" w:space="0" w:color="auto"/>
                      </w:divBdr>
                    </w:div>
                  </w:divsChild>
                </w:div>
                <w:div w:id="540703962">
                  <w:marLeft w:val="0"/>
                  <w:marRight w:val="0"/>
                  <w:marTop w:val="0"/>
                  <w:marBottom w:val="0"/>
                  <w:divBdr>
                    <w:top w:val="none" w:sz="0" w:space="0" w:color="auto"/>
                    <w:left w:val="none" w:sz="0" w:space="0" w:color="auto"/>
                    <w:bottom w:val="none" w:sz="0" w:space="0" w:color="auto"/>
                    <w:right w:val="none" w:sz="0" w:space="0" w:color="auto"/>
                  </w:divBdr>
                  <w:divsChild>
                    <w:div w:id="403182704">
                      <w:marLeft w:val="0"/>
                      <w:marRight w:val="0"/>
                      <w:marTop w:val="0"/>
                      <w:marBottom w:val="0"/>
                      <w:divBdr>
                        <w:top w:val="none" w:sz="0" w:space="0" w:color="auto"/>
                        <w:left w:val="none" w:sz="0" w:space="0" w:color="auto"/>
                        <w:bottom w:val="none" w:sz="0" w:space="0" w:color="auto"/>
                        <w:right w:val="none" w:sz="0" w:space="0" w:color="auto"/>
                      </w:divBdr>
                    </w:div>
                  </w:divsChild>
                </w:div>
                <w:div w:id="543057342">
                  <w:marLeft w:val="0"/>
                  <w:marRight w:val="0"/>
                  <w:marTop w:val="0"/>
                  <w:marBottom w:val="0"/>
                  <w:divBdr>
                    <w:top w:val="none" w:sz="0" w:space="0" w:color="auto"/>
                    <w:left w:val="none" w:sz="0" w:space="0" w:color="auto"/>
                    <w:bottom w:val="none" w:sz="0" w:space="0" w:color="auto"/>
                    <w:right w:val="none" w:sz="0" w:space="0" w:color="auto"/>
                  </w:divBdr>
                  <w:divsChild>
                    <w:div w:id="1371370858">
                      <w:marLeft w:val="0"/>
                      <w:marRight w:val="0"/>
                      <w:marTop w:val="0"/>
                      <w:marBottom w:val="0"/>
                      <w:divBdr>
                        <w:top w:val="none" w:sz="0" w:space="0" w:color="auto"/>
                        <w:left w:val="none" w:sz="0" w:space="0" w:color="auto"/>
                        <w:bottom w:val="none" w:sz="0" w:space="0" w:color="auto"/>
                        <w:right w:val="none" w:sz="0" w:space="0" w:color="auto"/>
                      </w:divBdr>
                    </w:div>
                  </w:divsChild>
                </w:div>
                <w:div w:id="546643522">
                  <w:marLeft w:val="0"/>
                  <w:marRight w:val="0"/>
                  <w:marTop w:val="0"/>
                  <w:marBottom w:val="0"/>
                  <w:divBdr>
                    <w:top w:val="none" w:sz="0" w:space="0" w:color="auto"/>
                    <w:left w:val="none" w:sz="0" w:space="0" w:color="auto"/>
                    <w:bottom w:val="none" w:sz="0" w:space="0" w:color="auto"/>
                    <w:right w:val="none" w:sz="0" w:space="0" w:color="auto"/>
                  </w:divBdr>
                  <w:divsChild>
                    <w:div w:id="1296641722">
                      <w:marLeft w:val="0"/>
                      <w:marRight w:val="0"/>
                      <w:marTop w:val="0"/>
                      <w:marBottom w:val="0"/>
                      <w:divBdr>
                        <w:top w:val="none" w:sz="0" w:space="0" w:color="auto"/>
                        <w:left w:val="none" w:sz="0" w:space="0" w:color="auto"/>
                        <w:bottom w:val="none" w:sz="0" w:space="0" w:color="auto"/>
                        <w:right w:val="none" w:sz="0" w:space="0" w:color="auto"/>
                      </w:divBdr>
                    </w:div>
                  </w:divsChild>
                </w:div>
                <w:div w:id="557011878">
                  <w:marLeft w:val="0"/>
                  <w:marRight w:val="0"/>
                  <w:marTop w:val="0"/>
                  <w:marBottom w:val="0"/>
                  <w:divBdr>
                    <w:top w:val="none" w:sz="0" w:space="0" w:color="auto"/>
                    <w:left w:val="none" w:sz="0" w:space="0" w:color="auto"/>
                    <w:bottom w:val="none" w:sz="0" w:space="0" w:color="auto"/>
                    <w:right w:val="none" w:sz="0" w:space="0" w:color="auto"/>
                  </w:divBdr>
                  <w:divsChild>
                    <w:div w:id="163129888">
                      <w:marLeft w:val="0"/>
                      <w:marRight w:val="0"/>
                      <w:marTop w:val="0"/>
                      <w:marBottom w:val="0"/>
                      <w:divBdr>
                        <w:top w:val="none" w:sz="0" w:space="0" w:color="auto"/>
                        <w:left w:val="none" w:sz="0" w:space="0" w:color="auto"/>
                        <w:bottom w:val="none" w:sz="0" w:space="0" w:color="auto"/>
                        <w:right w:val="none" w:sz="0" w:space="0" w:color="auto"/>
                      </w:divBdr>
                    </w:div>
                  </w:divsChild>
                </w:div>
                <w:div w:id="560095530">
                  <w:marLeft w:val="0"/>
                  <w:marRight w:val="0"/>
                  <w:marTop w:val="0"/>
                  <w:marBottom w:val="0"/>
                  <w:divBdr>
                    <w:top w:val="none" w:sz="0" w:space="0" w:color="auto"/>
                    <w:left w:val="none" w:sz="0" w:space="0" w:color="auto"/>
                    <w:bottom w:val="none" w:sz="0" w:space="0" w:color="auto"/>
                    <w:right w:val="none" w:sz="0" w:space="0" w:color="auto"/>
                  </w:divBdr>
                  <w:divsChild>
                    <w:div w:id="1522013720">
                      <w:marLeft w:val="0"/>
                      <w:marRight w:val="0"/>
                      <w:marTop w:val="0"/>
                      <w:marBottom w:val="0"/>
                      <w:divBdr>
                        <w:top w:val="none" w:sz="0" w:space="0" w:color="auto"/>
                        <w:left w:val="none" w:sz="0" w:space="0" w:color="auto"/>
                        <w:bottom w:val="none" w:sz="0" w:space="0" w:color="auto"/>
                        <w:right w:val="none" w:sz="0" w:space="0" w:color="auto"/>
                      </w:divBdr>
                    </w:div>
                  </w:divsChild>
                </w:div>
                <w:div w:id="561644417">
                  <w:marLeft w:val="0"/>
                  <w:marRight w:val="0"/>
                  <w:marTop w:val="0"/>
                  <w:marBottom w:val="0"/>
                  <w:divBdr>
                    <w:top w:val="none" w:sz="0" w:space="0" w:color="auto"/>
                    <w:left w:val="none" w:sz="0" w:space="0" w:color="auto"/>
                    <w:bottom w:val="none" w:sz="0" w:space="0" w:color="auto"/>
                    <w:right w:val="none" w:sz="0" w:space="0" w:color="auto"/>
                  </w:divBdr>
                  <w:divsChild>
                    <w:div w:id="1229342482">
                      <w:marLeft w:val="0"/>
                      <w:marRight w:val="0"/>
                      <w:marTop w:val="0"/>
                      <w:marBottom w:val="0"/>
                      <w:divBdr>
                        <w:top w:val="none" w:sz="0" w:space="0" w:color="auto"/>
                        <w:left w:val="none" w:sz="0" w:space="0" w:color="auto"/>
                        <w:bottom w:val="none" w:sz="0" w:space="0" w:color="auto"/>
                        <w:right w:val="none" w:sz="0" w:space="0" w:color="auto"/>
                      </w:divBdr>
                    </w:div>
                  </w:divsChild>
                </w:div>
                <w:div w:id="563831677">
                  <w:marLeft w:val="0"/>
                  <w:marRight w:val="0"/>
                  <w:marTop w:val="0"/>
                  <w:marBottom w:val="0"/>
                  <w:divBdr>
                    <w:top w:val="none" w:sz="0" w:space="0" w:color="auto"/>
                    <w:left w:val="none" w:sz="0" w:space="0" w:color="auto"/>
                    <w:bottom w:val="none" w:sz="0" w:space="0" w:color="auto"/>
                    <w:right w:val="none" w:sz="0" w:space="0" w:color="auto"/>
                  </w:divBdr>
                  <w:divsChild>
                    <w:div w:id="1288047220">
                      <w:marLeft w:val="0"/>
                      <w:marRight w:val="0"/>
                      <w:marTop w:val="0"/>
                      <w:marBottom w:val="0"/>
                      <w:divBdr>
                        <w:top w:val="none" w:sz="0" w:space="0" w:color="auto"/>
                        <w:left w:val="none" w:sz="0" w:space="0" w:color="auto"/>
                        <w:bottom w:val="none" w:sz="0" w:space="0" w:color="auto"/>
                        <w:right w:val="none" w:sz="0" w:space="0" w:color="auto"/>
                      </w:divBdr>
                    </w:div>
                  </w:divsChild>
                </w:div>
                <w:div w:id="566846426">
                  <w:marLeft w:val="0"/>
                  <w:marRight w:val="0"/>
                  <w:marTop w:val="0"/>
                  <w:marBottom w:val="0"/>
                  <w:divBdr>
                    <w:top w:val="none" w:sz="0" w:space="0" w:color="auto"/>
                    <w:left w:val="none" w:sz="0" w:space="0" w:color="auto"/>
                    <w:bottom w:val="none" w:sz="0" w:space="0" w:color="auto"/>
                    <w:right w:val="none" w:sz="0" w:space="0" w:color="auto"/>
                  </w:divBdr>
                  <w:divsChild>
                    <w:div w:id="797332460">
                      <w:marLeft w:val="0"/>
                      <w:marRight w:val="0"/>
                      <w:marTop w:val="0"/>
                      <w:marBottom w:val="0"/>
                      <w:divBdr>
                        <w:top w:val="none" w:sz="0" w:space="0" w:color="auto"/>
                        <w:left w:val="none" w:sz="0" w:space="0" w:color="auto"/>
                        <w:bottom w:val="none" w:sz="0" w:space="0" w:color="auto"/>
                        <w:right w:val="none" w:sz="0" w:space="0" w:color="auto"/>
                      </w:divBdr>
                    </w:div>
                  </w:divsChild>
                </w:div>
                <w:div w:id="567224389">
                  <w:marLeft w:val="0"/>
                  <w:marRight w:val="0"/>
                  <w:marTop w:val="0"/>
                  <w:marBottom w:val="0"/>
                  <w:divBdr>
                    <w:top w:val="none" w:sz="0" w:space="0" w:color="auto"/>
                    <w:left w:val="none" w:sz="0" w:space="0" w:color="auto"/>
                    <w:bottom w:val="none" w:sz="0" w:space="0" w:color="auto"/>
                    <w:right w:val="none" w:sz="0" w:space="0" w:color="auto"/>
                  </w:divBdr>
                  <w:divsChild>
                    <w:div w:id="484589240">
                      <w:marLeft w:val="0"/>
                      <w:marRight w:val="0"/>
                      <w:marTop w:val="0"/>
                      <w:marBottom w:val="0"/>
                      <w:divBdr>
                        <w:top w:val="none" w:sz="0" w:space="0" w:color="auto"/>
                        <w:left w:val="none" w:sz="0" w:space="0" w:color="auto"/>
                        <w:bottom w:val="none" w:sz="0" w:space="0" w:color="auto"/>
                        <w:right w:val="none" w:sz="0" w:space="0" w:color="auto"/>
                      </w:divBdr>
                    </w:div>
                  </w:divsChild>
                </w:div>
                <w:div w:id="568150498">
                  <w:marLeft w:val="0"/>
                  <w:marRight w:val="0"/>
                  <w:marTop w:val="0"/>
                  <w:marBottom w:val="0"/>
                  <w:divBdr>
                    <w:top w:val="none" w:sz="0" w:space="0" w:color="auto"/>
                    <w:left w:val="none" w:sz="0" w:space="0" w:color="auto"/>
                    <w:bottom w:val="none" w:sz="0" w:space="0" w:color="auto"/>
                    <w:right w:val="none" w:sz="0" w:space="0" w:color="auto"/>
                  </w:divBdr>
                  <w:divsChild>
                    <w:div w:id="1611693659">
                      <w:marLeft w:val="0"/>
                      <w:marRight w:val="0"/>
                      <w:marTop w:val="0"/>
                      <w:marBottom w:val="0"/>
                      <w:divBdr>
                        <w:top w:val="none" w:sz="0" w:space="0" w:color="auto"/>
                        <w:left w:val="none" w:sz="0" w:space="0" w:color="auto"/>
                        <w:bottom w:val="none" w:sz="0" w:space="0" w:color="auto"/>
                        <w:right w:val="none" w:sz="0" w:space="0" w:color="auto"/>
                      </w:divBdr>
                    </w:div>
                  </w:divsChild>
                </w:div>
                <w:div w:id="571239978">
                  <w:marLeft w:val="0"/>
                  <w:marRight w:val="0"/>
                  <w:marTop w:val="0"/>
                  <w:marBottom w:val="0"/>
                  <w:divBdr>
                    <w:top w:val="none" w:sz="0" w:space="0" w:color="auto"/>
                    <w:left w:val="none" w:sz="0" w:space="0" w:color="auto"/>
                    <w:bottom w:val="none" w:sz="0" w:space="0" w:color="auto"/>
                    <w:right w:val="none" w:sz="0" w:space="0" w:color="auto"/>
                  </w:divBdr>
                  <w:divsChild>
                    <w:div w:id="1443962453">
                      <w:marLeft w:val="0"/>
                      <w:marRight w:val="0"/>
                      <w:marTop w:val="0"/>
                      <w:marBottom w:val="0"/>
                      <w:divBdr>
                        <w:top w:val="none" w:sz="0" w:space="0" w:color="auto"/>
                        <w:left w:val="none" w:sz="0" w:space="0" w:color="auto"/>
                        <w:bottom w:val="none" w:sz="0" w:space="0" w:color="auto"/>
                        <w:right w:val="none" w:sz="0" w:space="0" w:color="auto"/>
                      </w:divBdr>
                    </w:div>
                  </w:divsChild>
                </w:div>
                <w:div w:id="574321952">
                  <w:marLeft w:val="0"/>
                  <w:marRight w:val="0"/>
                  <w:marTop w:val="0"/>
                  <w:marBottom w:val="0"/>
                  <w:divBdr>
                    <w:top w:val="none" w:sz="0" w:space="0" w:color="auto"/>
                    <w:left w:val="none" w:sz="0" w:space="0" w:color="auto"/>
                    <w:bottom w:val="none" w:sz="0" w:space="0" w:color="auto"/>
                    <w:right w:val="none" w:sz="0" w:space="0" w:color="auto"/>
                  </w:divBdr>
                  <w:divsChild>
                    <w:div w:id="1897037303">
                      <w:marLeft w:val="0"/>
                      <w:marRight w:val="0"/>
                      <w:marTop w:val="0"/>
                      <w:marBottom w:val="0"/>
                      <w:divBdr>
                        <w:top w:val="none" w:sz="0" w:space="0" w:color="auto"/>
                        <w:left w:val="none" w:sz="0" w:space="0" w:color="auto"/>
                        <w:bottom w:val="none" w:sz="0" w:space="0" w:color="auto"/>
                        <w:right w:val="none" w:sz="0" w:space="0" w:color="auto"/>
                      </w:divBdr>
                    </w:div>
                  </w:divsChild>
                </w:div>
                <w:div w:id="578290299">
                  <w:marLeft w:val="0"/>
                  <w:marRight w:val="0"/>
                  <w:marTop w:val="0"/>
                  <w:marBottom w:val="0"/>
                  <w:divBdr>
                    <w:top w:val="none" w:sz="0" w:space="0" w:color="auto"/>
                    <w:left w:val="none" w:sz="0" w:space="0" w:color="auto"/>
                    <w:bottom w:val="none" w:sz="0" w:space="0" w:color="auto"/>
                    <w:right w:val="none" w:sz="0" w:space="0" w:color="auto"/>
                  </w:divBdr>
                  <w:divsChild>
                    <w:div w:id="1373574863">
                      <w:marLeft w:val="0"/>
                      <w:marRight w:val="0"/>
                      <w:marTop w:val="0"/>
                      <w:marBottom w:val="0"/>
                      <w:divBdr>
                        <w:top w:val="none" w:sz="0" w:space="0" w:color="auto"/>
                        <w:left w:val="none" w:sz="0" w:space="0" w:color="auto"/>
                        <w:bottom w:val="none" w:sz="0" w:space="0" w:color="auto"/>
                        <w:right w:val="none" w:sz="0" w:space="0" w:color="auto"/>
                      </w:divBdr>
                    </w:div>
                  </w:divsChild>
                </w:div>
                <w:div w:id="583338959">
                  <w:marLeft w:val="0"/>
                  <w:marRight w:val="0"/>
                  <w:marTop w:val="0"/>
                  <w:marBottom w:val="0"/>
                  <w:divBdr>
                    <w:top w:val="none" w:sz="0" w:space="0" w:color="auto"/>
                    <w:left w:val="none" w:sz="0" w:space="0" w:color="auto"/>
                    <w:bottom w:val="none" w:sz="0" w:space="0" w:color="auto"/>
                    <w:right w:val="none" w:sz="0" w:space="0" w:color="auto"/>
                  </w:divBdr>
                  <w:divsChild>
                    <w:div w:id="1288200320">
                      <w:marLeft w:val="0"/>
                      <w:marRight w:val="0"/>
                      <w:marTop w:val="0"/>
                      <w:marBottom w:val="0"/>
                      <w:divBdr>
                        <w:top w:val="none" w:sz="0" w:space="0" w:color="auto"/>
                        <w:left w:val="none" w:sz="0" w:space="0" w:color="auto"/>
                        <w:bottom w:val="none" w:sz="0" w:space="0" w:color="auto"/>
                        <w:right w:val="none" w:sz="0" w:space="0" w:color="auto"/>
                      </w:divBdr>
                    </w:div>
                  </w:divsChild>
                </w:div>
                <w:div w:id="588275718">
                  <w:marLeft w:val="0"/>
                  <w:marRight w:val="0"/>
                  <w:marTop w:val="0"/>
                  <w:marBottom w:val="0"/>
                  <w:divBdr>
                    <w:top w:val="none" w:sz="0" w:space="0" w:color="auto"/>
                    <w:left w:val="none" w:sz="0" w:space="0" w:color="auto"/>
                    <w:bottom w:val="none" w:sz="0" w:space="0" w:color="auto"/>
                    <w:right w:val="none" w:sz="0" w:space="0" w:color="auto"/>
                  </w:divBdr>
                  <w:divsChild>
                    <w:div w:id="2084373418">
                      <w:marLeft w:val="0"/>
                      <w:marRight w:val="0"/>
                      <w:marTop w:val="0"/>
                      <w:marBottom w:val="0"/>
                      <w:divBdr>
                        <w:top w:val="none" w:sz="0" w:space="0" w:color="auto"/>
                        <w:left w:val="none" w:sz="0" w:space="0" w:color="auto"/>
                        <w:bottom w:val="none" w:sz="0" w:space="0" w:color="auto"/>
                        <w:right w:val="none" w:sz="0" w:space="0" w:color="auto"/>
                      </w:divBdr>
                    </w:div>
                  </w:divsChild>
                </w:div>
                <w:div w:id="593444226">
                  <w:marLeft w:val="0"/>
                  <w:marRight w:val="0"/>
                  <w:marTop w:val="0"/>
                  <w:marBottom w:val="0"/>
                  <w:divBdr>
                    <w:top w:val="none" w:sz="0" w:space="0" w:color="auto"/>
                    <w:left w:val="none" w:sz="0" w:space="0" w:color="auto"/>
                    <w:bottom w:val="none" w:sz="0" w:space="0" w:color="auto"/>
                    <w:right w:val="none" w:sz="0" w:space="0" w:color="auto"/>
                  </w:divBdr>
                  <w:divsChild>
                    <w:div w:id="504708218">
                      <w:marLeft w:val="0"/>
                      <w:marRight w:val="0"/>
                      <w:marTop w:val="0"/>
                      <w:marBottom w:val="0"/>
                      <w:divBdr>
                        <w:top w:val="none" w:sz="0" w:space="0" w:color="auto"/>
                        <w:left w:val="none" w:sz="0" w:space="0" w:color="auto"/>
                        <w:bottom w:val="none" w:sz="0" w:space="0" w:color="auto"/>
                        <w:right w:val="none" w:sz="0" w:space="0" w:color="auto"/>
                      </w:divBdr>
                    </w:div>
                  </w:divsChild>
                </w:div>
                <w:div w:id="593825075">
                  <w:marLeft w:val="0"/>
                  <w:marRight w:val="0"/>
                  <w:marTop w:val="0"/>
                  <w:marBottom w:val="0"/>
                  <w:divBdr>
                    <w:top w:val="none" w:sz="0" w:space="0" w:color="auto"/>
                    <w:left w:val="none" w:sz="0" w:space="0" w:color="auto"/>
                    <w:bottom w:val="none" w:sz="0" w:space="0" w:color="auto"/>
                    <w:right w:val="none" w:sz="0" w:space="0" w:color="auto"/>
                  </w:divBdr>
                  <w:divsChild>
                    <w:div w:id="2091847755">
                      <w:marLeft w:val="0"/>
                      <w:marRight w:val="0"/>
                      <w:marTop w:val="0"/>
                      <w:marBottom w:val="0"/>
                      <w:divBdr>
                        <w:top w:val="none" w:sz="0" w:space="0" w:color="auto"/>
                        <w:left w:val="none" w:sz="0" w:space="0" w:color="auto"/>
                        <w:bottom w:val="none" w:sz="0" w:space="0" w:color="auto"/>
                        <w:right w:val="none" w:sz="0" w:space="0" w:color="auto"/>
                      </w:divBdr>
                    </w:div>
                  </w:divsChild>
                </w:div>
                <w:div w:id="593897596">
                  <w:marLeft w:val="0"/>
                  <w:marRight w:val="0"/>
                  <w:marTop w:val="0"/>
                  <w:marBottom w:val="0"/>
                  <w:divBdr>
                    <w:top w:val="none" w:sz="0" w:space="0" w:color="auto"/>
                    <w:left w:val="none" w:sz="0" w:space="0" w:color="auto"/>
                    <w:bottom w:val="none" w:sz="0" w:space="0" w:color="auto"/>
                    <w:right w:val="none" w:sz="0" w:space="0" w:color="auto"/>
                  </w:divBdr>
                  <w:divsChild>
                    <w:div w:id="1666739649">
                      <w:marLeft w:val="0"/>
                      <w:marRight w:val="0"/>
                      <w:marTop w:val="0"/>
                      <w:marBottom w:val="0"/>
                      <w:divBdr>
                        <w:top w:val="none" w:sz="0" w:space="0" w:color="auto"/>
                        <w:left w:val="none" w:sz="0" w:space="0" w:color="auto"/>
                        <w:bottom w:val="none" w:sz="0" w:space="0" w:color="auto"/>
                        <w:right w:val="none" w:sz="0" w:space="0" w:color="auto"/>
                      </w:divBdr>
                    </w:div>
                  </w:divsChild>
                </w:div>
                <w:div w:id="594440278">
                  <w:marLeft w:val="0"/>
                  <w:marRight w:val="0"/>
                  <w:marTop w:val="0"/>
                  <w:marBottom w:val="0"/>
                  <w:divBdr>
                    <w:top w:val="none" w:sz="0" w:space="0" w:color="auto"/>
                    <w:left w:val="none" w:sz="0" w:space="0" w:color="auto"/>
                    <w:bottom w:val="none" w:sz="0" w:space="0" w:color="auto"/>
                    <w:right w:val="none" w:sz="0" w:space="0" w:color="auto"/>
                  </w:divBdr>
                  <w:divsChild>
                    <w:div w:id="787630273">
                      <w:marLeft w:val="0"/>
                      <w:marRight w:val="0"/>
                      <w:marTop w:val="0"/>
                      <w:marBottom w:val="0"/>
                      <w:divBdr>
                        <w:top w:val="none" w:sz="0" w:space="0" w:color="auto"/>
                        <w:left w:val="none" w:sz="0" w:space="0" w:color="auto"/>
                        <w:bottom w:val="none" w:sz="0" w:space="0" w:color="auto"/>
                        <w:right w:val="none" w:sz="0" w:space="0" w:color="auto"/>
                      </w:divBdr>
                    </w:div>
                  </w:divsChild>
                </w:div>
                <w:div w:id="600920930">
                  <w:marLeft w:val="0"/>
                  <w:marRight w:val="0"/>
                  <w:marTop w:val="0"/>
                  <w:marBottom w:val="0"/>
                  <w:divBdr>
                    <w:top w:val="none" w:sz="0" w:space="0" w:color="auto"/>
                    <w:left w:val="none" w:sz="0" w:space="0" w:color="auto"/>
                    <w:bottom w:val="none" w:sz="0" w:space="0" w:color="auto"/>
                    <w:right w:val="none" w:sz="0" w:space="0" w:color="auto"/>
                  </w:divBdr>
                  <w:divsChild>
                    <w:div w:id="967517421">
                      <w:marLeft w:val="0"/>
                      <w:marRight w:val="0"/>
                      <w:marTop w:val="0"/>
                      <w:marBottom w:val="0"/>
                      <w:divBdr>
                        <w:top w:val="none" w:sz="0" w:space="0" w:color="auto"/>
                        <w:left w:val="none" w:sz="0" w:space="0" w:color="auto"/>
                        <w:bottom w:val="none" w:sz="0" w:space="0" w:color="auto"/>
                        <w:right w:val="none" w:sz="0" w:space="0" w:color="auto"/>
                      </w:divBdr>
                    </w:div>
                  </w:divsChild>
                </w:div>
                <w:div w:id="608050960">
                  <w:marLeft w:val="0"/>
                  <w:marRight w:val="0"/>
                  <w:marTop w:val="0"/>
                  <w:marBottom w:val="0"/>
                  <w:divBdr>
                    <w:top w:val="none" w:sz="0" w:space="0" w:color="auto"/>
                    <w:left w:val="none" w:sz="0" w:space="0" w:color="auto"/>
                    <w:bottom w:val="none" w:sz="0" w:space="0" w:color="auto"/>
                    <w:right w:val="none" w:sz="0" w:space="0" w:color="auto"/>
                  </w:divBdr>
                  <w:divsChild>
                    <w:div w:id="442843422">
                      <w:marLeft w:val="0"/>
                      <w:marRight w:val="0"/>
                      <w:marTop w:val="0"/>
                      <w:marBottom w:val="0"/>
                      <w:divBdr>
                        <w:top w:val="none" w:sz="0" w:space="0" w:color="auto"/>
                        <w:left w:val="none" w:sz="0" w:space="0" w:color="auto"/>
                        <w:bottom w:val="none" w:sz="0" w:space="0" w:color="auto"/>
                        <w:right w:val="none" w:sz="0" w:space="0" w:color="auto"/>
                      </w:divBdr>
                    </w:div>
                  </w:divsChild>
                </w:div>
                <w:div w:id="608392270">
                  <w:marLeft w:val="0"/>
                  <w:marRight w:val="0"/>
                  <w:marTop w:val="0"/>
                  <w:marBottom w:val="0"/>
                  <w:divBdr>
                    <w:top w:val="none" w:sz="0" w:space="0" w:color="auto"/>
                    <w:left w:val="none" w:sz="0" w:space="0" w:color="auto"/>
                    <w:bottom w:val="none" w:sz="0" w:space="0" w:color="auto"/>
                    <w:right w:val="none" w:sz="0" w:space="0" w:color="auto"/>
                  </w:divBdr>
                  <w:divsChild>
                    <w:div w:id="1367412368">
                      <w:marLeft w:val="0"/>
                      <w:marRight w:val="0"/>
                      <w:marTop w:val="0"/>
                      <w:marBottom w:val="0"/>
                      <w:divBdr>
                        <w:top w:val="none" w:sz="0" w:space="0" w:color="auto"/>
                        <w:left w:val="none" w:sz="0" w:space="0" w:color="auto"/>
                        <w:bottom w:val="none" w:sz="0" w:space="0" w:color="auto"/>
                        <w:right w:val="none" w:sz="0" w:space="0" w:color="auto"/>
                      </w:divBdr>
                    </w:div>
                  </w:divsChild>
                </w:div>
                <w:div w:id="617219291">
                  <w:marLeft w:val="0"/>
                  <w:marRight w:val="0"/>
                  <w:marTop w:val="0"/>
                  <w:marBottom w:val="0"/>
                  <w:divBdr>
                    <w:top w:val="none" w:sz="0" w:space="0" w:color="auto"/>
                    <w:left w:val="none" w:sz="0" w:space="0" w:color="auto"/>
                    <w:bottom w:val="none" w:sz="0" w:space="0" w:color="auto"/>
                    <w:right w:val="none" w:sz="0" w:space="0" w:color="auto"/>
                  </w:divBdr>
                  <w:divsChild>
                    <w:div w:id="150491149">
                      <w:marLeft w:val="0"/>
                      <w:marRight w:val="0"/>
                      <w:marTop w:val="0"/>
                      <w:marBottom w:val="0"/>
                      <w:divBdr>
                        <w:top w:val="none" w:sz="0" w:space="0" w:color="auto"/>
                        <w:left w:val="none" w:sz="0" w:space="0" w:color="auto"/>
                        <w:bottom w:val="none" w:sz="0" w:space="0" w:color="auto"/>
                        <w:right w:val="none" w:sz="0" w:space="0" w:color="auto"/>
                      </w:divBdr>
                    </w:div>
                  </w:divsChild>
                </w:div>
                <w:div w:id="625425546">
                  <w:marLeft w:val="0"/>
                  <w:marRight w:val="0"/>
                  <w:marTop w:val="0"/>
                  <w:marBottom w:val="0"/>
                  <w:divBdr>
                    <w:top w:val="none" w:sz="0" w:space="0" w:color="auto"/>
                    <w:left w:val="none" w:sz="0" w:space="0" w:color="auto"/>
                    <w:bottom w:val="none" w:sz="0" w:space="0" w:color="auto"/>
                    <w:right w:val="none" w:sz="0" w:space="0" w:color="auto"/>
                  </w:divBdr>
                  <w:divsChild>
                    <w:div w:id="1103265431">
                      <w:marLeft w:val="0"/>
                      <w:marRight w:val="0"/>
                      <w:marTop w:val="0"/>
                      <w:marBottom w:val="0"/>
                      <w:divBdr>
                        <w:top w:val="none" w:sz="0" w:space="0" w:color="auto"/>
                        <w:left w:val="none" w:sz="0" w:space="0" w:color="auto"/>
                        <w:bottom w:val="none" w:sz="0" w:space="0" w:color="auto"/>
                        <w:right w:val="none" w:sz="0" w:space="0" w:color="auto"/>
                      </w:divBdr>
                    </w:div>
                  </w:divsChild>
                </w:div>
                <w:div w:id="639461200">
                  <w:marLeft w:val="0"/>
                  <w:marRight w:val="0"/>
                  <w:marTop w:val="0"/>
                  <w:marBottom w:val="0"/>
                  <w:divBdr>
                    <w:top w:val="none" w:sz="0" w:space="0" w:color="auto"/>
                    <w:left w:val="none" w:sz="0" w:space="0" w:color="auto"/>
                    <w:bottom w:val="none" w:sz="0" w:space="0" w:color="auto"/>
                    <w:right w:val="none" w:sz="0" w:space="0" w:color="auto"/>
                  </w:divBdr>
                  <w:divsChild>
                    <w:div w:id="881285187">
                      <w:marLeft w:val="0"/>
                      <w:marRight w:val="0"/>
                      <w:marTop w:val="0"/>
                      <w:marBottom w:val="0"/>
                      <w:divBdr>
                        <w:top w:val="none" w:sz="0" w:space="0" w:color="auto"/>
                        <w:left w:val="none" w:sz="0" w:space="0" w:color="auto"/>
                        <w:bottom w:val="none" w:sz="0" w:space="0" w:color="auto"/>
                        <w:right w:val="none" w:sz="0" w:space="0" w:color="auto"/>
                      </w:divBdr>
                    </w:div>
                  </w:divsChild>
                </w:div>
                <w:div w:id="642581778">
                  <w:marLeft w:val="0"/>
                  <w:marRight w:val="0"/>
                  <w:marTop w:val="0"/>
                  <w:marBottom w:val="0"/>
                  <w:divBdr>
                    <w:top w:val="none" w:sz="0" w:space="0" w:color="auto"/>
                    <w:left w:val="none" w:sz="0" w:space="0" w:color="auto"/>
                    <w:bottom w:val="none" w:sz="0" w:space="0" w:color="auto"/>
                    <w:right w:val="none" w:sz="0" w:space="0" w:color="auto"/>
                  </w:divBdr>
                  <w:divsChild>
                    <w:div w:id="264731224">
                      <w:marLeft w:val="0"/>
                      <w:marRight w:val="0"/>
                      <w:marTop w:val="0"/>
                      <w:marBottom w:val="0"/>
                      <w:divBdr>
                        <w:top w:val="none" w:sz="0" w:space="0" w:color="auto"/>
                        <w:left w:val="none" w:sz="0" w:space="0" w:color="auto"/>
                        <w:bottom w:val="none" w:sz="0" w:space="0" w:color="auto"/>
                        <w:right w:val="none" w:sz="0" w:space="0" w:color="auto"/>
                      </w:divBdr>
                    </w:div>
                  </w:divsChild>
                </w:div>
                <w:div w:id="645016921">
                  <w:marLeft w:val="0"/>
                  <w:marRight w:val="0"/>
                  <w:marTop w:val="0"/>
                  <w:marBottom w:val="0"/>
                  <w:divBdr>
                    <w:top w:val="none" w:sz="0" w:space="0" w:color="auto"/>
                    <w:left w:val="none" w:sz="0" w:space="0" w:color="auto"/>
                    <w:bottom w:val="none" w:sz="0" w:space="0" w:color="auto"/>
                    <w:right w:val="none" w:sz="0" w:space="0" w:color="auto"/>
                  </w:divBdr>
                  <w:divsChild>
                    <w:div w:id="2102488977">
                      <w:marLeft w:val="0"/>
                      <w:marRight w:val="0"/>
                      <w:marTop w:val="0"/>
                      <w:marBottom w:val="0"/>
                      <w:divBdr>
                        <w:top w:val="none" w:sz="0" w:space="0" w:color="auto"/>
                        <w:left w:val="none" w:sz="0" w:space="0" w:color="auto"/>
                        <w:bottom w:val="none" w:sz="0" w:space="0" w:color="auto"/>
                        <w:right w:val="none" w:sz="0" w:space="0" w:color="auto"/>
                      </w:divBdr>
                    </w:div>
                  </w:divsChild>
                </w:div>
                <w:div w:id="651062206">
                  <w:marLeft w:val="0"/>
                  <w:marRight w:val="0"/>
                  <w:marTop w:val="0"/>
                  <w:marBottom w:val="0"/>
                  <w:divBdr>
                    <w:top w:val="none" w:sz="0" w:space="0" w:color="auto"/>
                    <w:left w:val="none" w:sz="0" w:space="0" w:color="auto"/>
                    <w:bottom w:val="none" w:sz="0" w:space="0" w:color="auto"/>
                    <w:right w:val="none" w:sz="0" w:space="0" w:color="auto"/>
                  </w:divBdr>
                  <w:divsChild>
                    <w:div w:id="597563865">
                      <w:marLeft w:val="0"/>
                      <w:marRight w:val="0"/>
                      <w:marTop w:val="0"/>
                      <w:marBottom w:val="0"/>
                      <w:divBdr>
                        <w:top w:val="none" w:sz="0" w:space="0" w:color="auto"/>
                        <w:left w:val="none" w:sz="0" w:space="0" w:color="auto"/>
                        <w:bottom w:val="none" w:sz="0" w:space="0" w:color="auto"/>
                        <w:right w:val="none" w:sz="0" w:space="0" w:color="auto"/>
                      </w:divBdr>
                    </w:div>
                  </w:divsChild>
                </w:div>
                <w:div w:id="651301420">
                  <w:marLeft w:val="0"/>
                  <w:marRight w:val="0"/>
                  <w:marTop w:val="0"/>
                  <w:marBottom w:val="0"/>
                  <w:divBdr>
                    <w:top w:val="none" w:sz="0" w:space="0" w:color="auto"/>
                    <w:left w:val="none" w:sz="0" w:space="0" w:color="auto"/>
                    <w:bottom w:val="none" w:sz="0" w:space="0" w:color="auto"/>
                    <w:right w:val="none" w:sz="0" w:space="0" w:color="auto"/>
                  </w:divBdr>
                  <w:divsChild>
                    <w:div w:id="629868282">
                      <w:marLeft w:val="0"/>
                      <w:marRight w:val="0"/>
                      <w:marTop w:val="0"/>
                      <w:marBottom w:val="0"/>
                      <w:divBdr>
                        <w:top w:val="none" w:sz="0" w:space="0" w:color="auto"/>
                        <w:left w:val="none" w:sz="0" w:space="0" w:color="auto"/>
                        <w:bottom w:val="none" w:sz="0" w:space="0" w:color="auto"/>
                        <w:right w:val="none" w:sz="0" w:space="0" w:color="auto"/>
                      </w:divBdr>
                    </w:div>
                  </w:divsChild>
                </w:div>
                <w:div w:id="653027699">
                  <w:marLeft w:val="0"/>
                  <w:marRight w:val="0"/>
                  <w:marTop w:val="0"/>
                  <w:marBottom w:val="0"/>
                  <w:divBdr>
                    <w:top w:val="none" w:sz="0" w:space="0" w:color="auto"/>
                    <w:left w:val="none" w:sz="0" w:space="0" w:color="auto"/>
                    <w:bottom w:val="none" w:sz="0" w:space="0" w:color="auto"/>
                    <w:right w:val="none" w:sz="0" w:space="0" w:color="auto"/>
                  </w:divBdr>
                  <w:divsChild>
                    <w:div w:id="565652968">
                      <w:marLeft w:val="0"/>
                      <w:marRight w:val="0"/>
                      <w:marTop w:val="0"/>
                      <w:marBottom w:val="0"/>
                      <w:divBdr>
                        <w:top w:val="none" w:sz="0" w:space="0" w:color="auto"/>
                        <w:left w:val="none" w:sz="0" w:space="0" w:color="auto"/>
                        <w:bottom w:val="none" w:sz="0" w:space="0" w:color="auto"/>
                        <w:right w:val="none" w:sz="0" w:space="0" w:color="auto"/>
                      </w:divBdr>
                    </w:div>
                  </w:divsChild>
                </w:div>
                <w:div w:id="656375294">
                  <w:marLeft w:val="0"/>
                  <w:marRight w:val="0"/>
                  <w:marTop w:val="0"/>
                  <w:marBottom w:val="0"/>
                  <w:divBdr>
                    <w:top w:val="none" w:sz="0" w:space="0" w:color="auto"/>
                    <w:left w:val="none" w:sz="0" w:space="0" w:color="auto"/>
                    <w:bottom w:val="none" w:sz="0" w:space="0" w:color="auto"/>
                    <w:right w:val="none" w:sz="0" w:space="0" w:color="auto"/>
                  </w:divBdr>
                  <w:divsChild>
                    <w:div w:id="58140769">
                      <w:marLeft w:val="0"/>
                      <w:marRight w:val="0"/>
                      <w:marTop w:val="0"/>
                      <w:marBottom w:val="0"/>
                      <w:divBdr>
                        <w:top w:val="none" w:sz="0" w:space="0" w:color="auto"/>
                        <w:left w:val="none" w:sz="0" w:space="0" w:color="auto"/>
                        <w:bottom w:val="none" w:sz="0" w:space="0" w:color="auto"/>
                        <w:right w:val="none" w:sz="0" w:space="0" w:color="auto"/>
                      </w:divBdr>
                    </w:div>
                  </w:divsChild>
                </w:div>
                <w:div w:id="657079400">
                  <w:marLeft w:val="0"/>
                  <w:marRight w:val="0"/>
                  <w:marTop w:val="0"/>
                  <w:marBottom w:val="0"/>
                  <w:divBdr>
                    <w:top w:val="none" w:sz="0" w:space="0" w:color="auto"/>
                    <w:left w:val="none" w:sz="0" w:space="0" w:color="auto"/>
                    <w:bottom w:val="none" w:sz="0" w:space="0" w:color="auto"/>
                    <w:right w:val="none" w:sz="0" w:space="0" w:color="auto"/>
                  </w:divBdr>
                  <w:divsChild>
                    <w:div w:id="1075972264">
                      <w:marLeft w:val="0"/>
                      <w:marRight w:val="0"/>
                      <w:marTop w:val="0"/>
                      <w:marBottom w:val="0"/>
                      <w:divBdr>
                        <w:top w:val="none" w:sz="0" w:space="0" w:color="auto"/>
                        <w:left w:val="none" w:sz="0" w:space="0" w:color="auto"/>
                        <w:bottom w:val="none" w:sz="0" w:space="0" w:color="auto"/>
                        <w:right w:val="none" w:sz="0" w:space="0" w:color="auto"/>
                      </w:divBdr>
                    </w:div>
                  </w:divsChild>
                </w:div>
                <w:div w:id="662196531">
                  <w:marLeft w:val="0"/>
                  <w:marRight w:val="0"/>
                  <w:marTop w:val="0"/>
                  <w:marBottom w:val="0"/>
                  <w:divBdr>
                    <w:top w:val="none" w:sz="0" w:space="0" w:color="auto"/>
                    <w:left w:val="none" w:sz="0" w:space="0" w:color="auto"/>
                    <w:bottom w:val="none" w:sz="0" w:space="0" w:color="auto"/>
                    <w:right w:val="none" w:sz="0" w:space="0" w:color="auto"/>
                  </w:divBdr>
                  <w:divsChild>
                    <w:div w:id="532962235">
                      <w:marLeft w:val="0"/>
                      <w:marRight w:val="0"/>
                      <w:marTop w:val="0"/>
                      <w:marBottom w:val="0"/>
                      <w:divBdr>
                        <w:top w:val="none" w:sz="0" w:space="0" w:color="auto"/>
                        <w:left w:val="none" w:sz="0" w:space="0" w:color="auto"/>
                        <w:bottom w:val="none" w:sz="0" w:space="0" w:color="auto"/>
                        <w:right w:val="none" w:sz="0" w:space="0" w:color="auto"/>
                      </w:divBdr>
                    </w:div>
                  </w:divsChild>
                </w:div>
                <w:div w:id="662784702">
                  <w:marLeft w:val="0"/>
                  <w:marRight w:val="0"/>
                  <w:marTop w:val="0"/>
                  <w:marBottom w:val="0"/>
                  <w:divBdr>
                    <w:top w:val="none" w:sz="0" w:space="0" w:color="auto"/>
                    <w:left w:val="none" w:sz="0" w:space="0" w:color="auto"/>
                    <w:bottom w:val="none" w:sz="0" w:space="0" w:color="auto"/>
                    <w:right w:val="none" w:sz="0" w:space="0" w:color="auto"/>
                  </w:divBdr>
                  <w:divsChild>
                    <w:div w:id="256909018">
                      <w:marLeft w:val="0"/>
                      <w:marRight w:val="0"/>
                      <w:marTop w:val="0"/>
                      <w:marBottom w:val="0"/>
                      <w:divBdr>
                        <w:top w:val="none" w:sz="0" w:space="0" w:color="auto"/>
                        <w:left w:val="none" w:sz="0" w:space="0" w:color="auto"/>
                        <w:bottom w:val="none" w:sz="0" w:space="0" w:color="auto"/>
                        <w:right w:val="none" w:sz="0" w:space="0" w:color="auto"/>
                      </w:divBdr>
                    </w:div>
                  </w:divsChild>
                </w:div>
                <w:div w:id="663902487">
                  <w:marLeft w:val="0"/>
                  <w:marRight w:val="0"/>
                  <w:marTop w:val="0"/>
                  <w:marBottom w:val="0"/>
                  <w:divBdr>
                    <w:top w:val="none" w:sz="0" w:space="0" w:color="auto"/>
                    <w:left w:val="none" w:sz="0" w:space="0" w:color="auto"/>
                    <w:bottom w:val="none" w:sz="0" w:space="0" w:color="auto"/>
                    <w:right w:val="none" w:sz="0" w:space="0" w:color="auto"/>
                  </w:divBdr>
                  <w:divsChild>
                    <w:div w:id="1846675527">
                      <w:marLeft w:val="0"/>
                      <w:marRight w:val="0"/>
                      <w:marTop w:val="0"/>
                      <w:marBottom w:val="0"/>
                      <w:divBdr>
                        <w:top w:val="none" w:sz="0" w:space="0" w:color="auto"/>
                        <w:left w:val="none" w:sz="0" w:space="0" w:color="auto"/>
                        <w:bottom w:val="none" w:sz="0" w:space="0" w:color="auto"/>
                        <w:right w:val="none" w:sz="0" w:space="0" w:color="auto"/>
                      </w:divBdr>
                    </w:div>
                  </w:divsChild>
                </w:div>
                <w:div w:id="674961122">
                  <w:marLeft w:val="0"/>
                  <w:marRight w:val="0"/>
                  <w:marTop w:val="0"/>
                  <w:marBottom w:val="0"/>
                  <w:divBdr>
                    <w:top w:val="none" w:sz="0" w:space="0" w:color="auto"/>
                    <w:left w:val="none" w:sz="0" w:space="0" w:color="auto"/>
                    <w:bottom w:val="none" w:sz="0" w:space="0" w:color="auto"/>
                    <w:right w:val="none" w:sz="0" w:space="0" w:color="auto"/>
                  </w:divBdr>
                  <w:divsChild>
                    <w:div w:id="1084491677">
                      <w:marLeft w:val="0"/>
                      <w:marRight w:val="0"/>
                      <w:marTop w:val="0"/>
                      <w:marBottom w:val="0"/>
                      <w:divBdr>
                        <w:top w:val="none" w:sz="0" w:space="0" w:color="auto"/>
                        <w:left w:val="none" w:sz="0" w:space="0" w:color="auto"/>
                        <w:bottom w:val="none" w:sz="0" w:space="0" w:color="auto"/>
                        <w:right w:val="none" w:sz="0" w:space="0" w:color="auto"/>
                      </w:divBdr>
                    </w:div>
                  </w:divsChild>
                </w:div>
                <w:div w:id="692850877">
                  <w:marLeft w:val="0"/>
                  <w:marRight w:val="0"/>
                  <w:marTop w:val="0"/>
                  <w:marBottom w:val="0"/>
                  <w:divBdr>
                    <w:top w:val="none" w:sz="0" w:space="0" w:color="auto"/>
                    <w:left w:val="none" w:sz="0" w:space="0" w:color="auto"/>
                    <w:bottom w:val="none" w:sz="0" w:space="0" w:color="auto"/>
                    <w:right w:val="none" w:sz="0" w:space="0" w:color="auto"/>
                  </w:divBdr>
                  <w:divsChild>
                    <w:div w:id="1649704303">
                      <w:marLeft w:val="0"/>
                      <w:marRight w:val="0"/>
                      <w:marTop w:val="0"/>
                      <w:marBottom w:val="0"/>
                      <w:divBdr>
                        <w:top w:val="none" w:sz="0" w:space="0" w:color="auto"/>
                        <w:left w:val="none" w:sz="0" w:space="0" w:color="auto"/>
                        <w:bottom w:val="none" w:sz="0" w:space="0" w:color="auto"/>
                        <w:right w:val="none" w:sz="0" w:space="0" w:color="auto"/>
                      </w:divBdr>
                    </w:div>
                  </w:divsChild>
                </w:div>
                <w:div w:id="700664819">
                  <w:marLeft w:val="0"/>
                  <w:marRight w:val="0"/>
                  <w:marTop w:val="0"/>
                  <w:marBottom w:val="0"/>
                  <w:divBdr>
                    <w:top w:val="none" w:sz="0" w:space="0" w:color="auto"/>
                    <w:left w:val="none" w:sz="0" w:space="0" w:color="auto"/>
                    <w:bottom w:val="none" w:sz="0" w:space="0" w:color="auto"/>
                    <w:right w:val="none" w:sz="0" w:space="0" w:color="auto"/>
                  </w:divBdr>
                  <w:divsChild>
                    <w:div w:id="1804542009">
                      <w:marLeft w:val="0"/>
                      <w:marRight w:val="0"/>
                      <w:marTop w:val="0"/>
                      <w:marBottom w:val="0"/>
                      <w:divBdr>
                        <w:top w:val="none" w:sz="0" w:space="0" w:color="auto"/>
                        <w:left w:val="none" w:sz="0" w:space="0" w:color="auto"/>
                        <w:bottom w:val="none" w:sz="0" w:space="0" w:color="auto"/>
                        <w:right w:val="none" w:sz="0" w:space="0" w:color="auto"/>
                      </w:divBdr>
                    </w:div>
                  </w:divsChild>
                </w:div>
                <w:div w:id="706680734">
                  <w:marLeft w:val="0"/>
                  <w:marRight w:val="0"/>
                  <w:marTop w:val="0"/>
                  <w:marBottom w:val="0"/>
                  <w:divBdr>
                    <w:top w:val="none" w:sz="0" w:space="0" w:color="auto"/>
                    <w:left w:val="none" w:sz="0" w:space="0" w:color="auto"/>
                    <w:bottom w:val="none" w:sz="0" w:space="0" w:color="auto"/>
                    <w:right w:val="none" w:sz="0" w:space="0" w:color="auto"/>
                  </w:divBdr>
                  <w:divsChild>
                    <w:div w:id="99223520">
                      <w:marLeft w:val="0"/>
                      <w:marRight w:val="0"/>
                      <w:marTop w:val="0"/>
                      <w:marBottom w:val="0"/>
                      <w:divBdr>
                        <w:top w:val="none" w:sz="0" w:space="0" w:color="auto"/>
                        <w:left w:val="none" w:sz="0" w:space="0" w:color="auto"/>
                        <w:bottom w:val="none" w:sz="0" w:space="0" w:color="auto"/>
                        <w:right w:val="none" w:sz="0" w:space="0" w:color="auto"/>
                      </w:divBdr>
                    </w:div>
                  </w:divsChild>
                </w:div>
                <w:div w:id="710105595">
                  <w:marLeft w:val="0"/>
                  <w:marRight w:val="0"/>
                  <w:marTop w:val="0"/>
                  <w:marBottom w:val="0"/>
                  <w:divBdr>
                    <w:top w:val="none" w:sz="0" w:space="0" w:color="auto"/>
                    <w:left w:val="none" w:sz="0" w:space="0" w:color="auto"/>
                    <w:bottom w:val="none" w:sz="0" w:space="0" w:color="auto"/>
                    <w:right w:val="none" w:sz="0" w:space="0" w:color="auto"/>
                  </w:divBdr>
                  <w:divsChild>
                    <w:div w:id="281963348">
                      <w:marLeft w:val="0"/>
                      <w:marRight w:val="0"/>
                      <w:marTop w:val="0"/>
                      <w:marBottom w:val="0"/>
                      <w:divBdr>
                        <w:top w:val="none" w:sz="0" w:space="0" w:color="auto"/>
                        <w:left w:val="none" w:sz="0" w:space="0" w:color="auto"/>
                        <w:bottom w:val="none" w:sz="0" w:space="0" w:color="auto"/>
                        <w:right w:val="none" w:sz="0" w:space="0" w:color="auto"/>
                      </w:divBdr>
                    </w:div>
                  </w:divsChild>
                </w:div>
                <w:div w:id="710494761">
                  <w:marLeft w:val="0"/>
                  <w:marRight w:val="0"/>
                  <w:marTop w:val="0"/>
                  <w:marBottom w:val="0"/>
                  <w:divBdr>
                    <w:top w:val="none" w:sz="0" w:space="0" w:color="auto"/>
                    <w:left w:val="none" w:sz="0" w:space="0" w:color="auto"/>
                    <w:bottom w:val="none" w:sz="0" w:space="0" w:color="auto"/>
                    <w:right w:val="none" w:sz="0" w:space="0" w:color="auto"/>
                  </w:divBdr>
                  <w:divsChild>
                    <w:div w:id="1422336560">
                      <w:marLeft w:val="0"/>
                      <w:marRight w:val="0"/>
                      <w:marTop w:val="0"/>
                      <w:marBottom w:val="0"/>
                      <w:divBdr>
                        <w:top w:val="none" w:sz="0" w:space="0" w:color="auto"/>
                        <w:left w:val="none" w:sz="0" w:space="0" w:color="auto"/>
                        <w:bottom w:val="none" w:sz="0" w:space="0" w:color="auto"/>
                        <w:right w:val="none" w:sz="0" w:space="0" w:color="auto"/>
                      </w:divBdr>
                    </w:div>
                  </w:divsChild>
                </w:div>
                <w:div w:id="710686103">
                  <w:marLeft w:val="0"/>
                  <w:marRight w:val="0"/>
                  <w:marTop w:val="0"/>
                  <w:marBottom w:val="0"/>
                  <w:divBdr>
                    <w:top w:val="none" w:sz="0" w:space="0" w:color="auto"/>
                    <w:left w:val="none" w:sz="0" w:space="0" w:color="auto"/>
                    <w:bottom w:val="none" w:sz="0" w:space="0" w:color="auto"/>
                    <w:right w:val="none" w:sz="0" w:space="0" w:color="auto"/>
                  </w:divBdr>
                  <w:divsChild>
                    <w:div w:id="45573638">
                      <w:marLeft w:val="0"/>
                      <w:marRight w:val="0"/>
                      <w:marTop w:val="0"/>
                      <w:marBottom w:val="0"/>
                      <w:divBdr>
                        <w:top w:val="none" w:sz="0" w:space="0" w:color="auto"/>
                        <w:left w:val="none" w:sz="0" w:space="0" w:color="auto"/>
                        <w:bottom w:val="none" w:sz="0" w:space="0" w:color="auto"/>
                        <w:right w:val="none" w:sz="0" w:space="0" w:color="auto"/>
                      </w:divBdr>
                    </w:div>
                  </w:divsChild>
                </w:div>
                <w:div w:id="719475001">
                  <w:marLeft w:val="0"/>
                  <w:marRight w:val="0"/>
                  <w:marTop w:val="0"/>
                  <w:marBottom w:val="0"/>
                  <w:divBdr>
                    <w:top w:val="none" w:sz="0" w:space="0" w:color="auto"/>
                    <w:left w:val="none" w:sz="0" w:space="0" w:color="auto"/>
                    <w:bottom w:val="none" w:sz="0" w:space="0" w:color="auto"/>
                    <w:right w:val="none" w:sz="0" w:space="0" w:color="auto"/>
                  </w:divBdr>
                  <w:divsChild>
                    <w:div w:id="1532720764">
                      <w:marLeft w:val="0"/>
                      <w:marRight w:val="0"/>
                      <w:marTop w:val="0"/>
                      <w:marBottom w:val="0"/>
                      <w:divBdr>
                        <w:top w:val="none" w:sz="0" w:space="0" w:color="auto"/>
                        <w:left w:val="none" w:sz="0" w:space="0" w:color="auto"/>
                        <w:bottom w:val="none" w:sz="0" w:space="0" w:color="auto"/>
                        <w:right w:val="none" w:sz="0" w:space="0" w:color="auto"/>
                      </w:divBdr>
                    </w:div>
                  </w:divsChild>
                </w:div>
                <w:div w:id="725493901">
                  <w:marLeft w:val="0"/>
                  <w:marRight w:val="0"/>
                  <w:marTop w:val="0"/>
                  <w:marBottom w:val="0"/>
                  <w:divBdr>
                    <w:top w:val="none" w:sz="0" w:space="0" w:color="auto"/>
                    <w:left w:val="none" w:sz="0" w:space="0" w:color="auto"/>
                    <w:bottom w:val="none" w:sz="0" w:space="0" w:color="auto"/>
                    <w:right w:val="none" w:sz="0" w:space="0" w:color="auto"/>
                  </w:divBdr>
                  <w:divsChild>
                    <w:div w:id="370496189">
                      <w:marLeft w:val="0"/>
                      <w:marRight w:val="0"/>
                      <w:marTop w:val="0"/>
                      <w:marBottom w:val="0"/>
                      <w:divBdr>
                        <w:top w:val="none" w:sz="0" w:space="0" w:color="auto"/>
                        <w:left w:val="none" w:sz="0" w:space="0" w:color="auto"/>
                        <w:bottom w:val="none" w:sz="0" w:space="0" w:color="auto"/>
                        <w:right w:val="none" w:sz="0" w:space="0" w:color="auto"/>
                      </w:divBdr>
                    </w:div>
                  </w:divsChild>
                </w:div>
                <w:div w:id="742991150">
                  <w:marLeft w:val="0"/>
                  <w:marRight w:val="0"/>
                  <w:marTop w:val="0"/>
                  <w:marBottom w:val="0"/>
                  <w:divBdr>
                    <w:top w:val="none" w:sz="0" w:space="0" w:color="auto"/>
                    <w:left w:val="none" w:sz="0" w:space="0" w:color="auto"/>
                    <w:bottom w:val="none" w:sz="0" w:space="0" w:color="auto"/>
                    <w:right w:val="none" w:sz="0" w:space="0" w:color="auto"/>
                  </w:divBdr>
                  <w:divsChild>
                    <w:div w:id="1577714055">
                      <w:marLeft w:val="0"/>
                      <w:marRight w:val="0"/>
                      <w:marTop w:val="0"/>
                      <w:marBottom w:val="0"/>
                      <w:divBdr>
                        <w:top w:val="none" w:sz="0" w:space="0" w:color="auto"/>
                        <w:left w:val="none" w:sz="0" w:space="0" w:color="auto"/>
                        <w:bottom w:val="none" w:sz="0" w:space="0" w:color="auto"/>
                        <w:right w:val="none" w:sz="0" w:space="0" w:color="auto"/>
                      </w:divBdr>
                    </w:div>
                  </w:divsChild>
                </w:div>
                <w:div w:id="744424663">
                  <w:marLeft w:val="0"/>
                  <w:marRight w:val="0"/>
                  <w:marTop w:val="0"/>
                  <w:marBottom w:val="0"/>
                  <w:divBdr>
                    <w:top w:val="none" w:sz="0" w:space="0" w:color="auto"/>
                    <w:left w:val="none" w:sz="0" w:space="0" w:color="auto"/>
                    <w:bottom w:val="none" w:sz="0" w:space="0" w:color="auto"/>
                    <w:right w:val="none" w:sz="0" w:space="0" w:color="auto"/>
                  </w:divBdr>
                  <w:divsChild>
                    <w:div w:id="1618637730">
                      <w:marLeft w:val="0"/>
                      <w:marRight w:val="0"/>
                      <w:marTop w:val="0"/>
                      <w:marBottom w:val="0"/>
                      <w:divBdr>
                        <w:top w:val="none" w:sz="0" w:space="0" w:color="auto"/>
                        <w:left w:val="none" w:sz="0" w:space="0" w:color="auto"/>
                        <w:bottom w:val="none" w:sz="0" w:space="0" w:color="auto"/>
                        <w:right w:val="none" w:sz="0" w:space="0" w:color="auto"/>
                      </w:divBdr>
                    </w:div>
                  </w:divsChild>
                </w:div>
                <w:div w:id="746148040">
                  <w:marLeft w:val="0"/>
                  <w:marRight w:val="0"/>
                  <w:marTop w:val="0"/>
                  <w:marBottom w:val="0"/>
                  <w:divBdr>
                    <w:top w:val="none" w:sz="0" w:space="0" w:color="auto"/>
                    <w:left w:val="none" w:sz="0" w:space="0" w:color="auto"/>
                    <w:bottom w:val="none" w:sz="0" w:space="0" w:color="auto"/>
                    <w:right w:val="none" w:sz="0" w:space="0" w:color="auto"/>
                  </w:divBdr>
                  <w:divsChild>
                    <w:div w:id="1636832385">
                      <w:marLeft w:val="0"/>
                      <w:marRight w:val="0"/>
                      <w:marTop w:val="0"/>
                      <w:marBottom w:val="0"/>
                      <w:divBdr>
                        <w:top w:val="none" w:sz="0" w:space="0" w:color="auto"/>
                        <w:left w:val="none" w:sz="0" w:space="0" w:color="auto"/>
                        <w:bottom w:val="none" w:sz="0" w:space="0" w:color="auto"/>
                        <w:right w:val="none" w:sz="0" w:space="0" w:color="auto"/>
                      </w:divBdr>
                    </w:div>
                  </w:divsChild>
                </w:div>
                <w:div w:id="759836956">
                  <w:marLeft w:val="0"/>
                  <w:marRight w:val="0"/>
                  <w:marTop w:val="0"/>
                  <w:marBottom w:val="0"/>
                  <w:divBdr>
                    <w:top w:val="none" w:sz="0" w:space="0" w:color="auto"/>
                    <w:left w:val="none" w:sz="0" w:space="0" w:color="auto"/>
                    <w:bottom w:val="none" w:sz="0" w:space="0" w:color="auto"/>
                    <w:right w:val="none" w:sz="0" w:space="0" w:color="auto"/>
                  </w:divBdr>
                  <w:divsChild>
                    <w:div w:id="202906694">
                      <w:marLeft w:val="0"/>
                      <w:marRight w:val="0"/>
                      <w:marTop w:val="0"/>
                      <w:marBottom w:val="0"/>
                      <w:divBdr>
                        <w:top w:val="none" w:sz="0" w:space="0" w:color="auto"/>
                        <w:left w:val="none" w:sz="0" w:space="0" w:color="auto"/>
                        <w:bottom w:val="none" w:sz="0" w:space="0" w:color="auto"/>
                        <w:right w:val="none" w:sz="0" w:space="0" w:color="auto"/>
                      </w:divBdr>
                    </w:div>
                  </w:divsChild>
                </w:div>
                <w:div w:id="769400490">
                  <w:marLeft w:val="0"/>
                  <w:marRight w:val="0"/>
                  <w:marTop w:val="0"/>
                  <w:marBottom w:val="0"/>
                  <w:divBdr>
                    <w:top w:val="none" w:sz="0" w:space="0" w:color="auto"/>
                    <w:left w:val="none" w:sz="0" w:space="0" w:color="auto"/>
                    <w:bottom w:val="none" w:sz="0" w:space="0" w:color="auto"/>
                    <w:right w:val="none" w:sz="0" w:space="0" w:color="auto"/>
                  </w:divBdr>
                  <w:divsChild>
                    <w:div w:id="1451169101">
                      <w:marLeft w:val="0"/>
                      <w:marRight w:val="0"/>
                      <w:marTop w:val="0"/>
                      <w:marBottom w:val="0"/>
                      <w:divBdr>
                        <w:top w:val="none" w:sz="0" w:space="0" w:color="auto"/>
                        <w:left w:val="none" w:sz="0" w:space="0" w:color="auto"/>
                        <w:bottom w:val="none" w:sz="0" w:space="0" w:color="auto"/>
                        <w:right w:val="none" w:sz="0" w:space="0" w:color="auto"/>
                      </w:divBdr>
                    </w:div>
                  </w:divsChild>
                </w:div>
                <w:div w:id="770005932">
                  <w:marLeft w:val="0"/>
                  <w:marRight w:val="0"/>
                  <w:marTop w:val="0"/>
                  <w:marBottom w:val="0"/>
                  <w:divBdr>
                    <w:top w:val="none" w:sz="0" w:space="0" w:color="auto"/>
                    <w:left w:val="none" w:sz="0" w:space="0" w:color="auto"/>
                    <w:bottom w:val="none" w:sz="0" w:space="0" w:color="auto"/>
                    <w:right w:val="none" w:sz="0" w:space="0" w:color="auto"/>
                  </w:divBdr>
                  <w:divsChild>
                    <w:div w:id="188566878">
                      <w:marLeft w:val="0"/>
                      <w:marRight w:val="0"/>
                      <w:marTop w:val="0"/>
                      <w:marBottom w:val="0"/>
                      <w:divBdr>
                        <w:top w:val="none" w:sz="0" w:space="0" w:color="auto"/>
                        <w:left w:val="none" w:sz="0" w:space="0" w:color="auto"/>
                        <w:bottom w:val="none" w:sz="0" w:space="0" w:color="auto"/>
                        <w:right w:val="none" w:sz="0" w:space="0" w:color="auto"/>
                      </w:divBdr>
                    </w:div>
                  </w:divsChild>
                </w:div>
                <w:div w:id="771898477">
                  <w:marLeft w:val="0"/>
                  <w:marRight w:val="0"/>
                  <w:marTop w:val="0"/>
                  <w:marBottom w:val="0"/>
                  <w:divBdr>
                    <w:top w:val="none" w:sz="0" w:space="0" w:color="auto"/>
                    <w:left w:val="none" w:sz="0" w:space="0" w:color="auto"/>
                    <w:bottom w:val="none" w:sz="0" w:space="0" w:color="auto"/>
                    <w:right w:val="none" w:sz="0" w:space="0" w:color="auto"/>
                  </w:divBdr>
                  <w:divsChild>
                    <w:div w:id="320617631">
                      <w:marLeft w:val="0"/>
                      <w:marRight w:val="0"/>
                      <w:marTop w:val="0"/>
                      <w:marBottom w:val="0"/>
                      <w:divBdr>
                        <w:top w:val="none" w:sz="0" w:space="0" w:color="auto"/>
                        <w:left w:val="none" w:sz="0" w:space="0" w:color="auto"/>
                        <w:bottom w:val="none" w:sz="0" w:space="0" w:color="auto"/>
                        <w:right w:val="none" w:sz="0" w:space="0" w:color="auto"/>
                      </w:divBdr>
                    </w:div>
                  </w:divsChild>
                </w:div>
                <w:div w:id="775446960">
                  <w:marLeft w:val="0"/>
                  <w:marRight w:val="0"/>
                  <w:marTop w:val="0"/>
                  <w:marBottom w:val="0"/>
                  <w:divBdr>
                    <w:top w:val="none" w:sz="0" w:space="0" w:color="auto"/>
                    <w:left w:val="none" w:sz="0" w:space="0" w:color="auto"/>
                    <w:bottom w:val="none" w:sz="0" w:space="0" w:color="auto"/>
                    <w:right w:val="none" w:sz="0" w:space="0" w:color="auto"/>
                  </w:divBdr>
                  <w:divsChild>
                    <w:div w:id="1207831857">
                      <w:marLeft w:val="0"/>
                      <w:marRight w:val="0"/>
                      <w:marTop w:val="0"/>
                      <w:marBottom w:val="0"/>
                      <w:divBdr>
                        <w:top w:val="none" w:sz="0" w:space="0" w:color="auto"/>
                        <w:left w:val="none" w:sz="0" w:space="0" w:color="auto"/>
                        <w:bottom w:val="none" w:sz="0" w:space="0" w:color="auto"/>
                        <w:right w:val="none" w:sz="0" w:space="0" w:color="auto"/>
                      </w:divBdr>
                    </w:div>
                  </w:divsChild>
                </w:div>
                <w:div w:id="780731662">
                  <w:marLeft w:val="0"/>
                  <w:marRight w:val="0"/>
                  <w:marTop w:val="0"/>
                  <w:marBottom w:val="0"/>
                  <w:divBdr>
                    <w:top w:val="none" w:sz="0" w:space="0" w:color="auto"/>
                    <w:left w:val="none" w:sz="0" w:space="0" w:color="auto"/>
                    <w:bottom w:val="none" w:sz="0" w:space="0" w:color="auto"/>
                    <w:right w:val="none" w:sz="0" w:space="0" w:color="auto"/>
                  </w:divBdr>
                  <w:divsChild>
                    <w:div w:id="298264950">
                      <w:marLeft w:val="0"/>
                      <w:marRight w:val="0"/>
                      <w:marTop w:val="0"/>
                      <w:marBottom w:val="0"/>
                      <w:divBdr>
                        <w:top w:val="none" w:sz="0" w:space="0" w:color="auto"/>
                        <w:left w:val="none" w:sz="0" w:space="0" w:color="auto"/>
                        <w:bottom w:val="none" w:sz="0" w:space="0" w:color="auto"/>
                        <w:right w:val="none" w:sz="0" w:space="0" w:color="auto"/>
                      </w:divBdr>
                    </w:div>
                  </w:divsChild>
                </w:div>
                <w:div w:id="788550710">
                  <w:marLeft w:val="0"/>
                  <w:marRight w:val="0"/>
                  <w:marTop w:val="0"/>
                  <w:marBottom w:val="0"/>
                  <w:divBdr>
                    <w:top w:val="none" w:sz="0" w:space="0" w:color="auto"/>
                    <w:left w:val="none" w:sz="0" w:space="0" w:color="auto"/>
                    <w:bottom w:val="none" w:sz="0" w:space="0" w:color="auto"/>
                    <w:right w:val="none" w:sz="0" w:space="0" w:color="auto"/>
                  </w:divBdr>
                  <w:divsChild>
                    <w:div w:id="1801606952">
                      <w:marLeft w:val="0"/>
                      <w:marRight w:val="0"/>
                      <w:marTop w:val="0"/>
                      <w:marBottom w:val="0"/>
                      <w:divBdr>
                        <w:top w:val="none" w:sz="0" w:space="0" w:color="auto"/>
                        <w:left w:val="none" w:sz="0" w:space="0" w:color="auto"/>
                        <w:bottom w:val="none" w:sz="0" w:space="0" w:color="auto"/>
                        <w:right w:val="none" w:sz="0" w:space="0" w:color="auto"/>
                      </w:divBdr>
                    </w:div>
                  </w:divsChild>
                </w:div>
                <w:div w:id="788862043">
                  <w:marLeft w:val="0"/>
                  <w:marRight w:val="0"/>
                  <w:marTop w:val="0"/>
                  <w:marBottom w:val="0"/>
                  <w:divBdr>
                    <w:top w:val="none" w:sz="0" w:space="0" w:color="auto"/>
                    <w:left w:val="none" w:sz="0" w:space="0" w:color="auto"/>
                    <w:bottom w:val="none" w:sz="0" w:space="0" w:color="auto"/>
                    <w:right w:val="none" w:sz="0" w:space="0" w:color="auto"/>
                  </w:divBdr>
                  <w:divsChild>
                    <w:div w:id="2100052714">
                      <w:marLeft w:val="0"/>
                      <w:marRight w:val="0"/>
                      <w:marTop w:val="0"/>
                      <w:marBottom w:val="0"/>
                      <w:divBdr>
                        <w:top w:val="none" w:sz="0" w:space="0" w:color="auto"/>
                        <w:left w:val="none" w:sz="0" w:space="0" w:color="auto"/>
                        <w:bottom w:val="none" w:sz="0" w:space="0" w:color="auto"/>
                        <w:right w:val="none" w:sz="0" w:space="0" w:color="auto"/>
                      </w:divBdr>
                    </w:div>
                  </w:divsChild>
                </w:div>
                <w:div w:id="789401653">
                  <w:marLeft w:val="0"/>
                  <w:marRight w:val="0"/>
                  <w:marTop w:val="0"/>
                  <w:marBottom w:val="0"/>
                  <w:divBdr>
                    <w:top w:val="none" w:sz="0" w:space="0" w:color="auto"/>
                    <w:left w:val="none" w:sz="0" w:space="0" w:color="auto"/>
                    <w:bottom w:val="none" w:sz="0" w:space="0" w:color="auto"/>
                    <w:right w:val="none" w:sz="0" w:space="0" w:color="auto"/>
                  </w:divBdr>
                  <w:divsChild>
                    <w:div w:id="1071193865">
                      <w:marLeft w:val="0"/>
                      <w:marRight w:val="0"/>
                      <w:marTop w:val="0"/>
                      <w:marBottom w:val="0"/>
                      <w:divBdr>
                        <w:top w:val="none" w:sz="0" w:space="0" w:color="auto"/>
                        <w:left w:val="none" w:sz="0" w:space="0" w:color="auto"/>
                        <w:bottom w:val="none" w:sz="0" w:space="0" w:color="auto"/>
                        <w:right w:val="none" w:sz="0" w:space="0" w:color="auto"/>
                      </w:divBdr>
                    </w:div>
                  </w:divsChild>
                </w:div>
                <w:div w:id="796803126">
                  <w:marLeft w:val="0"/>
                  <w:marRight w:val="0"/>
                  <w:marTop w:val="0"/>
                  <w:marBottom w:val="0"/>
                  <w:divBdr>
                    <w:top w:val="none" w:sz="0" w:space="0" w:color="auto"/>
                    <w:left w:val="none" w:sz="0" w:space="0" w:color="auto"/>
                    <w:bottom w:val="none" w:sz="0" w:space="0" w:color="auto"/>
                    <w:right w:val="none" w:sz="0" w:space="0" w:color="auto"/>
                  </w:divBdr>
                  <w:divsChild>
                    <w:div w:id="1578902889">
                      <w:marLeft w:val="0"/>
                      <w:marRight w:val="0"/>
                      <w:marTop w:val="0"/>
                      <w:marBottom w:val="0"/>
                      <w:divBdr>
                        <w:top w:val="none" w:sz="0" w:space="0" w:color="auto"/>
                        <w:left w:val="none" w:sz="0" w:space="0" w:color="auto"/>
                        <w:bottom w:val="none" w:sz="0" w:space="0" w:color="auto"/>
                        <w:right w:val="none" w:sz="0" w:space="0" w:color="auto"/>
                      </w:divBdr>
                    </w:div>
                  </w:divsChild>
                </w:div>
                <w:div w:id="805657195">
                  <w:marLeft w:val="0"/>
                  <w:marRight w:val="0"/>
                  <w:marTop w:val="0"/>
                  <w:marBottom w:val="0"/>
                  <w:divBdr>
                    <w:top w:val="none" w:sz="0" w:space="0" w:color="auto"/>
                    <w:left w:val="none" w:sz="0" w:space="0" w:color="auto"/>
                    <w:bottom w:val="none" w:sz="0" w:space="0" w:color="auto"/>
                    <w:right w:val="none" w:sz="0" w:space="0" w:color="auto"/>
                  </w:divBdr>
                  <w:divsChild>
                    <w:div w:id="1872915001">
                      <w:marLeft w:val="0"/>
                      <w:marRight w:val="0"/>
                      <w:marTop w:val="0"/>
                      <w:marBottom w:val="0"/>
                      <w:divBdr>
                        <w:top w:val="none" w:sz="0" w:space="0" w:color="auto"/>
                        <w:left w:val="none" w:sz="0" w:space="0" w:color="auto"/>
                        <w:bottom w:val="none" w:sz="0" w:space="0" w:color="auto"/>
                        <w:right w:val="none" w:sz="0" w:space="0" w:color="auto"/>
                      </w:divBdr>
                    </w:div>
                  </w:divsChild>
                </w:div>
                <w:div w:id="806705160">
                  <w:marLeft w:val="0"/>
                  <w:marRight w:val="0"/>
                  <w:marTop w:val="0"/>
                  <w:marBottom w:val="0"/>
                  <w:divBdr>
                    <w:top w:val="none" w:sz="0" w:space="0" w:color="auto"/>
                    <w:left w:val="none" w:sz="0" w:space="0" w:color="auto"/>
                    <w:bottom w:val="none" w:sz="0" w:space="0" w:color="auto"/>
                    <w:right w:val="none" w:sz="0" w:space="0" w:color="auto"/>
                  </w:divBdr>
                  <w:divsChild>
                    <w:div w:id="778255222">
                      <w:marLeft w:val="0"/>
                      <w:marRight w:val="0"/>
                      <w:marTop w:val="0"/>
                      <w:marBottom w:val="0"/>
                      <w:divBdr>
                        <w:top w:val="none" w:sz="0" w:space="0" w:color="auto"/>
                        <w:left w:val="none" w:sz="0" w:space="0" w:color="auto"/>
                        <w:bottom w:val="none" w:sz="0" w:space="0" w:color="auto"/>
                        <w:right w:val="none" w:sz="0" w:space="0" w:color="auto"/>
                      </w:divBdr>
                    </w:div>
                  </w:divsChild>
                </w:div>
                <w:div w:id="825166882">
                  <w:marLeft w:val="0"/>
                  <w:marRight w:val="0"/>
                  <w:marTop w:val="0"/>
                  <w:marBottom w:val="0"/>
                  <w:divBdr>
                    <w:top w:val="none" w:sz="0" w:space="0" w:color="auto"/>
                    <w:left w:val="none" w:sz="0" w:space="0" w:color="auto"/>
                    <w:bottom w:val="none" w:sz="0" w:space="0" w:color="auto"/>
                    <w:right w:val="none" w:sz="0" w:space="0" w:color="auto"/>
                  </w:divBdr>
                  <w:divsChild>
                    <w:div w:id="913203181">
                      <w:marLeft w:val="0"/>
                      <w:marRight w:val="0"/>
                      <w:marTop w:val="0"/>
                      <w:marBottom w:val="0"/>
                      <w:divBdr>
                        <w:top w:val="none" w:sz="0" w:space="0" w:color="auto"/>
                        <w:left w:val="none" w:sz="0" w:space="0" w:color="auto"/>
                        <w:bottom w:val="none" w:sz="0" w:space="0" w:color="auto"/>
                        <w:right w:val="none" w:sz="0" w:space="0" w:color="auto"/>
                      </w:divBdr>
                    </w:div>
                  </w:divsChild>
                </w:div>
                <w:div w:id="831683302">
                  <w:marLeft w:val="0"/>
                  <w:marRight w:val="0"/>
                  <w:marTop w:val="0"/>
                  <w:marBottom w:val="0"/>
                  <w:divBdr>
                    <w:top w:val="none" w:sz="0" w:space="0" w:color="auto"/>
                    <w:left w:val="none" w:sz="0" w:space="0" w:color="auto"/>
                    <w:bottom w:val="none" w:sz="0" w:space="0" w:color="auto"/>
                    <w:right w:val="none" w:sz="0" w:space="0" w:color="auto"/>
                  </w:divBdr>
                  <w:divsChild>
                    <w:div w:id="1759671395">
                      <w:marLeft w:val="0"/>
                      <w:marRight w:val="0"/>
                      <w:marTop w:val="0"/>
                      <w:marBottom w:val="0"/>
                      <w:divBdr>
                        <w:top w:val="none" w:sz="0" w:space="0" w:color="auto"/>
                        <w:left w:val="none" w:sz="0" w:space="0" w:color="auto"/>
                        <w:bottom w:val="none" w:sz="0" w:space="0" w:color="auto"/>
                        <w:right w:val="none" w:sz="0" w:space="0" w:color="auto"/>
                      </w:divBdr>
                    </w:div>
                  </w:divsChild>
                </w:div>
                <w:div w:id="838693723">
                  <w:marLeft w:val="0"/>
                  <w:marRight w:val="0"/>
                  <w:marTop w:val="0"/>
                  <w:marBottom w:val="0"/>
                  <w:divBdr>
                    <w:top w:val="none" w:sz="0" w:space="0" w:color="auto"/>
                    <w:left w:val="none" w:sz="0" w:space="0" w:color="auto"/>
                    <w:bottom w:val="none" w:sz="0" w:space="0" w:color="auto"/>
                    <w:right w:val="none" w:sz="0" w:space="0" w:color="auto"/>
                  </w:divBdr>
                  <w:divsChild>
                    <w:div w:id="1303543141">
                      <w:marLeft w:val="0"/>
                      <w:marRight w:val="0"/>
                      <w:marTop w:val="0"/>
                      <w:marBottom w:val="0"/>
                      <w:divBdr>
                        <w:top w:val="none" w:sz="0" w:space="0" w:color="auto"/>
                        <w:left w:val="none" w:sz="0" w:space="0" w:color="auto"/>
                        <w:bottom w:val="none" w:sz="0" w:space="0" w:color="auto"/>
                        <w:right w:val="none" w:sz="0" w:space="0" w:color="auto"/>
                      </w:divBdr>
                    </w:div>
                  </w:divsChild>
                </w:div>
                <w:div w:id="839544993">
                  <w:marLeft w:val="0"/>
                  <w:marRight w:val="0"/>
                  <w:marTop w:val="0"/>
                  <w:marBottom w:val="0"/>
                  <w:divBdr>
                    <w:top w:val="none" w:sz="0" w:space="0" w:color="auto"/>
                    <w:left w:val="none" w:sz="0" w:space="0" w:color="auto"/>
                    <w:bottom w:val="none" w:sz="0" w:space="0" w:color="auto"/>
                    <w:right w:val="none" w:sz="0" w:space="0" w:color="auto"/>
                  </w:divBdr>
                  <w:divsChild>
                    <w:div w:id="1076324170">
                      <w:marLeft w:val="0"/>
                      <w:marRight w:val="0"/>
                      <w:marTop w:val="0"/>
                      <w:marBottom w:val="0"/>
                      <w:divBdr>
                        <w:top w:val="none" w:sz="0" w:space="0" w:color="auto"/>
                        <w:left w:val="none" w:sz="0" w:space="0" w:color="auto"/>
                        <w:bottom w:val="none" w:sz="0" w:space="0" w:color="auto"/>
                        <w:right w:val="none" w:sz="0" w:space="0" w:color="auto"/>
                      </w:divBdr>
                    </w:div>
                  </w:divsChild>
                </w:div>
                <w:div w:id="845827791">
                  <w:marLeft w:val="0"/>
                  <w:marRight w:val="0"/>
                  <w:marTop w:val="0"/>
                  <w:marBottom w:val="0"/>
                  <w:divBdr>
                    <w:top w:val="none" w:sz="0" w:space="0" w:color="auto"/>
                    <w:left w:val="none" w:sz="0" w:space="0" w:color="auto"/>
                    <w:bottom w:val="none" w:sz="0" w:space="0" w:color="auto"/>
                    <w:right w:val="none" w:sz="0" w:space="0" w:color="auto"/>
                  </w:divBdr>
                  <w:divsChild>
                    <w:div w:id="851457860">
                      <w:marLeft w:val="0"/>
                      <w:marRight w:val="0"/>
                      <w:marTop w:val="0"/>
                      <w:marBottom w:val="0"/>
                      <w:divBdr>
                        <w:top w:val="none" w:sz="0" w:space="0" w:color="auto"/>
                        <w:left w:val="none" w:sz="0" w:space="0" w:color="auto"/>
                        <w:bottom w:val="none" w:sz="0" w:space="0" w:color="auto"/>
                        <w:right w:val="none" w:sz="0" w:space="0" w:color="auto"/>
                      </w:divBdr>
                    </w:div>
                  </w:divsChild>
                </w:div>
                <w:div w:id="849444220">
                  <w:marLeft w:val="0"/>
                  <w:marRight w:val="0"/>
                  <w:marTop w:val="0"/>
                  <w:marBottom w:val="0"/>
                  <w:divBdr>
                    <w:top w:val="none" w:sz="0" w:space="0" w:color="auto"/>
                    <w:left w:val="none" w:sz="0" w:space="0" w:color="auto"/>
                    <w:bottom w:val="none" w:sz="0" w:space="0" w:color="auto"/>
                    <w:right w:val="none" w:sz="0" w:space="0" w:color="auto"/>
                  </w:divBdr>
                  <w:divsChild>
                    <w:div w:id="260262141">
                      <w:marLeft w:val="0"/>
                      <w:marRight w:val="0"/>
                      <w:marTop w:val="0"/>
                      <w:marBottom w:val="0"/>
                      <w:divBdr>
                        <w:top w:val="none" w:sz="0" w:space="0" w:color="auto"/>
                        <w:left w:val="none" w:sz="0" w:space="0" w:color="auto"/>
                        <w:bottom w:val="none" w:sz="0" w:space="0" w:color="auto"/>
                        <w:right w:val="none" w:sz="0" w:space="0" w:color="auto"/>
                      </w:divBdr>
                    </w:div>
                  </w:divsChild>
                </w:div>
                <w:div w:id="858928709">
                  <w:marLeft w:val="0"/>
                  <w:marRight w:val="0"/>
                  <w:marTop w:val="0"/>
                  <w:marBottom w:val="0"/>
                  <w:divBdr>
                    <w:top w:val="none" w:sz="0" w:space="0" w:color="auto"/>
                    <w:left w:val="none" w:sz="0" w:space="0" w:color="auto"/>
                    <w:bottom w:val="none" w:sz="0" w:space="0" w:color="auto"/>
                    <w:right w:val="none" w:sz="0" w:space="0" w:color="auto"/>
                  </w:divBdr>
                  <w:divsChild>
                    <w:div w:id="1401947521">
                      <w:marLeft w:val="0"/>
                      <w:marRight w:val="0"/>
                      <w:marTop w:val="0"/>
                      <w:marBottom w:val="0"/>
                      <w:divBdr>
                        <w:top w:val="none" w:sz="0" w:space="0" w:color="auto"/>
                        <w:left w:val="none" w:sz="0" w:space="0" w:color="auto"/>
                        <w:bottom w:val="none" w:sz="0" w:space="0" w:color="auto"/>
                        <w:right w:val="none" w:sz="0" w:space="0" w:color="auto"/>
                      </w:divBdr>
                    </w:div>
                  </w:divsChild>
                </w:div>
                <w:div w:id="872815187">
                  <w:marLeft w:val="0"/>
                  <w:marRight w:val="0"/>
                  <w:marTop w:val="0"/>
                  <w:marBottom w:val="0"/>
                  <w:divBdr>
                    <w:top w:val="none" w:sz="0" w:space="0" w:color="auto"/>
                    <w:left w:val="none" w:sz="0" w:space="0" w:color="auto"/>
                    <w:bottom w:val="none" w:sz="0" w:space="0" w:color="auto"/>
                    <w:right w:val="none" w:sz="0" w:space="0" w:color="auto"/>
                  </w:divBdr>
                  <w:divsChild>
                    <w:div w:id="1588418738">
                      <w:marLeft w:val="0"/>
                      <w:marRight w:val="0"/>
                      <w:marTop w:val="0"/>
                      <w:marBottom w:val="0"/>
                      <w:divBdr>
                        <w:top w:val="none" w:sz="0" w:space="0" w:color="auto"/>
                        <w:left w:val="none" w:sz="0" w:space="0" w:color="auto"/>
                        <w:bottom w:val="none" w:sz="0" w:space="0" w:color="auto"/>
                        <w:right w:val="none" w:sz="0" w:space="0" w:color="auto"/>
                      </w:divBdr>
                    </w:div>
                  </w:divsChild>
                </w:div>
                <w:div w:id="873229928">
                  <w:marLeft w:val="0"/>
                  <w:marRight w:val="0"/>
                  <w:marTop w:val="0"/>
                  <w:marBottom w:val="0"/>
                  <w:divBdr>
                    <w:top w:val="none" w:sz="0" w:space="0" w:color="auto"/>
                    <w:left w:val="none" w:sz="0" w:space="0" w:color="auto"/>
                    <w:bottom w:val="none" w:sz="0" w:space="0" w:color="auto"/>
                    <w:right w:val="none" w:sz="0" w:space="0" w:color="auto"/>
                  </w:divBdr>
                  <w:divsChild>
                    <w:div w:id="814227506">
                      <w:marLeft w:val="0"/>
                      <w:marRight w:val="0"/>
                      <w:marTop w:val="0"/>
                      <w:marBottom w:val="0"/>
                      <w:divBdr>
                        <w:top w:val="none" w:sz="0" w:space="0" w:color="auto"/>
                        <w:left w:val="none" w:sz="0" w:space="0" w:color="auto"/>
                        <w:bottom w:val="none" w:sz="0" w:space="0" w:color="auto"/>
                        <w:right w:val="none" w:sz="0" w:space="0" w:color="auto"/>
                      </w:divBdr>
                    </w:div>
                  </w:divsChild>
                </w:div>
                <w:div w:id="876351809">
                  <w:marLeft w:val="0"/>
                  <w:marRight w:val="0"/>
                  <w:marTop w:val="0"/>
                  <w:marBottom w:val="0"/>
                  <w:divBdr>
                    <w:top w:val="none" w:sz="0" w:space="0" w:color="auto"/>
                    <w:left w:val="none" w:sz="0" w:space="0" w:color="auto"/>
                    <w:bottom w:val="none" w:sz="0" w:space="0" w:color="auto"/>
                    <w:right w:val="none" w:sz="0" w:space="0" w:color="auto"/>
                  </w:divBdr>
                  <w:divsChild>
                    <w:div w:id="1083918976">
                      <w:marLeft w:val="0"/>
                      <w:marRight w:val="0"/>
                      <w:marTop w:val="0"/>
                      <w:marBottom w:val="0"/>
                      <w:divBdr>
                        <w:top w:val="none" w:sz="0" w:space="0" w:color="auto"/>
                        <w:left w:val="none" w:sz="0" w:space="0" w:color="auto"/>
                        <w:bottom w:val="none" w:sz="0" w:space="0" w:color="auto"/>
                        <w:right w:val="none" w:sz="0" w:space="0" w:color="auto"/>
                      </w:divBdr>
                    </w:div>
                  </w:divsChild>
                </w:div>
                <w:div w:id="902106443">
                  <w:marLeft w:val="0"/>
                  <w:marRight w:val="0"/>
                  <w:marTop w:val="0"/>
                  <w:marBottom w:val="0"/>
                  <w:divBdr>
                    <w:top w:val="none" w:sz="0" w:space="0" w:color="auto"/>
                    <w:left w:val="none" w:sz="0" w:space="0" w:color="auto"/>
                    <w:bottom w:val="none" w:sz="0" w:space="0" w:color="auto"/>
                    <w:right w:val="none" w:sz="0" w:space="0" w:color="auto"/>
                  </w:divBdr>
                  <w:divsChild>
                    <w:div w:id="1796018542">
                      <w:marLeft w:val="0"/>
                      <w:marRight w:val="0"/>
                      <w:marTop w:val="0"/>
                      <w:marBottom w:val="0"/>
                      <w:divBdr>
                        <w:top w:val="none" w:sz="0" w:space="0" w:color="auto"/>
                        <w:left w:val="none" w:sz="0" w:space="0" w:color="auto"/>
                        <w:bottom w:val="none" w:sz="0" w:space="0" w:color="auto"/>
                        <w:right w:val="none" w:sz="0" w:space="0" w:color="auto"/>
                      </w:divBdr>
                    </w:div>
                  </w:divsChild>
                </w:div>
                <w:div w:id="902643876">
                  <w:marLeft w:val="0"/>
                  <w:marRight w:val="0"/>
                  <w:marTop w:val="0"/>
                  <w:marBottom w:val="0"/>
                  <w:divBdr>
                    <w:top w:val="none" w:sz="0" w:space="0" w:color="auto"/>
                    <w:left w:val="none" w:sz="0" w:space="0" w:color="auto"/>
                    <w:bottom w:val="none" w:sz="0" w:space="0" w:color="auto"/>
                    <w:right w:val="none" w:sz="0" w:space="0" w:color="auto"/>
                  </w:divBdr>
                  <w:divsChild>
                    <w:div w:id="2131587245">
                      <w:marLeft w:val="0"/>
                      <w:marRight w:val="0"/>
                      <w:marTop w:val="0"/>
                      <w:marBottom w:val="0"/>
                      <w:divBdr>
                        <w:top w:val="none" w:sz="0" w:space="0" w:color="auto"/>
                        <w:left w:val="none" w:sz="0" w:space="0" w:color="auto"/>
                        <w:bottom w:val="none" w:sz="0" w:space="0" w:color="auto"/>
                        <w:right w:val="none" w:sz="0" w:space="0" w:color="auto"/>
                      </w:divBdr>
                    </w:div>
                  </w:divsChild>
                </w:div>
                <w:div w:id="908271010">
                  <w:marLeft w:val="0"/>
                  <w:marRight w:val="0"/>
                  <w:marTop w:val="0"/>
                  <w:marBottom w:val="0"/>
                  <w:divBdr>
                    <w:top w:val="none" w:sz="0" w:space="0" w:color="auto"/>
                    <w:left w:val="none" w:sz="0" w:space="0" w:color="auto"/>
                    <w:bottom w:val="none" w:sz="0" w:space="0" w:color="auto"/>
                    <w:right w:val="none" w:sz="0" w:space="0" w:color="auto"/>
                  </w:divBdr>
                  <w:divsChild>
                    <w:div w:id="1189372699">
                      <w:marLeft w:val="0"/>
                      <w:marRight w:val="0"/>
                      <w:marTop w:val="0"/>
                      <w:marBottom w:val="0"/>
                      <w:divBdr>
                        <w:top w:val="none" w:sz="0" w:space="0" w:color="auto"/>
                        <w:left w:val="none" w:sz="0" w:space="0" w:color="auto"/>
                        <w:bottom w:val="none" w:sz="0" w:space="0" w:color="auto"/>
                        <w:right w:val="none" w:sz="0" w:space="0" w:color="auto"/>
                      </w:divBdr>
                    </w:div>
                  </w:divsChild>
                </w:div>
                <w:div w:id="913198473">
                  <w:marLeft w:val="0"/>
                  <w:marRight w:val="0"/>
                  <w:marTop w:val="0"/>
                  <w:marBottom w:val="0"/>
                  <w:divBdr>
                    <w:top w:val="none" w:sz="0" w:space="0" w:color="auto"/>
                    <w:left w:val="none" w:sz="0" w:space="0" w:color="auto"/>
                    <w:bottom w:val="none" w:sz="0" w:space="0" w:color="auto"/>
                    <w:right w:val="none" w:sz="0" w:space="0" w:color="auto"/>
                  </w:divBdr>
                  <w:divsChild>
                    <w:div w:id="1418476316">
                      <w:marLeft w:val="0"/>
                      <w:marRight w:val="0"/>
                      <w:marTop w:val="0"/>
                      <w:marBottom w:val="0"/>
                      <w:divBdr>
                        <w:top w:val="none" w:sz="0" w:space="0" w:color="auto"/>
                        <w:left w:val="none" w:sz="0" w:space="0" w:color="auto"/>
                        <w:bottom w:val="none" w:sz="0" w:space="0" w:color="auto"/>
                        <w:right w:val="none" w:sz="0" w:space="0" w:color="auto"/>
                      </w:divBdr>
                    </w:div>
                  </w:divsChild>
                </w:div>
                <w:div w:id="915358859">
                  <w:marLeft w:val="0"/>
                  <w:marRight w:val="0"/>
                  <w:marTop w:val="0"/>
                  <w:marBottom w:val="0"/>
                  <w:divBdr>
                    <w:top w:val="none" w:sz="0" w:space="0" w:color="auto"/>
                    <w:left w:val="none" w:sz="0" w:space="0" w:color="auto"/>
                    <w:bottom w:val="none" w:sz="0" w:space="0" w:color="auto"/>
                    <w:right w:val="none" w:sz="0" w:space="0" w:color="auto"/>
                  </w:divBdr>
                  <w:divsChild>
                    <w:div w:id="132672768">
                      <w:marLeft w:val="0"/>
                      <w:marRight w:val="0"/>
                      <w:marTop w:val="0"/>
                      <w:marBottom w:val="0"/>
                      <w:divBdr>
                        <w:top w:val="none" w:sz="0" w:space="0" w:color="auto"/>
                        <w:left w:val="none" w:sz="0" w:space="0" w:color="auto"/>
                        <w:bottom w:val="none" w:sz="0" w:space="0" w:color="auto"/>
                        <w:right w:val="none" w:sz="0" w:space="0" w:color="auto"/>
                      </w:divBdr>
                    </w:div>
                  </w:divsChild>
                </w:div>
                <w:div w:id="924921742">
                  <w:marLeft w:val="0"/>
                  <w:marRight w:val="0"/>
                  <w:marTop w:val="0"/>
                  <w:marBottom w:val="0"/>
                  <w:divBdr>
                    <w:top w:val="none" w:sz="0" w:space="0" w:color="auto"/>
                    <w:left w:val="none" w:sz="0" w:space="0" w:color="auto"/>
                    <w:bottom w:val="none" w:sz="0" w:space="0" w:color="auto"/>
                    <w:right w:val="none" w:sz="0" w:space="0" w:color="auto"/>
                  </w:divBdr>
                  <w:divsChild>
                    <w:div w:id="722370423">
                      <w:marLeft w:val="0"/>
                      <w:marRight w:val="0"/>
                      <w:marTop w:val="0"/>
                      <w:marBottom w:val="0"/>
                      <w:divBdr>
                        <w:top w:val="none" w:sz="0" w:space="0" w:color="auto"/>
                        <w:left w:val="none" w:sz="0" w:space="0" w:color="auto"/>
                        <w:bottom w:val="none" w:sz="0" w:space="0" w:color="auto"/>
                        <w:right w:val="none" w:sz="0" w:space="0" w:color="auto"/>
                      </w:divBdr>
                    </w:div>
                  </w:divsChild>
                </w:div>
                <w:div w:id="926764569">
                  <w:marLeft w:val="0"/>
                  <w:marRight w:val="0"/>
                  <w:marTop w:val="0"/>
                  <w:marBottom w:val="0"/>
                  <w:divBdr>
                    <w:top w:val="none" w:sz="0" w:space="0" w:color="auto"/>
                    <w:left w:val="none" w:sz="0" w:space="0" w:color="auto"/>
                    <w:bottom w:val="none" w:sz="0" w:space="0" w:color="auto"/>
                    <w:right w:val="none" w:sz="0" w:space="0" w:color="auto"/>
                  </w:divBdr>
                  <w:divsChild>
                    <w:div w:id="1403483766">
                      <w:marLeft w:val="0"/>
                      <w:marRight w:val="0"/>
                      <w:marTop w:val="0"/>
                      <w:marBottom w:val="0"/>
                      <w:divBdr>
                        <w:top w:val="none" w:sz="0" w:space="0" w:color="auto"/>
                        <w:left w:val="none" w:sz="0" w:space="0" w:color="auto"/>
                        <w:bottom w:val="none" w:sz="0" w:space="0" w:color="auto"/>
                        <w:right w:val="none" w:sz="0" w:space="0" w:color="auto"/>
                      </w:divBdr>
                    </w:div>
                  </w:divsChild>
                </w:div>
                <w:div w:id="927807858">
                  <w:marLeft w:val="0"/>
                  <w:marRight w:val="0"/>
                  <w:marTop w:val="0"/>
                  <w:marBottom w:val="0"/>
                  <w:divBdr>
                    <w:top w:val="none" w:sz="0" w:space="0" w:color="auto"/>
                    <w:left w:val="none" w:sz="0" w:space="0" w:color="auto"/>
                    <w:bottom w:val="none" w:sz="0" w:space="0" w:color="auto"/>
                    <w:right w:val="none" w:sz="0" w:space="0" w:color="auto"/>
                  </w:divBdr>
                  <w:divsChild>
                    <w:div w:id="64882233">
                      <w:marLeft w:val="0"/>
                      <w:marRight w:val="0"/>
                      <w:marTop w:val="0"/>
                      <w:marBottom w:val="0"/>
                      <w:divBdr>
                        <w:top w:val="none" w:sz="0" w:space="0" w:color="auto"/>
                        <w:left w:val="none" w:sz="0" w:space="0" w:color="auto"/>
                        <w:bottom w:val="none" w:sz="0" w:space="0" w:color="auto"/>
                        <w:right w:val="none" w:sz="0" w:space="0" w:color="auto"/>
                      </w:divBdr>
                    </w:div>
                  </w:divsChild>
                </w:div>
                <w:div w:id="930163679">
                  <w:marLeft w:val="0"/>
                  <w:marRight w:val="0"/>
                  <w:marTop w:val="0"/>
                  <w:marBottom w:val="0"/>
                  <w:divBdr>
                    <w:top w:val="none" w:sz="0" w:space="0" w:color="auto"/>
                    <w:left w:val="none" w:sz="0" w:space="0" w:color="auto"/>
                    <w:bottom w:val="none" w:sz="0" w:space="0" w:color="auto"/>
                    <w:right w:val="none" w:sz="0" w:space="0" w:color="auto"/>
                  </w:divBdr>
                  <w:divsChild>
                    <w:div w:id="373625909">
                      <w:marLeft w:val="0"/>
                      <w:marRight w:val="0"/>
                      <w:marTop w:val="0"/>
                      <w:marBottom w:val="0"/>
                      <w:divBdr>
                        <w:top w:val="none" w:sz="0" w:space="0" w:color="auto"/>
                        <w:left w:val="none" w:sz="0" w:space="0" w:color="auto"/>
                        <w:bottom w:val="none" w:sz="0" w:space="0" w:color="auto"/>
                        <w:right w:val="none" w:sz="0" w:space="0" w:color="auto"/>
                      </w:divBdr>
                    </w:div>
                  </w:divsChild>
                </w:div>
                <w:div w:id="932006817">
                  <w:marLeft w:val="0"/>
                  <w:marRight w:val="0"/>
                  <w:marTop w:val="0"/>
                  <w:marBottom w:val="0"/>
                  <w:divBdr>
                    <w:top w:val="none" w:sz="0" w:space="0" w:color="auto"/>
                    <w:left w:val="none" w:sz="0" w:space="0" w:color="auto"/>
                    <w:bottom w:val="none" w:sz="0" w:space="0" w:color="auto"/>
                    <w:right w:val="none" w:sz="0" w:space="0" w:color="auto"/>
                  </w:divBdr>
                  <w:divsChild>
                    <w:div w:id="721289951">
                      <w:marLeft w:val="0"/>
                      <w:marRight w:val="0"/>
                      <w:marTop w:val="0"/>
                      <w:marBottom w:val="0"/>
                      <w:divBdr>
                        <w:top w:val="none" w:sz="0" w:space="0" w:color="auto"/>
                        <w:left w:val="none" w:sz="0" w:space="0" w:color="auto"/>
                        <w:bottom w:val="none" w:sz="0" w:space="0" w:color="auto"/>
                        <w:right w:val="none" w:sz="0" w:space="0" w:color="auto"/>
                      </w:divBdr>
                    </w:div>
                  </w:divsChild>
                </w:div>
                <w:div w:id="934435965">
                  <w:marLeft w:val="0"/>
                  <w:marRight w:val="0"/>
                  <w:marTop w:val="0"/>
                  <w:marBottom w:val="0"/>
                  <w:divBdr>
                    <w:top w:val="none" w:sz="0" w:space="0" w:color="auto"/>
                    <w:left w:val="none" w:sz="0" w:space="0" w:color="auto"/>
                    <w:bottom w:val="none" w:sz="0" w:space="0" w:color="auto"/>
                    <w:right w:val="none" w:sz="0" w:space="0" w:color="auto"/>
                  </w:divBdr>
                  <w:divsChild>
                    <w:div w:id="1925257339">
                      <w:marLeft w:val="0"/>
                      <w:marRight w:val="0"/>
                      <w:marTop w:val="0"/>
                      <w:marBottom w:val="0"/>
                      <w:divBdr>
                        <w:top w:val="none" w:sz="0" w:space="0" w:color="auto"/>
                        <w:left w:val="none" w:sz="0" w:space="0" w:color="auto"/>
                        <w:bottom w:val="none" w:sz="0" w:space="0" w:color="auto"/>
                        <w:right w:val="none" w:sz="0" w:space="0" w:color="auto"/>
                      </w:divBdr>
                    </w:div>
                  </w:divsChild>
                </w:div>
                <w:div w:id="936519236">
                  <w:marLeft w:val="0"/>
                  <w:marRight w:val="0"/>
                  <w:marTop w:val="0"/>
                  <w:marBottom w:val="0"/>
                  <w:divBdr>
                    <w:top w:val="none" w:sz="0" w:space="0" w:color="auto"/>
                    <w:left w:val="none" w:sz="0" w:space="0" w:color="auto"/>
                    <w:bottom w:val="none" w:sz="0" w:space="0" w:color="auto"/>
                    <w:right w:val="none" w:sz="0" w:space="0" w:color="auto"/>
                  </w:divBdr>
                  <w:divsChild>
                    <w:div w:id="1923761805">
                      <w:marLeft w:val="0"/>
                      <w:marRight w:val="0"/>
                      <w:marTop w:val="0"/>
                      <w:marBottom w:val="0"/>
                      <w:divBdr>
                        <w:top w:val="none" w:sz="0" w:space="0" w:color="auto"/>
                        <w:left w:val="none" w:sz="0" w:space="0" w:color="auto"/>
                        <w:bottom w:val="none" w:sz="0" w:space="0" w:color="auto"/>
                        <w:right w:val="none" w:sz="0" w:space="0" w:color="auto"/>
                      </w:divBdr>
                    </w:div>
                  </w:divsChild>
                </w:div>
                <w:div w:id="937131192">
                  <w:marLeft w:val="0"/>
                  <w:marRight w:val="0"/>
                  <w:marTop w:val="0"/>
                  <w:marBottom w:val="0"/>
                  <w:divBdr>
                    <w:top w:val="none" w:sz="0" w:space="0" w:color="auto"/>
                    <w:left w:val="none" w:sz="0" w:space="0" w:color="auto"/>
                    <w:bottom w:val="none" w:sz="0" w:space="0" w:color="auto"/>
                    <w:right w:val="none" w:sz="0" w:space="0" w:color="auto"/>
                  </w:divBdr>
                  <w:divsChild>
                    <w:div w:id="1520268431">
                      <w:marLeft w:val="0"/>
                      <w:marRight w:val="0"/>
                      <w:marTop w:val="0"/>
                      <w:marBottom w:val="0"/>
                      <w:divBdr>
                        <w:top w:val="none" w:sz="0" w:space="0" w:color="auto"/>
                        <w:left w:val="none" w:sz="0" w:space="0" w:color="auto"/>
                        <w:bottom w:val="none" w:sz="0" w:space="0" w:color="auto"/>
                        <w:right w:val="none" w:sz="0" w:space="0" w:color="auto"/>
                      </w:divBdr>
                    </w:div>
                  </w:divsChild>
                </w:div>
                <w:div w:id="937835670">
                  <w:marLeft w:val="0"/>
                  <w:marRight w:val="0"/>
                  <w:marTop w:val="0"/>
                  <w:marBottom w:val="0"/>
                  <w:divBdr>
                    <w:top w:val="none" w:sz="0" w:space="0" w:color="auto"/>
                    <w:left w:val="none" w:sz="0" w:space="0" w:color="auto"/>
                    <w:bottom w:val="none" w:sz="0" w:space="0" w:color="auto"/>
                    <w:right w:val="none" w:sz="0" w:space="0" w:color="auto"/>
                  </w:divBdr>
                  <w:divsChild>
                    <w:div w:id="314453413">
                      <w:marLeft w:val="0"/>
                      <w:marRight w:val="0"/>
                      <w:marTop w:val="0"/>
                      <w:marBottom w:val="0"/>
                      <w:divBdr>
                        <w:top w:val="none" w:sz="0" w:space="0" w:color="auto"/>
                        <w:left w:val="none" w:sz="0" w:space="0" w:color="auto"/>
                        <w:bottom w:val="none" w:sz="0" w:space="0" w:color="auto"/>
                        <w:right w:val="none" w:sz="0" w:space="0" w:color="auto"/>
                      </w:divBdr>
                    </w:div>
                  </w:divsChild>
                </w:div>
                <w:div w:id="948971430">
                  <w:marLeft w:val="0"/>
                  <w:marRight w:val="0"/>
                  <w:marTop w:val="0"/>
                  <w:marBottom w:val="0"/>
                  <w:divBdr>
                    <w:top w:val="none" w:sz="0" w:space="0" w:color="auto"/>
                    <w:left w:val="none" w:sz="0" w:space="0" w:color="auto"/>
                    <w:bottom w:val="none" w:sz="0" w:space="0" w:color="auto"/>
                    <w:right w:val="none" w:sz="0" w:space="0" w:color="auto"/>
                  </w:divBdr>
                  <w:divsChild>
                    <w:div w:id="2028677154">
                      <w:marLeft w:val="0"/>
                      <w:marRight w:val="0"/>
                      <w:marTop w:val="0"/>
                      <w:marBottom w:val="0"/>
                      <w:divBdr>
                        <w:top w:val="none" w:sz="0" w:space="0" w:color="auto"/>
                        <w:left w:val="none" w:sz="0" w:space="0" w:color="auto"/>
                        <w:bottom w:val="none" w:sz="0" w:space="0" w:color="auto"/>
                        <w:right w:val="none" w:sz="0" w:space="0" w:color="auto"/>
                      </w:divBdr>
                    </w:div>
                  </w:divsChild>
                </w:div>
                <w:div w:id="949316154">
                  <w:marLeft w:val="0"/>
                  <w:marRight w:val="0"/>
                  <w:marTop w:val="0"/>
                  <w:marBottom w:val="0"/>
                  <w:divBdr>
                    <w:top w:val="none" w:sz="0" w:space="0" w:color="auto"/>
                    <w:left w:val="none" w:sz="0" w:space="0" w:color="auto"/>
                    <w:bottom w:val="none" w:sz="0" w:space="0" w:color="auto"/>
                    <w:right w:val="none" w:sz="0" w:space="0" w:color="auto"/>
                  </w:divBdr>
                  <w:divsChild>
                    <w:div w:id="992608434">
                      <w:marLeft w:val="0"/>
                      <w:marRight w:val="0"/>
                      <w:marTop w:val="0"/>
                      <w:marBottom w:val="0"/>
                      <w:divBdr>
                        <w:top w:val="none" w:sz="0" w:space="0" w:color="auto"/>
                        <w:left w:val="none" w:sz="0" w:space="0" w:color="auto"/>
                        <w:bottom w:val="none" w:sz="0" w:space="0" w:color="auto"/>
                        <w:right w:val="none" w:sz="0" w:space="0" w:color="auto"/>
                      </w:divBdr>
                    </w:div>
                  </w:divsChild>
                </w:div>
                <w:div w:id="953243850">
                  <w:marLeft w:val="0"/>
                  <w:marRight w:val="0"/>
                  <w:marTop w:val="0"/>
                  <w:marBottom w:val="0"/>
                  <w:divBdr>
                    <w:top w:val="none" w:sz="0" w:space="0" w:color="auto"/>
                    <w:left w:val="none" w:sz="0" w:space="0" w:color="auto"/>
                    <w:bottom w:val="none" w:sz="0" w:space="0" w:color="auto"/>
                    <w:right w:val="none" w:sz="0" w:space="0" w:color="auto"/>
                  </w:divBdr>
                  <w:divsChild>
                    <w:div w:id="1823691136">
                      <w:marLeft w:val="0"/>
                      <w:marRight w:val="0"/>
                      <w:marTop w:val="0"/>
                      <w:marBottom w:val="0"/>
                      <w:divBdr>
                        <w:top w:val="none" w:sz="0" w:space="0" w:color="auto"/>
                        <w:left w:val="none" w:sz="0" w:space="0" w:color="auto"/>
                        <w:bottom w:val="none" w:sz="0" w:space="0" w:color="auto"/>
                        <w:right w:val="none" w:sz="0" w:space="0" w:color="auto"/>
                      </w:divBdr>
                    </w:div>
                  </w:divsChild>
                </w:div>
                <w:div w:id="979724554">
                  <w:marLeft w:val="0"/>
                  <w:marRight w:val="0"/>
                  <w:marTop w:val="0"/>
                  <w:marBottom w:val="0"/>
                  <w:divBdr>
                    <w:top w:val="none" w:sz="0" w:space="0" w:color="auto"/>
                    <w:left w:val="none" w:sz="0" w:space="0" w:color="auto"/>
                    <w:bottom w:val="none" w:sz="0" w:space="0" w:color="auto"/>
                    <w:right w:val="none" w:sz="0" w:space="0" w:color="auto"/>
                  </w:divBdr>
                  <w:divsChild>
                    <w:div w:id="1655257554">
                      <w:marLeft w:val="0"/>
                      <w:marRight w:val="0"/>
                      <w:marTop w:val="0"/>
                      <w:marBottom w:val="0"/>
                      <w:divBdr>
                        <w:top w:val="none" w:sz="0" w:space="0" w:color="auto"/>
                        <w:left w:val="none" w:sz="0" w:space="0" w:color="auto"/>
                        <w:bottom w:val="none" w:sz="0" w:space="0" w:color="auto"/>
                        <w:right w:val="none" w:sz="0" w:space="0" w:color="auto"/>
                      </w:divBdr>
                    </w:div>
                  </w:divsChild>
                </w:div>
                <w:div w:id="982150804">
                  <w:marLeft w:val="0"/>
                  <w:marRight w:val="0"/>
                  <w:marTop w:val="0"/>
                  <w:marBottom w:val="0"/>
                  <w:divBdr>
                    <w:top w:val="none" w:sz="0" w:space="0" w:color="auto"/>
                    <w:left w:val="none" w:sz="0" w:space="0" w:color="auto"/>
                    <w:bottom w:val="none" w:sz="0" w:space="0" w:color="auto"/>
                    <w:right w:val="none" w:sz="0" w:space="0" w:color="auto"/>
                  </w:divBdr>
                  <w:divsChild>
                    <w:div w:id="1257712064">
                      <w:marLeft w:val="0"/>
                      <w:marRight w:val="0"/>
                      <w:marTop w:val="0"/>
                      <w:marBottom w:val="0"/>
                      <w:divBdr>
                        <w:top w:val="none" w:sz="0" w:space="0" w:color="auto"/>
                        <w:left w:val="none" w:sz="0" w:space="0" w:color="auto"/>
                        <w:bottom w:val="none" w:sz="0" w:space="0" w:color="auto"/>
                        <w:right w:val="none" w:sz="0" w:space="0" w:color="auto"/>
                      </w:divBdr>
                    </w:div>
                  </w:divsChild>
                </w:div>
                <w:div w:id="984899148">
                  <w:marLeft w:val="0"/>
                  <w:marRight w:val="0"/>
                  <w:marTop w:val="0"/>
                  <w:marBottom w:val="0"/>
                  <w:divBdr>
                    <w:top w:val="none" w:sz="0" w:space="0" w:color="auto"/>
                    <w:left w:val="none" w:sz="0" w:space="0" w:color="auto"/>
                    <w:bottom w:val="none" w:sz="0" w:space="0" w:color="auto"/>
                    <w:right w:val="none" w:sz="0" w:space="0" w:color="auto"/>
                  </w:divBdr>
                  <w:divsChild>
                    <w:div w:id="1123039511">
                      <w:marLeft w:val="0"/>
                      <w:marRight w:val="0"/>
                      <w:marTop w:val="0"/>
                      <w:marBottom w:val="0"/>
                      <w:divBdr>
                        <w:top w:val="none" w:sz="0" w:space="0" w:color="auto"/>
                        <w:left w:val="none" w:sz="0" w:space="0" w:color="auto"/>
                        <w:bottom w:val="none" w:sz="0" w:space="0" w:color="auto"/>
                        <w:right w:val="none" w:sz="0" w:space="0" w:color="auto"/>
                      </w:divBdr>
                    </w:div>
                  </w:divsChild>
                </w:div>
                <w:div w:id="990330389">
                  <w:marLeft w:val="0"/>
                  <w:marRight w:val="0"/>
                  <w:marTop w:val="0"/>
                  <w:marBottom w:val="0"/>
                  <w:divBdr>
                    <w:top w:val="none" w:sz="0" w:space="0" w:color="auto"/>
                    <w:left w:val="none" w:sz="0" w:space="0" w:color="auto"/>
                    <w:bottom w:val="none" w:sz="0" w:space="0" w:color="auto"/>
                    <w:right w:val="none" w:sz="0" w:space="0" w:color="auto"/>
                  </w:divBdr>
                  <w:divsChild>
                    <w:div w:id="676351013">
                      <w:marLeft w:val="0"/>
                      <w:marRight w:val="0"/>
                      <w:marTop w:val="0"/>
                      <w:marBottom w:val="0"/>
                      <w:divBdr>
                        <w:top w:val="none" w:sz="0" w:space="0" w:color="auto"/>
                        <w:left w:val="none" w:sz="0" w:space="0" w:color="auto"/>
                        <w:bottom w:val="none" w:sz="0" w:space="0" w:color="auto"/>
                        <w:right w:val="none" w:sz="0" w:space="0" w:color="auto"/>
                      </w:divBdr>
                    </w:div>
                  </w:divsChild>
                </w:div>
                <w:div w:id="991057351">
                  <w:marLeft w:val="0"/>
                  <w:marRight w:val="0"/>
                  <w:marTop w:val="0"/>
                  <w:marBottom w:val="0"/>
                  <w:divBdr>
                    <w:top w:val="none" w:sz="0" w:space="0" w:color="auto"/>
                    <w:left w:val="none" w:sz="0" w:space="0" w:color="auto"/>
                    <w:bottom w:val="none" w:sz="0" w:space="0" w:color="auto"/>
                    <w:right w:val="none" w:sz="0" w:space="0" w:color="auto"/>
                  </w:divBdr>
                  <w:divsChild>
                    <w:div w:id="1012417212">
                      <w:marLeft w:val="0"/>
                      <w:marRight w:val="0"/>
                      <w:marTop w:val="0"/>
                      <w:marBottom w:val="0"/>
                      <w:divBdr>
                        <w:top w:val="none" w:sz="0" w:space="0" w:color="auto"/>
                        <w:left w:val="none" w:sz="0" w:space="0" w:color="auto"/>
                        <w:bottom w:val="none" w:sz="0" w:space="0" w:color="auto"/>
                        <w:right w:val="none" w:sz="0" w:space="0" w:color="auto"/>
                      </w:divBdr>
                    </w:div>
                  </w:divsChild>
                </w:div>
                <w:div w:id="991788398">
                  <w:marLeft w:val="0"/>
                  <w:marRight w:val="0"/>
                  <w:marTop w:val="0"/>
                  <w:marBottom w:val="0"/>
                  <w:divBdr>
                    <w:top w:val="none" w:sz="0" w:space="0" w:color="auto"/>
                    <w:left w:val="none" w:sz="0" w:space="0" w:color="auto"/>
                    <w:bottom w:val="none" w:sz="0" w:space="0" w:color="auto"/>
                    <w:right w:val="none" w:sz="0" w:space="0" w:color="auto"/>
                  </w:divBdr>
                  <w:divsChild>
                    <w:div w:id="1261837025">
                      <w:marLeft w:val="0"/>
                      <w:marRight w:val="0"/>
                      <w:marTop w:val="0"/>
                      <w:marBottom w:val="0"/>
                      <w:divBdr>
                        <w:top w:val="none" w:sz="0" w:space="0" w:color="auto"/>
                        <w:left w:val="none" w:sz="0" w:space="0" w:color="auto"/>
                        <w:bottom w:val="none" w:sz="0" w:space="0" w:color="auto"/>
                        <w:right w:val="none" w:sz="0" w:space="0" w:color="auto"/>
                      </w:divBdr>
                    </w:div>
                  </w:divsChild>
                </w:div>
                <w:div w:id="992678250">
                  <w:marLeft w:val="0"/>
                  <w:marRight w:val="0"/>
                  <w:marTop w:val="0"/>
                  <w:marBottom w:val="0"/>
                  <w:divBdr>
                    <w:top w:val="none" w:sz="0" w:space="0" w:color="auto"/>
                    <w:left w:val="none" w:sz="0" w:space="0" w:color="auto"/>
                    <w:bottom w:val="none" w:sz="0" w:space="0" w:color="auto"/>
                    <w:right w:val="none" w:sz="0" w:space="0" w:color="auto"/>
                  </w:divBdr>
                  <w:divsChild>
                    <w:div w:id="80375774">
                      <w:marLeft w:val="0"/>
                      <w:marRight w:val="0"/>
                      <w:marTop w:val="0"/>
                      <w:marBottom w:val="0"/>
                      <w:divBdr>
                        <w:top w:val="none" w:sz="0" w:space="0" w:color="auto"/>
                        <w:left w:val="none" w:sz="0" w:space="0" w:color="auto"/>
                        <w:bottom w:val="none" w:sz="0" w:space="0" w:color="auto"/>
                        <w:right w:val="none" w:sz="0" w:space="0" w:color="auto"/>
                      </w:divBdr>
                    </w:div>
                  </w:divsChild>
                </w:div>
                <w:div w:id="996154210">
                  <w:marLeft w:val="0"/>
                  <w:marRight w:val="0"/>
                  <w:marTop w:val="0"/>
                  <w:marBottom w:val="0"/>
                  <w:divBdr>
                    <w:top w:val="none" w:sz="0" w:space="0" w:color="auto"/>
                    <w:left w:val="none" w:sz="0" w:space="0" w:color="auto"/>
                    <w:bottom w:val="none" w:sz="0" w:space="0" w:color="auto"/>
                    <w:right w:val="none" w:sz="0" w:space="0" w:color="auto"/>
                  </w:divBdr>
                  <w:divsChild>
                    <w:div w:id="1822771920">
                      <w:marLeft w:val="0"/>
                      <w:marRight w:val="0"/>
                      <w:marTop w:val="0"/>
                      <w:marBottom w:val="0"/>
                      <w:divBdr>
                        <w:top w:val="none" w:sz="0" w:space="0" w:color="auto"/>
                        <w:left w:val="none" w:sz="0" w:space="0" w:color="auto"/>
                        <w:bottom w:val="none" w:sz="0" w:space="0" w:color="auto"/>
                        <w:right w:val="none" w:sz="0" w:space="0" w:color="auto"/>
                      </w:divBdr>
                    </w:div>
                  </w:divsChild>
                </w:div>
                <w:div w:id="998725565">
                  <w:marLeft w:val="0"/>
                  <w:marRight w:val="0"/>
                  <w:marTop w:val="0"/>
                  <w:marBottom w:val="0"/>
                  <w:divBdr>
                    <w:top w:val="none" w:sz="0" w:space="0" w:color="auto"/>
                    <w:left w:val="none" w:sz="0" w:space="0" w:color="auto"/>
                    <w:bottom w:val="none" w:sz="0" w:space="0" w:color="auto"/>
                    <w:right w:val="none" w:sz="0" w:space="0" w:color="auto"/>
                  </w:divBdr>
                  <w:divsChild>
                    <w:div w:id="987127966">
                      <w:marLeft w:val="0"/>
                      <w:marRight w:val="0"/>
                      <w:marTop w:val="0"/>
                      <w:marBottom w:val="0"/>
                      <w:divBdr>
                        <w:top w:val="none" w:sz="0" w:space="0" w:color="auto"/>
                        <w:left w:val="none" w:sz="0" w:space="0" w:color="auto"/>
                        <w:bottom w:val="none" w:sz="0" w:space="0" w:color="auto"/>
                        <w:right w:val="none" w:sz="0" w:space="0" w:color="auto"/>
                      </w:divBdr>
                    </w:div>
                  </w:divsChild>
                </w:div>
                <w:div w:id="1000500047">
                  <w:marLeft w:val="0"/>
                  <w:marRight w:val="0"/>
                  <w:marTop w:val="0"/>
                  <w:marBottom w:val="0"/>
                  <w:divBdr>
                    <w:top w:val="none" w:sz="0" w:space="0" w:color="auto"/>
                    <w:left w:val="none" w:sz="0" w:space="0" w:color="auto"/>
                    <w:bottom w:val="none" w:sz="0" w:space="0" w:color="auto"/>
                    <w:right w:val="none" w:sz="0" w:space="0" w:color="auto"/>
                  </w:divBdr>
                  <w:divsChild>
                    <w:div w:id="890770501">
                      <w:marLeft w:val="0"/>
                      <w:marRight w:val="0"/>
                      <w:marTop w:val="0"/>
                      <w:marBottom w:val="0"/>
                      <w:divBdr>
                        <w:top w:val="none" w:sz="0" w:space="0" w:color="auto"/>
                        <w:left w:val="none" w:sz="0" w:space="0" w:color="auto"/>
                        <w:bottom w:val="none" w:sz="0" w:space="0" w:color="auto"/>
                        <w:right w:val="none" w:sz="0" w:space="0" w:color="auto"/>
                      </w:divBdr>
                    </w:div>
                  </w:divsChild>
                </w:div>
                <w:div w:id="1002898929">
                  <w:marLeft w:val="0"/>
                  <w:marRight w:val="0"/>
                  <w:marTop w:val="0"/>
                  <w:marBottom w:val="0"/>
                  <w:divBdr>
                    <w:top w:val="none" w:sz="0" w:space="0" w:color="auto"/>
                    <w:left w:val="none" w:sz="0" w:space="0" w:color="auto"/>
                    <w:bottom w:val="none" w:sz="0" w:space="0" w:color="auto"/>
                    <w:right w:val="none" w:sz="0" w:space="0" w:color="auto"/>
                  </w:divBdr>
                  <w:divsChild>
                    <w:div w:id="1431388036">
                      <w:marLeft w:val="0"/>
                      <w:marRight w:val="0"/>
                      <w:marTop w:val="0"/>
                      <w:marBottom w:val="0"/>
                      <w:divBdr>
                        <w:top w:val="none" w:sz="0" w:space="0" w:color="auto"/>
                        <w:left w:val="none" w:sz="0" w:space="0" w:color="auto"/>
                        <w:bottom w:val="none" w:sz="0" w:space="0" w:color="auto"/>
                        <w:right w:val="none" w:sz="0" w:space="0" w:color="auto"/>
                      </w:divBdr>
                    </w:div>
                  </w:divsChild>
                </w:div>
                <w:div w:id="1011881603">
                  <w:marLeft w:val="0"/>
                  <w:marRight w:val="0"/>
                  <w:marTop w:val="0"/>
                  <w:marBottom w:val="0"/>
                  <w:divBdr>
                    <w:top w:val="none" w:sz="0" w:space="0" w:color="auto"/>
                    <w:left w:val="none" w:sz="0" w:space="0" w:color="auto"/>
                    <w:bottom w:val="none" w:sz="0" w:space="0" w:color="auto"/>
                    <w:right w:val="none" w:sz="0" w:space="0" w:color="auto"/>
                  </w:divBdr>
                  <w:divsChild>
                    <w:div w:id="1122308289">
                      <w:marLeft w:val="0"/>
                      <w:marRight w:val="0"/>
                      <w:marTop w:val="0"/>
                      <w:marBottom w:val="0"/>
                      <w:divBdr>
                        <w:top w:val="none" w:sz="0" w:space="0" w:color="auto"/>
                        <w:left w:val="none" w:sz="0" w:space="0" w:color="auto"/>
                        <w:bottom w:val="none" w:sz="0" w:space="0" w:color="auto"/>
                        <w:right w:val="none" w:sz="0" w:space="0" w:color="auto"/>
                      </w:divBdr>
                    </w:div>
                  </w:divsChild>
                </w:div>
                <w:div w:id="1013148397">
                  <w:marLeft w:val="0"/>
                  <w:marRight w:val="0"/>
                  <w:marTop w:val="0"/>
                  <w:marBottom w:val="0"/>
                  <w:divBdr>
                    <w:top w:val="none" w:sz="0" w:space="0" w:color="auto"/>
                    <w:left w:val="none" w:sz="0" w:space="0" w:color="auto"/>
                    <w:bottom w:val="none" w:sz="0" w:space="0" w:color="auto"/>
                    <w:right w:val="none" w:sz="0" w:space="0" w:color="auto"/>
                  </w:divBdr>
                  <w:divsChild>
                    <w:div w:id="2138378136">
                      <w:marLeft w:val="0"/>
                      <w:marRight w:val="0"/>
                      <w:marTop w:val="0"/>
                      <w:marBottom w:val="0"/>
                      <w:divBdr>
                        <w:top w:val="none" w:sz="0" w:space="0" w:color="auto"/>
                        <w:left w:val="none" w:sz="0" w:space="0" w:color="auto"/>
                        <w:bottom w:val="none" w:sz="0" w:space="0" w:color="auto"/>
                        <w:right w:val="none" w:sz="0" w:space="0" w:color="auto"/>
                      </w:divBdr>
                    </w:div>
                  </w:divsChild>
                </w:div>
                <w:div w:id="1015498336">
                  <w:marLeft w:val="0"/>
                  <w:marRight w:val="0"/>
                  <w:marTop w:val="0"/>
                  <w:marBottom w:val="0"/>
                  <w:divBdr>
                    <w:top w:val="none" w:sz="0" w:space="0" w:color="auto"/>
                    <w:left w:val="none" w:sz="0" w:space="0" w:color="auto"/>
                    <w:bottom w:val="none" w:sz="0" w:space="0" w:color="auto"/>
                    <w:right w:val="none" w:sz="0" w:space="0" w:color="auto"/>
                  </w:divBdr>
                  <w:divsChild>
                    <w:div w:id="2002538436">
                      <w:marLeft w:val="0"/>
                      <w:marRight w:val="0"/>
                      <w:marTop w:val="0"/>
                      <w:marBottom w:val="0"/>
                      <w:divBdr>
                        <w:top w:val="none" w:sz="0" w:space="0" w:color="auto"/>
                        <w:left w:val="none" w:sz="0" w:space="0" w:color="auto"/>
                        <w:bottom w:val="none" w:sz="0" w:space="0" w:color="auto"/>
                        <w:right w:val="none" w:sz="0" w:space="0" w:color="auto"/>
                      </w:divBdr>
                    </w:div>
                  </w:divsChild>
                </w:div>
                <w:div w:id="1028750210">
                  <w:marLeft w:val="0"/>
                  <w:marRight w:val="0"/>
                  <w:marTop w:val="0"/>
                  <w:marBottom w:val="0"/>
                  <w:divBdr>
                    <w:top w:val="none" w:sz="0" w:space="0" w:color="auto"/>
                    <w:left w:val="none" w:sz="0" w:space="0" w:color="auto"/>
                    <w:bottom w:val="none" w:sz="0" w:space="0" w:color="auto"/>
                    <w:right w:val="none" w:sz="0" w:space="0" w:color="auto"/>
                  </w:divBdr>
                  <w:divsChild>
                    <w:div w:id="917246028">
                      <w:marLeft w:val="0"/>
                      <w:marRight w:val="0"/>
                      <w:marTop w:val="0"/>
                      <w:marBottom w:val="0"/>
                      <w:divBdr>
                        <w:top w:val="none" w:sz="0" w:space="0" w:color="auto"/>
                        <w:left w:val="none" w:sz="0" w:space="0" w:color="auto"/>
                        <w:bottom w:val="none" w:sz="0" w:space="0" w:color="auto"/>
                        <w:right w:val="none" w:sz="0" w:space="0" w:color="auto"/>
                      </w:divBdr>
                    </w:div>
                  </w:divsChild>
                </w:div>
                <w:div w:id="1034965430">
                  <w:marLeft w:val="0"/>
                  <w:marRight w:val="0"/>
                  <w:marTop w:val="0"/>
                  <w:marBottom w:val="0"/>
                  <w:divBdr>
                    <w:top w:val="none" w:sz="0" w:space="0" w:color="auto"/>
                    <w:left w:val="none" w:sz="0" w:space="0" w:color="auto"/>
                    <w:bottom w:val="none" w:sz="0" w:space="0" w:color="auto"/>
                    <w:right w:val="none" w:sz="0" w:space="0" w:color="auto"/>
                  </w:divBdr>
                  <w:divsChild>
                    <w:div w:id="1404333626">
                      <w:marLeft w:val="0"/>
                      <w:marRight w:val="0"/>
                      <w:marTop w:val="0"/>
                      <w:marBottom w:val="0"/>
                      <w:divBdr>
                        <w:top w:val="none" w:sz="0" w:space="0" w:color="auto"/>
                        <w:left w:val="none" w:sz="0" w:space="0" w:color="auto"/>
                        <w:bottom w:val="none" w:sz="0" w:space="0" w:color="auto"/>
                        <w:right w:val="none" w:sz="0" w:space="0" w:color="auto"/>
                      </w:divBdr>
                    </w:div>
                  </w:divsChild>
                </w:div>
                <w:div w:id="1039863308">
                  <w:marLeft w:val="0"/>
                  <w:marRight w:val="0"/>
                  <w:marTop w:val="0"/>
                  <w:marBottom w:val="0"/>
                  <w:divBdr>
                    <w:top w:val="none" w:sz="0" w:space="0" w:color="auto"/>
                    <w:left w:val="none" w:sz="0" w:space="0" w:color="auto"/>
                    <w:bottom w:val="none" w:sz="0" w:space="0" w:color="auto"/>
                    <w:right w:val="none" w:sz="0" w:space="0" w:color="auto"/>
                  </w:divBdr>
                  <w:divsChild>
                    <w:div w:id="1258907350">
                      <w:marLeft w:val="0"/>
                      <w:marRight w:val="0"/>
                      <w:marTop w:val="0"/>
                      <w:marBottom w:val="0"/>
                      <w:divBdr>
                        <w:top w:val="none" w:sz="0" w:space="0" w:color="auto"/>
                        <w:left w:val="none" w:sz="0" w:space="0" w:color="auto"/>
                        <w:bottom w:val="none" w:sz="0" w:space="0" w:color="auto"/>
                        <w:right w:val="none" w:sz="0" w:space="0" w:color="auto"/>
                      </w:divBdr>
                    </w:div>
                  </w:divsChild>
                </w:div>
                <w:div w:id="1043365781">
                  <w:marLeft w:val="0"/>
                  <w:marRight w:val="0"/>
                  <w:marTop w:val="0"/>
                  <w:marBottom w:val="0"/>
                  <w:divBdr>
                    <w:top w:val="none" w:sz="0" w:space="0" w:color="auto"/>
                    <w:left w:val="none" w:sz="0" w:space="0" w:color="auto"/>
                    <w:bottom w:val="none" w:sz="0" w:space="0" w:color="auto"/>
                    <w:right w:val="none" w:sz="0" w:space="0" w:color="auto"/>
                  </w:divBdr>
                  <w:divsChild>
                    <w:div w:id="1673292789">
                      <w:marLeft w:val="0"/>
                      <w:marRight w:val="0"/>
                      <w:marTop w:val="0"/>
                      <w:marBottom w:val="0"/>
                      <w:divBdr>
                        <w:top w:val="none" w:sz="0" w:space="0" w:color="auto"/>
                        <w:left w:val="none" w:sz="0" w:space="0" w:color="auto"/>
                        <w:bottom w:val="none" w:sz="0" w:space="0" w:color="auto"/>
                        <w:right w:val="none" w:sz="0" w:space="0" w:color="auto"/>
                      </w:divBdr>
                    </w:div>
                  </w:divsChild>
                </w:div>
                <w:div w:id="1044451131">
                  <w:marLeft w:val="0"/>
                  <w:marRight w:val="0"/>
                  <w:marTop w:val="0"/>
                  <w:marBottom w:val="0"/>
                  <w:divBdr>
                    <w:top w:val="none" w:sz="0" w:space="0" w:color="auto"/>
                    <w:left w:val="none" w:sz="0" w:space="0" w:color="auto"/>
                    <w:bottom w:val="none" w:sz="0" w:space="0" w:color="auto"/>
                    <w:right w:val="none" w:sz="0" w:space="0" w:color="auto"/>
                  </w:divBdr>
                  <w:divsChild>
                    <w:div w:id="1991253906">
                      <w:marLeft w:val="0"/>
                      <w:marRight w:val="0"/>
                      <w:marTop w:val="0"/>
                      <w:marBottom w:val="0"/>
                      <w:divBdr>
                        <w:top w:val="none" w:sz="0" w:space="0" w:color="auto"/>
                        <w:left w:val="none" w:sz="0" w:space="0" w:color="auto"/>
                        <w:bottom w:val="none" w:sz="0" w:space="0" w:color="auto"/>
                        <w:right w:val="none" w:sz="0" w:space="0" w:color="auto"/>
                      </w:divBdr>
                    </w:div>
                  </w:divsChild>
                </w:div>
                <w:div w:id="1045450533">
                  <w:marLeft w:val="0"/>
                  <w:marRight w:val="0"/>
                  <w:marTop w:val="0"/>
                  <w:marBottom w:val="0"/>
                  <w:divBdr>
                    <w:top w:val="none" w:sz="0" w:space="0" w:color="auto"/>
                    <w:left w:val="none" w:sz="0" w:space="0" w:color="auto"/>
                    <w:bottom w:val="none" w:sz="0" w:space="0" w:color="auto"/>
                    <w:right w:val="none" w:sz="0" w:space="0" w:color="auto"/>
                  </w:divBdr>
                  <w:divsChild>
                    <w:div w:id="1684630313">
                      <w:marLeft w:val="0"/>
                      <w:marRight w:val="0"/>
                      <w:marTop w:val="0"/>
                      <w:marBottom w:val="0"/>
                      <w:divBdr>
                        <w:top w:val="none" w:sz="0" w:space="0" w:color="auto"/>
                        <w:left w:val="none" w:sz="0" w:space="0" w:color="auto"/>
                        <w:bottom w:val="none" w:sz="0" w:space="0" w:color="auto"/>
                        <w:right w:val="none" w:sz="0" w:space="0" w:color="auto"/>
                      </w:divBdr>
                    </w:div>
                  </w:divsChild>
                </w:div>
                <w:div w:id="1046445051">
                  <w:marLeft w:val="0"/>
                  <w:marRight w:val="0"/>
                  <w:marTop w:val="0"/>
                  <w:marBottom w:val="0"/>
                  <w:divBdr>
                    <w:top w:val="none" w:sz="0" w:space="0" w:color="auto"/>
                    <w:left w:val="none" w:sz="0" w:space="0" w:color="auto"/>
                    <w:bottom w:val="none" w:sz="0" w:space="0" w:color="auto"/>
                    <w:right w:val="none" w:sz="0" w:space="0" w:color="auto"/>
                  </w:divBdr>
                  <w:divsChild>
                    <w:div w:id="1249583521">
                      <w:marLeft w:val="0"/>
                      <w:marRight w:val="0"/>
                      <w:marTop w:val="0"/>
                      <w:marBottom w:val="0"/>
                      <w:divBdr>
                        <w:top w:val="none" w:sz="0" w:space="0" w:color="auto"/>
                        <w:left w:val="none" w:sz="0" w:space="0" w:color="auto"/>
                        <w:bottom w:val="none" w:sz="0" w:space="0" w:color="auto"/>
                        <w:right w:val="none" w:sz="0" w:space="0" w:color="auto"/>
                      </w:divBdr>
                    </w:div>
                  </w:divsChild>
                </w:div>
                <w:div w:id="1053580668">
                  <w:marLeft w:val="0"/>
                  <w:marRight w:val="0"/>
                  <w:marTop w:val="0"/>
                  <w:marBottom w:val="0"/>
                  <w:divBdr>
                    <w:top w:val="none" w:sz="0" w:space="0" w:color="auto"/>
                    <w:left w:val="none" w:sz="0" w:space="0" w:color="auto"/>
                    <w:bottom w:val="none" w:sz="0" w:space="0" w:color="auto"/>
                    <w:right w:val="none" w:sz="0" w:space="0" w:color="auto"/>
                  </w:divBdr>
                  <w:divsChild>
                    <w:div w:id="1837770960">
                      <w:marLeft w:val="0"/>
                      <w:marRight w:val="0"/>
                      <w:marTop w:val="0"/>
                      <w:marBottom w:val="0"/>
                      <w:divBdr>
                        <w:top w:val="none" w:sz="0" w:space="0" w:color="auto"/>
                        <w:left w:val="none" w:sz="0" w:space="0" w:color="auto"/>
                        <w:bottom w:val="none" w:sz="0" w:space="0" w:color="auto"/>
                        <w:right w:val="none" w:sz="0" w:space="0" w:color="auto"/>
                      </w:divBdr>
                    </w:div>
                  </w:divsChild>
                </w:div>
                <w:div w:id="1055739582">
                  <w:marLeft w:val="0"/>
                  <w:marRight w:val="0"/>
                  <w:marTop w:val="0"/>
                  <w:marBottom w:val="0"/>
                  <w:divBdr>
                    <w:top w:val="none" w:sz="0" w:space="0" w:color="auto"/>
                    <w:left w:val="none" w:sz="0" w:space="0" w:color="auto"/>
                    <w:bottom w:val="none" w:sz="0" w:space="0" w:color="auto"/>
                    <w:right w:val="none" w:sz="0" w:space="0" w:color="auto"/>
                  </w:divBdr>
                  <w:divsChild>
                    <w:div w:id="1066958168">
                      <w:marLeft w:val="0"/>
                      <w:marRight w:val="0"/>
                      <w:marTop w:val="0"/>
                      <w:marBottom w:val="0"/>
                      <w:divBdr>
                        <w:top w:val="none" w:sz="0" w:space="0" w:color="auto"/>
                        <w:left w:val="none" w:sz="0" w:space="0" w:color="auto"/>
                        <w:bottom w:val="none" w:sz="0" w:space="0" w:color="auto"/>
                        <w:right w:val="none" w:sz="0" w:space="0" w:color="auto"/>
                      </w:divBdr>
                    </w:div>
                  </w:divsChild>
                </w:div>
                <w:div w:id="1058406691">
                  <w:marLeft w:val="0"/>
                  <w:marRight w:val="0"/>
                  <w:marTop w:val="0"/>
                  <w:marBottom w:val="0"/>
                  <w:divBdr>
                    <w:top w:val="none" w:sz="0" w:space="0" w:color="auto"/>
                    <w:left w:val="none" w:sz="0" w:space="0" w:color="auto"/>
                    <w:bottom w:val="none" w:sz="0" w:space="0" w:color="auto"/>
                    <w:right w:val="none" w:sz="0" w:space="0" w:color="auto"/>
                  </w:divBdr>
                  <w:divsChild>
                    <w:div w:id="877160550">
                      <w:marLeft w:val="0"/>
                      <w:marRight w:val="0"/>
                      <w:marTop w:val="0"/>
                      <w:marBottom w:val="0"/>
                      <w:divBdr>
                        <w:top w:val="none" w:sz="0" w:space="0" w:color="auto"/>
                        <w:left w:val="none" w:sz="0" w:space="0" w:color="auto"/>
                        <w:bottom w:val="none" w:sz="0" w:space="0" w:color="auto"/>
                        <w:right w:val="none" w:sz="0" w:space="0" w:color="auto"/>
                      </w:divBdr>
                    </w:div>
                  </w:divsChild>
                </w:div>
                <w:div w:id="1059982237">
                  <w:marLeft w:val="0"/>
                  <w:marRight w:val="0"/>
                  <w:marTop w:val="0"/>
                  <w:marBottom w:val="0"/>
                  <w:divBdr>
                    <w:top w:val="none" w:sz="0" w:space="0" w:color="auto"/>
                    <w:left w:val="none" w:sz="0" w:space="0" w:color="auto"/>
                    <w:bottom w:val="none" w:sz="0" w:space="0" w:color="auto"/>
                    <w:right w:val="none" w:sz="0" w:space="0" w:color="auto"/>
                  </w:divBdr>
                  <w:divsChild>
                    <w:div w:id="1132594752">
                      <w:marLeft w:val="0"/>
                      <w:marRight w:val="0"/>
                      <w:marTop w:val="0"/>
                      <w:marBottom w:val="0"/>
                      <w:divBdr>
                        <w:top w:val="none" w:sz="0" w:space="0" w:color="auto"/>
                        <w:left w:val="none" w:sz="0" w:space="0" w:color="auto"/>
                        <w:bottom w:val="none" w:sz="0" w:space="0" w:color="auto"/>
                        <w:right w:val="none" w:sz="0" w:space="0" w:color="auto"/>
                      </w:divBdr>
                    </w:div>
                  </w:divsChild>
                </w:div>
                <w:div w:id="1072628203">
                  <w:marLeft w:val="0"/>
                  <w:marRight w:val="0"/>
                  <w:marTop w:val="0"/>
                  <w:marBottom w:val="0"/>
                  <w:divBdr>
                    <w:top w:val="none" w:sz="0" w:space="0" w:color="auto"/>
                    <w:left w:val="none" w:sz="0" w:space="0" w:color="auto"/>
                    <w:bottom w:val="none" w:sz="0" w:space="0" w:color="auto"/>
                    <w:right w:val="none" w:sz="0" w:space="0" w:color="auto"/>
                  </w:divBdr>
                  <w:divsChild>
                    <w:div w:id="399252914">
                      <w:marLeft w:val="0"/>
                      <w:marRight w:val="0"/>
                      <w:marTop w:val="0"/>
                      <w:marBottom w:val="0"/>
                      <w:divBdr>
                        <w:top w:val="none" w:sz="0" w:space="0" w:color="auto"/>
                        <w:left w:val="none" w:sz="0" w:space="0" w:color="auto"/>
                        <w:bottom w:val="none" w:sz="0" w:space="0" w:color="auto"/>
                        <w:right w:val="none" w:sz="0" w:space="0" w:color="auto"/>
                      </w:divBdr>
                    </w:div>
                  </w:divsChild>
                </w:div>
                <w:div w:id="1087383408">
                  <w:marLeft w:val="0"/>
                  <w:marRight w:val="0"/>
                  <w:marTop w:val="0"/>
                  <w:marBottom w:val="0"/>
                  <w:divBdr>
                    <w:top w:val="none" w:sz="0" w:space="0" w:color="auto"/>
                    <w:left w:val="none" w:sz="0" w:space="0" w:color="auto"/>
                    <w:bottom w:val="none" w:sz="0" w:space="0" w:color="auto"/>
                    <w:right w:val="none" w:sz="0" w:space="0" w:color="auto"/>
                  </w:divBdr>
                  <w:divsChild>
                    <w:div w:id="1668829438">
                      <w:marLeft w:val="0"/>
                      <w:marRight w:val="0"/>
                      <w:marTop w:val="0"/>
                      <w:marBottom w:val="0"/>
                      <w:divBdr>
                        <w:top w:val="none" w:sz="0" w:space="0" w:color="auto"/>
                        <w:left w:val="none" w:sz="0" w:space="0" w:color="auto"/>
                        <w:bottom w:val="none" w:sz="0" w:space="0" w:color="auto"/>
                        <w:right w:val="none" w:sz="0" w:space="0" w:color="auto"/>
                      </w:divBdr>
                    </w:div>
                  </w:divsChild>
                </w:div>
                <w:div w:id="1087845113">
                  <w:marLeft w:val="0"/>
                  <w:marRight w:val="0"/>
                  <w:marTop w:val="0"/>
                  <w:marBottom w:val="0"/>
                  <w:divBdr>
                    <w:top w:val="none" w:sz="0" w:space="0" w:color="auto"/>
                    <w:left w:val="none" w:sz="0" w:space="0" w:color="auto"/>
                    <w:bottom w:val="none" w:sz="0" w:space="0" w:color="auto"/>
                    <w:right w:val="none" w:sz="0" w:space="0" w:color="auto"/>
                  </w:divBdr>
                  <w:divsChild>
                    <w:div w:id="1811629960">
                      <w:marLeft w:val="0"/>
                      <w:marRight w:val="0"/>
                      <w:marTop w:val="0"/>
                      <w:marBottom w:val="0"/>
                      <w:divBdr>
                        <w:top w:val="none" w:sz="0" w:space="0" w:color="auto"/>
                        <w:left w:val="none" w:sz="0" w:space="0" w:color="auto"/>
                        <w:bottom w:val="none" w:sz="0" w:space="0" w:color="auto"/>
                        <w:right w:val="none" w:sz="0" w:space="0" w:color="auto"/>
                      </w:divBdr>
                    </w:div>
                  </w:divsChild>
                </w:div>
                <w:div w:id="1089035476">
                  <w:marLeft w:val="0"/>
                  <w:marRight w:val="0"/>
                  <w:marTop w:val="0"/>
                  <w:marBottom w:val="0"/>
                  <w:divBdr>
                    <w:top w:val="none" w:sz="0" w:space="0" w:color="auto"/>
                    <w:left w:val="none" w:sz="0" w:space="0" w:color="auto"/>
                    <w:bottom w:val="none" w:sz="0" w:space="0" w:color="auto"/>
                    <w:right w:val="none" w:sz="0" w:space="0" w:color="auto"/>
                  </w:divBdr>
                  <w:divsChild>
                    <w:div w:id="1500004168">
                      <w:marLeft w:val="0"/>
                      <w:marRight w:val="0"/>
                      <w:marTop w:val="0"/>
                      <w:marBottom w:val="0"/>
                      <w:divBdr>
                        <w:top w:val="none" w:sz="0" w:space="0" w:color="auto"/>
                        <w:left w:val="none" w:sz="0" w:space="0" w:color="auto"/>
                        <w:bottom w:val="none" w:sz="0" w:space="0" w:color="auto"/>
                        <w:right w:val="none" w:sz="0" w:space="0" w:color="auto"/>
                      </w:divBdr>
                    </w:div>
                  </w:divsChild>
                </w:div>
                <w:div w:id="1095133309">
                  <w:marLeft w:val="0"/>
                  <w:marRight w:val="0"/>
                  <w:marTop w:val="0"/>
                  <w:marBottom w:val="0"/>
                  <w:divBdr>
                    <w:top w:val="none" w:sz="0" w:space="0" w:color="auto"/>
                    <w:left w:val="none" w:sz="0" w:space="0" w:color="auto"/>
                    <w:bottom w:val="none" w:sz="0" w:space="0" w:color="auto"/>
                    <w:right w:val="none" w:sz="0" w:space="0" w:color="auto"/>
                  </w:divBdr>
                  <w:divsChild>
                    <w:div w:id="295331912">
                      <w:marLeft w:val="0"/>
                      <w:marRight w:val="0"/>
                      <w:marTop w:val="0"/>
                      <w:marBottom w:val="0"/>
                      <w:divBdr>
                        <w:top w:val="none" w:sz="0" w:space="0" w:color="auto"/>
                        <w:left w:val="none" w:sz="0" w:space="0" w:color="auto"/>
                        <w:bottom w:val="none" w:sz="0" w:space="0" w:color="auto"/>
                        <w:right w:val="none" w:sz="0" w:space="0" w:color="auto"/>
                      </w:divBdr>
                    </w:div>
                  </w:divsChild>
                </w:div>
                <w:div w:id="1097677233">
                  <w:marLeft w:val="0"/>
                  <w:marRight w:val="0"/>
                  <w:marTop w:val="0"/>
                  <w:marBottom w:val="0"/>
                  <w:divBdr>
                    <w:top w:val="none" w:sz="0" w:space="0" w:color="auto"/>
                    <w:left w:val="none" w:sz="0" w:space="0" w:color="auto"/>
                    <w:bottom w:val="none" w:sz="0" w:space="0" w:color="auto"/>
                    <w:right w:val="none" w:sz="0" w:space="0" w:color="auto"/>
                  </w:divBdr>
                  <w:divsChild>
                    <w:div w:id="1514684292">
                      <w:marLeft w:val="0"/>
                      <w:marRight w:val="0"/>
                      <w:marTop w:val="0"/>
                      <w:marBottom w:val="0"/>
                      <w:divBdr>
                        <w:top w:val="none" w:sz="0" w:space="0" w:color="auto"/>
                        <w:left w:val="none" w:sz="0" w:space="0" w:color="auto"/>
                        <w:bottom w:val="none" w:sz="0" w:space="0" w:color="auto"/>
                        <w:right w:val="none" w:sz="0" w:space="0" w:color="auto"/>
                      </w:divBdr>
                    </w:div>
                  </w:divsChild>
                </w:div>
                <w:div w:id="1100567528">
                  <w:marLeft w:val="0"/>
                  <w:marRight w:val="0"/>
                  <w:marTop w:val="0"/>
                  <w:marBottom w:val="0"/>
                  <w:divBdr>
                    <w:top w:val="none" w:sz="0" w:space="0" w:color="auto"/>
                    <w:left w:val="none" w:sz="0" w:space="0" w:color="auto"/>
                    <w:bottom w:val="none" w:sz="0" w:space="0" w:color="auto"/>
                    <w:right w:val="none" w:sz="0" w:space="0" w:color="auto"/>
                  </w:divBdr>
                  <w:divsChild>
                    <w:div w:id="1082415052">
                      <w:marLeft w:val="0"/>
                      <w:marRight w:val="0"/>
                      <w:marTop w:val="0"/>
                      <w:marBottom w:val="0"/>
                      <w:divBdr>
                        <w:top w:val="none" w:sz="0" w:space="0" w:color="auto"/>
                        <w:left w:val="none" w:sz="0" w:space="0" w:color="auto"/>
                        <w:bottom w:val="none" w:sz="0" w:space="0" w:color="auto"/>
                        <w:right w:val="none" w:sz="0" w:space="0" w:color="auto"/>
                      </w:divBdr>
                    </w:div>
                  </w:divsChild>
                </w:div>
                <w:div w:id="1112476739">
                  <w:marLeft w:val="0"/>
                  <w:marRight w:val="0"/>
                  <w:marTop w:val="0"/>
                  <w:marBottom w:val="0"/>
                  <w:divBdr>
                    <w:top w:val="none" w:sz="0" w:space="0" w:color="auto"/>
                    <w:left w:val="none" w:sz="0" w:space="0" w:color="auto"/>
                    <w:bottom w:val="none" w:sz="0" w:space="0" w:color="auto"/>
                    <w:right w:val="none" w:sz="0" w:space="0" w:color="auto"/>
                  </w:divBdr>
                  <w:divsChild>
                    <w:div w:id="1216429499">
                      <w:marLeft w:val="0"/>
                      <w:marRight w:val="0"/>
                      <w:marTop w:val="0"/>
                      <w:marBottom w:val="0"/>
                      <w:divBdr>
                        <w:top w:val="none" w:sz="0" w:space="0" w:color="auto"/>
                        <w:left w:val="none" w:sz="0" w:space="0" w:color="auto"/>
                        <w:bottom w:val="none" w:sz="0" w:space="0" w:color="auto"/>
                        <w:right w:val="none" w:sz="0" w:space="0" w:color="auto"/>
                      </w:divBdr>
                    </w:div>
                  </w:divsChild>
                </w:div>
                <w:div w:id="1115102094">
                  <w:marLeft w:val="0"/>
                  <w:marRight w:val="0"/>
                  <w:marTop w:val="0"/>
                  <w:marBottom w:val="0"/>
                  <w:divBdr>
                    <w:top w:val="none" w:sz="0" w:space="0" w:color="auto"/>
                    <w:left w:val="none" w:sz="0" w:space="0" w:color="auto"/>
                    <w:bottom w:val="none" w:sz="0" w:space="0" w:color="auto"/>
                    <w:right w:val="none" w:sz="0" w:space="0" w:color="auto"/>
                  </w:divBdr>
                  <w:divsChild>
                    <w:div w:id="2011637584">
                      <w:marLeft w:val="0"/>
                      <w:marRight w:val="0"/>
                      <w:marTop w:val="0"/>
                      <w:marBottom w:val="0"/>
                      <w:divBdr>
                        <w:top w:val="none" w:sz="0" w:space="0" w:color="auto"/>
                        <w:left w:val="none" w:sz="0" w:space="0" w:color="auto"/>
                        <w:bottom w:val="none" w:sz="0" w:space="0" w:color="auto"/>
                        <w:right w:val="none" w:sz="0" w:space="0" w:color="auto"/>
                      </w:divBdr>
                    </w:div>
                  </w:divsChild>
                </w:div>
                <w:div w:id="1121921778">
                  <w:marLeft w:val="0"/>
                  <w:marRight w:val="0"/>
                  <w:marTop w:val="0"/>
                  <w:marBottom w:val="0"/>
                  <w:divBdr>
                    <w:top w:val="none" w:sz="0" w:space="0" w:color="auto"/>
                    <w:left w:val="none" w:sz="0" w:space="0" w:color="auto"/>
                    <w:bottom w:val="none" w:sz="0" w:space="0" w:color="auto"/>
                    <w:right w:val="none" w:sz="0" w:space="0" w:color="auto"/>
                  </w:divBdr>
                  <w:divsChild>
                    <w:div w:id="1992517614">
                      <w:marLeft w:val="0"/>
                      <w:marRight w:val="0"/>
                      <w:marTop w:val="0"/>
                      <w:marBottom w:val="0"/>
                      <w:divBdr>
                        <w:top w:val="none" w:sz="0" w:space="0" w:color="auto"/>
                        <w:left w:val="none" w:sz="0" w:space="0" w:color="auto"/>
                        <w:bottom w:val="none" w:sz="0" w:space="0" w:color="auto"/>
                        <w:right w:val="none" w:sz="0" w:space="0" w:color="auto"/>
                      </w:divBdr>
                    </w:div>
                  </w:divsChild>
                </w:div>
                <w:div w:id="1124885876">
                  <w:marLeft w:val="0"/>
                  <w:marRight w:val="0"/>
                  <w:marTop w:val="0"/>
                  <w:marBottom w:val="0"/>
                  <w:divBdr>
                    <w:top w:val="none" w:sz="0" w:space="0" w:color="auto"/>
                    <w:left w:val="none" w:sz="0" w:space="0" w:color="auto"/>
                    <w:bottom w:val="none" w:sz="0" w:space="0" w:color="auto"/>
                    <w:right w:val="none" w:sz="0" w:space="0" w:color="auto"/>
                  </w:divBdr>
                  <w:divsChild>
                    <w:div w:id="295840552">
                      <w:marLeft w:val="0"/>
                      <w:marRight w:val="0"/>
                      <w:marTop w:val="0"/>
                      <w:marBottom w:val="0"/>
                      <w:divBdr>
                        <w:top w:val="none" w:sz="0" w:space="0" w:color="auto"/>
                        <w:left w:val="none" w:sz="0" w:space="0" w:color="auto"/>
                        <w:bottom w:val="none" w:sz="0" w:space="0" w:color="auto"/>
                        <w:right w:val="none" w:sz="0" w:space="0" w:color="auto"/>
                      </w:divBdr>
                    </w:div>
                  </w:divsChild>
                </w:div>
                <w:div w:id="1125077083">
                  <w:marLeft w:val="0"/>
                  <w:marRight w:val="0"/>
                  <w:marTop w:val="0"/>
                  <w:marBottom w:val="0"/>
                  <w:divBdr>
                    <w:top w:val="none" w:sz="0" w:space="0" w:color="auto"/>
                    <w:left w:val="none" w:sz="0" w:space="0" w:color="auto"/>
                    <w:bottom w:val="none" w:sz="0" w:space="0" w:color="auto"/>
                    <w:right w:val="none" w:sz="0" w:space="0" w:color="auto"/>
                  </w:divBdr>
                  <w:divsChild>
                    <w:div w:id="956908373">
                      <w:marLeft w:val="0"/>
                      <w:marRight w:val="0"/>
                      <w:marTop w:val="0"/>
                      <w:marBottom w:val="0"/>
                      <w:divBdr>
                        <w:top w:val="none" w:sz="0" w:space="0" w:color="auto"/>
                        <w:left w:val="none" w:sz="0" w:space="0" w:color="auto"/>
                        <w:bottom w:val="none" w:sz="0" w:space="0" w:color="auto"/>
                        <w:right w:val="none" w:sz="0" w:space="0" w:color="auto"/>
                      </w:divBdr>
                    </w:div>
                  </w:divsChild>
                </w:div>
                <w:div w:id="1135754457">
                  <w:marLeft w:val="0"/>
                  <w:marRight w:val="0"/>
                  <w:marTop w:val="0"/>
                  <w:marBottom w:val="0"/>
                  <w:divBdr>
                    <w:top w:val="none" w:sz="0" w:space="0" w:color="auto"/>
                    <w:left w:val="none" w:sz="0" w:space="0" w:color="auto"/>
                    <w:bottom w:val="none" w:sz="0" w:space="0" w:color="auto"/>
                    <w:right w:val="none" w:sz="0" w:space="0" w:color="auto"/>
                  </w:divBdr>
                  <w:divsChild>
                    <w:div w:id="1864633153">
                      <w:marLeft w:val="0"/>
                      <w:marRight w:val="0"/>
                      <w:marTop w:val="0"/>
                      <w:marBottom w:val="0"/>
                      <w:divBdr>
                        <w:top w:val="none" w:sz="0" w:space="0" w:color="auto"/>
                        <w:left w:val="none" w:sz="0" w:space="0" w:color="auto"/>
                        <w:bottom w:val="none" w:sz="0" w:space="0" w:color="auto"/>
                        <w:right w:val="none" w:sz="0" w:space="0" w:color="auto"/>
                      </w:divBdr>
                    </w:div>
                  </w:divsChild>
                </w:div>
                <w:div w:id="1140027886">
                  <w:marLeft w:val="0"/>
                  <w:marRight w:val="0"/>
                  <w:marTop w:val="0"/>
                  <w:marBottom w:val="0"/>
                  <w:divBdr>
                    <w:top w:val="none" w:sz="0" w:space="0" w:color="auto"/>
                    <w:left w:val="none" w:sz="0" w:space="0" w:color="auto"/>
                    <w:bottom w:val="none" w:sz="0" w:space="0" w:color="auto"/>
                    <w:right w:val="none" w:sz="0" w:space="0" w:color="auto"/>
                  </w:divBdr>
                  <w:divsChild>
                    <w:div w:id="201019579">
                      <w:marLeft w:val="0"/>
                      <w:marRight w:val="0"/>
                      <w:marTop w:val="0"/>
                      <w:marBottom w:val="0"/>
                      <w:divBdr>
                        <w:top w:val="none" w:sz="0" w:space="0" w:color="auto"/>
                        <w:left w:val="none" w:sz="0" w:space="0" w:color="auto"/>
                        <w:bottom w:val="none" w:sz="0" w:space="0" w:color="auto"/>
                        <w:right w:val="none" w:sz="0" w:space="0" w:color="auto"/>
                      </w:divBdr>
                    </w:div>
                  </w:divsChild>
                </w:div>
                <w:div w:id="1141845260">
                  <w:marLeft w:val="0"/>
                  <w:marRight w:val="0"/>
                  <w:marTop w:val="0"/>
                  <w:marBottom w:val="0"/>
                  <w:divBdr>
                    <w:top w:val="none" w:sz="0" w:space="0" w:color="auto"/>
                    <w:left w:val="none" w:sz="0" w:space="0" w:color="auto"/>
                    <w:bottom w:val="none" w:sz="0" w:space="0" w:color="auto"/>
                    <w:right w:val="none" w:sz="0" w:space="0" w:color="auto"/>
                  </w:divBdr>
                  <w:divsChild>
                    <w:div w:id="763495436">
                      <w:marLeft w:val="0"/>
                      <w:marRight w:val="0"/>
                      <w:marTop w:val="0"/>
                      <w:marBottom w:val="0"/>
                      <w:divBdr>
                        <w:top w:val="none" w:sz="0" w:space="0" w:color="auto"/>
                        <w:left w:val="none" w:sz="0" w:space="0" w:color="auto"/>
                        <w:bottom w:val="none" w:sz="0" w:space="0" w:color="auto"/>
                        <w:right w:val="none" w:sz="0" w:space="0" w:color="auto"/>
                      </w:divBdr>
                    </w:div>
                  </w:divsChild>
                </w:div>
                <w:div w:id="1142816925">
                  <w:marLeft w:val="0"/>
                  <w:marRight w:val="0"/>
                  <w:marTop w:val="0"/>
                  <w:marBottom w:val="0"/>
                  <w:divBdr>
                    <w:top w:val="none" w:sz="0" w:space="0" w:color="auto"/>
                    <w:left w:val="none" w:sz="0" w:space="0" w:color="auto"/>
                    <w:bottom w:val="none" w:sz="0" w:space="0" w:color="auto"/>
                    <w:right w:val="none" w:sz="0" w:space="0" w:color="auto"/>
                  </w:divBdr>
                  <w:divsChild>
                    <w:div w:id="811409509">
                      <w:marLeft w:val="0"/>
                      <w:marRight w:val="0"/>
                      <w:marTop w:val="0"/>
                      <w:marBottom w:val="0"/>
                      <w:divBdr>
                        <w:top w:val="none" w:sz="0" w:space="0" w:color="auto"/>
                        <w:left w:val="none" w:sz="0" w:space="0" w:color="auto"/>
                        <w:bottom w:val="none" w:sz="0" w:space="0" w:color="auto"/>
                        <w:right w:val="none" w:sz="0" w:space="0" w:color="auto"/>
                      </w:divBdr>
                    </w:div>
                  </w:divsChild>
                </w:div>
                <w:div w:id="1150170345">
                  <w:marLeft w:val="0"/>
                  <w:marRight w:val="0"/>
                  <w:marTop w:val="0"/>
                  <w:marBottom w:val="0"/>
                  <w:divBdr>
                    <w:top w:val="none" w:sz="0" w:space="0" w:color="auto"/>
                    <w:left w:val="none" w:sz="0" w:space="0" w:color="auto"/>
                    <w:bottom w:val="none" w:sz="0" w:space="0" w:color="auto"/>
                    <w:right w:val="none" w:sz="0" w:space="0" w:color="auto"/>
                  </w:divBdr>
                  <w:divsChild>
                    <w:div w:id="201210122">
                      <w:marLeft w:val="0"/>
                      <w:marRight w:val="0"/>
                      <w:marTop w:val="0"/>
                      <w:marBottom w:val="0"/>
                      <w:divBdr>
                        <w:top w:val="none" w:sz="0" w:space="0" w:color="auto"/>
                        <w:left w:val="none" w:sz="0" w:space="0" w:color="auto"/>
                        <w:bottom w:val="none" w:sz="0" w:space="0" w:color="auto"/>
                        <w:right w:val="none" w:sz="0" w:space="0" w:color="auto"/>
                      </w:divBdr>
                    </w:div>
                  </w:divsChild>
                </w:div>
                <w:div w:id="1154227136">
                  <w:marLeft w:val="0"/>
                  <w:marRight w:val="0"/>
                  <w:marTop w:val="0"/>
                  <w:marBottom w:val="0"/>
                  <w:divBdr>
                    <w:top w:val="none" w:sz="0" w:space="0" w:color="auto"/>
                    <w:left w:val="none" w:sz="0" w:space="0" w:color="auto"/>
                    <w:bottom w:val="none" w:sz="0" w:space="0" w:color="auto"/>
                    <w:right w:val="none" w:sz="0" w:space="0" w:color="auto"/>
                  </w:divBdr>
                  <w:divsChild>
                    <w:div w:id="1492408054">
                      <w:marLeft w:val="0"/>
                      <w:marRight w:val="0"/>
                      <w:marTop w:val="0"/>
                      <w:marBottom w:val="0"/>
                      <w:divBdr>
                        <w:top w:val="none" w:sz="0" w:space="0" w:color="auto"/>
                        <w:left w:val="none" w:sz="0" w:space="0" w:color="auto"/>
                        <w:bottom w:val="none" w:sz="0" w:space="0" w:color="auto"/>
                        <w:right w:val="none" w:sz="0" w:space="0" w:color="auto"/>
                      </w:divBdr>
                    </w:div>
                  </w:divsChild>
                </w:div>
                <w:div w:id="1161121751">
                  <w:marLeft w:val="0"/>
                  <w:marRight w:val="0"/>
                  <w:marTop w:val="0"/>
                  <w:marBottom w:val="0"/>
                  <w:divBdr>
                    <w:top w:val="none" w:sz="0" w:space="0" w:color="auto"/>
                    <w:left w:val="none" w:sz="0" w:space="0" w:color="auto"/>
                    <w:bottom w:val="none" w:sz="0" w:space="0" w:color="auto"/>
                    <w:right w:val="none" w:sz="0" w:space="0" w:color="auto"/>
                  </w:divBdr>
                  <w:divsChild>
                    <w:div w:id="149293439">
                      <w:marLeft w:val="0"/>
                      <w:marRight w:val="0"/>
                      <w:marTop w:val="0"/>
                      <w:marBottom w:val="0"/>
                      <w:divBdr>
                        <w:top w:val="none" w:sz="0" w:space="0" w:color="auto"/>
                        <w:left w:val="none" w:sz="0" w:space="0" w:color="auto"/>
                        <w:bottom w:val="none" w:sz="0" w:space="0" w:color="auto"/>
                        <w:right w:val="none" w:sz="0" w:space="0" w:color="auto"/>
                      </w:divBdr>
                    </w:div>
                  </w:divsChild>
                </w:div>
                <w:div w:id="1161316363">
                  <w:marLeft w:val="0"/>
                  <w:marRight w:val="0"/>
                  <w:marTop w:val="0"/>
                  <w:marBottom w:val="0"/>
                  <w:divBdr>
                    <w:top w:val="none" w:sz="0" w:space="0" w:color="auto"/>
                    <w:left w:val="none" w:sz="0" w:space="0" w:color="auto"/>
                    <w:bottom w:val="none" w:sz="0" w:space="0" w:color="auto"/>
                    <w:right w:val="none" w:sz="0" w:space="0" w:color="auto"/>
                  </w:divBdr>
                  <w:divsChild>
                    <w:div w:id="145973173">
                      <w:marLeft w:val="0"/>
                      <w:marRight w:val="0"/>
                      <w:marTop w:val="0"/>
                      <w:marBottom w:val="0"/>
                      <w:divBdr>
                        <w:top w:val="none" w:sz="0" w:space="0" w:color="auto"/>
                        <w:left w:val="none" w:sz="0" w:space="0" w:color="auto"/>
                        <w:bottom w:val="none" w:sz="0" w:space="0" w:color="auto"/>
                        <w:right w:val="none" w:sz="0" w:space="0" w:color="auto"/>
                      </w:divBdr>
                    </w:div>
                  </w:divsChild>
                </w:div>
                <w:div w:id="1172798080">
                  <w:marLeft w:val="0"/>
                  <w:marRight w:val="0"/>
                  <w:marTop w:val="0"/>
                  <w:marBottom w:val="0"/>
                  <w:divBdr>
                    <w:top w:val="none" w:sz="0" w:space="0" w:color="auto"/>
                    <w:left w:val="none" w:sz="0" w:space="0" w:color="auto"/>
                    <w:bottom w:val="none" w:sz="0" w:space="0" w:color="auto"/>
                    <w:right w:val="none" w:sz="0" w:space="0" w:color="auto"/>
                  </w:divBdr>
                  <w:divsChild>
                    <w:div w:id="1652173035">
                      <w:marLeft w:val="0"/>
                      <w:marRight w:val="0"/>
                      <w:marTop w:val="0"/>
                      <w:marBottom w:val="0"/>
                      <w:divBdr>
                        <w:top w:val="none" w:sz="0" w:space="0" w:color="auto"/>
                        <w:left w:val="none" w:sz="0" w:space="0" w:color="auto"/>
                        <w:bottom w:val="none" w:sz="0" w:space="0" w:color="auto"/>
                        <w:right w:val="none" w:sz="0" w:space="0" w:color="auto"/>
                      </w:divBdr>
                    </w:div>
                  </w:divsChild>
                </w:div>
                <w:div w:id="1176310791">
                  <w:marLeft w:val="0"/>
                  <w:marRight w:val="0"/>
                  <w:marTop w:val="0"/>
                  <w:marBottom w:val="0"/>
                  <w:divBdr>
                    <w:top w:val="none" w:sz="0" w:space="0" w:color="auto"/>
                    <w:left w:val="none" w:sz="0" w:space="0" w:color="auto"/>
                    <w:bottom w:val="none" w:sz="0" w:space="0" w:color="auto"/>
                    <w:right w:val="none" w:sz="0" w:space="0" w:color="auto"/>
                  </w:divBdr>
                  <w:divsChild>
                    <w:div w:id="554975562">
                      <w:marLeft w:val="0"/>
                      <w:marRight w:val="0"/>
                      <w:marTop w:val="0"/>
                      <w:marBottom w:val="0"/>
                      <w:divBdr>
                        <w:top w:val="none" w:sz="0" w:space="0" w:color="auto"/>
                        <w:left w:val="none" w:sz="0" w:space="0" w:color="auto"/>
                        <w:bottom w:val="none" w:sz="0" w:space="0" w:color="auto"/>
                        <w:right w:val="none" w:sz="0" w:space="0" w:color="auto"/>
                      </w:divBdr>
                    </w:div>
                  </w:divsChild>
                </w:div>
                <w:div w:id="1196163255">
                  <w:marLeft w:val="0"/>
                  <w:marRight w:val="0"/>
                  <w:marTop w:val="0"/>
                  <w:marBottom w:val="0"/>
                  <w:divBdr>
                    <w:top w:val="none" w:sz="0" w:space="0" w:color="auto"/>
                    <w:left w:val="none" w:sz="0" w:space="0" w:color="auto"/>
                    <w:bottom w:val="none" w:sz="0" w:space="0" w:color="auto"/>
                    <w:right w:val="none" w:sz="0" w:space="0" w:color="auto"/>
                  </w:divBdr>
                  <w:divsChild>
                    <w:div w:id="768231708">
                      <w:marLeft w:val="0"/>
                      <w:marRight w:val="0"/>
                      <w:marTop w:val="0"/>
                      <w:marBottom w:val="0"/>
                      <w:divBdr>
                        <w:top w:val="none" w:sz="0" w:space="0" w:color="auto"/>
                        <w:left w:val="none" w:sz="0" w:space="0" w:color="auto"/>
                        <w:bottom w:val="none" w:sz="0" w:space="0" w:color="auto"/>
                        <w:right w:val="none" w:sz="0" w:space="0" w:color="auto"/>
                      </w:divBdr>
                    </w:div>
                  </w:divsChild>
                </w:div>
                <w:div w:id="1199706248">
                  <w:marLeft w:val="0"/>
                  <w:marRight w:val="0"/>
                  <w:marTop w:val="0"/>
                  <w:marBottom w:val="0"/>
                  <w:divBdr>
                    <w:top w:val="none" w:sz="0" w:space="0" w:color="auto"/>
                    <w:left w:val="none" w:sz="0" w:space="0" w:color="auto"/>
                    <w:bottom w:val="none" w:sz="0" w:space="0" w:color="auto"/>
                    <w:right w:val="none" w:sz="0" w:space="0" w:color="auto"/>
                  </w:divBdr>
                  <w:divsChild>
                    <w:div w:id="690028706">
                      <w:marLeft w:val="0"/>
                      <w:marRight w:val="0"/>
                      <w:marTop w:val="0"/>
                      <w:marBottom w:val="0"/>
                      <w:divBdr>
                        <w:top w:val="none" w:sz="0" w:space="0" w:color="auto"/>
                        <w:left w:val="none" w:sz="0" w:space="0" w:color="auto"/>
                        <w:bottom w:val="none" w:sz="0" w:space="0" w:color="auto"/>
                        <w:right w:val="none" w:sz="0" w:space="0" w:color="auto"/>
                      </w:divBdr>
                    </w:div>
                  </w:divsChild>
                </w:div>
                <w:div w:id="1200969416">
                  <w:marLeft w:val="0"/>
                  <w:marRight w:val="0"/>
                  <w:marTop w:val="0"/>
                  <w:marBottom w:val="0"/>
                  <w:divBdr>
                    <w:top w:val="none" w:sz="0" w:space="0" w:color="auto"/>
                    <w:left w:val="none" w:sz="0" w:space="0" w:color="auto"/>
                    <w:bottom w:val="none" w:sz="0" w:space="0" w:color="auto"/>
                    <w:right w:val="none" w:sz="0" w:space="0" w:color="auto"/>
                  </w:divBdr>
                  <w:divsChild>
                    <w:div w:id="1134561809">
                      <w:marLeft w:val="0"/>
                      <w:marRight w:val="0"/>
                      <w:marTop w:val="0"/>
                      <w:marBottom w:val="0"/>
                      <w:divBdr>
                        <w:top w:val="none" w:sz="0" w:space="0" w:color="auto"/>
                        <w:left w:val="none" w:sz="0" w:space="0" w:color="auto"/>
                        <w:bottom w:val="none" w:sz="0" w:space="0" w:color="auto"/>
                        <w:right w:val="none" w:sz="0" w:space="0" w:color="auto"/>
                      </w:divBdr>
                    </w:div>
                  </w:divsChild>
                </w:div>
                <w:div w:id="1203011088">
                  <w:marLeft w:val="0"/>
                  <w:marRight w:val="0"/>
                  <w:marTop w:val="0"/>
                  <w:marBottom w:val="0"/>
                  <w:divBdr>
                    <w:top w:val="none" w:sz="0" w:space="0" w:color="auto"/>
                    <w:left w:val="none" w:sz="0" w:space="0" w:color="auto"/>
                    <w:bottom w:val="none" w:sz="0" w:space="0" w:color="auto"/>
                    <w:right w:val="none" w:sz="0" w:space="0" w:color="auto"/>
                  </w:divBdr>
                  <w:divsChild>
                    <w:div w:id="1459568242">
                      <w:marLeft w:val="0"/>
                      <w:marRight w:val="0"/>
                      <w:marTop w:val="0"/>
                      <w:marBottom w:val="0"/>
                      <w:divBdr>
                        <w:top w:val="none" w:sz="0" w:space="0" w:color="auto"/>
                        <w:left w:val="none" w:sz="0" w:space="0" w:color="auto"/>
                        <w:bottom w:val="none" w:sz="0" w:space="0" w:color="auto"/>
                        <w:right w:val="none" w:sz="0" w:space="0" w:color="auto"/>
                      </w:divBdr>
                    </w:div>
                  </w:divsChild>
                </w:div>
                <w:div w:id="1203858570">
                  <w:marLeft w:val="0"/>
                  <w:marRight w:val="0"/>
                  <w:marTop w:val="0"/>
                  <w:marBottom w:val="0"/>
                  <w:divBdr>
                    <w:top w:val="none" w:sz="0" w:space="0" w:color="auto"/>
                    <w:left w:val="none" w:sz="0" w:space="0" w:color="auto"/>
                    <w:bottom w:val="none" w:sz="0" w:space="0" w:color="auto"/>
                    <w:right w:val="none" w:sz="0" w:space="0" w:color="auto"/>
                  </w:divBdr>
                  <w:divsChild>
                    <w:div w:id="1469318817">
                      <w:marLeft w:val="0"/>
                      <w:marRight w:val="0"/>
                      <w:marTop w:val="0"/>
                      <w:marBottom w:val="0"/>
                      <w:divBdr>
                        <w:top w:val="none" w:sz="0" w:space="0" w:color="auto"/>
                        <w:left w:val="none" w:sz="0" w:space="0" w:color="auto"/>
                        <w:bottom w:val="none" w:sz="0" w:space="0" w:color="auto"/>
                        <w:right w:val="none" w:sz="0" w:space="0" w:color="auto"/>
                      </w:divBdr>
                    </w:div>
                  </w:divsChild>
                </w:div>
                <w:div w:id="1207376794">
                  <w:marLeft w:val="0"/>
                  <w:marRight w:val="0"/>
                  <w:marTop w:val="0"/>
                  <w:marBottom w:val="0"/>
                  <w:divBdr>
                    <w:top w:val="none" w:sz="0" w:space="0" w:color="auto"/>
                    <w:left w:val="none" w:sz="0" w:space="0" w:color="auto"/>
                    <w:bottom w:val="none" w:sz="0" w:space="0" w:color="auto"/>
                    <w:right w:val="none" w:sz="0" w:space="0" w:color="auto"/>
                  </w:divBdr>
                  <w:divsChild>
                    <w:div w:id="1604142674">
                      <w:marLeft w:val="0"/>
                      <w:marRight w:val="0"/>
                      <w:marTop w:val="0"/>
                      <w:marBottom w:val="0"/>
                      <w:divBdr>
                        <w:top w:val="none" w:sz="0" w:space="0" w:color="auto"/>
                        <w:left w:val="none" w:sz="0" w:space="0" w:color="auto"/>
                        <w:bottom w:val="none" w:sz="0" w:space="0" w:color="auto"/>
                        <w:right w:val="none" w:sz="0" w:space="0" w:color="auto"/>
                      </w:divBdr>
                    </w:div>
                  </w:divsChild>
                </w:div>
                <w:div w:id="1207453029">
                  <w:marLeft w:val="0"/>
                  <w:marRight w:val="0"/>
                  <w:marTop w:val="0"/>
                  <w:marBottom w:val="0"/>
                  <w:divBdr>
                    <w:top w:val="none" w:sz="0" w:space="0" w:color="auto"/>
                    <w:left w:val="none" w:sz="0" w:space="0" w:color="auto"/>
                    <w:bottom w:val="none" w:sz="0" w:space="0" w:color="auto"/>
                    <w:right w:val="none" w:sz="0" w:space="0" w:color="auto"/>
                  </w:divBdr>
                  <w:divsChild>
                    <w:div w:id="2054843905">
                      <w:marLeft w:val="0"/>
                      <w:marRight w:val="0"/>
                      <w:marTop w:val="0"/>
                      <w:marBottom w:val="0"/>
                      <w:divBdr>
                        <w:top w:val="none" w:sz="0" w:space="0" w:color="auto"/>
                        <w:left w:val="none" w:sz="0" w:space="0" w:color="auto"/>
                        <w:bottom w:val="none" w:sz="0" w:space="0" w:color="auto"/>
                        <w:right w:val="none" w:sz="0" w:space="0" w:color="auto"/>
                      </w:divBdr>
                    </w:div>
                  </w:divsChild>
                </w:div>
                <w:div w:id="1215435238">
                  <w:marLeft w:val="0"/>
                  <w:marRight w:val="0"/>
                  <w:marTop w:val="0"/>
                  <w:marBottom w:val="0"/>
                  <w:divBdr>
                    <w:top w:val="none" w:sz="0" w:space="0" w:color="auto"/>
                    <w:left w:val="none" w:sz="0" w:space="0" w:color="auto"/>
                    <w:bottom w:val="none" w:sz="0" w:space="0" w:color="auto"/>
                    <w:right w:val="none" w:sz="0" w:space="0" w:color="auto"/>
                  </w:divBdr>
                  <w:divsChild>
                    <w:div w:id="1586842611">
                      <w:marLeft w:val="0"/>
                      <w:marRight w:val="0"/>
                      <w:marTop w:val="0"/>
                      <w:marBottom w:val="0"/>
                      <w:divBdr>
                        <w:top w:val="none" w:sz="0" w:space="0" w:color="auto"/>
                        <w:left w:val="none" w:sz="0" w:space="0" w:color="auto"/>
                        <w:bottom w:val="none" w:sz="0" w:space="0" w:color="auto"/>
                        <w:right w:val="none" w:sz="0" w:space="0" w:color="auto"/>
                      </w:divBdr>
                    </w:div>
                  </w:divsChild>
                </w:div>
                <w:div w:id="1218275290">
                  <w:marLeft w:val="0"/>
                  <w:marRight w:val="0"/>
                  <w:marTop w:val="0"/>
                  <w:marBottom w:val="0"/>
                  <w:divBdr>
                    <w:top w:val="none" w:sz="0" w:space="0" w:color="auto"/>
                    <w:left w:val="none" w:sz="0" w:space="0" w:color="auto"/>
                    <w:bottom w:val="none" w:sz="0" w:space="0" w:color="auto"/>
                    <w:right w:val="none" w:sz="0" w:space="0" w:color="auto"/>
                  </w:divBdr>
                  <w:divsChild>
                    <w:div w:id="2100560918">
                      <w:marLeft w:val="0"/>
                      <w:marRight w:val="0"/>
                      <w:marTop w:val="0"/>
                      <w:marBottom w:val="0"/>
                      <w:divBdr>
                        <w:top w:val="none" w:sz="0" w:space="0" w:color="auto"/>
                        <w:left w:val="none" w:sz="0" w:space="0" w:color="auto"/>
                        <w:bottom w:val="none" w:sz="0" w:space="0" w:color="auto"/>
                        <w:right w:val="none" w:sz="0" w:space="0" w:color="auto"/>
                      </w:divBdr>
                    </w:div>
                  </w:divsChild>
                </w:div>
                <w:div w:id="1218860514">
                  <w:marLeft w:val="0"/>
                  <w:marRight w:val="0"/>
                  <w:marTop w:val="0"/>
                  <w:marBottom w:val="0"/>
                  <w:divBdr>
                    <w:top w:val="none" w:sz="0" w:space="0" w:color="auto"/>
                    <w:left w:val="none" w:sz="0" w:space="0" w:color="auto"/>
                    <w:bottom w:val="none" w:sz="0" w:space="0" w:color="auto"/>
                    <w:right w:val="none" w:sz="0" w:space="0" w:color="auto"/>
                  </w:divBdr>
                  <w:divsChild>
                    <w:div w:id="1401829986">
                      <w:marLeft w:val="0"/>
                      <w:marRight w:val="0"/>
                      <w:marTop w:val="0"/>
                      <w:marBottom w:val="0"/>
                      <w:divBdr>
                        <w:top w:val="none" w:sz="0" w:space="0" w:color="auto"/>
                        <w:left w:val="none" w:sz="0" w:space="0" w:color="auto"/>
                        <w:bottom w:val="none" w:sz="0" w:space="0" w:color="auto"/>
                        <w:right w:val="none" w:sz="0" w:space="0" w:color="auto"/>
                      </w:divBdr>
                    </w:div>
                  </w:divsChild>
                </w:div>
                <w:div w:id="1223174997">
                  <w:marLeft w:val="0"/>
                  <w:marRight w:val="0"/>
                  <w:marTop w:val="0"/>
                  <w:marBottom w:val="0"/>
                  <w:divBdr>
                    <w:top w:val="none" w:sz="0" w:space="0" w:color="auto"/>
                    <w:left w:val="none" w:sz="0" w:space="0" w:color="auto"/>
                    <w:bottom w:val="none" w:sz="0" w:space="0" w:color="auto"/>
                    <w:right w:val="none" w:sz="0" w:space="0" w:color="auto"/>
                  </w:divBdr>
                  <w:divsChild>
                    <w:div w:id="1544168843">
                      <w:marLeft w:val="0"/>
                      <w:marRight w:val="0"/>
                      <w:marTop w:val="0"/>
                      <w:marBottom w:val="0"/>
                      <w:divBdr>
                        <w:top w:val="none" w:sz="0" w:space="0" w:color="auto"/>
                        <w:left w:val="none" w:sz="0" w:space="0" w:color="auto"/>
                        <w:bottom w:val="none" w:sz="0" w:space="0" w:color="auto"/>
                        <w:right w:val="none" w:sz="0" w:space="0" w:color="auto"/>
                      </w:divBdr>
                    </w:div>
                  </w:divsChild>
                </w:div>
                <w:div w:id="1226188421">
                  <w:marLeft w:val="0"/>
                  <w:marRight w:val="0"/>
                  <w:marTop w:val="0"/>
                  <w:marBottom w:val="0"/>
                  <w:divBdr>
                    <w:top w:val="none" w:sz="0" w:space="0" w:color="auto"/>
                    <w:left w:val="none" w:sz="0" w:space="0" w:color="auto"/>
                    <w:bottom w:val="none" w:sz="0" w:space="0" w:color="auto"/>
                    <w:right w:val="none" w:sz="0" w:space="0" w:color="auto"/>
                  </w:divBdr>
                  <w:divsChild>
                    <w:div w:id="1251311447">
                      <w:marLeft w:val="0"/>
                      <w:marRight w:val="0"/>
                      <w:marTop w:val="0"/>
                      <w:marBottom w:val="0"/>
                      <w:divBdr>
                        <w:top w:val="none" w:sz="0" w:space="0" w:color="auto"/>
                        <w:left w:val="none" w:sz="0" w:space="0" w:color="auto"/>
                        <w:bottom w:val="none" w:sz="0" w:space="0" w:color="auto"/>
                        <w:right w:val="none" w:sz="0" w:space="0" w:color="auto"/>
                      </w:divBdr>
                    </w:div>
                  </w:divsChild>
                </w:div>
                <w:div w:id="1229002423">
                  <w:marLeft w:val="0"/>
                  <w:marRight w:val="0"/>
                  <w:marTop w:val="0"/>
                  <w:marBottom w:val="0"/>
                  <w:divBdr>
                    <w:top w:val="none" w:sz="0" w:space="0" w:color="auto"/>
                    <w:left w:val="none" w:sz="0" w:space="0" w:color="auto"/>
                    <w:bottom w:val="none" w:sz="0" w:space="0" w:color="auto"/>
                    <w:right w:val="none" w:sz="0" w:space="0" w:color="auto"/>
                  </w:divBdr>
                  <w:divsChild>
                    <w:div w:id="330640345">
                      <w:marLeft w:val="0"/>
                      <w:marRight w:val="0"/>
                      <w:marTop w:val="0"/>
                      <w:marBottom w:val="0"/>
                      <w:divBdr>
                        <w:top w:val="none" w:sz="0" w:space="0" w:color="auto"/>
                        <w:left w:val="none" w:sz="0" w:space="0" w:color="auto"/>
                        <w:bottom w:val="none" w:sz="0" w:space="0" w:color="auto"/>
                        <w:right w:val="none" w:sz="0" w:space="0" w:color="auto"/>
                      </w:divBdr>
                    </w:div>
                  </w:divsChild>
                </w:div>
                <w:div w:id="1232735006">
                  <w:marLeft w:val="0"/>
                  <w:marRight w:val="0"/>
                  <w:marTop w:val="0"/>
                  <w:marBottom w:val="0"/>
                  <w:divBdr>
                    <w:top w:val="none" w:sz="0" w:space="0" w:color="auto"/>
                    <w:left w:val="none" w:sz="0" w:space="0" w:color="auto"/>
                    <w:bottom w:val="none" w:sz="0" w:space="0" w:color="auto"/>
                    <w:right w:val="none" w:sz="0" w:space="0" w:color="auto"/>
                  </w:divBdr>
                  <w:divsChild>
                    <w:div w:id="679939822">
                      <w:marLeft w:val="0"/>
                      <w:marRight w:val="0"/>
                      <w:marTop w:val="0"/>
                      <w:marBottom w:val="0"/>
                      <w:divBdr>
                        <w:top w:val="none" w:sz="0" w:space="0" w:color="auto"/>
                        <w:left w:val="none" w:sz="0" w:space="0" w:color="auto"/>
                        <w:bottom w:val="none" w:sz="0" w:space="0" w:color="auto"/>
                        <w:right w:val="none" w:sz="0" w:space="0" w:color="auto"/>
                      </w:divBdr>
                    </w:div>
                  </w:divsChild>
                </w:div>
                <w:div w:id="1235700172">
                  <w:marLeft w:val="0"/>
                  <w:marRight w:val="0"/>
                  <w:marTop w:val="0"/>
                  <w:marBottom w:val="0"/>
                  <w:divBdr>
                    <w:top w:val="none" w:sz="0" w:space="0" w:color="auto"/>
                    <w:left w:val="none" w:sz="0" w:space="0" w:color="auto"/>
                    <w:bottom w:val="none" w:sz="0" w:space="0" w:color="auto"/>
                    <w:right w:val="none" w:sz="0" w:space="0" w:color="auto"/>
                  </w:divBdr>
                  <w:divsChild>
                    <w:div w:id="682710344">
                      <w:marLeft w:val="0"/>
                      <w:marRight w:val="0"/>
                      <w:marTop w:val="0"/>
                      <w:marBottom w:val="0"/>
                      <w:divBdr>
                        <w:top w:val="none" w:sz="0" w:space="0" w:color="auto"/>
                        <w:left w:val="none" w:sz="0" w:space="0" w:color="auto"/>
                        <w:bottom w:val="none" w:sz="0" w:space="0" w:color="auto"/>
                        <w:right w:val="none" w:sz="0" w:space="0" w:color="auto"/>
                      </w:divBdr>
                    </w:div>
                  </w:divsChild>
                </w:div>
                <w:div w:id="1240409239">
                  <w:marLeft w:val="0"/>
                  <w:marRight w:val="0"/>
                  <w:marTop w:val="0"/>
                  <w:marBottom w:val="0"/>
                  <w:divBdr>
                    <w:top w:val="none" w:sz="0" w:space="0" w:color="auto"/>
                    <w:left w:val="none" w:sz="0" w:space="0" w:color="auto"/>
                    <w:bottom w:val="none" w:sz="0" w:space="0" w:color="auto"/>
                    <w:right w:val="none" w:sz="0" w:space="0" w:color="auto"/>
                  </w:divBdr>
                  <w:divsChild>
                    <w:div w:id="1872104517">
                      <w:marLeft w:val="0"/>
                      <w:marRight w:val="0"/>
                      <w:marTop w:val="0"/>
                      <w:marBottom w:val="0"/>
                      <w:divBdr>
                        <w:top w:val="none" w:sz="0" w:space="0" w:color="auto"/>
                        <w:left w:val="none" w:sz="0" w:space="0" w:color="auto"/>
                        <w:bottom w:val="none" w:sz="0" w:space="0" w:color="auto"/>
                        <w:right w:val="none" w:sz="0" w:space="0" w:color="auto"/>
                      </w:divBdr>
                    </w:div>
                  </w:divsChild>
                </w:div>
                <w:div w:id="1241870602">
                  <w:marLeft w:val="0"/>
                  <w:marRight w:val="0"/>
                  <w:marTop w:val="0"/>
                  <w:marBottom w:val="0"/>
                  <w:divBdr>
                    <w:top w:val="none" w:sz="0" w:space="0" w:color="auto"/>
                    <w:left w:val="none" w:sz="0" w:space="0" w:color="auto"/>
                    <w:bottom w:val="none" w:sz="0" w:space="0" w:color="auto"/>
                    <w:right w:val="none" w:sz="0" w:space="0" w:color="auto"/>
                  </w:divBdr>
                  <w:divsChild>
                    <w:div w:id="1173490757">
                      <w:marLeft w:val="0"/>
                      <w:marRight w:val="0"/>
                      <w:marTop w:val="0"/>
                      <w:marBottom w:val="0"/>
                      <w:divBdr>
                        <w:top w:val="none" w:sz="0" w:space="0" w:color="auto"/>
                        <w:left w:val="none" w:sz="0" w:space="0" w:color="auto"/>
                        <w:bottom w:val="none" w:sz="0" w:space="0" w:color="auto"/>
                        <w:right w:val="none" w:sz="0" w:space="0" w:color="auto"/>
                      </w:divBdr>
                    </w:div>
                  </w:divsChild>
                </w:div>
                <w:div w:id="1242063120">
                  <w:marLeft w:val="0"/>
                  <w:marRight w:val="0"/>
                  <w:marTop w:val="0"/>
                  <w:marBottom w:val="0"/>
                  <w:divBdr>
                    <w:top w:val="none" w:sz="0" w:space="0" w:color="auto"/>
                    <w:left w:val="none" w:sz="0" w:space="0" w:color="auto"/>
                    <w:bottom w:val="none" w:sz="0" w:space="0" w:color="auto"/>
                    <w:right w:val="none" w:sz="0" w:space="0" w:color="auto"/>
                  </w:divBdr>
                  <w:divsChild>
                    <w:div w:id="612204244">
                      <w:marLeft w:val="0"/>
                      <w:marRight w:val="0"/>
                      <w:marTop w:val="0"/>
                      <w:marBottom w:val="0"/>
                      <w:divBdr>
                        <w:top w:val="none" w:sz="0" w:space="0" w:color="auto"/>
                        <w:left w:val="none" w:sz="0" w:space="0" w:color="auto"/>
                        <w:bottom w:val="none" w:sz="0" w:space="0" w:color="auto"/>
                        <w:right w:val="none" w:sz="0" w:space="0" w:color="auto"/>
                      </w:divBdr>
                    </w:div>
                  </w:divsChild>
                </w:div>
                <w:div w:id="1244798195">
                  <w:marLeft w:val="0"/>
                  <w:marRight w:val="0"/>
                  <w:marTop w:val="0"/>
                  <w:marBottom w:val="0"/>
                  <w:divBdr>
                    <w:top w:val="none" w:sz="0" w:space="0" w:color="auto"/>
                    <w:left w:val="none" w:sz="0" w:space="0" w:color="auto"/>
                    <w:bottom w:val="none" w:sz="0" w:space="0" w:color="auto"/>
                    <w:right w:val="none" w:sz="0" w:space="0" w:color="auto"/>
                  </w:divBdr>
                  <w:divsChild>
                    <w:div w:id="132990449">
                      <w:marLeft w:val="0"/>
                      <w:marRight w:val="0"/>
                      <w:marTop w:val="0"/>
                      <w:marBottom w:val="0"/>
                      <w:divBdr>
                        <w:top w:val="none" w:sz="0" w:space="0" w:color="auto"/>
                        <w:left w:val="none" w:sz="0" w:space="0" w:color="auto"/>
                        <w:bottom w:val="none" w:sz="0" w:space="0" w:color="auto"/>
                        <w:right w:val="none" w:sz="0" w:space="0" w:color="auto"/>
                      </w:divBdr>
                    </w:div>
                  </w:divsChild>
                </w:div>
                <w:div w:id="1245605430">
                  <w:marLeft w:val="0"/>
                  <w:marRight w:val="0"/>
                  <w:marTop w:val="0"/>
                  <w:marBottom w:val="0"/>
                  <w:divBdr>
                    <w:top w:val="none" w:sz="0" w:space="0" w:color="auto"/>
                    <w:left w:val="none" w:sz="0" w:space="0" w:color="auto"/>
                    <w:bottom w:val="none" w:sz="0" w:space="0" w:color="auto"/>
                    <w:right w:val="none" w:sz="0" w:space="0" w:color="auto"/>
                  </w:divBdr>
                  <w:divsChild>
                    <w:div w:id="1735276386">
                      <w:marLeft w:val="0"/>
                      <w:marRight w:val="0"/>
                      <w:marTop w:val="0"/>
                      <w:marBottom w:val="0"/>
                      <w:divBdr>
                        <w:top w:val="none" w:sz="0" w:space="0" w:color="auto"/>
                        <w:left w:val="none" w:sz="0" w:space="0" w:color="auto"/>
                        <w:bottom w:val="none" w:sz="0" w:space="0" w:color="auto"/>
                        <w:right w:val="none" w:sz="0" w:space="0" w:color="auto"/>
                      </w:divBdr>
                    </w:div>
                  </w:divsChild>
                </w:div>
                <w:div w:id="1255625272">
                  <w:marLeft w:val="0"/>
                  <w:marRight w:val="0"/>
                  <w:marTop w:val="0"/>
                  <w:marBottom w:val="0"/>
                  <w:divBdr>
                    <w:top w:val="none" w:sz="0" w:space="0" w:color="auto"/>
                    <w:left w:val="none" w:sz="0" w:space="0" w:color="auto"/>
                    <w:bottom w:val="none" w:sz="0" w:space="0" w:color="auto"/>
                    <w:right w:val="none" w:sz="0" w:space="0" w:color="auto"/>
                  </w:divBdr>
                  <w:divsChild>
                    <w:div w:id="2034648424">
                      <w:marLeft w:val="0"/>
                      <w:marRight w:val="0"/>
                      <w:marTop w:val="0"/>
                      <w:marBottom w:val="0"/>
                      <w:divBdr>
                        <w:top w:val="none" w:sz="0" w:space="0" w:color="auto"/>
                        <w:left w:val="none" w:sz="0" w:space="0" w:color="auto"/>
                        <w:bottom w:val="none" w:sz="0" w:space="0" w:color="auto"/>
                        <w:right w:val="none" w:sz="0" w:space="0" w:color="auto"/>
                      </w:divBdr>
                    </w:div>
                  </w:divsChild>
                </w:div>
                <w:div w:id="1260023126">
                  <w:marLeft w:val="0"/>
                  <w:marRight w:val="0"/>
                  <w:marTop w:val="0"/>
                  <w:marBottom w:val="0"/>
                  <w:divBdr>
                    <w:top w:val="none" w:sz="0" w:space="0" w:color="auto"/>
                    <w:left w:val="none" w:sz="0" w:space="0" w:color="auto"/>
                    <w:bottom w:val="none" w:sz="0" w:space="0" w:color="auto"/>
                    <w:right w:val="none" w:sz="0" w:space="0" w:color="auto"/>
                  </w:divBdr>
                  <w:divsChild>
                    <w:div w:id="1936791962">
                      <w:marLeft w:val="0"/>
                      <w:marRight w:val="0"/>
                      <w:marTop w:val="0"/>
                      <w:marBottom w:val="0"/>
                      <w:divBdr>
                        <w:top w:val="none" w:sz="0" w:space="0" w:color="auto"/>
                        <w:left w:val="none" w:sz="0" w:space="0" w:color="auto"/>
                        <w:bottom w:val="none" w:sz="0" w:space="0" w:color="auto"/>
                        <w:right w:val="none" w:sz="0" w:space="0" w:color="auto"/>
                      </w:divBdr>
                    </w:div>
                  </w:divsChild>
                </w:div>
                <w:div w:id="1268537610">
                  <w:marLeft w:val="0"/>
                  <w:marRight w:val="0"/>
                  <w:marTop w:val="0"/>
                  <w:marBottom w:val="0"/>
                  <w:divBdr>
                    <w:top w:val="none" w:sz="0" w:space="0" w:color="auto"/>
                    <w:left w:val="none" w:sz="0" w:space="0" w:color="auto"/>
                    <w:bottom w:val="none" w:sz="0" w:space="0" w:color="auto"/>
                    <w:right w:val="none" w:sz="0" w:space="0" w:color="auto"/>
                  </w:divBdr>
                  <w:divsChild>
                    <w:div w:id="1716811923">
                      <w:marLeft w:val="0"/>
                      <w:marRight w:val="0"/>
                      <w:marTop w:val="0"/>
                      <w:marBottom w:val="0"/>
                      <w:divBdr>
                        <w:top w:val="none" w:sz="0" w:space="0" w:color="auto"/>
                        <w:left w:val="none" w:sz="0" w:space="0" w:color="auto"/>
                        <w:bottom w:val="none" w:sz="0" w:space="0" w:color="auto"/>
                        <w:right w:val="none" w:sz="0" w:space="0" w:color="auto"/>
                      </w:divBdr>
                    </w:div>
                  </w:divsChild>
                </w:div>
                <w:div w:id="1271350348">
                  <w:marLeft w:val="0"/>
                  <w:marRight w:val="0"/>
                  <w:marTop w:val="0"/>
                  <w:marBottom w:val="0"/>
                  <w:divBdr>
                    <w:top w:val="none" w:sz="0" w:space="0" w:color="auto"/>
                    <w:left w:val="none" w:sz="0" w:space="0" w:color="auto"/>
                    <w:bottom w:val="none" w:sz="0" w:space="0" w:color="auto"/>
                    <w:right w:val="none" w:sz="0" w:space="0" w:color="auto"/>
                  </w:divBdr>
                  <w:divsChild>
                    <w:div w:id="22563193">
                      <w:marLeft w:val="0"/>
                      <w:marRight w:val="0"/>
                      <w:marTop w:val="0"/>
                      <w:marBottom w:val="0"/>
                      <w:divBdr>
                        <w:top w:val="none" w:sz="0" w:space="0" w:color="auto"/>
                        <w:left w:val="none" w:sz="0" w:space="0" w:color="auto"/>
                        <w:bottom w:val="none" w:sz="0" w:space="0" w:color="auto"/>
                        <w:right w:val="none" w:sz="0" w:space="0" w:color="auto"/>
                      </w:divBdr>
                    </w:div>
                  </w:divsChild>
                </w:div>
                <w:div w:id="1272054834">
                  <w:marLeft w:val="0"/>
                  <w:marRight w:val="0"/>
                  <w:marTop w:val="0"/>
                  <w:marBottom w:val="0"/>
                  <w:divBdr>
                    <w:top w:val="none" w:sz="0" w:space="0" w:color="auto"/>
                    <w:left w:val="none" w:sz="0" w:space="0" w:color="auto"/>
                    <w:bottom w:val="none" w:sz="0" w:space="0" w:color="auto"/>
                    <w:right w:val="none" w:sz="0" w:space="0" w:color="auto"/>
                  </w:divBdr>
                  <w:divsChild>
                    <w:div w:id="456484910">
                      <w:marLeft w:val="0"/>
                      <w:marRight w:val="0"/>
                      <w:marTop w:val="0"/>
                      <w:marBottom w:val="0"/>
                      <w:divBdr>
                        <w:top w:val="none" w:sz="0" w:space="0" w:color="auto"/>
                        <w:left w:val="none" w:sz="0" w:space="0" w:color="auto"/>
                        <w:bottom w:val="none" w:sz="0" w:space="0" w:color="auto"/>
                        <w:right w:val="none" w:sz="0" w:space="0" w:color="auto"/>
                      </w:divBdr>
                    </w:div>
                  </w:divsChild>
                </w:div>
                <w:div w:id="1276794911">
                  <w:marLeft w:val="0"/>
                  <w:marRight w:val="0"/>
                  <w:marTop w:val="0"/>
                  <w:marBottom w:val="0"/>
                  <w:divBdr>
                    <w:top w:val="none" w:sz="0" w:space="0" w:color="auto"/>
                    <w:left w:val="none" w:sz="0" w:space="0" w:color="auto"/>
                    <w:bottom w:val="none" w:sz="0" w:space="0" w:color="auto"/>
                    <w:right w:val="none" w:sz="0" w:space="0" w:color="auto"/>
                  </w:divBdr>
                  <w:divsChild>
                    <w:div w:id="815024348">
                      <w:marLeft w:val="0"/>
                      <w:marRight w:val="0"/>
                      <w:marTop w:val="0"/>
                      <w:marBottom w:val="0"/>
                      <w:divBdr>
                        <w:top w:val="none" w:sz="0" w:space="0" w:color="auto"/>
                        <w:left w:val="none" w:sz="0" w:space="0" w:color="auto"/>
                        <w:bottom w:val="none" w:sz="0" w:space="0" w:color="auto"/>
                        <w:right w:val="none" w:sz="0" w:space="0" w:color="auto"/>
                      </w:divBdr>
                    </w:div>
                  </w:divsChild>
                </w:div>
                <w:div w:id="1277061670">
                  <w:marLeft w:val="0"/>
                  <w:marRight w:val="0"/>
                  <w:marTop w:val="0"/>
                  <w:marBottom w:val="0"/>
                  <w:divBdr>
                    <w:top w:val="none" w:sz="0" w:space="0" w:color="auto"/>
                    <w:left w:val="none" w:sz="0" w:space="0" w:color="auto"/>
                    <w:bottom w:val="none" w:sz="0" w:space="0" w:color="auto"/>
                    <w:right w:val="none" w:sz="0" w:space="0" w:color="auto"/>
                  </w:divBdr>
                  <w:divsChild>
                    <w:div w:id="644431264">
                      <w:marLeft w:val="0"/>
                      <w:marRight w:val="0"/>
                      <w:marTop w:val="0"/>
                      <w:marBottom w:val="0"/>
                      <w:divBdr>
                        <w:top w:val="none" w:sz="0" w:space="0" w:color="auto"/>
                        <w:left w:val="none" w:sz="0" w:space="0" w:color="auto"/>
                        <w:bottom w:val="none" w:sz="0" w:space="0" w:color="auto"/>
                        <w:right w:val="none" w:sz="0" w:space="0" w:color="auto"/>
                      </w:divBdr>
                    </w:div>
                  </w:divsChild>
                </w:div>
                <w:div w:id="1280063084">
                  <w:marLeft w:val="0"/>
                  <w:marRight w:val="0"/>
                  <w:marTop w:val="0"/>
                  <w:marBottom w:val="0"/>
                  <w:divBdr>
                    <w:top w:val="none" w:sz="0" w:space="0" w:color="auto"/>
                    <w:left w:val="none" w:sz="0" w:space="0" w:color="auto"/>
                    <w:bottom w:val="none" w:sz="0" w:space="0" w:color="auto"/>
                    <w:right w:val="none" w:sz="0" w:space="0" w:color="auto"/>
                  </w:divBdr>
                  <w:divsChild>
                    <w:div w:id="1964656020">
                      <w:marLeft w:val="0"/>
                      <w:marRight w:val="0"/>
                      <w:marTop w:val="0"/>
                      <w:marBottom w:val="0"/>
                      <w:divBdr>
                        <w:top w:val="none" w:sz="0" w:space="0" w:color="auto"/>
                        <w:left w:val="none" w:sz="0" w:space="0" w:color="auto"/>
                        <w:bottom w:val="none" w:sz="0" w:space="0" w:color="auto"/>
                        <w:right w:val="none" w:sz="0" w:space="0" w:color="auto"/>
                      </w:divBdr>
                    </w:div>
                  </w:divsChild>
                </w:div>
                <w:div w:id="1286425789">
                  <w:marLeft w:val="0"/>
                  <w:marRight w:val="0"/>
                  <w:marTop w:val="0"/>
                  <w:marBottom w:val="0"/>
                  <w:divBdr>
                    <w:top w:val="none" w:sz="0" w:space="0" w:color="auto"/>
                    <w:left w:val="none" w:sz="0" w:space="0" w:color="auto"/>
                    <w:bottom w:val="none" w:sz="0" w:space="0" w:color="auto"/>
                    <w:right w:val="none" w:sz="0" w:space="0" w:color="auto"/>
                  </w:divBdr>
                  <w:divsChild>
                    <w:div w:id="720904003">
                      <w:marLeft w:val="0"/>
                      <w:marRight w:val="0"/>
                      <w:marTop w:val="0"/>
                      <w:marBottom w:val="0"/>
                      <w:divBdr>
                        <w:top w:val="none" w:sz="0" w:space="0" w:color="auto"/>
                        <w:left w:val="none" w:sz="0" w:space="0" w:color="auto"/>
                        <w:bottom w:val="none" w:sz="0" w:space="0" w:color="auto"/>
                        <w:right w:val="none" w:sz="0" w:space="0" w:color="auto"/>
                      </w:divBdr>
                    </w:div>
                  </w:divsChild>
                </w:div>
                <w:div w:id="1289436099">
                  <w:marLeft w:val="0"/>
                  <w:marRight w:val="0"/>
                  <w:marTop w:val="0"/>
                  <w:marBottom w:val="0"/>
                  <w:divBdr>
                    <w:top w:val="none" w:sz="0" w:space="0" w:color="auto"/>
                    <w:left w:val="none" w:sz="0" w:space="0" w:color="auto"/>
                    <w:bottom w:val="none" w:sz="0" w:space="0" w:color="auto"/>
                    <w:right w:val="none" w:sz="0" w:space="0" w:color="auto"/>
                  </w:divBdr>
                  <w:divsChild>
                    <w:div w:id="746064">
                      <w:marLeft w:val="0"/>
                      <w:marRight w:val="0"/>
                      <w:marTop w:val="0"/>
                      <w:marBottom w:val="0"/>
                      <w:divBdr>
                        <w:top w:val="none" w:sz="0" w:space="0" w:color="auto"/>
                        <w:left w:val="none" w:sz="0" w:space="0" w:color="auto"/>
                        <w:bottom w:val="none" w:sz="0" w:space="0" w:color="auto"/>
                        <w:right w:val="none" w:sz="0" w:space="0" w:color="auto"/>
                      </w:divBdr>
                    </w:div>
                  </w:divsChild>
                </w:div>
                <w:div w:id="1293174282">
                  <w:marLeft w:val="0"/>
                  <w:marRight w:val="0"/>
                  <w:marTop w:val="0"/>
                  <w:marBottom w:val="0"/>
                  <w:divBdr>
                    <w:top w:val="none" w:sz="0" w:space="0" w:color="auto"/>
                    <w:left w:val="none" w:sz="0" w:space="0" w:color="auto"/>
                    <w:bottom w:val="none" w:sz="0" w:space="0" w:color="auto"/>
                    <w:right w:val="none" w:sz="0" w:space="0" w:color="auto"/>
                  </w:divBdr>
                  <w:divsChild>
                    <w:div w:id="2098164859">
                      <w:marLeft w:val="0"/>
                      <w:marRight w:val="0"/>
                      <w:marTop w:val="0"/>
                      <w:marBottom w:val="0"/>
                      <w:divBdr>
                        <w:top w:val="none" w:sz="0" w:space="0" w:color="auto"/>
                        <w:left w:val="none" w:sz="0" w:space="0" w:color="auto"/>
                        <w:bottom w:val="none" w:sz="0" w:space="0" w:color="auto"/>
                        <w:right w:val="none" w:sz="0" w:space="0" w:color="auto"/>
                      </w:divBdr>
                    </w:div>
                  </w:divsChild>
                </w:div>
                <w:div w:id="1293556020">
                  <w:marLeft w:val="0"/>
                  <w:marRight w:val="0"/>
                  <w:marTop w:val="0"/>
                  <w:marBottom w:val="0"/>
                  <w:divBdr>
                    <w:top w:val="none" w:sz="0" w:space="0" w:color="auto"/>
                    <w:left w:val="none" w:sz="0" w:space="0" w:color="auto"/>
                    <w:bottom w:val="none" w:sz="0" w:space="0" w:color="auto"/>
                    <w:right w:val="none" w:sz="0" w:space="0" w:color="auto"/>
                  </w:divBdr>
                  <w:divsChild>
                    <w:div w:id="1043217411">
                      <w:marLeft w:val="0"/>
                      <w:marRight w:val="0"/>
                      <w:marTop w:val="0"/>
                      <w:marBottom w:val="0"/>
                      <w:divBdr>
                        <w:top w:val="none" w:sz="0" w:space="0" w:color="auto"/>
                        <w:left w:val="none" w:sz="0" w:space="0" w:color="auto"/>
                        <w:bottom w:val="none" w:sz="0" w:space="0" w:color="auto"/>
                        <w:right w:val="none" w:sz="0" w:space="0" w:color="auto"/>
                      </w:divBdr>
                    </w:div>
                  </w:divsChild>
                </w:div>
                <w:div w:id="1293900952">
                  <w:marLeft w:val="0"/>
                  <w:marRight w:val="0"/>
                  <w:marTop w:val="0"/>
                  <w:marBottom w:val="0"/>
                  <w:divBdr>
                    <w:top w:val="none" w:sz="0" w:space="0" w:color="auto"/>
                    <w:left w:val="none" w:sz="0" w:space="0" w:color="auto"/>
                    <w:bottom w:val="none" w:sz="0" w:space="0" w:color="auto"/>
                    <w:right w:val="none" w:sz="0" w:space="0" w:color="auto"/>
                  </w:divBdr>
                  <w:divsChild>
                    <w:div w:id="1415934325">
                      <w:marLeft w:val="0"/>
                      <w:marRight w:val="0"/>
                      <w:marTop w:val="0"/>
                      <w:marBottom w:val="0"/>
                      <w:divBdr>
                        <w:top w:val="none" w:sz="0" w:space="0" w:color="auto"/>
                        <w:left w:val="none" w:sz="0" w:space="0" w:color="auto"/>
                        <w:bottom w:val="none" w:sz="0" w:space="0" w:color="auto"/>
                        <w:right w:val="none" w:sz="0" w:space="0" w:color="auto"/>
                      </w:divBdr>
                    </w:div>
                  </w:divsChild>
                </w:div>
                <w:div w:id="1298490437">
                  <w:marLeft w:val="0"/>
                  <w:marRight w:val="0"/>
                  <w:marTop w:val="0"/>
                  <w:marBottom w:val="0"/>
                  <w:divBdr>
                    <w:top w:val="none" w:sz="0" w:space="0" w:color="auto"/>
                    <w:left w:val="none" w:sz="0" w:space="0" w:color="auto"/>
                    <w:bottom w:val="none" w:sz="0" w:space="0" w:color="auto"/>
                    <w:right w:val="none" w:sz="0" w:space="0" w:color="auto"/>
                  </w:divBdr>
                  <w:divsChild>
                    <w:div w:id="1767799995">
                      <w:marLeft w:val="0"/>
                      <w:marRight w:val="0"/>
                      <w:marTop w:val="0"/>
                      <w:marBottom w:val="0"/>
                      <w:divBdr>
                        <w:top w:val="none" w:sz="0" w:space="0" w:color="auto"/>
                        <w:left w:val="none" w:sz="0" w:space="0" w:color="auto"/>
                        <w:bottom w:val="none" w:sz="0" w:space="0" w:color="auto"/>
                        <w:right w:val="none" w:sz="0" w:space="0" w:color="auto"/>
                      </w:divBdr>
                    </w:div>
                  </w:divsChild>
                </w:div>
                <w:div w:id="1298728650">
                  <w:marLeft w:val="0"/>
                  <w:marRight w:val="0"/>
                  <w:marTop w:val="0"/>
                  <w:marBottom w:val="0"/>
                  <w:divBdr>
                    <w:top w:val="none" w:sz="0" w:space="0" w:color="auto"/>
                    <w:left w:val="none" w:sz="0" w:space="0" w:color="auto"/>
                    <w:bottom w:val="none" w:sz="0" w:space="0" w:color="auto"/>
                    <w:right w:val="none" w:sz="0" w:space="0" w:color="auto"/>
                  </w:divBdr>
                  <w:divsChild>
                    <w:div w:id="542446916">
                      <w:marLeft w:val="0"/>
                      <w:marRight w:val="0"/>
                      <w:marTop w:val="0"/>
                      <w:marBottom w:val="0"/>
                      <w:divBdr>
                        <w:top w:val="none" w:sz="0" w:space="0" w:color="auto"/>
                        <w:left w:val="none" w:sz="0" w:space="0" w:color="auto"/>
                        <w:bottom w:val="none" w:sz="0" w:space="0" w:color="auto"/>
                        <w:right w:val="none" w:sz="0" w:space="0" w:color="auto"/>
                      </w:divBdr>
                    </w:div>
                  </w:divsChild>
                </w:div>
                <w:div w:id="1305237935">
                  <w:marLeft w:val="0"/>
                  <w:marRight w:val="0"/>
                  <w:marTop w:val="0"/>
                  <w:marBottom w:val="0"/>
                  <w:divBdr>
                    <w:top w:val="none" w:sz="0" w:space="0" w:color="auto"/>
                    <w:left w:val="none" w:sz="0" w:space="0" w:color="auto"/>
                    <w:bottom w:val="none" w:sz="0" w:space="0" w:color="auto"/>
                    <w:right w:val="none" w:sz="0" w:space="0" w:color="auto"/>
                  </w:divBdr>
                  <w:divsChild>
                    <w:div w:id="2088922575">
                      <w:marLeft w:val="0"/>
                      <w:marRight w:val="0"/>
                      <w:marTop w:val="0"/>
                      <w:marBottom w:val="0"/>
                      <w:divBdr>
                        <w:top w:val="none" w:sz="0" w:space="0" w:color="auto"/>
                        <w:left w:val="none" w:sz="0" w:space="0" w:color="auto"/>
                        <w:bottom w:val="none" w:sz="0" w:space="0" w:color="auto"/>
                        <w:right w:val="none" w:sz="0" w:space="0" w:color="auto"/>
                      </w:divBdr>
                    </w:div>
                  </w:divsChild>
                </w:div>
                <w:div w:id="1310598439">
                  <w:marLeft w:val="0"/>
                  <w:marRight w:val="0"/>
                  <w:marTop w:val="0"/>
                  <w:marBottom w:val="0"/>
                  <w:divBdr>
                    <w:top w:val="none" w:sz="0" w:space="0" w:color="auto"/>
                    <w:left w:val="none" w:sz="0" w:space="0" w:color="auto"/>
                    <w:bottom w:val="none" w:sz="0" w:space="0" w:color="auto"/>
                    <w:right w:val="none" w:sz="0" w:space="0" w:color="auto"/>
                  </w:divBdr>
                  <w:divsChild>
                    <w:div w:id="740444684">
                      <w:marLeft w:val="0"/>
                      <w:marRight w:val="0"/>
                      <w:marTop w:val="0"/>
                      <w:marBottom w:val="0"/>
                      <w:divBdr>
                        <w:top w:val="none" w:sz="0" w:space="0" w:color="auto"/>
                        <w:left w:val="none" w:sz="0" w:space="0" w:color="auto"/>
                        <w:bottom w:val="none" w:sz="0" w:space="0" w:color="auto"/>
                        <w:right w:val="none" w:sz="0" w:space="0" w:color="auto"/>
                      </w:divBdr>
                    </w:div>
                  </w:divsChild>
                </w:div>
                <w:div w:id="1312716630">
                  <w:marLeft w:val="0"/>
                  <w:marRight w:val="0"/>
                  <w:marTop w:val="0"/>
                  <w:marBottom w:val="0"/>
                  <w:divBdr>
                    <w:top w:val="none" w:sz="0" w:space="0" w:color="auto"/>
                    <w:left w:val="none" w:sz="0" w:space="0" w:color="auto"/>
                    <w:bottom w:val="none" w:sz="0" w:space="0" w:color="auto"/>
                    <w:right w:val="none" w:sz="0" w:space="0" w:color="auto"/>
                  </w:divBdr>
                  <w:divsChild>
                    <w:div w:id="844899779">
                      <w:marLeft w:val="0"/>
                      <w:marRight w:val="0"/>
                      <w:marTop w:val="0"/>
                      <w:marBottom w:val="0"/>
                      <w:divBdr>
                        <w:top w:val="none" w:sz="0" w:space="0" w:color="auto"/>
                        <w:left w:val="none" w:sz="0" w:space="0" w:color="auto"/>
                        <w:bottom w:val="none" w:sz="0" w:space="0" w:color="auto"/>
                        <w:right w:val="none" w:sz="0" w:space="0" w:color="auto"/>
                      </w:divBdr>
                    </w:div>
                  </w:divsChild>
                </w:div>
                <w:div w:id="1318194543">
                  <w:marLeft w:val="0"/>
                  <w:marRight w:val="0"/>
                  <w:marTop w:val="0"/>
                  <w:marBottom w:val="0"/>
                  <w:divBdr>
                    <w:top w:val="none" w:sz="0" w:space="0" w:color="auto"/>
                    <w:left w:val="none" w:sz="0" w:space="0" w:color="auto"/>
                    <w:bottom w:val="none" w:sz="0" w:space="0" w:color="auto"/>
                    <w:right w:val="none" w:sz="0" w:space="0" w:color="auto"/>
                  </w:divBdr>
                  <w:divsChild>
                    <w:div w:id="2006007574">
                      <w:marLeft w:val="0"/>
                      <w:marRight w:val="0"/>
                      <w:marTop w:val="0"/>
                      <w:marBottom w:val="0"/>
                      <w:divBdr>
                        <w:top w:val="none" w:sz="0" w:space="0" w:color="auto"/>
                        <w:left w:val="none" w:sz="0" w:space="0" w:color="auto"/>
                        <w:bottom w:val="none" w:sz="0" w:space="0" w:color="auto"/>
                        <w:right w:val="none" w:sz="0" w:space="0" w:color="auto"/>
                      </w:divBdr>
                    </w:div>
                  </w:divsChild>
                </w:div>
                <w:div w:id="1319118396">
                  <w:marLeft w:val="0"/>
                  <w:marRight w:val="0"/>
                  <w:marTop w:val="0"/>
                  <w:marBottom w:val="0"/>
                  <w:divBdr>
                    <w:top w:val="none" w:sz="0" w:space="0" w:color="auto"/>
                    <w:left w:val="none" w:sz="0" w:space="0" w:color="auto"/>
                    <w:bottom w:val="none" w:sz="0" w:space="0" w:color="auto"/>
                    <w:right w:val="none" w:sz="0" w:space="0" w:color="auto"/>
                  </w:divBdr>
                  <w:divsChild>
                    <w:div w:id="2014528989">
                      <w:marLeft w:val="0"/>
                      <w:marRight w:val="0"/>
                      <w:marTop w:val="0"/>
                      <w:marBottom w:val="0"/>
                      <w:divBdr>
                        <w:top w:val="none" w:sz="0" w:space="0" w:color="auto"/>
                        <w:left w:val="none" w:sz="0" w:space="0" w:color="auto"/>
                        <w:bottom w:val="none" w:sz="0" w:space="0" w:color="auto"/>
                        <w:right w:val="none" w:sz="0" w:space="0" w:color="auto"/>
                      </w:divBdr>
                    </w:div>
                  </w:divsChild>
                </w:div>
                <w:div w:id="1319462265">
                  <w:marLeft w:val="0"/>
                  <w:marRight w:val="0"/>
                  <w:marTop w:val="0"/>
                  <w:marBottom w:val="0"/>
                  <w:divBdr>
                    <w:top w:val="none" w:sz="0" w:space="0" w:color="auto"/>
                    <w:left w:val="none" w:sz="0" w:space="0" w:color="auto"/>
                    <w:bottom w:val="none" w:sz="0" w:space="0" w:color="auto"/>
                    <w:right w:val="none" w:sz="0" w:space="0" w:color="auto"/>
                  </w:divBdr>
                  <w:divsChild>
                    <w:div w:id="685785805">
                      <w:marLeft w:val="0"/>
                      <w:marRight w:val="0"/>
                      <w:marTop w:val="0"/>
                      <w:marBottom w:val="0"/>
                      <w:divBdr>
                        <w:top w:val="none" w:sz="0" w:space="0" w:color="auto"/>
                        <w:left w:val="none" w:sz="0" w:space="0" w:color="auto"/>
                        <w:bottom w:val="none" w:sz="0" w:space="0" w:color="auto"/>
                        <w:right w:val="none" w:sz="0" w:space="0" w:color="auto"/>
                      </w:divBdr>
                    </w:div>
                  </w:divsChild>
                </w:div>
                <w:div w:id="1320695774">
                  <w:marLeft w:val="0"/>
                  <w:marRight w:val="0"/>
                  <w:marTop w:val="0"/>
                  <w:marBottom w:val="0"/>
                  <w:divBdr>
                    <w:top w:val="none" w:sz="0" w:space="0" w:color="auto"/>
                    <w:left w:val="none" w:sz="0" w:space="0" w:color="auto"/>
                    <w:bottom w:val="none" w:sz="0" w:space="0" w:color="auto"/>
                    <w:right w:val="none" w:sz="0" w:space="0" w:color="auto"/>
                  </w:divBdr>
                  <w:divsChild>
                    <w:div w:id="805243476">
                      <w:marLeft w:val="0"/>
                      <w:marRight w:val="0"/>
                      <w:marTop w:val="0"/>
                      <w:marBottom w:val="0"/>
                      <w:divBdr>
                        <w:top w:val="none" w:sz="0" w:space="0" w:color="auto"/>
                        <w:left w:val="none" w:sz="0" w:space="0" w:color="auto"/>
                        <w:bottom w:val="none" w:sz="0" w:space="0" w:color="auto"/>
                        <w:right w:val="none" w:sz="0" w:space="0" w:color="auto"/>
                      </w:divBdr>
                    </w:div>
                  </w:divsChild>
                </w:div>
                <w:div w:id="1333483295">
                  <w:marLeft w:val="0"/>
                  <w:marRight w:val="0"/>
                  <w:marTop w:val="0"/>
                  <w:marBottom w:val="0"/>
                  <w:divBdr>
                    <w:top w:val="none" w:sz="0" w:space="0" w:color="auto"/>
                    <w:left w:val="none" w:sz="0" w:space="0" w:color="auto"/>
                    <w:bottom w:val="none" w:sz="0" w:space="0" w:color="auto"/>
                    <w:right w:val="none" w:sz="0" w:space="0" w:color="auto"/>
                  </w:divBdr>
                  <w:divsChild>
                    <w:div w:id="285310650">
                      <w:marLeft w:val="0"/>
                      <w:marRight w:val="0"/>
                      <w:marTop w:val="0"/>
                      <w:marBottom w:val="0"/>
                      <w:divBdr>
                        <w:top w:val="none" w:sz="0" w:space="0" w:color="auto"/>
                        <w:left w:val="none" w:sz="0" w:space="0" w:color="auto"/>
                        <w:bottom w:val="none" w:sz="0" w:space="0" w:color="auto"/>
                        <w:right w:val="none" w:sz="0" w:space="0" w:color="auto"/>
                      </w:divBdr>
                    </w:div>
                  </w:divsChild>
                </w:div>
                <w:div w:id="1333873537">
                  <w:marLeft w:val="0"/>
                  <w:marRight w:val="0"/>
                  <w:marTop w:val="0"/>
                  <w:marBottom w:val="0"/>
                  <w:divBdr>
                    <w:top w:val="none" w:sz="0" w:space="0" w:color="auto"/>
                    <w:left w:val="none" w:sz="0" w:space="0" w:color="auto"/>
                    <w:bottom w:val="none" w:sz="0" w:space="0" w:color="auto"/>
                    <w:right w:val="none" w:sz="0" w:space="0" w:color="auto"/>
                  </w:divBdr>
                  <w:divsChild>
                    <w:div w:id="975112208">
                      <w:marLeft w:val="0"/>
                      <w:marRight w:val="0"/>
                      <w:marTop w:val="0"/>
                      <w:marBottom w:val="0"/>
                      <w:divBdr>
                        <w:top w:val="none" w:sz="0" w:space="0" w:color="auto"/>
                        <w:left w:val="none" w:sz="0" w:space="0" w:color="auto"/>
                        <w:bottom w:val="none" w:sz="0" w:space="0" w:color="auto"/>
                        <w:right w:val="none" w:sz="0" w:space="0" w:color="auto"/>
                      </w:divBdr>
                    </w:div>
                  </w:divsChild>
                </w:div>
                <w:div w:id="1337994178">
                  <w:marLeft w:val="0"/>
                  <w:marRight w:val="0"/>
                  <w:marTop w:val="0"/>
                  <w:marBottom w:val="0"/>
                  <w:divBdr>
                    <w:top w:val="none" w:sz="0" w:space="0" w:color="auto"/>
                    <w:left w:val="none" w:sz="0" w:space="0" w:color="auto"/>
                    <w:bottom w:val="none" w:sz="0" w:space="0" w:color="auto"/>
                    <w:right w:val="none" w:sz="0" w:space="0" w:color="auto"/>
                  </w:divBdr>
                  <w:divsChild>
                    <w:div w:id="1328825981">
                      <w:marLeft w:val="0"/>
                      <w:marRight w:val="0"/>
                      <w:marTop w:val="0"/>
                      <w:marBottom w:val="0"/>
                      <w:divBdr>
                        <w:top w:val="none" w:sz="0" w:space="0" w:color="auto"/>
                        <w:left w:val="none" w:sz="0" w:space="0" w:color="auto"/>
                        <w:bottom w:val="none" w:sz="0" w:space="0" w:color="auto"/>
                        <w:right w:val="none" w:sz="0" w:space="0" w:color="auto"/>
                      </w:divBdr>
                    </w:div>
                  </w:divsChild>
                </w:div>
                <w:div w:id="1345016793">
                  <w:marLeft w:val="0"/>
                  <w:marRight w:val="0"/>
                  <w:marTop w:val="0"/>
                  <w:marBottom w:val="0"/>
                  <w:divBdr>
                    <w:top w:val="none" w:sz="0" w:space="0" w:color="auto"/>
                    <w:left w:val="none" w:sz="0" w:space="0" w:color="auto"/>
                    <w:bottom w:val="none" w:sz="0" w:space="0" w:color="auto"/>
                    <w:right w:val="none" w:sz="0" w:space="0" w:color="auto"/>
                  </w:divBdr>
                  <w:divsChild>
                    <w:div w:id="596330793">
                      <w:marLeft w:val="0"/>
                      <w:marRight w:val="0"/>
                      <w:marTop w:val="0"/>
                      <w:marBottom w:val="0"/>
                      <w:divBdr>
                        <w:top w:val="none" w:sz="0" w:space="0" w:color="auto"/>
                        <w:left w:val="none" w:sz="0" w:space="0" w:color="auto"/>
                        <w:bottom w:val="none" w:sz="0" w:space="0" w:color="auto"/>
                        <w:right w:val="none" w:sz="0" w:space="0" w:color="auto"/>
                      </w:divBdr>
                    </w:div>
                  </w:divsChild>
                </w:div>
                <w:div w:id="1345353832">
                  <w:marLeft w:val="0"/>
                  <w:marRight w:val="0"/>
                  <w:marTop w:val="0"/>
                  <w:marBottom w:val="0"/>
                  <w:divBdr>
                    <w:top w:val="none" w:sz="0" w:space="0" w:color="auto"/>
                    <w:left w:val="none" w:sz="0" w:space="0" w:color="auto"/>
                    <w:bottom w:val="none" w:sz="0" w:space="0" w:color="auto"/>
                    <w:right w:val="none" w:sz="0" w:space="0" w:color="auto"/>
                  </w:divBdr>
                  <w:divsChild>
                    <w:div w:id="856624384">
                      <w:marLeft w:val="0"/>
                      <w:marRight w:val="0"/>
                      <w:marTop w:val="0"/>
                      <w:marBottom w:val="0"/>
                      <w:divBdr>
                        <w:top w:val="none" w:sz="0" w:space="0" w:color="auto"/>
                        <w:left w:val="none" w:sz="0" w:space="0" w:color="auto"/>
                        <w:bottom w:val="none" w:sz="0" w:space="0" w:color="auto"/>
                        <w:right w:val="none" w:sz="0" w:space="0" w:color="auto"/>
                      </w:divBdr>
                    </w:div>
                  </w:divsChild>
                </w:div>
                <w:div w:id="1351879723">
                  <w:marLeft w:val="0"/>
                  <w:marRight w:val="0"/>
                  <w:marTop w:val="0"/>
                  <w:marBottom w:val="0"/>
                  <w:divBdr>
                    <w:top w:val="none" w:sz="0" w:space="0" w:color="auto"/>
                    <w:left w:val="none" w:sz="0" w:space="0" w:color="auto"/>
                    <w:bottom w:val="none" w:sz="0" w:space="0" w:color="auto"/>
                    <w:right w:val="none" w:sz="0" w:space="0" w:color="auto"/>
                  </w:divBdr>
                  <w:divsChild>
                    <w:div w:id="536089390">
                      <w:marLeft w:val="0"/>
                      <w:marRight w:val="0"/>
                      <w:marTop w:val="0"/>
                      <w:marBottom w:val="0"/>
                      <w:divBdr>
                        <w:top w:val="none" w:sz="0" w:space="0" w:color="auto"/>
                        <w:left w:val="none" w:sz="0" w:space="0" w:color="auto"/>
                        <w:bottom w:val="none" w:sz="0" w:space="0" w:color="auto"/>
                        <w:right w:val="none" w:sz="0" w:space="0" w:color="auto"/>
                      </w:divBdr>
                    </w:div>
                  </w:divsChild>
                </w:div>
                <w:div w:id="1353145951">
                  <w:marLeft w:val="0"/>
                  <w:marRight w:val="0"/>
                  <w:marTop w:val="0"/>
                  <w:marBottom w:val="0"/>
                  <w:divBdr>
                    <w:top w:val="none" w:sz="0" w:space="0" w:color="auto"/>
                    <w:left w:val="none" w:sz="0" w:space="0" w:color="auto"/>
                    <w:bottom w:val="none" w:sz="0" w:space="0" w:color="auto"/>
                    <w:right w:val="none" w:sz="0" w:space="0" w:color="auto"/>
                  </w:divBdr>
                  <w:divsChild>
                    <w:div w:id="1694111407">
                      <w:marLeft w:val="0"/>
                      <w:marRight w:val="0"/>
                      <w:marTop w:val="0"/>
                      <w:marBottom w:val="0"/>
                      <w:divBdr>
                        <w:top w:val="none" w:sz="0" w:space="0" w:color="auto"/>
                        <w:left w:val="none" w:sz="0" w:space="0" w:color="auto"/>
                        <w:bottom w:val="none" w:sz="0" w:space="0" w:color="auto"/>
                        <w:right w:val="none" w:sz="0" w:space="0" w:color="auto"/>
                      </w:divBdr>
                    </w:div>
                  </w:divsChild>
                </w:div>
                <w:div w:id="1356618273">
                  <w:marLeft w:val="0"/>
                  <w:marRight w:val="0"/>
                  <w:marTop w:val="0"/>
                  <w:marBottom w:val="0"/>
                  <w:divBdr>
                    <w:top w:val="none" w:sz="0" w:space="0" w:color="auto"/>
                    <w:left w:val="none" w:sz="0" w:space="0" w:color="auto"/>
                    <w:bottom w:val="none" w:sz="0" w:space="0" w:color="auto"/>
                    <w:right w:val="none" w:sz="0" w:space="0" w:color="auto"/>
                  </w:divBdr>
                  <w:divsChild>
                    <w:div w:id="235481043">
                      <w:marLeft w:val="0"/>
                      <w:marRight w:val="0"/>
                      <w:marTop w:val="0"/>
                      <w:marBottom w:val="0"/>
                      <w:divBdr>
                        <w:top w:val="none" w:sz="0" w:space="0" w:color="auto"/>
                        <w:left w:val="none" w:sz="0" w:space="0" w:color="auto"/>
                        <w:bottom w:val="none" w:sz="0" w:space="0" w:color="auto"/>
                        <w:right w:val="none" w:sz="0" w:space="0" w:color="auto"/>
                      </w:divBdr>
                    </w:div>
                  </w:divsChild>
                </w:div>
                <w:div w:id="1356687659">
                  <w:marLeft w:val="0"/>
                  <w:marRight w:val="0"/>
                  <w:marTop w:val="0"/>
                  <w:marBottom w:val="0"/>
                  <w:divBdr>
                    <w:top w:val="none" w:sz="0" w:space="0" w:color="auto"/>
                    <w:left w:val="none" w:sz="0" w:space="0" w:color="auto"/>
                    <w:bottom w:val="none" w:sz="0" w:space="0" w:color="auto"/>
                    <w:right w:val="none" w:sz="0" w:space="0" w:color="auto"/>
                  </w:divBdr>
                  <w:divsChild>
                    <w:div w:id="526453796">
                      <w:marLeft w:val="0"/>
                      <w:marRight w:val="0"/>
                      <w:marTop w:val="0"/>
                      <w:marBottom w:val="0"/>
                      <w:divBdr>
                        <w:top w:val="none" w:sz="0" w:space="0" w:color="auto"/>
                        <w:left w:val="none" w:sz="0" w:space="0" w:color="auto"/>
                        <w:bottom w:val="none" w:sz="0" w:space="0" w:color="auto"/>
                        <w:right w:val="none" w:sz="0" w:space="0" w:color="auto"/>
                      </w:divBdr>
                    </w:div>
                  </w:divsChild>
                </w:div>
                <w:div w:id="1357733097">
                  <w:marLeft w:val="0"/>
                  <w:marRight w:val="0"/>
                  <w:marTop w:val="0"/>
                  <w:marBottom w:val="0"/>
                  <w:divBdr>
                    <w:top w:val="none" w:sz="0" w:space="0" w:color="auto"/>
                    <w:left w:val="none" w:sz="0" w:space="0" w:color="auto"/>
                    <w:bottom w:val="none" w:sz="0" w:space="0" w:color="auto"/>
                    <w:right w:val="none" w:sz="0" w:space="0" w:color="auto"/>
                  </w:divBdr>
                  <w:divsChild>
                    <w:div w:id="2145392403">
                      <w:marLeft w:val="0"/>
                      <w:marRight w:val="0"/>
                      <w:marTop w:val="0"/>
                      <w:marBottom w:val="0"/>
                      <w:divBdr>
                        <w:top w:val="none" w:sz="0" w:space="0" w:color="auto"/>
                        <w:left w:val="none" w:sz="0" w:space="0" w:color="auto"/>
                        <w:bottom w:val="none" w:sz="0" w:space="0" w:color="auto"/>
                        <w:right w:val="none" w:sz="0" w:space="0" w:color="auto"/>
                      </w:divBdr>
                    </w:div>
                  </w:divsChild>
                </w:div>
                <w:div w:id="1368216731">
                  <w:marLeft w:val="0"/>
                  <w:marRight w:val="0"/>
                  <w:marTop w:val="0"/>
                  <w:marBottom w:val="0"/>
                  <w:divBdr>
                    <w:top w:val="none" w:sz="0" w:space="0" w:color="auto"/>
                    <w:left w:val="none" w:sz="0" w:space="0" w:color="auto"/>
                    <w:bottom w:val="none" w:sz="0" w:space="0" w:color="auto"/>
                    <w:right w:val="none" w:sz="0" w:space="0" w:color="auto"/>
                  </w:divBdr>
                  <w:divsChild>
                    <w:div w:id="2085637367">
                      <w:marLeft w:val="0"/>
                      <w:marRight w:val="0"/>
                      <w:marTop w:val="0"/>
                      <w:marBottom w:val="0"/>
                      <w:divBdr>
                        <w:top w:val="none" w:sz="0" w:space="0" w:color="auto"/>
                        <w:left w:val="none" w:sz="0" w:space="0" w:color="auto"/>
                        <w:bottom w:val="none" w:sz="0" w:space="0" w:color="auto"/>
                        <w:right w:val="none" w:sz="0" w:space="0" w:color="auto"/>
                      </w:divBdr>
                    </w:div>
                  </w:divsChild>
                </w:div>
                <w:div w:id="1369598348">
                  <w:marLeft w:val="0"/>
                  <w:marRight w:val="0"/>
                  <w:marTop w:val="0"/>
                  <w:marBottom w:val="0"/>
                  <w:divBdr>
                    <w:top w:val="none" w:sz="0" w:space="0" w:color="auto"/>
                    <w:left w:val="none" w:sz="0" w:space="0" w:color="auto"/>
                    <w:bottom w:val="none" w:sz="0" w:space="0" w:color="auto"/>
                    <w:right w:val="none" w:sz="0" w:space="0" w:color="auto"/>
                  </w:divBdr>
                  <w:divsChild>
                    <w:div w:id="808786885">
                      <w:marLeft w:val="0"/>
                      <w:marRight w:val="0"/>
                      <w:marTop w:val="0"/>
                      <w:marBottom w:val="0"/>
                      <w:divBdr>
                        <w:top w:val="none" w:sz="0" w:space="0" w:color="auto"/>
                        <w:left w:val="none" w:sz="0" w:space="0" w:color="auto"/>
                        <w:bottom w:val="none" w:sz="0" w:space="0" w:color="auto"/>
                        <w:right w:val="none" w:sz="0" w:space="0" w:color="auto"/>
                      </w:divBdr>
                    </w:div>
                  </w:divsChild>
                </w:div>
                <w:div w:id="1370759537">
                  <w:marLeft w:val="0"/>
                  <w:marRight w:val="0"/>
                  <w:marTop w:val="0"/>
                  <w:marBottom w:val="0"/>
                  <w:divBdr>
                    <w:top w:val="none" w:sz="0" w:space="0" w:color="auto"/>
                    <w:left w:val="none" w:sz="0" w:space="0" w:color="auto"/>
                    <w:bottom w:val="none" w:sz="0" w:space="0" w:color="auto"/>
                    <w:right w:val="none" w:sz="0" w:space="0" w:color="auto"/>
                  </w:divBdr>
                  <w:divsChild>
                    <w:div w:id="1520856057">
                      <w:marLeft w:val="0"/>
                      <w:marRight w:val="0"/>
                      <w:marTop w:val="0"/>
                      <w:marBottom w:val="0"/>
                      <w:divBdr>
                        <w:top w:val="none" w:sz="0" w:space="0" w:color="auto"/>
                        <w:left w:val="none" w:sz="0" w:space="0" w:color="auto"/>
                        <w:bottom w:val="none" w:sz="0" w:space="0" w:color="auto"/>
                        <w:right w:val="none" w:sz="0" w:space="0" w:color="auto"/>
                      </w:divBdr>
                    </w:div>
                  </w:divsChild>
                </w:div>
                <w:div w:id="1371147061">
                  <w:marLeft w:val="0"/>
                  <w:marRight w:val="0"/>
                  <w:marTop w:val="0"/>
                  <w:marBottom w:val="0"/>
                  <w:divBdr>
                    <w:top w:val="none" w:sz="0" w:space="0" w:color="auto"/>
                    <w:left w:val="none" w:sz="0" w:space="0" w:color="auto"/>
                    <w:bottom w:val="none" w:sz="0" w:space="0" w:color="auto"/>
                    <w:right w:val="none" w:sz="0" w:space="0" w:color="auto"/>
                  </w:divBdr>
                  <w:divsChild>
                    <w:div w:id="1415516704">
                      <w:marLeft w:val="0"/>
                      <w:marRight w:val="0"/>
                      <w:marTop w:val="0"/>
                      <w:marBottom w:val="0"/>
                      <w:divBdr>
                        <w:top w:val="none" w:sz="0" w:space="0" w:color="auto"/>
                        <w:left w:val="none" w:sz="0" w:space="0" w:color="auto"/>
                        <w:bottom w:val="none" w:sz="0" w:space="0" w:color="auto"/>
                        <w:right w:val="none" w:sz="0" w:space="0" w:color="auto"/>
                      </w:divBdr>
                    </w:div>
                  </w:divsChild>
                </w:div>
                <w:div w:id="1372221440">
                  <w:marLeft w:val="0"/>
                  <w:marRight w:val="0"/>
                  <w:marTop w:val="0"/>
                  <w:marBottom w:val="0"/>
                  <w:divBdr>
                    <w:top w:val="none" w:sz="0" w:space="0" w:color="auto"/>
                    <w:left w:val="none" w:sz="0" w:space="0" w:color="auto"/>
                    <w:bottom w:val="none" w:sz="0" w:space="0" w:color="auto"/>
                    <w:right w:val="none" w:sz="0" w:space="0" w:color="auto"/>
                  </w:divBdr>
                  <w:divsChild>
                    <w:div w:id="363218851">
                      <w:marLeft w:val="0"/>
                      <w:marRight w:val="0"/>
                      <w:marTop w:val="0"/>
                      <w:marBottom w:val="0"/>
                      <w:divBdr>
                        <w:top w:val="none" w:sz="0" w:space="0" w:color="auto"/>
                        <w:left w:val="none" w:sz="0" w:space="0" w:color="auto"/>
                        <w:bottom w:val="none" w:sz="0" w:space="0" w:color="auto"/>
                        <w:right w:val="none" w:sz="0" w:space="0" w:color="auto"/>
                      </w:divBdr>
                    </w:div>
                  </w:divsChild>
                </w:div>
                <w:div w:id="1375275451">
                  <w:marLeft w:val="0"/>
                  <w:marRight w:val="0"/>
                  <w:marTop w:val="0"/>
                  <w:marBottom w:val="0"/>
                  <w:divBdr>
                    <w:top w:val="none" w:sz="0" w:space="0" w:color="auto"/>
                    <w:left w:val="none" w:sz="0" w:space="0" w:color="auto"/>
                    <w:bottom w:val="none" w:sz="0" w:space="0" w:color="auto"/>
                    <w:right w:val="none" w:sz="0" w:space="0" w:color="auto"/>
                  </w:divBdr>
                  <w:divsChild>
                    <w:div w:id="835995618">
                      <w:marLeft w:val="0"/>
                      <w:marRight w:val="0"/>
                      <w:marTop w:val="0"/>
                      <w:marBottom w:val="0"/>
                      <w:divBdr>
                        <w:top w:val="none" w:sz="0" w:space="0" w:color="auto"/>
                        <w:left w:val="none" w:sz="0" w:space="0" w:color="auto"/>
                        <w:bottom w:val="none" w:sz="0" w:space="0" w:color="auto"/>
                        <w:right w:val="none" w:sz="0" w:space="0" w:color="auto"/>
                      </w:divBdr>
                    </w:div>
                  </w:divsChild>
                </w:div>
                <w:div w:id="1379088091">
                  <w:marLeft w:val="0"/>
                  <w:marRight w:val="0"/>
                  <w:marTop w:val="0"/>
                  <w:marBottom w:val="0"/>
                  <w:divBdr>
                    <w:top w:val="none" w:sz="0" w:space="0" w:color="auto"/>
                    <w:left w:val="none" w:sz="0" w:space="0" w:color="auto"/>
                    <w:bottom w:val="none" w:sz="0" w:space="0" w:color="auto"/>
                    <w:right w:val="none" w:sz="0" w:space="0" w:color="auto"/>
                  </w:divBdr>
                  <w:divsChild>
                    <w:div w:id="2005476824">
                      <w:marLeft w:val="0"/>
                      <w:marRight w:val="0"/>
                      <w:marTop w:val="0"/>
                      <w:marBottom w:val="0"/>
                      <w:divBdr>
                        <w:top w:val="none" w:sz="0" w:space="0" w:color="auto"/>
                        <w:left w:val="none" w:sz="0" w:space="0" w:color="auto"/>
                        <w:bottom w:val="none" w:sz="0" w:space="0" w:color="auto"/>
                        <w:right w:val="none" w:sz="0" w:space="0" w:color="auto"/>
                      </w:divBdr>
                    </w:div>
                  </w:divsChild>
                </w:div>
                <w:div w:id="1381902086">
                  <w:marLeft w:val="0"/>
                  <w:marRight w:val="0"/>
                  <w:marTop w:val="0"/>
                  <w:marBottom w:val="0"/>
                  <w:divBdr>
                    <w:top w:val="none" w:sz="0" w:space="0" w:color="auto"/>
                    <w:left w:val="none" w:sz="0" w:space="0" w:color="auto"/>
                    <w:bottom w:val="none" w:sz="0" w:space="0" w:color="auto"/>
                    <w:right w:val="none" w:sz="0" w:space="0" w:color="auto"/>
                  </w:divBdr>
                  <w:divsChild>
                    <w:div w:id="787047590">
                      <w:marLeft w:val="0"/>
                      <w:marRight w:val="0"/>
                      <w:marTop w:val="0"/>
                      <w:marBottom w:val="0"/>
                      <w:divBdr>
                        <w:top w:val="none" w:sz="0" w:space="0" w:color="auto"/>
                        <w:left w:val="none" w:sz="0" w:space="0" w:color="auto"/>
                        <w:bottom w:val="none" w:sz="0" w:space="0" w:color="auto"/>
                        <w:right w:val="none" w:sz="0" w:space="0" w:color="auto"/>
                      </w:divBdr>
                    </w:div>
                  </w:divsChild>
                </w:div>
                <w:div w:id="1382098589">
                  <w:marLeft w:val="0"/>
                  <w:marRight w:val="0"/>
                  <w:marTop w:val="0"/>
                  <w:marBottom w:val="0"/>
                  <w:divBdr>
                    <w:top w:val="none" w:sz="0" w:space="0" w:color="auto"/>
                    <w:left w:val="none" w:sz="0" w:space="0" w:color="auto"/>
                    <w:bottom w:val="none" w:sz="0" w:space="0" w:color="auto"/>
                    <w:right w:val="none" w:sz="0" w:space="0" w:color="auto"/>
                  </w:divBdr>
                  <w:divsChild>
                    <w:div w:id="1485009733">
                      <w:marLeft w:val="0"/>
                      <w:marRight w:val="0"/>
                      <w:marTop w:val="0"/>
                      <w:marBottom w:val="0"/>
                      <w:divBdr>
                        <w:top w:val="none" w:sz="0" w:space="0" w:color="auto"/>
                        <w:left w:val="none" w:sz="0" w:space="0" w:color="auto"/>
                        <w:bottom w:val="none" w:sz="0" w:space="0" w:color="auto"/>
                        <w:right w:val="none" w:sz="0" w:space="0" w:color="auto"/>
                      </w:divBdr>
                    </w:div>
                  </w:divsChild>
                </w:div>
                <w:div w:id="1385448629">
                  <w:marLeft w:val="0"/>
                  <w:marRight w:val="0"/>
                  <w:marTop w:val="0"/>
                  <w:marBottom w:val="0"/>
                  <w:divBdr>
                    <w:top w:val="none" w:sz="0" w:space="0" w:color="auto"/>
                    <w:left w:val="none" w:sz="0" w:space="0" w:color="auto"/>
                    <w:bottom w:val="none" w:sz="0" w:space="0" w:color="auto"/>
                    <w:right w:val="none" w:sz="0" w:space="0" w:color="auto"/>
                  </w:divBdr>
                  <w:divsChild>
                    <w:div w:id="609120723">
                      <w:marLeft w:val="0"/>
                      <w:marRight w:val="0"/>
                      <w:marTop w:val="0"/>
                      <w:marBottom w:val="0"/>
                      <w:divBdr>
                        <w:top w:val="none" w:sz="0" w:space="0" w:color="auto"/>
                        <w:left w:val="none" w:sz="0" w:space="0" w:color="auto"/>
                        <w:bottom w:val="none" w:sz="0" w:space="0" w:color="auto"/>
                        <w:right w:val="none" w:sz="0" w:space="0" w:color="auto"/>
                      </w:divBdr>
                    </w:div>
                  </w:divsChild>
                </w:div>
                <w:div w:id="1385717143">
                  <w:marLeft w:val="0"/>
                  <w:marRight w:val="0"/>
                  <w:marTop w:val="0"/>
                  <w:marBottom w:val="0"/>
                  <w:divBdr>
                    <w:top w:val="none" w:sz="0" w:space="0" w:color="auto"/>
                    <w:left w:val="none" w:sz="0" w:space="0" w:color="auto"/>
                    <w:bottom w:val="none" w:sz="0" w:space="0" w:color="auto"/>
                    <w:right w:val="none" w:sz="0" w:space="0" w:color="auto"/>
                  </w:divBdr>
                  <w:divsChild>
                    <w:div w:id="185797588">
                      <w:marLeft w:val="0"/>
                      <w:marRight w:val="0"/>
                      <w:marTop w:val="0"/>
                      <w:marBottom w:val="0"/>
                      <w:divBdr>
                        <w:top w:val="none" w:sz="0" w:space="0" w:color="auto"/>
                        <w:left w:val="none" w:sz="0" w:space="0" w:color="auto"/>
                        <w:bottom w:val="none" w:sz="0" w:space="0" w:color="auto"/>
                        <w:right w:val="none" w:sz="0" w:space="0" w:color="auto"/>
                      </w:divBdr>
                    </w:div>
                  </w:divsChild>
                </w:div>
                <w:div w:id="1389113329">
                  <w:marLeft w:val="0"/>
                  <w:marRight w:val="0"/>
                  <w:marTop w:val="0"/>
                  <w:marBottom w:val="0"/>
                  <w:divBdr>
                    <w:top w:val="none" w:sz="0" w:space="0" w:color="auto"/>
                    <w:left w:val="none" w:sz="0" w:space="0" w:color="auto"/>
                    <w:bottom w:val="none" w:sz="0" w:space="0" w:color="auto"/>
                    <w:right w:val="none" w:sz="0" w:space="0" w:color="auto"/>
                  </w:divBdr>
                  <w:divsChild>
                    <w:div w:id="904488355">
                      <w:marLeft w:val="0"/>
                      <w:marRight w:val="0"/>
                      <w:marTop w:val="0"/>
                      <w:marBottom w:val="0"/>
                      <w:divBdr>
                        <w:top w:val="none" w:sz="0" w:space="0" w:color="auto"/>
                        <w:left w:val="none" w:sz="0" w:space="0" w:color="auto"/>
                        <w:bottom w:val="none" w:sz="0" w:space="0" w:color="auto"/>
                        <w:right w:val="none" w:sz="0" w:space="0" w:color="auto"/>
                      </w:divBdr>
                    </w:div>
                  </w:divsChild>
                </w:div>
                <w:div w:id="1403600644">
                  <w:marLeft w:val="0"/>
                  <w:marRight w:val="0"/>
                  <w:marTop w:val="0"/>
                  <w:marBottom w:val="0"/>
                  <w:divBdr>
                    <w:top w:val="none" w:sz="0" w:space="0" w:color="auto"/>
                    <w:left w:val="none" w:sz="0" w:space="0" w:color="auto"/>
                    <w:bottom w:val="none" w:sz="0" w:space="0" w:color="auto"/>
                    <w:right w:val="none" w:sz="0" w:space="0" w:color="auto"/>
                  </w:divBdr>
                  <w:divsChild>
                    <w:div w:id="2098137364">
                      <w:marLeft w:val="0"/>
                      <w:marRight w:val="0"/>
                      <w:marTop w:val="0"/>
                      <w:marBottom w:val="0"/>
                      <w:divBdr>
                        <w:top w:val="none" w:sz="0" w:space="0" w:color="auto"/>
                        <w:left w:val="none" w:sz="0" w:space="0" w:color="auto"/>
                        <w:bottom w:val="none" w:sz="0" w:space="0" w:color="auto"/>
                        <w:right w:val="none" w:sz="0" w:space="0" w:color="auto"/>
                      </w:divBdr>
                    </w:div>
                  </w:divsChild>
                </w:div>
                <w:div w:id="1409767377">
                  <w:marLeft w:val="0"/>
                  <w:marRight w:val="0"/>
                  <w:marTop w:val="0"/>
                  <w:marBottom w:val="0"/>
                  <w:divBdr>
                    <w:top w:val="none" w:sz="0" w:space="0" w:color="auto"/>
                    <w:left w:val="none" w:sz="0" w:space="0" w:color="auto"/>
                    <w:bottom w:val="none" w:sz="0" w:space="0" w:color="auto"/>
                    <w:right w:val="none" w:sz="0" w:space="0" w:color="auto"/>
                  </w:divBdr>
                  <w:divsChild>
                    <w:div w:id="1727292101">
                      <w:marLeft w:val="0"/>
                      <w:marRight w:val="0"/>
                      <w:marTop w:val="0"/>
                      <w:marBottom w:val="0"/>
                      <w:divBdr>
                        <w:top w:val="none" w:sz="0" w:space="0" w:color="auto"/>
                        <w:left w:val="none" w:sz="0" w:space="0" w:color="auto"/>
                        <w:bottom w:val="none" w:sz="0" w:space="0" w:color="auto"/>
                        <w:right w:val="none" w:sz="0" w:space="0" w:color="auto"/>
                      </w:divBdr>
                    </w:div>
                  </w:divsChild>
                </w:div>
                <w:div w:id="1412661104">
                  <w:marLeft w:val="0"/>
                  <w:marRight w:val="0"/>
                  <w:marTop w:val="0"/>
                  <w:marBottom w:val="0"/>
                  <w:divBdr>
                    <w:top w:val="none" w:sz="0" w:space="0" w:color="auto"/>
                    <w:left w:val="none" w:sz="0" w:space="0" w:color="auto"/>
                    <w:bottom w:val="none" w:sz="0" w:space="0" w:color="auto"/>
                    <w:right w:val="none" w:sz="0" w:space="0" w:color="auto"/>
                  </w:divBdr>
                  <w:divsChild>
                    <w:div w:id="245849056">
                      <w:marLeft w:val="0"/>
                      <w:marRight w:val="0"/>
                      <w:marTop w:val="0"/>
                      <w:marBottom w:val="0"/>
                      <w:divBdr>
                        <w:top w:val="none" w:sz="0" w:space="0" w:color="auto"/>
                        <w:left w:val="none" w:sz="0" w:space="0" w:color="auto"/>
                        <w:bottom w:val="none" w:sz="0" w:space="0" w:color="auto"/>
                        <w:right w:val="none" w:sz="0" w:space="0" w:color="auto"/>
                      </w:divBdr>
                    </w:div>
                  </w:divsChild>
                </w:div>
                <w:div w:id="1414863591">
                  <w:marLeft w:val="0"/>
                  <w:marRight w:val="0"/>
                  <w:marTop w:val="0"/>
                  <w:marBottom w:val="0"/>
                  <w:divBdr>
                    <w:top w:val="none" w:sz="0" w:space="0" w:color="auto"/>
                    <w:left w:val="none" w:sz="0" w:space="0" w:color="auto"/>
                    <w:bottom w:val="none" w:sz="0" w:space="0" w:color="auto"/>
                    <w:right w:val="none" w:sz="0" w:space="0" w:color="auto"/>
                  </w:divBdr>
                  <w:divsChild>
                    <w:div w:id="1827236226">
                      <w:marLeft w:val="0"/>
                      <w:marRight w:val="0"/>
                      <w:marTop w:val="0"/>
                      <w:marBottom w:val="0"/>
                      <w:divBdr>
                        <w:top w:val="none" w:sz="0" w:space="0" w:color="auto"/>
                        <w:left w:val="none" w:sz="0" w:space="0" w:color="auto"/>
                        <w:bottom w:val="none" w:sz="0" w:space="0" w:color="auto"/>
                        <w:right w:val="none" w:sz="0" w:space="0" w:color="auto"/>
                      </w:divBdr>
                    </w:div>
                  </w:divsChild>
                </w:div>
                <w:div w:id="1418790091">
                  <w:marLeft w:val="0"/>
                  <w:marRight w:val="0"/>
                  <w:marTop w:val="0"/>
                  <w:marBottom w:val="0"/>
                  <w:divBdr>
                    <w:top w:val="none" w:sz="0" w:space="0" w:color="auto"/>
                    <w:left w:val="none" w:sz="0" w:space="0" w:color="auto"/>
                    <w:bottom w:val="none" w:sz="0" w:space="0" w:color="auto"/>
                    <w:right w:val="none" w:sz="0" w:space="0" w:color="auto"/>
                  </w:divBdr>
                  <w:divsChild>
                    <w:div w:id="221329461">
                      <w:marLeft w:val="0"/>
                      <w:marRight w:val="0"/>
                      <w:marTop w:val="0"/>
                      <w:marBottom w:val="0"/>
                      <w:divBdr>
                        <w:top w:val="none" w:sz="0" w:space="0" w:color="auto"/>
                        <w:left w:val="none" w:sz="0" w:space="0" w:color="auto"/>
                        <w:bottom w:val="none" w:sz="0" w:space="0" w:color="auto"/>
                        <w:right w:val="none" w:sz="0" w:space="0" w:color="auto"/>
                      </w:divBdr>
                    </w:div>
                  </w:divsChild>
                </w:div>
                <w:div w:id="1421490686">
                  <w:marLeft w:val="0"/>
                  <w:marRight w:val="0"/>
                  <w:marTop w:val="0"/>
                  <w:marBottom w:val="0"/>
                  <w:divBdr>
                    <w:top w:val="none" w:sz="0" w:space="0" w:color="auto"/>
                    <w:left w:val="none" w:sz="0" w:space="0" w:color="auto"/>
                    <w:bottom w:val="none" w:sz="0" w:space="0" w:color="auto"/>
                    <w:right w:val="none" w:sz="0" w:space="0" w:color="auto"/>
                  </w:divBdr>
                  <w:divsChild>
                    <w:div w:id="1492521961">
                      <w:marLeft w:val="0"/>
                      <w:marRight w:val="0"/>
                      <w:marTop w:val="0"/>
                      <w:marBottom w:val="0"/>
                      <w:divBdr>
                        <w:top w:val="none" w:sz="0" w:space="0" w:color="auto"/>
                        <w:left w:val="none" w:sz="0" w:space="0" w:color="auto"/>
                        <w:bottom w:val="none" w:sz="0" w:space="0" w:color="auto"/>
                        <w:right w:val="none" w:sz="0" w:space="0" w:color="auto"/>
                      </w:divBdr>
                    </w:div>
                  </w:divsChild>
                </w:div>
                <w:div w:id="1425027356">
                  <w:marLeft w:val="0"/>
                  <w:marRight w:val="0"/>
                  <w:marTop w:val="0"/>
                  <w:marBottom w:val="0"/>
                  <w:divBdr>
                    <w:top w:val="none" w:sz="0" w:space="0" w:color="auto"/>
                    <w:left w:val="none" w:sz="0" w:space="0" w:color="auto"/>
                    <w:bottom w:val="none" w:sz="0" w:space="0" w:color="auto"/>
                    <w:right w:val="none" w:sz="0" w:space="0" w:color="auto"/>
                  </w:divBdr>
                  <w:divsChild>
                    <w:div w:id="1857497240">
                      <w:marLeft w:val="0"/>
                      <w:marRight w:val="0"/>
                      <w:marTop w:val="0"/>
                      <w:marBottom w:val="0"/>
                      <w:divBdr>
                        <w:top w:val="none" w:sz="0" w:space="0" w:color="auto"/>
                        <w:left w:val="none" w:sz="0" w:space="0" w:color="auto"/>
                        <w:bottom w:val="none" w:sz="0" w:space="0" w:color="auto"/>
                        <w:right w:val="none" w:sz="0" w:space="0" w:color="auto"/>
                      </w:divBdr>
                    </w:div>
                  </w:divsChild>
                </w:div>
                <w:div w:id="1426728977">
                  <w:marLeft w:val="0"/>
                  <w:marRight w:val="0"/>
                  <w:marTop w:val="0"/>
                  <w:marBottom w:val="0"/>
                  <w:divBdr>
                    <w:top w:val="none" w:sz="0" w:space="0" w:color="auto"/>
                    <w:left w:val="none" w:sz="0" w:space="0" w:color="auto"/>
                    <w:bottom w:val="none" w:sz="0" w:space="0" w:color="auto"/>
                    <w:right w:val="none" w:sz="0" w:space="0" w:color="auto"/>
                  </w:divBdr>
                  <w:divsChild>
                    <w:div w:id="1827163347">
                      <w:marLeft w:val="0"/>
                      <w:marRight w:val="0"/>
                      <w:marTop w:val="0"/>
                      <w:marBottom w:val="0"/>
                      <w:divBdr>
                        <w:top w:val="none" w:sz="0" w:space="0" w:color="auto"/>
                        <w:left w:val="none" w:sz="0" w:space="0" w:color="auto"/>
                        <w:bottom w:val="none" w:sz="0" w:space="0" w:color="auto"/>
                        <w:right w:val="none" w:sz="0" w:space="0" w:color="auto"/>
                      </w:divBdr>
                    </w:div>
                  </w:divsChild>
                </w:div>
                <w:div w:id="1439452102">
                  <w:marLeft w:val="0"/>
                  <w:marRight w:val="0"/>
                  <w:marTop w:val="0"/>
                  <w:marBottom w:val="0"/>
                  <w:divBdr>
                    <w:top w:val="none" w:sz="0" w:space="0" w:color="auto"/>
                    <w:left w:val="none" w:sz="0" w:space="0" w:color="auto"/>
                    <w:bottom w:val="none" w:sz="0" w:space="0" w:color="auto"/>
                    <w:right w:val="none" w:sz="0" w:space="0" w:color="auto"/>
                  </w:divBdr>
                  <w:divsChild>
                    <w:div w:id="1603680589">
                      <w:marLeft w:val="0"/>
                      <w:marRight w:val="0"/>
                      <w:marTop w:val="0"/>
                      <w:marBottom w:val="0"/>
                      <w:divBdr>
                        <w:top w:val="none" w:sz="0" w:space="0" w:color="auto"/>
                        <w:left w:val="none" w:sz="0" w:space="0" w:color="auto"/>
                        <w:bottom w:val="none" w:sz="0" w:space="0" w:color="auto"/>
                        <w:right w:val="none" w:sz="0" w:space="0" w:color="auto"/>
                      </w:divBdr>
                    </w:div>
                  </w:divsChild>
                </w:div>
                <w:div w:id="1446581449">
                  <w:marLeft w:val="0"/>
                  <w:marRight w:val="0"/>
                  <w:marTop w:val="0"/>
                  <w:marBottom w:val="0"/>
                  <w:divBdr>
                    <w:top w:val="none" w:sz="0" w:space="0" w:color="auto"/>
                    <w:left w:val="none" w:sz="0" w:space="0" w:color="auto"/>
                    <w:bottom w:val="none" w:sz="0" w:space="0" w:color="auto"/>
                    <w:right w:val="none" w:sz="0" w:space="0" w:color="auto"/>
                  </w:divBdr>
                  <w:divsChild>
                    <w:div w:id="842084968">
                      <w:marLeft w:val="0"/>
                      <w:marRight w:val="0"/>
                      <w:marTop w:val="0"/>
                      <w:marBottom w:val="0"/>
                      <w:divBdr>
                        <w:top w:val="none" w:sz="0" w:space="0" w:color="auto"/>
                        <w:left w:val="none" w:sz="0" w:space="0" w:color="auto"/>
                        <w:bottom w:val="none" w:sz="0" w:space="0" w:color="auto"/>
                        <w:right w:val="none" w:sz="0" w:space="0" w:color="auto"/>
                      </w:divBdr>
                    </w:div>
                  </w:divsChild>
                </w:div>
                <w:div w:id="1447890163">
                  <w:marLeft w:val="0"/>
                  <w:marRight w:val="0"/>
                  <w:marTop w:val="0"/>
                  <w:marBottom w:val="0"/>
                  <w:divBdr>
                    <w:top w:val="none" w:sz="0" w:space="0" w:color="auto"/>
                    <w:left w:val="none" w:sz="0" w:space="0" w:color="auto"/>
                    <w:bottom w:val="none" w:sz="0" w:space="0" w:color="auto"/>
                    <w:right w:val="none" w:sz="0" w:space="0" w:color="auto"/>
                  </w:divBdr>
                  <w:divsChild>
                    <w:div w:id="272829887">
                      <w:marLeft w:val="0"/>
                      <w:marRight w:val="0"/>
                      <w:marTop w:val="0"/>
                      <w:marBottom w:val="0"/>
                      <w:divBdr>
                        <w:top w:val="none" w:sz="0" w:space="0" w:color="auto"/>
                        <w:left w:val="none" w:sz="0" w:space="0" w:color="auto"/>
                        <w:bottom w:val="none" w:sz="0" w:space="0" w:color="auto"/>
                        <w:right w:val="none" w:sz="0" w:space="0" w:color="auto"/>
                      </w:divBdr>
                    </w:div>
                  </w:divsChild>
                </w:div>
                <w:div w:id="1454053065">
                  <w:marLeft w:val="0"/>
                  <w:marRight w:val="0"/>
                  <w:marTop w:val="0"/>
                  <w:marBottom w:val="0"/>
                  <w:divBdr>
                    <w:top w:val="none" w:sz="0" w:space="0" w:color="auto"/>
                    <w:left w:val="none" w:sz="0" w:space="0" w:color="auto"/>
                    <w:bottom w:val="none" w:sz="0" w:space="0" w:color="auto"/>
                    <w:right w:val="none" w:sz="0" w:space="0" w:color="auto"/>
                  </w:divBdr>
                  <w:divsChild>
                    <w:div w:id="1716193733">
                      <w:marLeft w:val="0"/>
                      <w:marRight w:val="0"/>
                      <w:marTop w:val="0"/>
                      <w:marBottom w:val="0"/>
                      <w:divBdr>
                        <w:top w:val="none" w:sz="0" w:space="0" w:color="auto"/>
                        <w:left w:val="none" w:sz="0" w:space="0" w:color="auto"/>
                        <w:bottom w:val="none" w:sz="0" w:space="0" w:color="auto"/>
                        <w:right w:val="none" w:sz="0" w:space="0" w:color="auto"/>
                      </w:divBdr>
                    </w:div>
                  </w:divsChild>
                </w:div>
                <w:div w:id="1458403815">
                  <w:marLeft w:val="0"/>
                  <w:marRight w:val="0"/>
                  <w:marTop w:val="0"/>
                  <w:marBottom w:val="0"/>
                  <w:divBdr>
                    <w:top w:val="none" w:sz="0" w:space="0" w:color="auto"/>
                    <w:left w:val="none" w:sz="0" w:space="0" w:color="auto"/>
                    <w:bottom w:val="none" w:sz="0" w:space="0" w:color="auto"/>
                    <w:right w:val="none" w:sz="0" w:space="0" w:color="auto"/>
                  </w:divBdr>
                  <w:divsChild>
                    <w:div w:id="959458583">
                      <w:marLeft w:val="0"/>
                      <w:marRight w:val="0"/>
                      <w:marTop w:val="0"/>
                      <w:marBottom w:val="0"/>
                      <w:divBdr>
                        <w:top w:val="none" w:sz="0" w:space="0" w:color="auto"/>
                        <w:left w:val="none" w:sz="0" w:space="0" w:color="auto"/>
                        <w:bottom w:val="none" w:sz="0" w:space="0" w:color="auto"/>
                        <w:right w:val="none" w:sz="0" w:space="0" w:color="auto"/>
                      </w:divBdr>
                    </w:div>
                  </w:divsChild>
                </w:div>
                <w:div w:id="1460299023">
                  <w:marLeft w:val="0"/>
                  <w:marRight w:val="0"/>
                  <w:marTop w:val="0"/>
                  <w:marBottom w:val="0"/>
                  <w:divBdr>
                    <w:top w:val="none" w:sz="0" w:space="0" w:color="auto"/>
                    <w:left w:val="none" w:sz="0" w:space="0" w:color="auto"/>
                    <w:bottom w:val="none" w:sz="0" w:space="0" w:color="auto"/>
                    <w:right w:val="none" w:sz="0" w:space="0" w:color="auto"/>
                  </w:divBdr>
                  <w:divsChild>
                    <w:div w:id="980772453">
                      <w:marLeft w:val="0"/>
                      <w:marRight w:val="0"/>
                      <w:marTop w:val="0"/>
                      <w:marBottom w:val="0"/>
                      <w:divBdr>
                        <w:top w:val="none" w:sz="0" w:space="0" w:color="auto"/>
                        <w:left w:val="none" w:sz="0" w:space="0" w:color="auto"/>
                        <w:bottom w:val="none" w:sz="0" w:space="0" w:color="auto"/>
                        <w:right w:val="none" w:sz="0" w:space="0" w:color="auto"/>
                      </w:divBdr>
                    </w:div>
                  </w:divsChild>
                </w:div>
                <w:div w:id="1463305257">
                  <w:marLeft w:val="0"/>
                  <w:marRight w:val="0"/>
                  <w:marTop w:val="0"/>
                  <w:marBottom w:val="0"/>
                  <w:divBdr>
                    <w:top w:val="none" w:sz="0" w:space="0" w:color="auto"/>
                    <w:left w:val="none" w:sz="0" w:space="0" w:color="auto"/>
                    <w:bottom w:val="none" w:sz="0" w:space="0" w:color="auto"/>
                    <w:right w:val="none" w:sz="0" w:space="0" w:color="auto"/>
                  </w:divBdr>
                  <w:divsChild>
                    <w:div w:id="1433159851">
                      <w:marLeft w:val="0"/>
                      <w:marRight w:val="0"/>
                      <w:marTop w:val="0"/>
                      <w:marBottom w:val="0"/>
                      <w:divBdr>
                        <w:top w:val="none" w:sz="0" w:space="0" w:color="auto"/>
                        <w:left w:val="none" w:sz="0" w:space="0" w:color="auto"/>
                        <w:bottom w:val="none" w:sz="0" w:space="0" w:color="auto"/>
                        <w:right w:val="none" w:sz="0" w:space="0" w:color="auto"/>
                      </w:divBdr>
                    </w:div>
                  </w:divsChild>
                </w:div>
                <w:div w:id="1466967119">
                  <w:marLeft w:val="0"/>
                  <w:marRight w:val="0"/>
                  <w:marTop w:val="0"/>
                  <w:marBottom w:val="0"/>
                  <w:divBdr>
                    <w:top w:val="none" w:sz="0" w:space="0" w:color="auto"/>
                    <w:left w:val="none" w:sz="0" w:space="0" w:color="auto"/>
                    <w:bottom w:val="none" w:sz="0" w:space="0" w:color="auto"/>
                    <w:right w:val="none" w:sz="0" w:space="0" w:color="auto"/>
                  </w:divBdr>
                  <w:divsChild>
                    <w:div w:id="1740126548">
                      <w:marLeft w:val="0"/>
                      <w:marRight w:val="0"/>
                      <w:marTop w:val="0"/>
                      <w:marBottom w:val="0"/>
                      <w:divBdr>
                        <w:top w:val="none" w:sz="0" w:space="0" w:color="auto"/>
                        <w:left w:val="none" w:sz="0" w:space="0" w:color="auto"/>
                        <w:bottom w:val="none" w:sz="0" w:space="0" w:color="auto"/>
                        <w:right w:val="none" w:sz="0" w:space="0" w:color="auto"/>
                      </w:divBdr>
                    </w:div>
                  </w:divsChild>
                </w:div>
                <w:div w:id="1467579310">
                  <w:marLeft w:val="0"/>
                  <w:marRight w:val="0"/>
                  <w:marTop w:val="0"/>
                  <w:marBottom w:val="0"/>
                  <w:divBdr>
                    <w:top w:val="none" w:sz="0" w:space="0" w:color="auto"/>
                    <w:left w:val="none" w:sz="0" w:space="0" w:color="auto"/>
                    <w:bottom w:val="none" w:sz="0" w:space="0" w:color="auto"/>
                    <w:right w:val="none" w:sz="0" w:space="0" w:color="auto"/>
                  </w:divBdr>
                  <w:divsChild>
                    <w:div w:id="1696886587">
                      <w:marLeft w:val="0"/>
                      <w:marRight w:val="0"/>
                      <w:marTop w:val="0"/>
                      <w:marBottom w:val="0"/>
                      <w:divBdr>
                        <w:top w:val="none" w:sz="0" w:space="0" w:color="auto"/>
                        <w:left w:val="none" w:sz="0" w:space="0" w:color="auto"/>
                        <w:bottom w:val="none" w:sz="0" w:space="0" w:color="auto"/>
                        <w:right w:val="none" w:sz="0" w:space="0" w:color="auto"/>
                      </w:divBdr>
                    </w:div>
                  </w:divsChild>
                </w:div>
                <w:div w:id="1468477197">
                  <w:marLeft w:val="0"/>
                  <w:marRight w:val="0"/>
                  <w:marTop w:val="0"/>
                  <w:marBottom w:val="0"/>
                  <w:divBdr>
                    <w:top w:val="none" w:sz="0" w:space="0" w:color="auto"/>
                    <w:left w:val="none" w:sz="0" w:space="0" w:color="auto"/>
                    <w:bottom w:val="none" w:sz="0" w:space="0" w:color="auto"/>
                    <w:right w:val="none" w:sz="0" w:space="0" w:color="auto"/>
                  </w:divBdr>
                  <w:divsChild>
                    <w:div w:id="717357202">
                      <w:marLeft w:val="0"/>
                      <w:marRight w:val="0"/>
                      <w:marTop w:val="0"/>
                      <w:marBottom w:val="0"/>
                      <w:divBdr>
                        <w:top w:val="none" w:sz="0" w:space="0" w:color="auto"/>
                        <w:left w:val="none" w:sz="0" w:space="0" w:color="auto"/>
                        <w:bottom w:val="none" w:sz="0" w:space="0" w:color="auto"/>
                        <w:right w:val="none" w:sz="0" w:space="0" w:color="auto"/>
                      </w:divBdr>
                    </w:div>
                  </w:divsChild>
                </w:div>
                <w:div w:id="1477603591">
                  <w:marLeft w:val="0"/>
                  <w:marRight w:val="0"/>
                  <w:marTop w:val="0"/>
                  <w:marBottom w:val="0"/>
                  <w:divBdr>
                    <w:top w:val="none" w:sz="0" w:space="0" w:color="auto"/>
                    <w:left w:val="none" w:sz="0" w:space="0" w:color="auto"/>
                    <w:bottom w:val="none" w:sz="0" w:space="0" w:color="auto"/>
                    <w:right w:val="none" w:sz="0" w:space="0" w:color="auto"/>
                  </w:divBdr>
                  <w:divsChild>
                    <w:div w:id="97524093">
                      <w:marLeft w:val="0"/>
                      <w:marRight w:val="0"/>
                      <w:marTop w:val="0"/>
                      <w:marBottom w:val="0"/>
                      <w:divBdr>
                        <w:top w:val="none" w:sz="0" w:space="0" w:color="auto"/>
                        <w:left w:val="none" w:sz="0" w:space="0" w:color="auto"/>
                        <w:bottom w:val="none" w:sz="0" w:space="0" w:color="auto"/>
                        <w:right w:val="none" w:sz="0" w:space="0" w:color="auto"/>
                      </w:divBdr>
                    </w:div>
                  </w:divsChild>
                </w:div>
                <w:div w:id="1481340770">
                  <w:marLeft w:val="0"/>
                  <w:marRight w:val="0"/>
                  <w:marTop w:val="0"/>
                  <w:marBottom w:val="0"/>
                  <w:divBdr>
                    <w:top w:val="none" w:sz="0" w:space="0" w:color="auto"/>
                    <w:left w:val="none" w:sz="0" w:space="0" w:color="auto"/>
                    <w:bottom w:val="none" w:sz="0" w:space="0" w:color="auto"/>
                    <w:right w:val="none" w:sz="0" w:space="0" w:color="auto"/>
                  </w:divBdr>
                  <w:divsChild>
                    <w:div w:id="1055011592">
                      <w:marLeft w:val="0"/>
                      <w:marRight w:val="0"/>
                      <w:marTop w:val="0"/>
                      <w:marBottom w:val="0"/>
                      <w:divBdr>
                        <w:top w:val="none" w:sz="0" w:space="0" w:color="auto"/>
                        <w:left w:val="none" w:sz="0" w:space="0" w:color="auto"/>
                        <w:bottom w:val="none" w:sz="0" w:space="0" w:color="auto"/>
                        <w:right w:val="none" w:sz="0" w:space="0" w:color="auto"/>
                      </w:divBdr>
                    </w:div>
                  </w:divsChild>
                </w:div>
                <w:div w:id="1482849138">
                  <w:marLeft w:val="0"/>
                  <w:marRight w:val="0"/>
                  <w:marTop w:val="0"/>
                  <w:marBottom w:val="0"/>
                  <w:divBdr>
                    <w:top w:val="none" w:sz="0" w:space="0" w:color="auto"/>
                    <w:left w:val="none" w:sz="0" w:space="0" w:color="auto"/>
                    <w:bottom w:val="none" w:sz="0" w:space="0" w:color="auto"/>
                    <w:right w:val="none" w:sz="0" w:space="0" w:color="auto"/>
                  </w:divBdr>
                  <w:divsChild>
                    <w:div w:id="720251876">
                      <w:marLeft w:val="0"/>
                      <w:marRight w:val="0"/>
                      <w:marTop w:val="0"/>
                      <w:marBottom w:val="0"/>
                      <w:divBdr>
                        <w:top w:val="none" w:sz="0" w:space="0" w:color="auto"/>
                        <w:left w:val="none" w:sz="0" w:space="0" w:color="auto"/>
                        <w:bottom w:val="none" w:sz="0" w:space="0" w:color="auto"/>
                        <w:right w:val="none" w:sz="0" w:space="0" w:color="auto"/>
                      </w:divBdr>
                    </w:div>
                  </w:divsChild>
                </w:div>
                <w:div w:id="1489251388">
                  <w:marLeft w:val="0"/>
                  <w:marRight w:val="0"/>
                  <w:marTop w:val="0"/>
                  <w:marBottom w:val="0"/>
                  <w:divBdr>
                    <w:top w:val="none" w:sz="0" w:space="0" w:color="auto"/>
                    <w:left w:val="none" w:sz="0" w:space="0" w:color="auto"/>
                    <w:bottom w:val="none" w:sz="0" w:space="0" w:color="auto"/>
                    <w:right w:val="none" w:sz="0" w:space="0" w:color="auto"/>
                  </w:divBdr>
                  <w:divsChild>
                    <w:div w:id="178980463">
                      <w:marLeft w:val="0"/>
                      <w:marRight w:val="0"/>
                      <w:marTop w:val="0"/>
                      <w:marBottom w:val="0"/>
                      <w:divBdr>
                        <w:top w:val="none" w:sz="0" w:space="0" w:color="auto"/>
                        <w:left w:val="none" w:sz="0" w:space="0" w:color="auto"/>
                        <w:bottom w:val="none" w:sz="0" w:space="0" w:color="auto"/>
                        <w:right w:val="none" w:sz="0" w:space="0" w:color="auto"/>
                      </w:divBdr>
                    </w:div>
                  </w:divsChild>
                </w:div>
                <w:div w:id="1490904588">
                  <w:marLeft w:val="0"/>
                  <w:marRight w:val="0"/>
                  <w:marTop w:val="0"/>
                  <w:marBottom w:val="0"/>
                  <w:divBdr>
                    <w:top w:val="none" w:sz="0" w:space="0" w:color="auto"/>
                    <w:left w:val="none" w:sz="0" w:space="0" w:color="auto"/>
                    <w:bottom w:val="none" w:sz="0" w:space="0" w:color="auto"/>
                    <w:right w:val="none" w:sz="0" w:space="0" w:color="auto"/>
                  </w:divBdr>
                  <w:divsChild>
                    <w:div w:id="972059231">
                      <w:marLeft w:val="0"/>
                      <w:marRight w:val="0"/>
                      <w:marTop w:val="0"/>
                      <w:marBottom w:val="0"/>
                      <w:divBdr>
                        <w:top w:val="none" w:sz="0" w:space="0" w:color="auto"/>
                        <w:left w:val="none" w:sz="0" w:space="0" w:color="auto"/>
                        <w:bottom w:val="none" w:sz="0" w:space="0" w:color="auto"/>
                        <w:right w:val="none" w:sz="0" w:space="0" w:color="auto"/>
                      </w:divBdr>
                    </w:div>
                  </w:divsChild>
                </w:div>
                <w:div w:id="1495335238">
                  <w:marLeft w:val="0"/>
                  <w:marRight w:val="0"/>
                  <w:marTop w:val="0"/>
                  <w:marBottom w:val="0"/>
                  <w:divBdr>
                    <w:top w:val="none" w:sz="0" w:space="0" w:color="auto"/>
                    <w:left w:val="none" w:sz="0" w:space="0" w:color="auto"/>
                    <w:bottom w:val="none" w:sz="0" w:space="0" w:color="auto"/>
                    <w:right w:val="none" w:sz="0" w:space="0" w:color="auto"/>
                  </w:divBdr>
                  <w:divsChild>
                    <w:div w:id="2054647521">
                      <w:marLeft w:val="0"/>
                      <w:marRight w:val="0"/>
                      <w:marTop w:val="0"/>
                      <w:marBottom w:val="0"/>
                      <w:divBdr>
                        <w:top w:val="none" w:sz="0" w:space="0" w:color="auto"/>
                        <w:left w:val="none" w:sz="0" w:space="0" w:color="auto"/>
                        <w:bottom w:val="none" w:sz="0" w:space="0" w:color="auto"/>
                        <w:right w:val="none" w:sz="0" w:space="0" w:color="auto"/>
                      </w:divBdr>
                    </w:div>
                  </w:divsChild>
                </w:div>
                <w:div w:id="1499419525">
                  <w:marLeft w:val="0"/>
                  <w:marRight w:val="0"/>
                  <w:marTop w:val="0"/>
                  <w:marBottom w:val="0"/>
                  <w:divBdr>
                    <w:top w:val="none" w:sz="0" w:space="0" w:color="auto"/>
                    <w:left w:val="none" w:sz="0" w:space="0" w:color="auto"/>
                    <w:bottom w:val="none" w:sz="0" w:space="0" w:color="auto"/>
                    <w:right w:val="none" w:sz="0" w:space="0" w:color="auto"/>
                  </w:divBdr>
                  <w:divsChild>
                    <w:div w:id="1787041299">
                      <w:marLeft w:val="0"/>
                      <w:marRight w:val="0"/>
                      <w:marTop w:val="0"/>
                      <w:marBottom w:val="0"/>
                      <w:divBdr>
                        <w:top w:val="none" w:sz="0" w:space="0" w:color="auto"/>
                        <w:left w:val="none" w:sz="0" w:space="0" w:color="auto"/>
                        <w:bottom w:val="none" w:sz="0" w:space="0" w:color="auto"/>
                        <w:right w:val="none" w:sz="0" w:space="0" w:color="auto"/>
                      </w:divBdr>
                    </w:div>
                  </w:divsChild>
                </w:div>
                <w:div w:id="1501505219">
                  <w:marLeft w:val="0"/>
                  <w:marRight w:val="0"/>
                  <w:marTop w:val="0"/>
                  <w:marBottom w:val="0"/>
                  <w:divBdr>
                    <w:top w:val="none" w:sz="0" w:space="0" w:color="auto"/>
                    <w:left w:val="none" w:sz="0" w:space="0" w:color="auto"/>
                    <w:bottom w:val="none" w:sz="0" w:space="0" w:color="auto"/>
                    <w:right w:val="none" w:sz="0" w:space="0" w:color="auto"/>
                  </w:divBdr>
                  <w:divsChild>
                    <w:div w:id="1568219801">
                      <w:marLeft w:val="0"/>
                      <w:marRight w:val="0"/>
                      <w:marTop w:val="0"/>
                      <w:marBottom w:val="0"/>
                      <w:divBdr>
                        <w:top w:val="none" w:sz="0" w:space="0" w:color="auto"/>
                        <w:left w:val="none" w:sz="0" w:space="0" w:color="auto"/>
                        <w:bottom w:val="none" w:sz="0" w:space="0" w:color="auto"/>
                        <w:right w:val="none" w:sz="0" w:space="0" w:color="auto"/>
                      </w:divBdr>
                    </w:div>
                  </w:divsChild>
                </w:div>
                <w:div w:id="1502889579">
                  <w:marLeft w:val="0"/>
                  <w:marRight w:val="0"/>
                  <w:marTop w:val="0"/>
                  <w:marBottom w:val="0"/>
                  <w:divBdr>
                    <w:top w:val="none" w:sz="0" w:space="0" w:color="auto"/>
                    <w:left w:val="none" w:sz="0" w:space="0" w:color="auto"/>
                    <w:bottom w:val="none" w:sz="0" w:space="0" w:color="auto"/>
                    <w:right w:val="none" w:sz="0" w:space="0" w:color="auto"/>
                  </w:divBdr>
                  <w:divsChild>
                    <w:div w:id="1985547504">
                      <w:marLeft w:val="0"/>
                      <w:marRight w:val="0"/>
                      <w:marTop w:val="0"/>
                      <w:marBottom w:val="0"/>
                      <w:divBdr>
                        <w:top w:val="none" w:sz="0" w:space="0" w:color="auto"/>
                        <w:left w:val="none" w:sz="0" w:space="0" w:color="auto"/>
                        <w:bottom w:val="none" w:sz="0" w:space="0" w:color="auto"/>
                        <w:right w:val="none" w:sz="0" w:space="0" w:color="auto"/>
                      </w:divBdr>
                    </w:div>
                  </w:divsChild>
                </w:div>
                <w:div w:id="1503475105">
                  <w:marLeft w:val="0"/>
                  <w:marRight w:val="0"/>
                  <w:marTop w:val="0"/>
                  <w:marBottom w:val="0"/>
                  <w:divBdr>
                    <w:top w:val="none" w:sz="0" w:space="0" w:color="auto"/>
                    <w:left w:val="none" w:sz="0" w:space="0" w:color="auto"/>
                    <w:bottom w:val="none" w:sz="0" w:space="0" w:color="auto"/>
                    <w:right w:val="none" w:sz="0" w:space="0" w:color="auto"/>
                  </w:divBdr>
                  <w:divsChild>
                    <w:div w:id="946933173">
                      <w:marLeft w:val="0"/>
                      <w:marRight w:val="0"/>
                      <w:marTop w:val="0"/>
                      <w:marBottom w:val="0"/>
                      <w:divBdr>
                        <w:top w:val="none" w:sz="0" w:space="0" w:color="auto"/>
                        <w:left w:val="none" w:sz="0" w:space="0" w:color="auto"/>
                        <w:bottom w:val="none" w:sz="0" w:space="0" w:color="auto"/>
                        <w:right w:val="none" w:sz="0" w:space="0" w:color="auto"/>
                      </w:divBdr>
                    </w:div>
                  </w:divsChild>
                </w:div>
                <w:div w:id="1504395030">
                  <w:marLeft w:val="0"/>
                  <w:marRight w:val="0"/>
                  <w:marTop w:val="0"/>
                  <w:marBottom w:val="0"/>
                  <w:divBdr>
                    <w:top w:val="none" w:sz="0" w:space="0" w:color="auto"/>
                    <w:left w:val="none" w:sz="0" w:space="0" w:color="auto"/>
                    <w:bottom w:val="none" w:sz="0" w:space="0" w:color="auto"/>
                    <w:right w:val="none" w:sz="0" w:space="0" w:color="auto"/>
                  </w:divBdr>
                  <w:divsChild>
                    <w:div w:id="385566407">
                      <w:marLeft w:val="0"/>
                      <w:marRight w:val="0"/>
                      <w:marTop w:val="0"/>
                      <w:marBottom w:val="0"/>
                      <w:divBdr>
                        <w:top w:val="none" w:sz="0" w:space="0" w:color="auto"/>
                        <w:left w:val="none" w:sz="0" w:space="0" w:color="auto"/>
                        <w:bottom w:val="none" w:sz="0" w:space="0" w:color="auto"/>
                        <w:right w:val="none" w:sz="0" w:space="0" w:color="auto"/>
                      </w:divBdr>
                    </w:div>
                  </w:divsChild>
                </w:div>
                <w:div w:id="1504584074">
                  <w:marLeft w:val="0"/>
                  <w:marRight w:val="0"/>
                  <w:marTop w:val="0"/>
                  <w:marBottom w:val="0"/>
                  <w:divBdr>
                    <w:top w:val="none" w:sz="0" w:space="0" w:color="auto"/>
                    <w:left w:val="none" w:sz="0" w:space="0" w:color="auto"/>
                    <w:bottom w:val="none" w:sz="0" w:space="0" w:color="auto"/>
                    <w:right w:val="none" w:sz="0" w:space="0" w:color="auto"/>
                  </w:divBdr>
                  <w:divsChild>
                    <w:div w:id="1924223718">
                      <w:marLeft w:val="0"/>
                      <w:marRight w:val="0"/>
                      <w:marTop w:val="0"/>
                      <w:marBottom w:val="0"/>
                      <w:divBdr>
                        <w:top w:val="none" w:sz="0" w:space="0" w:color="auto"/>
                        <w:left w:val="none" w:sz="0" w:space="0" w:color="auto"/>
                        <w:bottom w:val="none" w:sz="0" w:space="0" w:color="auto"/>
                        <w:right w:val="none" w:sz="0" w:space="0" w:color="auto"/>
                      </w:divBdr>
                    </w:div>
                  </w:divsChild>
                </w:div>
                <w:div w:id="1508011009">
                  <w:marLeft w:val="0"/>
                  <w:marRight w:val="0"/>
                  <w:marTop w:val="0"/>
                  <w:marBottom w:val="0"/>
                  <w:divBdr>
                    <w:top w:val="none" w:sz="0" w:space="0" w:color="auto"/>
                    <w:left w:val="none" w:sz="0" w:space="0" w:color="auto"/>
                    <w:bottom w:val="none" w:sz="0" w:space="0" w:color="auto"/>
                    <w:right w:val="none" w:sz="0" w:space="0" w:color="auto"/>
                  </w:divBdr>
                  <w:divsChild>
                    <w:div w:id="242187545">
                      <w:marLeft w:val="0"/>
                      <w:marRight w:val="0"/>
                      <w:marTop w:val="0"/>
                      <w:marBottom w:val="0"/>
                      <w:divBdr>
                        <w:top w:val="none" w:sz="0" w:space="0" w:color="auto"/>
                        <w:left w:val="none" w:sz="0" w:space="0" w:color="auto"/>
                        <w:bottom w:val="none" w:sz="0" w:space="0" w:color="auto"/>
                        <w:right w:val="none" w:sz="0" w:space="0" w:color="auto"/>
                      </w:divBdr>
                    </w:div>
                  </w:divsChild>
                </w:div>
                <w:div w:id="1508397384">
                  <w:marLeft w:val="0"/>
                  <w:marRight w:val="0"/>
                  <w:marTop w:val="0"/>
                  <w:marBottom w:val="0"/>
                  <w:divBdr>
                    <w:top w:val="none" w:sz="0" w:space="0" w:color="auto"/>
                    <w:left w:val="none" w:sz="0" w:space="0" w:color="auto"/>
                    <w:bottom w:val="none" w:sz="0" w:space="0" w:color="auto"/>
                    <w:right w:val="none" w:sz="0" w:space="0" w:color="auto"/>
                  </w:divBdr>
                  <w:divsChild>
                    <w:div w:id="1409574448">
                      <w:marLeft w:val="0"/>
                      <w:marRight w:val="0"/>
                      <w:marTop w:val="0"/>
                      <w:marBottom w:val="0"/>
                      <w:divBdr>
                        <w:top w:val="none" w:sz="0" w:space="0" w:color="auto"/>
                        <w:left w:val="none" w:sz="0" w:space="0" w:color="auto"/>
                        <w:bottom w:val="none" w:sz="0" w:space="0" w:color="auto"/>
                        <w:right w:val="none" w:sz="0" w:space="0" w:color="auto"/>
                      </w:divBdr>
                    </w:div>
                  </w:divsChild>
                </w:div>
                <w:div w:id="1516266689">
                  <w:marLeft w:val="0"/>
                  <w:marRight w:val="0"/>
                  <w:marTop w:val="0"/>
                  <w:marBottom w:val="0"/>
                  <w:divBdr>
                    <w:top w:val="none" w:sz="0" w:space="0" w:color="auto"/>
                    <w:left w:val="none" w:sz="0" w:space="0" w:color="auto"/>
                    <w:bottom w:val="none" w:sz="0" w:space="0" w:color="auto"/>
                    <w:right w:val="none" w:sz="0" w:space="0" w:color="auto"/>
                  </w:divBdr>
                  <w:divsChild>
                    <w:div w:id="75593265">
                      <w:marLeft w:val="0"/>
                      <w:marRight w:val="0"/>
                      <w:marTop w:val="0"/>
                      <w:marBottom w:val="0"/>
                      <w:divBdr>
                        <w:top w:val="none" w:sz="0" w:space="0" w:color="auto"/>
                        <w:left w:val="none" w:sz="0" w:space="0" w:color="auto"/>
                        <w:bottom w:val="none" w:sz="0" w:space="0" w:color="auto"/>
                        <w:right w:val="none" w:sz="0" w:space="0" w:color="auto"/>
                      </w:divBdr>
                    </w:div>
                  </w:divsChild>
                </w:div>
                <w:div w:id="1522620607">
                  <w:marLeft w:val="0"/>
                  <w:marRight w:val="0"/>
                  <w:marTop w:val="0"/>
                  <w:marBottom w:val="0"/>
                  <w:divBdr>
                    <w:top w:val="none" w:sz="0" w:space="0" w:color="auto"/>
                    <w:left w:val="none" w:sz="0" w:space="0" w:color="auto"/>
                    <w:bottom w:val="none" w:sz="0" w:space="0" w:color="auto"/>
                    <w:right w:val="none" w:sz="0" w:space="0" w:color="auto"/>
                  </w:divBdr>
                  <w:divsChild>
                    <w:div w:id="503782281">
                      <w:marLeft w:val="0"/>
                      <w:marRight w:val="0"/>
                      <w:marTop w:val="0"/>
                      <w:marBottom w:val="0"/>
                      <w:divBdr>
                        <w:top w:val="none" w:sz="0" w:space="0" w:color="auto"/>
                        <w:left w:val="none" w:sz="0" w:space="0" w:color="auto"/>
                        <w:bottom w:val="none" w:sz="0" w:space="0" w:color="auto"/>
                        <w:right w:val="none" w:sz="0" w:space="0" w:color="auto"/>
                      </w:divBdr>
                    </w:div>
                  </w:divsChild>
                </w:div>
                <w:div w:id="1522933316">
                  <w:marLeft w:val="0"/>
                  <w:marRight w:val="0"/>
                  <w:marTop w:val="0"/>
                  <w:marBottom w:val="0"/>
                  <w:divBdr>
                    <w:top w:val="none" w:sz="0" w:space="0" w:color="auto"/>
                    <w:left w:val="none" w:sz="0" w:space="0" w:color="auto"/>
                    <w:bottom w:val="none" w:sz="0" w:space="0" w:color="auto"/>
                    <w:right w:val="none" w:sz="0" w:space="0" w:color="auto"/>
                  </w:divBdr>
                  <w:divsChild>
                    <w:div w:id="982124206">
                      <w:marLeft w:val="0"/>
                      <w:marRight w:val="0"/>
                      <w:marTop w:val="0"/>
                      <w:marBottom w:val="0"/>
                      <w:divBdr>
                        <w:top w:val="none" w:sz="0" w:space="0" w:color="auto"/>
                        <w:left w:val="none" w:sz="0" w:space="0" w:color="auto"/>
                        <w:bottom w:val="none" w:sz="0" w:space="0" w:color="auto"/>
                        <w:right w:val="none" w:sz="0" w:space="0" w:color="auto"/>
                      </w:divBdr>
                    </w:div>
                  </w:divsChild>
                </w:div>
                <w:div w:id="1526363825">
                  <w:marLeft w:val="0"/>
                  <w:marRight w:val="0"/>
                  <w:marTop w:val="0"/>
                  <w:marBottom w:val="0"/>
                  <w:divBdr>
                    <w:top w:val="none" w:sz="0" w:space="0" w:color="auto"/>
                    <w:left w:val="none" w:sz="0" w:space="0" w:color="auto"/>
                    <w:bottom w:val="none" w:sz="0" w:space="0" w:color="auto"/>
                    <w:right w:val="none" w:sz="0" w:space="0" w:color="auto"/>
                  </w:divBdr>
                  <w:divsChild>
                    <w:div w:id="773984096">
                      <w:marLeft w:val="0"/>
                      <w:marRight w:val="0"/>
                      <w:marTop w:val="0"/>
                      <w:marBottom w:val="0"/>
                      <w:divBdr>
                        <w:top w:val="none" w:sz="0" w:space="0" w:color="auto"/>
                        <w:left w:val="none" w:sz="0" w:space="0" w:color="auto"/>
                        <w:bottom w:val="none" w:sz="0" w:space="0" w:color="auto"/>
                        <w:right w:val="none" w:sz="0" w:space="0" w:color="auto"/>
                      </w:divBdr>
                    </w:div>
                  </w:divsChild>
                </w:div>
                <w:div w:id="1528327148">
                  <w:marLeft w:val="0"/>
                  <w:marRight w:val="0"/>
                  <w:marTop w:val="0"/>
                  <w:marBottom w:val="0"/>
                  <w:divBdr>
                    <w:top w:val="none" w:sz="0" w:space="0" w:color="auto"/>
                    <w:left w:val="none" w:sz="0" w:space="0" w:color="auto"/>
                    <w:bottom w:val="none" w:sz="0" w:space="0" w:color="auto"/>
                    <w:right w:val="none" w:sz="0" w:space="0" w:color="auto"/>
                  </w:divBdr>
                  <w:divsChild>
                    <w:div w:id="1127897373">
                      <w:marLeft w:val="0"/>
                      <w:marRight w:val="0"/>
                      <w:marTop w:val="0"/>
                      <w:marBottom w:val="0"/>
                      <w:divBdr>
                        <w:top w:val="none" w:sz="0" w:space="0" w:color="auto"/>
                        <w:left w:val="none" w:sz="0" w:space="0" w:color="auto"/>
                        <w:bottom w:val="none" w:sz="0" w:space="0" w:color="auto"/>
                        <w:right w:val="none" w:sz="0" w:space="0" w:color="auto"/>
                      </w:divBdr>
                    </w:div>
                  </w:divsChild>
                </w:div>
                <w:div w:id="1530752961">
                  <w:marLeft w:val="0"/>
                  <w:marRight w:val="0"/>
                  <w:marTop w:val="0"/>
                  <w:marBottom w:val="0"/>
                  <w:divBdr>
                    <w:top w:val="none" w:sz="0" w:space="0" w:color="auto"/>
                    <w:left w:val="none" w:sz="0" w:space="0" w:color="auto"/>
                    <w:bottom w:val="none" w:sz="0" w:space="0" w:color="auto"/>
                    <w:right w:val="none" w:sz="0" w:space="0" w:color="auto"/>
                  </w:divBdr>
                  <w:divsChild>
                    <w:div w:id="324211135">
                      <w:marLeft w:val="0"/>
                      <w:marRight w:val="0"/>
                      <w:marTop w:val="0"/>
                      <w:marBottom w:val="0"/>
                      <w:divBdr>
                        <w:top w:val="none" w:sz="0" w:space="0" w:color="auto"/>
                        <w:left w:val="none" w:sz="0" w:space="0" w:color="auto"/>
                        <w:bottom w:val="none" w:sz="0" w:space="0" w:color="auto"/>
                        <w:right w:val="none" w:sz="0" w:space="0" w:color="auto"/>
                      </w:divBdr>
                    </w:div>
                  </w:divsChild>
                </w:div>
                <w:div w:id="1531265162">
                  <w:marLeft w:val="0"/>
                  <w:marRight w:val="0"/>
                  <w:marTop w:val="0"/>
                  <w:marBottom w:val="0"/>
                  <w:divBdr>
                    <w:top w:val="none" w:sz="0" w:space="0" w:color="auto"/>
                    <w:left w:val="none" w:sz="0" w:space="0" w:color="auto"/>
                    <w:bottom w:val="none" w:sz="0" w:space="0" w:color="auto"/>
                    <w:right w:val="none" w:sz="0" w:space="0" w:color="auto"/>
                  </w:divBdr>
                  <w:divsChild>
                    <w:div w:id="387612066">
                      <w:marLeft w:val="0"/>
                      <w:marRight w:val="0"/>
                      <w:marTop w:val="0"/>
                      <w:marBottom w:val="0"/>
                      <w:divBdr>
                        <w:top w:val="none" w:sz="0" w:space="0" w:color="auto"/>
                        <w:left w:val="none" w:sz="0" w:space="0" w:color="auto"/>
                        <w:bottom w:val="none" w:sz="0" w:space="0" w:color="auto"/>
                        <w:right w:val="none" w:sz="0" w:space="0" w:color="auto"/>
                      </w:divBdr>
                    </w:div>
                  </w:divsChild>
                </w:div>
                <w:div w:id="1532911132">
                  <w:marLeft w:val="0"/>
                  <w:marRight w:val="0"/>
                  <w:marTop w:val="0"/>
                  <w:marBottom w:val="0"/>
                  <w:divBdr>
                    <w:top w:val="none" w:sz="0" w:space="0" w:color="auto"/>
                    <w:left w:val="none" w:sz="0" w:space="0" w:color="auto"/>
                    <w:bottom w:val="none" w:sz="0" w:space="0" w:color="auto"/>
                    <w:right w:val="none" w:sz="0" w:space="0" w:color="auto"/>
                  </w:divBdr>
                  <w:divsChild>
                    <w:div w:id="47071282">
                      <w:marLeft w:val="0"/>
                      <w:marRight w:val="0"/>
                      <w:marTop w:val="0"/>
                      <w:marBottom w:val="0"/>
                      <w:divBdr>
                        <w:top w:val="none" w:sz="0" w:space="0" w:color="auto"/>
                        <w:left w:val="none" w:sz="0" w:space="0" w:color="auto"/>
                        <w:bottom w:val="none" w:sz="0" w:space="0" w:color="auto"/>
                        <w:right w:val="none" w:sz="0" w:space="0" w:color="auto"/>
                      </w:divBdr>
                    </w:div>
                  </w:divsChild>
                </w:div>
                <w:div w:id="1533805093">
                  <w:marLeft w:val="0"/>
                  <w:marRight w:val="0"/>
                  <w:marTop w:val="0"/>
                  <w:marBottom w:val="0"/>
                  <w:divBdr>
                    <w:top w:val="none" w:sz="0" w:space="0" w:color="auto"/>
                    <w:left w:val="none" w:sz="0" w:space="0" w:color="auto"/>
                    <w:bottom w:val="none" w:sz="0" w:space="0" w:color="auto"/>
                    <w:right w:val="none" w:sz="0" w:space="0" w:color="auto"/>
                  </w:divBdr>
                  <w:divsChild>
                    <w:div w:id="1012025118">
                      <w:marLeft w:val="0"/>
                      <w:marRight w:val="0"/>
                      <w:marTop w:val="0"/>
                      <w:marBottom w:val="0"/>
                      <w:divBdr>
                        <w:top w:val="none" w:sz="0" w:space="0" w:color="auto"/>
                        <w:left w:val="none" w:sz="0" w:space="0" w:color="auto"/>
                        <w:bottom w:val="none" w:sz="0" w:space="0" w:color="auto"/>
                        <w:right w:val="none" w:sz="0" w:space="0" w:color="auto"/>
                      </w:divBdr>
                    </w:div>
                  </w:divsChild>
                </w:div>
                <w:div w:id="1535338352">
                  <w:marLeft w:val="0"/>
                  <w:marRight w:val="0"/>
                  <w:marTop w:val="0"/>
                  <w:marBottom w:val="0"/>
                  <w:divBdr>
                    <w:top w:val="none" w:sz="0" w:space="0" w:color="auto"/>
                    <w:left w:val="none" w:sz="0" w:space="0" w:color="auto"/>
                    <w:bottom w:val="none" w:sz="0" w:space="0" w:color="auto"/>
                    <w:right w:val="none" w:sz="0" w:space="0" w:color="auto"/>
                  </w:divBdr>
                  <w:divsChild>
                    <w:div w:id="1701275177">
                      <w:marLeft w:val="0"/>
                      <w:marRight w:val="0"/>
                      <w:marTop w:val="0"/>
                      <w:marBottom w:val="0"/>
                      <w:divBdr>
                        <w:top w:val="none" w:sz="0" w:space="0" w:color="auto"/>
                        <w:left w:val="none" w:sz="0" w:space="0" w:color="auto"/>
                        <w:bottom w:val="none" w:sz="0" w:space="0" w:color="auto"/>
                        <w:right w:val="none" w:sz="0" w:space="0" w:color="auto"/>
                      </w:divBdr>
                    </w:div>
                  </w:divsChild>
                </w:div>
                <w:div w:id="1537547440">
                  <w:marLeft w:val="0"/>
                  <w:marRight w:val="0"/>
                  <w:marTop w:val="0"/>
                  <w:marBottom w:val="0"/>
                  <w:divBdr>
                    <w:top w:val="none" w:sz="0" w:space="0" w:color="auto"/>
                    <w:left w:val="none" w:sz="0" w:space="0" w:color="auto"/>
                    <w:bottom w:val="none" w:sz="0" w:space="0" w:color="auto"/>
                    <w:right w:val="none" w:sz="0" w:space="0" w:color="auto"/>
                  </w:divBdr>
                  <w:divsChild>
                    <w:div w:id="626397257">
                      <w:marLeft w:val="0"/>
                      <w:marRight w:val="0"/>
                      <w:marTop w:val="0"/>
                      <w:marBottom w:val="0"/>
                      <w:divBdr>
                        <w:top w:val="none" w:sz="0" w:space="0" w:color="auto"/>
                        <w:left w:val="none" w:sz="0" w:space="0" w:color="auto"/>
                        <w:bottom w:val="none" w:sz="0" w:space="0" w:color="auto"/>
                        <w:right w:val="none" w:sz="0" w:space="0" w:color="auto"/>
                      </w:divBdr>
                    </w:div>
                  </w:divsChild>
                </w:div>
                <w:div w:id="1542596492">
                  <w:marLeft w:val="0"/>
                  <w:marRight w:val="0"/>
                  <w:marTop w:val="0"/>
                  <w:marBottom w:val="0"/>
                  <w:divBdr>
                    <w:top w:val="none" w:sz="0" w:space="0" w:color="auto"/>
                    <w:left w:val="none" w:sz="0" w:space="0" w:color="auto"/>
                    <w:bottom w:val="none" w:sz="0" w:space="0" w:color="auto"/>
                    <w:right w:val="none" w:sz="0" w:space="0" w:color="auto"/>
                  </w:divBdr>
                  <w:divsChild>
                    <w:div w:id="287862250">
                      <w:marLeft w:val="0"/>
                      <w:marRight w:val="0"/>
                      <w:marTop w:val="0"/>
                      <w:marBottom w:val="0"/>
                      <w:divBdr>
                        <w:top w:val="none" w:sz="0" w:space="0" w:color="auto"/>
                        <w:left w:val="none" w:sz="0" w:space="0" w:color="auto"/>
                        <w:bottom w:val="none" w:sz="0" w:space="0" w:color="auto"/>
                        <w:right w:val="none" w:sz="0" w:space="0" w:color="auto"/>
                      </w:divBdr>
                    </w:div>
                  </w:divsChild>
                </w:div>
                <w:div w:id="1545869893">
                  <w:marLeft w:val="0"/>
                  <w:marRight w:val="0"/>
                  <w:marTop w:val="0"/>
                  <w:marBottom w:val="0"/>
                  <w:divBdr>
                    <w:top w:val="none" w:sz="0" w:space="0" w:color="auto"/>
                    <w:left w:val="none" w:sz="0" w:space="0" w:color="auto"/>
                    <w:bottom w:val="none" w:sz="0" w:space="0" w:color="auto"/>
                    <w:right w:val="none" w:sz="0" w:space="0" w:color="auto"/>
                  </w:divBdr>
                  <w:divsChild>
                    <w:div w:id="1016804788">
                      <w:marLeft w:val="0"/>
                      <w:marRight w:val="0"/>
                      <w:marTop w:val="0"/>
                      <w:marBottom w:val="0"/>
                      <w:divBdr>
                        <w:top w:val="none" w:sz="0" w:space="0" w:color="auto"/>
                        <w:left w:val="none" w:sz="0" w:space="0" w:color="auto"/>
                        <w:bottom w:val="none" w:sz="0" w:space="0" w:color="auto"/>
                        <w:right w:val="none" w:sz="0" w:space="0" w:color="auto"/>
                      </w:divBdr>
                    </w:div>
                  </w:divsChild>
                </w:div>
                <w:div w:id="1551918218">
                  <w:marLeft w:val="0"/>
                  <w:marRight w:val="0"/>
                  <w:marTop w:val="0"/>
                  <w:marBottom w:val="0"/>
                  <w:divBdr>
                    <w:top w:val="none" w:sz="0" w:space="0" w:color="auto"/>
                    <w:left w:val="none" w:sz="0" w:space="0" w:color="auto"/>
                    <w:bottom w:val="none" w:sz="0" w:space="0" w:color="auto"/>
                    <w:right w:val="none" w:sz="0" w:space="0" w:color="auto"/>
                  </w:divBdr>
                  <w:divsChild>
                    <w:div w:id="882714706">
                      <w:marLeft w:val="0"/>
                      <w:marRight w:val="0"/>
                      <w:marTop w:val="0"/>
                      <w:marBottom w:val="0"/>
                      <w:divBdr>
                        <w:top w:val="none" w:sz="0" w:space="0" w:color="auto"/>
                        <w:left w:val="none" w:sz="0" w:space="0" w:color="auto"/>
                        <w:bottom w:val="none" w:sz="0" w:space="0" w:color="auto"/>
                        <w:right w:val="none" w:sz="0" w:space="0" w:color="auto"/>
                      </w:divBdr>
                    </w:div>
                  </w:divsChild>
                </w:div>
                <w:div w:id="1554807440">
                  <w:marLeft w:val="0"/>
                  <w:marRight w:val="0"/>
                  <w:marTop w:val="0"/>
                  <w:marBottom w:val="0"/>
                  <w:divBdr>
                    <w:top w:val="none" w:sz="0" w:space="0" w:color="auto"/>
                    <w:left w:val="none" w:sz="0" w:space="0" w:color="auto"/>
                    <w:bottom w:val="none" w:sz="0" w:space="0" w:color="auto"/>
                    <w:right w:val="none" w:sz="0" w:space="0" w:color="auto"/>
                  </w:divBdr>
                  <w:divsChild>
                    <w:div w:id="1884515064">
                      <w:marLeft w:val="0"/>
                      <w:marRight w:val="0"/>
                      <w:marTop w:val="0"/>
                      <w:marBottom w:val="0"/>
                      <w:divBdr>
                        <w:top w:val="none" w:sz="0" w:space="0" w:color="auto"/>
                        <w:left w:val="none" w:sz="0" w:space="0" w:color="auto"/>
                        <w:bottom w:val="none" w:sz="0" w:space="0" w:color="auto"/>
                        <w:right w:val="none" w:sz="0" w:space="0" w:color="auto"/>
                      </w:divBdr>
                    </w:div>
                  </w:divsChild>
                </w:div>
                <w:div w:id="1554808165">
                  <w:marLeft w:val="0"/>
                  <w:marRight w:val="0"/>
                  <w:marTop w:val="0"/>
                  <w:marBottom w:val="0"/>
                  <w:divBdr>
                    <w:top w:val="none" w:sz="0" w:space="0" w:color="auto"/>
                    <w:left w:val="none" w:sz="0" w:space="0" w:color="auto"/>
                    <w:bottom w:val="none" w:sz="0" w:space="0" w:color="auto"/>
                    <w:right w:val="none" w:sz="0" w:space="0" w:color="auto"/>
                  </w:divBdr>
                  <w:divsChild>
                    <w:div w:id="433862462">
                      <w:marLeft w:val="0"/>
                      <w:marRight w:val="0"/>
                      <w:marTop w:val="0"/>
                      <w:marBottom w:val="0"/>
                      <w:divBdr>
                        <w:top w:val="none" w:sz="0" w:space="0" w:color="auto"/>
                        <w:left w:val="none" w:sz="0" w:space="0" w:color="auto"/>
                        <w:bottom w:val="none" w:sz="0" w:space="0" w:color="auto"/>
                        <w:right w:val="none" w:sz="0" w:space="0" w:color="auto"/>
                      </w:divBdr>
                    </w:div>
                  </w:divsChild>
                </w:div>
                <w:div w:id="1569611628">
                  <w:marLeft w:val="0"/>
                  <w:marRight w:val="0"/>
                  <w:marTop w:val="0"/>
                  <w:marBottom w:val="0"/>
                  <w:divBdr>
                    <w:top w:val="none" w:sz="0" w:space="0" w:color="auto"/>
                    <w:left w:val="none" w:sz="0" w:space="0" w:color="auto"/>
                    <w:bottom w:val="none" w:sz="0" w:space="0" w:color="auto"/>
                    <w:right w:val="none" w:sz="0" w:space="0" w:color="auto"/>
                  </w:divBdr>
                  <w:divsChild>
                    <w:div w:id="1364553768">
                      <w:marLeft w:val="0"/>
                      <w:marRight w:val="0"/>
                      <w:marTop w:val="0"/>
                      <w:marBottom w:val="0"/>
                      <w:divBdr>
                        <w:top w:val="none" w:sz="0" w:space="0" w:color="auto"/>
                        <w:left w:val="none" w:sz="0" w:space="0" w:color="auto"/>
                        <w:bottom w:val="none" w:sz="0" w:space="0" w:color="auto"/>
                        <w:right w:val="none" w:sz="0" w:space="0" w:color="auto"/>
                      </w:divBdr>
                    </w:div>
                  </w:divsChild>
                </w:div>
                <w:div w:id="1574125287">
                  <w:marLeft w:val="0"/>
                  <w:marRight w:val="0"/>
                  <w:marTop w:val="0"/>
                  <w:marBottom w:val="0"/>
                  <w:divBdr>
                    <w:top w:val="none" w:sz="0" w:space="0" w:color="auto"/>
                    <w:left w:val="none" w:sz="0" w:space="0" w:color="auto"/>
                    <w:bottom w:val="none" w:sz="0" w:space="0" w:color="auto"/>
                    <w:right w:val="none" w:sz="0" w:space="0" w:color="auto"/>
                  </w:divBdr>
                  <w:divsChild>
                    <w:div w:id="1201825251">
                      <w:marLeft w:val="0"/>
                      <w:marRight w:val="0"/>
                      <w:marTop w:val="0"/>
                      <w:marBottom w:val="0"/>
                      <w:divBdr>
                        <w:top w:val="none" w:sz="0" w:space="0" w:color="auto"/>
                        <w:left w:val="none" w:sz="0" w:space="0" w:color="auto"/>
                        <w:bottom w:val="none" w:sz="0" w:space="0" w:color="auto"/>
                        <w:right w:val="none" w:sz="0" w:space="0" w:color="auto"/>
                      </w:divBdr>
                    </w:div>
                  </w:divsChild>
                </w:div>
                <w:div w:id="1577082437">
                  <w:marLeft w:val="0"/>
                  <w:marRight w:val="0"/>
                  <w:marTop w:val="0"/>
                  <w:marBottom w:val="0"/>
                  <w:divBdr>
                    <w:top w:val="none" w:sz="0" w:space="0" w:color="auto"/>
                    <w:left w:val="none" w:sz="0" w:space="0" w:color="auto"/>
                    <w:bottom w:val="none" w:sz="0" w:space="0" w:color="auto"/>
                    <w:right w:val="none" w:sz="0" w:space="0" w:color="auto"/>
                  </w:divBdr>
                  <w:divsChild>
                    <w:div w:id="1734884942">
                      <w:marLeft w:val="0"/>
                      <w:marRight w:val="0"/>
                      <w:marTop w:val="0"/>
                      <w:marBottom w:val="0"/>
                      <w:divBdr>
                        <w:top w:val="none" w:sz="0" w:space="0" w:color="auto"/>
                        <w:left w:val="none" w:sz="0" w:space="0" w:color="auto"/>
                        <w:bottom w:val="none" w:sz="0" w:space="0" w:color="auto"/>
                        <w:right w:val="none" w:sz="0" w:space="0" w:color="auto"/>
                      </w:divBdr>
                    </w:div>
                  </w:divsChild>
                </w:div>
                <w:div w:id="1578859094">
                  <w:marLeft w:val="0"/>
                  <w:marRight w:val="0"/>
                  <w:marTop w:val="0"/>
                  <w:marBottom w:val="0"/>
                  <w:divBdr>
                    <w:top w:val="none" w:sz="0" w:space="0" w:color="auto"/>
                    <w:left w:val="none" w:sz="0" w:space="0" w:color="auto"/>
                    <w:bottom w:val="none" w:sz="0" w:space="0" w:color="auto"/>
                    <w:right w:val="none" w:sz="0" w:space="0" w:color="auto"/>
                  </w:divBdr>
                  <w:divsChild>
                    <w:div w:id="1198271327">
                      <w:marLeft w:val="0"/>
                      <w:marRight w:val="0"/>
                      <w:marTop w:val="0"/>
                      <w:marBottom w:val="0"/>
                      <w:divBdr>
                        <w:top w:val="none" w:sz="0" w:space="0" w:color="auto"/>
                        <w:left w:val="none" w:sz="0" w:space="0" w:color="auto"/>
                        <w:bottom w:val="none" w:sz="0" w:space="0" w:color="auto"/>
                        <w:right w:val="none" w:sz="0" w:space="0" w:color="auto"/>
                      </w:divBdr>
                    </w:div>
                  </w:divsChild>
                </w:div>
                <w:div w:id="1580098315">
                  <w:marLeft w:val="0"/>
                  <w:marRight w:val="0"/>
                  <w:marTop w:val="0"/>
                  <w:marBottom w:val="0"/>
                  <w:divBdr>
                    <w:top w:val="none" w:sz="0" w:space="0" w:color="auto"/>
                    <w:left w:val="none" w:sz="0" w:space="0" w:color="auto"/>
                    <w:bottom w:val="none" w:sz="0" w:space="0" w:color="auto"/>
                    <w:right w:val="none" w:sz="0" w:space="0" w:color="auto"/>
                  </w:divBdr>
                  <w:divsChild>
                    <w:div w:id="1550074670">
                      <w:marLeft w:val="0"/>
                      <w:marRight w:val="0"/>
                      <w:marTop w:val="0"/>
                      <w:marBottom w:val="0"/>
                      <w:divBdr>
                        <w:top w:val="none" w:sz="0" w:space="0" w:color="auto"/>
                        <w:left w:val="none" w:sz="0" w:space="0" w:color="auto"/>
                        <w:bottom w:val="none" w:sz="0" w:space="0" w:color="auto"/>
                        <w:right w:val="none" w:sz="0" w:space="0" w:color="auto"/>
                      </w:divBdr>
                    </w:div>
                  </w:divsChild>
                </w:div>
                <w:div w:id="1581910993">
                  <w:marLeft w:val="0"/>
                  <w:marRight w:val="0"/>
                  <w:marTop w:val="0"/>
                  <w:marBottom w:val="0"/>
                  <w:divBdr>
                    <w:top w:val="none" w:sz="0" w:space="0" w:color="auto"/>
                    <w:left w:val="none" w:sz="0" w:space="0" w:color="auto"/>
                    <w:bottom w:val="none" w:sz="0" w:space="0" w:color="auto"/>
                    <w:right w:val="none" w:sz="0" w:space="0" w:color="auto"/>
                  </w:divBdr>
                  <w:divsChild>
                    <w:div w:id="784009215">
                      <w:marLeft w:val="0"/>
                      <w:marRight w:val="0"/>
                      <w:marTop w:val="0"/>
                      <w:marBottom w:val="0"/>
                      <w:divBdr>
                        <w:top w:val="none" w:sz="0" w:space="0" w:color="auto"/>
                        <w:left w:val="none" w:sz="0" w:space="0" w:color="auto"/>
                        <w:bottom w:val="none" w:sz="0" w:space="0" w:color="auto"/>
                        <w:right w:val="none" w:sz="0" w:space="0" w:color="auto"/>
                      </w:divBdr>
                    </w:div>
                  </w:divsChild>
                </w:div>
                <w:div w:id="1582376710">
                  <w:marLeft w:val="0"/>
                  <w:marRight w:val="0"/>
                  <w:marTop w:val="0"/>
                  <w:marBottom w:val="0"/>
                  <w:divBdr>
                    <w:top w:val="none" w:sz="0" w:space="0" w:color="auto"/>
                    <w:left w:val="none" w:sz="0" w:space="0" w:color="auto"/>
                    <w:bottom w:val="none" w:sz="0" w:space="0" w:color="auto"/>
                    <w:right w:val="none" w:sz="0" w:space="0" w:color="auto"/>
                  </w:divBdr>
                  <w:divsChild>
                    <w:div w:id="540753186">
                      <w:marLeft w:val="0"/>
                      <w:marRight w:val="0"/>
                      <w:marTop w:val="0"/>
                      <w:marBottom w:val="0"/>
                      <w:divBdr>
                        <w:top w:val="none" w:sz="0" w:space="0" w:color="auto"/>
                        <w:left w:val="none" w:sz="0" w:space="0" w:color="auto"/>
                        <w:bottom w:val="none" w:sz="0" w:space="0" w:color="auto"/>
                        <w:right w:val="none" w:sz="0" w:space="0" w:color="auto"/>
                      </w:divBdr>
                    </w:div>
                  </w:divsChild>
                </w:div>
                <w:div w:id="1587612121">
                  <w:marLeft w:val="0"/>
                  <w:marRight w:val="0"/>
                  <w:marTop w:val="0"/>
                  <w:marBottom w:val="0"/>
                  <w:divBdr>
                    <w:top w:val="none" w:sz="0" w:space="0" w:color="auto"/>
                    <w:left w:val="none" w:sz="0" w:space="0" w:color="auto"/>
                    <w:bottom w:val="none" w:sz="0" w:space="0" w:color="auto"/>
                    <w:right w:val="none" w:sz="0" w:space="0" w:color="auto"/>
                  </w:divBdr>
                  <w:divsChild>
                    <w:div w:id="354290">
                      <w:marLeft w:val="0"/>
                      <w:marRight w:val="0"/>
                      <w:marTop w:val="0"/>
                      <w:marBottom w:val="0"/>
                      <w:divBdr>
                        <w:top w:val="none" w:sz="0" w:space="0" w:color="auto"/>
                        <w:left w:val="none" w:sz="0" w:space="0" w:color="auto"/>
                        <w:bottom w:val="none" w:sz="0" w:space="0" w:color="auto"/>
                        <w:right w:val="none" w:sz="0" w:space="0" w:color="auto"/>
                      </w:divBdr>
                    </w:div>
                  </w:divsChild>
                </w:div>
                <w:div w:id="1609921374">
                  <w:marLeft w:val="0"/>
                  <w:marRight w:val="0"/>
                  <w:marTop w:val="0"/>
                  <w:marBottom w:val="0"/>
                  <w:divBdr>
                    <w:top w:val="none" w:sz="0" w:space="0" w:color="auto"/>
                    <w:left w:val="none" w:sz="0" w:space="0" w:color="auto"/>
                    <w:bottom w:val="none" w:sz="0" w:space="0" w:color="auto"/>
                    <w:right w:val="none" w:sz="0" w:space="0" w:color="auto"/>
                  </w:divBdr>
                  <w:divsChild>
                    <w:div w:id="1664356999">
                      <w:marLeft w:val="0"/>
                      <w:marRight w:val="0"/>
                      <w:marTop w:val="0"/>
                      <w:marBottom w:val="0"/>
                      <w:divBdr>
                        <w:top w:val="none" w:sz="0" w:space="0" w:color="auto"/>
                        <w:left w:val="none" w:sz="0" w:space="0" w:color="auto"/>
                        <w:bottom w:val="none" w:sz="0" w:space="0" w:color="auto"/>
                        <w:right w:val="none" w:sz="0" w:space="0" w:color="auto"/>
                      </w:divBdr>
                    </w:div>
                  </w:divsChild>
                </w:div>
                <w:div w:id="1612859081">
                  <w:marLeft w:val="0"/>
                  <w:marRight w:val="0"/>
                  <w:marTop w:val="0"/>
                  <w:marBottom w:val="0"/>
                  <w:divBdr>
                    <w:top w:val="none" w:sz="0" w:space="0" w:color="auto"/>
                    <w:left w:val="none" w:sz="0" w:space="0" w:color="auto"/>
                    <w:bottom w:val="none" w:sz="0" w:space="0" w:color="auto"/>
                    <w:right w:val="none" w:sz="0" w:space="0" w:color="auto"/>
                  </w:divBdr>
                  <w:divsChild>
                    <w:div w:id="1084103884">
                      <w:marLeft w:val="0"/>
                      <w:marRight w:val="0"/>
                      <w:marTop w:val="0"/>
                      <w:marBottom w:val="0"/>
                      <w:divBdr>
                        <w:top w:val="none" w:sz="0" w:space="0" w:color="auto"/>
                        <w:left w:val="none" w:sz="0" w:space="0" w:color="auto"/>
                        <w:bottom w:val="none" w:sz="0" w:space="0" w:color="auto"/>
                        <w:right w:val="none" w:sz="0" w:space="0" w:color="auto"/>
                      </w:divBdr>
                    </w:div>
                  </w:divsChild>
                </w:div>
                <w:div w:id="1617828536">
                  <w:marLeft w:val="0"/>
                  <w:marRight w:val="0"/>
                  <w:marTop w:val="0"/>
                  <w:marBottom w:val="0"/>
                  <w:divBdr>
                    <w:top w:val="none" w:sz="0" w:space="0" w:color="auto"/>
                    <w:left w:val="none" w:sz="0" w:space="0" w:color="auto"/>
                    <w:bottom w:val="none" w:sz="0" w:space="0" w:color="auto"/>
                    <w:right w:val="none" w:sz="0" w:space="0" w:color="auto"/>
                  </w:divBdr>
                  <w:divsChild>
                    <w:div w:id="1097865180">
                      <w:marLeft w:val="0"/>
                      <w:marRight w:val="0"/>
                      <w:marTop w:val="0"/>
                      <w:marBottom w:val="0"/>
                      <w:divBdr>
                        <w:top w:val="none" w:sz="0" w:space="0" w:color="auto"/>
                        <w:left w:val="none" w:sz="0" w:space="0" w:color="auto"/>
                        <w:bottom w:val="none" w:sz="0" w:space="0" w:color="auto"/>
                        <w:right w:val="none" w:sz="0" w:space="0" w:color="auto"/>
                      </w:divBdr>
                    </w:div>
                  </w:divsChild>
                </w:div>
                <w:div w:id="1645742136">
                  <w:marLeft w:val="0"/>
                  <w:marRight w:val="0"/>
                  <w:marTop w:val="0"/>
                  <w:marBottom w:val="0"/>
                  <w:divBdr>
                    <w:top w:val="none" w:sz="0" w:space="0" w:color="auto"/>
                    <w:left w:val="none" w:sz="0" w:space="0" w:color="auto"/>
                    <w:bottom w:val="none" w:sz="0" w:space="0" w:color="auto"/>
                    <w:right w:val="none" w:sz="0" w:space="0" w:color="auto"/>
                  </w:divBdr>
                  <w:divsChild>
                    <w:div w:id="627052871">
                      <w:marLeft w:val="0"/>
                      <w:marRight w:val="0"/>
                      <w:marTop w:val="0"/>
                      <w:marBottom w:val="0"/>
                      <w:divBdr>
                        <w:top w:val="none" w:sz="0" w:space="0" w:color="auto"/>
                        <w:left w:val="none" w:sz="0" w:space="0" w:color="auto"/>
                        <w:bottom w:val="none" w:sz="0" w:space="0" w:color="auto"/>
                        <w:right w:val="none" w:sz="0" w:space="0" w:color="auto"/>
                      </w:divBdr>
                    </w:div>
                  </w:divsChild>
                </w:div>
                <w:div w:id="1650092194">
                  <w:marLeft w:val="0"/>
                  <w:marRight w:val="0"/>
                  <w:marTop w:val="0"/>
                  <w:marBottom w:val="0"/>
                  <w:divBdr>
                    <w:top w:val="none" w:sz="0" w:space="0" w:color="auto"/>
                    <w:left w:val="none" w:sz="0" w:space="0" w:color="auto"/>
                    <w:bottom w:val="none" w:sz="0" w:space="0" w:color="auto"/>
                    <w:right w:val="none" w:sz="0" w:space="0" w:color="auto"/>
                  </w:divBdr>
                  <w:divsChild>
                    <w:div w:id="833034071">
                      <w:marLeft w:val="0"/>
                      <w:marRight w:val="0"/>
                      <w:marTop w:val="0"/>
                      <w:marBottom w:val="0"/>
                      <w:divBdr>
                        <w:top w:val="none" w:sz="0" w:space="0" w:color="auto"/>
                        <w:left w:val="none" w:sz="0" w:space="0" w:color="auto"/>
                        <w:bottom w:val="none" w:sz="0" w:space="0" w:color="auto"/>
                        <w:right w:val="none" w:sz="0" w:space="0" w:color="auto"/>
                      </w:divBdr>
                    </w:div>
                  </w:divsChild>
                </w:div>
                <w:div w:id="1656447303">
                  <w:marLeft w:val="0"/>
                  <w:marRight w:val="0"/>
                  <w:marTop w:val="0"/>
                  <w:marBottom w:val="0"/>
                  <w:divBdr>
                    <w:top w:val="none" w:sz="0" w:space="0" w:color="auto"/>
                    <w:left w:val="none" w:sz="0" w:space="0" w:color="auto"/>
                    <w:bottom w:val="none" w:sz="0" w:space="0" w:color="auto"/>
                    <w:right w:val="none" w:sz="0" w:space="0" w:color="auto"/>
                  </w:divBdr>
                  <w:divsChild>
                    <w:div w:id="1824195250">
                      <w:marLeft w:val="0"/>
                      <w:marRight w:val="0"/>
                      <w:marTop w:val="0"/>
                      <w:marBottom w:val="0"/>
                      <w:divBdr>
                        <w:top w:val="none" w:sz="0" w:space="0" w:color="auto"/>
                        <w:left w:val="none" w:sz="0" w:space="0" w:color="auto"/>
                        <w:bottom w:val="none" w:sz="0" w:space="0" w:color="auto"/>
                        <w:right w:val="none" w:sz="0" w:space="0" w:color="auto"/>
                      </w:divBdr>
                    </w:div>
                  </w:divsChild>
                </w:div>
                <w:div w:id="1656832863">
                  <w:marLeft w:val="0"/>
                  <w:marRight w:val="0"/>
                  <w:marTop w:val="0"/>
                  <w:marBottom w:val="0"/>
                  <w:divBdr>
                    <w:top w:val="none" w:sz="0" w:space="0" w:color="auto"/>
                    <w:left w:val="none" w:sz="0" w:space="0" w:color="auto"/>
                    <w:bottom w:val="none" w:sz="0" w:space="0" w:color="auto"/>
                    <w:right w:val="none" w:sz="0" w:space="0" w:color="auto"/>
                  </w:divBdr>
                  <w:divsChild>
                    <w:div w:id="1350520653">
                      <w:marLeft w:val="0"/>
                      <w:marRight w:val="0"/>
                      <w:marTop w:val="0"/>
                      <w:marBottom w:val="0"/>
                      <w:divBdr>
                        <w:top w:val="none" w:sz="0" w:space="0" w:color="auto"/>
                        <w:left w:val="none" w:sz="0" w:space="0" w:color="auto"/>
                        <w:bottom w:val="none" w:sz="0" w:space="0" w:color="auto"/>
                        <w:right w:val="none" w:sz="0" w:space="0" w:color="auto"/>
                      </w:divBdr>
                    </w:div>
                  </w:divsChild>
                </w:div>
                <w:div w:id="1657566938">
                  <w:marLeft w:val="0"/>
                  <w:marRight w:val="0"/>
                  <w:marTop w:val="0"/>
                  <w:marBottom w:val="0"/>
                  <w:divBdr>
                    <w:top w:val="none" w:sz="0" w:space="0" w:color="auto"/>
                    <w:left w:val="none" w:sz="0" w:space="0" w:color="auto"/>
                    <w:bottom w:val="none" w:sz="0" w:space="0" w:color="auto"/>
                    <w:right w:val="none" w:sz="0" w:space="0" w:color="auto"/>
                  </w:divBdr>
                  <w:divsChild>
                    <w:div w:id="926619952">
                      <w:marLeft w:val="0"/>
                      <w:marRight w:val="0"/>
                      <w:marTop w:val="0"/>
                      <w:marBottom w:val="0"/>
                      <w:divBdr>
                        <w:top w:val="none" w:sz="0" w:space="0" w:color="auto"/>
                        <w:left w:val="none" w:sz="0" w:space="0" w:color="auto"/>
                        <w:bottom w:val="none" w:sz="0" w:space="0" w:color="auto"/>
                        <w:right w:val="none" w:sz="0" w:space="0" w:color="auto"/>
                      </w:divBdr>
                    </w:div>
                  </w:divsChild>
                </w:div>
                <w:div w:id="1661731272">
                  <w:marLeft w:val="0"/>
                  <w:marRight w:val="0"/>
                  <w:marTop w:val="0"/>
                  <w:marBottom w:val="0"/>
                  <w:divBdr>
                    <w:top w:val="none" w:sz="0" w:space="0" w:color="auto"/>
                    <w:left w:val="none" w:sz="0" w:space="0" w:color="auto"/>
                    <w:bottom w:val="none" w:sz="0" w:space="0" w:color="auto"/>
                    <w:right w:val="none" w:sz="0" w:space="0" w:color="auto"/>
                  </w:divBdr>
                  <w:divsChild>
                    <w:div w:id="848789242">
                      <w:marLeft w:val="0"/>
                      <w:marRight w:val="0"/>
                      <w:marTop w:val="0"/>
                      <w:marBottom w:val="0"/>
                      <w:divBdr>
                        <w:top w:val="none" w:sz="0" w:space="0" w:color="auto"/>
                        <w:left w:val="none" w:sz="0" w:space="0" w:color="auto"/>
                        <w:bottom w:val="none" w:sz="0" w:space="0" w:color="auto"/>
                        <w:right w:val="none" w:sz="0" w:space="0" w:color="auto"/>
                      </w:divBdr>
                    </w:div>
                  </w:divsChild>
                </w:div>
                <w:div w:id="1664235259">
                  <w:marLeft w:val="0"/>
                  <w:marRight w:val="0"/>
                  <w:marTop w:val="0"/>
                  <w:marBottom w:val="0"/>
                  <w:divBdr>
                    <w:top w:val="none" w:sz="0" w:space="0" w:color="auto"/>
                    <w:left w:val="none" w:sz="0" w:space="0" w:color="auto"/>
                    <w:bottom w:val="none" w:sz="0" w:space="0" w:color="auto"/>
                    <w:right w:val="none" w:sz="0" w:space="0" w:color="auto"/>
                  </w:divBdr>
                  <w:divsChild>
                    <w:div w:id="1991251201">
                      <w:marLeft w:val="0"/>
                      <w:marRight w:val="0"/>
                      <w:marTop w:val="0"/>
                      <w:marBottom w:val="0"/>
                      <w:divBdr>
                        <w:top w:val="none" w:sz="0" w:space="0" w:color="auto"/>
                        <w:left w:val="none" w:sz="0" w:space="0" w:color="auto"/>
                        <w:bottom w:val="none" w:sz="0" w:space="0" w:color="auto"/>
                        <w:right w:val="none" w:sz="0" w:space="0" w:color="auto"/>
                      </w:divBdr>
                    </w:div>
                  </w:divsChild>
                </w:div>
                <w:div w:id="1664777789">
                  <w:marLeft w:val="0"/>
                  <w:marRight w:val="0"/>
                  <w:marTop w:val="0"/>
                  <w:marBottom w:val="0"/>
                  <w:divBdr>
                    <w:top w:val="none" w:sz="0" w:space="0" w:color="auto"/>
                    <w:left w:val="none" w:sz="0" w:space="0" w:color="auto"/>
                    <w:bottom w:val="none" w:sz="0" w:space="0" w:color="auto"/>
                    <w:right w:val="none" w:sz="0" w:space="0" w:color="auto"/>
                  </w:divBdr>
                  <w:divsChild>
                    <w:div w:id="390273612">
                      <w:marLeft w:val="0"/>
                      <w:marRight w:val="0"/>
                      <w:marTop w:val="0"/>
                      <w:marBottom w:val="0"/>
                      <w:divBdr>
                        <w:top w:val="none" w:sz="0" w:space="0" w:color="auto"/>
                        <w:left w:val="none" w:sz="0" w:space="0" w:color="auto"/>
                        <w:bottom w:val="none" w:sz="0" w:space="0" w:color="auto"/>
                        <w:right w:val="none" w:sz="0" w:space="0" w:color="auto"/>
                      </w:divBdr>
                    </w:div>
                  </w:divsChild>
                </w:div>
                <w:div w:id="1665164197">
                  <w:marLeft w:val="0"/>
                  <w:marRight w:val="0"/>
                  <w:marTop w:val="0"/>
                  <w:marBottom w:val="0"/>
                  <w:divBdr>
                    <w:top w:val="none" w:sz="0" w:space="0" w:color="auto"/>
                    <w:left w:val="none" w:sz="0" w:space="0" w:color="auto"/>
                    <w:bottom w:val="none" w:sz="0" w:space="0" w:color="auto"/>
                    <w:right w:val="none" w:sz="0" w:space="0" w:color="auto"/>
                  </w:divBdr>
                  <w:divsChild>
                    <w:div w:id="1934630970">
                      <w:marLeft w:val="0"/>
                      <w:marRight w:val="0"/>
                      <w:marTop w:val="0"/>
                      <w:marBottom w:val="0"/>
                      <w:divBdr>
                        <w:top w:val="none" w:sz="0" w:space="0" w:color="auto"/>
                        <w:left w:val="none" w:sz="0" w:space="0" w:color="auto"/>
                        <w:bottom w:val="none" w:sz="0" w:space="0" w:color="auto"/>
                        <w:right w:val="none" w:sz="0" w:space="0" w:color="auto"/>
                      </w:divBdr>
                    </w:div>
                  </w:divsChild>
                </w:div>
                <w:div w:id="1666275144">
                  <w:marLeft w:val="0"/>
                  <w:marRight w:val="0"/>
                  <w:marTop w:val="0"/>
                  <w:marBottom w:val="0"/>
                  <w:divBdr>
                    <w:top w:val="none" w:sz="0" w:space="0" w:color="auto"/>
                    <w:left w:val="none" w:sz="0" w:space="0" w:color="auto"/>
                    <w:bottom w:val="none" w:sz="0" w:space="0" w:color="auto"/>
                    <w:right w:val="none" w:sz="0" w:space="0" w:color="auto"/>
                  </w:divBdr>
                  <w:divsChild>
                    <w:div w:id="457995248">
                      <w:marLeft w:val="0"/>
                      <w:marRight w:val="0"/>
                      <w:marTop w:val="0"/>
                      <w:marBottom w:val="0"/>
                      <w:divBdr>
                        <w:top w:val="none" w:sz="0" w:space="0" w:color="auto"/>
                        <w:left w:val="none" w:sz="0" w:space="0" w:color="auto"/>
                        <w:bottom w:val="none" w:sz="0" w:space="0" w:color="auto"/>
                        <w:right w:val="none" w:sz="0" w:space="0" w:color="auto"/>
                      </w:divBdr>
                    </w:div>
                  </w:divsChild>
                </w:div>
                <w:div w:id="1670519422">
                  <w:marLeft w:val="0"/>
                  <w:marRight w:val="0"/>
                  <w:marTop w:val="0"/>
                  <w:marBottom w:val="0"/>
                  <w:divBdr>
                    <w:top w:val="none" w:sz="0" w:space="0" w:color="auto"/>
                    <w:left w:val="none" w:sz="0" w:space="0" w:color="auto"/>
                    <w:bottom w:val="none" w:sz="0" w:space="0" w:color="auto"/>
                    <w:right w:val="none" w:sz="0" w:space="0" w:color="auto"/>
                  </w:divBdr>
                  <w:divsChild>
                    <w:div w:id="1860044983">
                      <w:marLeft w:val="0"/>
                      <w:marRight w:val="0"/>
                      <w:marTop w:val="0"/>
                      <w:marBottom w:val="0"/>
                      <w:divBdr>
                        <w:top w:val="none" w:sz="0" w:space="0" w:color="auto"/>
                        <w:left w:val="none" w:sz="0" w:space="0" w:color="auto"/>
                        <w:bottom w:val="none" w:sz="0" w:space="0" w:color="auto"/>
                        <w:right w:val="none" w:sz="0" w:space="0" w:color="auto"/>
                      </w:divBdr>
                    </w:div>
                  </w:divsChild>
                </w:div>
                <w:div w:id="1676154295">
                  <w:marLeft w:val="0"/>
                  <w:marRight w:val="0"/>
                  <w:marTop w:val="0"/>
                  <w:marBottom w:val="0"/>
                  <w:divBdr>
                    <w:top w:val="none" w:sz="0" w:space="0" w:color="auto"/>
                    <w:left w:val="none" w:sz="0" w:space="0" w:color="auto"/>
                    <w:bottom w:val="none" w:sz="0" w:space="0" w:color="auto"/>
                    <w:right w:val="none" w:sz="0" w:space="0" w:color="auto"/>
                  </w:divBdr>
                  <w:divsChild>
                    <w:div w:id="524487500">
                      <w:marLeft w:val="0"/>
                      <w:marRight w:val="0"/>
                      <w:marTop w:val="0"/>
                      <w:marBottom w:val="0"/>
                      <w:divBdr>
                        <w:top w:val="none" w:sz="0" w:space="0" w:color="auto"/>
                        <w:left w:val="none" w:sz="0" w:space="0" w:color="auto"/>
                        <w:bottom w:val="none" w:sz="0" w:space="0" w:color="auto"/>
                        <w:right w:val="none" w:sz="0" w:space="0" w:color="auto"/>
                      </w:divBdr>
                    </w:div>
                  </w:divsChild>
                </w:div>
                <w:div w:id="1677460676">
                  <w:marLeft w:val="0"/>
                  <w:marRight w:val="0"/>
                  <w:marTop w:val="0"/>
                  <w:marBottom w:val="0"/>
                  <w:divBdr>
                    <w:top w:val="none" w:sz="0" w:space="0" w:color="auto"/>
                    <w:left w:val="none" w:sz="0" w:space="0" w:color="auto"/>
                    <w:bottom w:val="none" w:sz="0" w:space="0" w:color="auto"/>
                    <w:right w:val="none" w:sz="0" w:space="0" w:color="auto"/>
                  </w:divBdr>
                  <w:divsChild>
                    <w:div w:id="2100517777">
                      <w:marLeft w:val="0"/>
                      <w:marRight w:val="0"/>
                      <w:marTop w:val="0"/>
                      <w:marBottom w:val="0"/>
                      <w:divBdr>
                        <w:top w:val="none" w:sz="0" w:space="0" w:color="auto"/>
                        <w:left w:val="none" w:sz="0" w:space="0" w:color="auto"/>
                        <w:bottom w:val="none" w:sz="0" w:space="0" w:color="auto"/>
                        <w:right w:val="none" w:sz="0" w:space="0" w:color="auto"/>
                      </w:divBdr>
                    </w:div>
                  </w:divsChild>
                </w:div>
                <w:div w:id="1680816400">
                  <w:marLeft w:val="0"/>
                  <w:marRight w:val="0"/>
                  <w:marTop w:val="0"/>
                  <w:marBottom w:val="0"/>
                  <w:divBdr>
                    <w:top w:val="none" w:sz="0" w:space="0" w:color="auto"/>
                    <w:left w:val="none" w:sz="0" w:space="0" w:color="auto"/>
                    <w:bottom w:val="none" w:sz="0" w:space="0" w:color="auto"/>
                    <w:right w:val="none" w:sz="0" w:space="0" w:color="auto"/>
                  </w:divBdr>
                  <w:divsChild>
                    <w:div w:id="1076440530">
                      <w:marLeft w:val="0"/>
                      <w:marRight w:val="0"/>
                      <w:marTop w:val="0"/>
                      <w:marBottom w:val="0"/>
                      <w:divBdr>
                        <w:top w:val="none" w:sz="0" w:space="0" w:color="auto"/>
                        <w:left w:val="none" w:sz="0" w:space="0" w:color="auto"/>
                        <w:bottom w:val="none" w:sz="0" w:space="0" w:color="auto"/>
                        <w:right w:val="none" w:sz="0" w:space="0" w:color="auto"/>
                      </w:divBdr>
                    </w:div>
                  </w:divsChild>
                </w:div>
                <w:div w:id="1691956667">
                  <w:marLeft w:val="0"/>
                  <w:marRight w:val="0"/>
                  <w:marTop w:val="0"/>
                  <w:marBottom w:val="0"/>
                  <w:divBdr>
                    <w:top w:val="none" w:sz="0" w:space="0" w:color="auto"/>
                    <w:left w:val="none" w:sz="0" w:space="0" w:color="auto"/>
                    <w:bottom w:val="none" w:sz="0" w:space="0" w:color="auto"/>
                    <w:right w:val="none" w:sz="0" w:space="0" w:color="auto"/>
                  </w:divBdr>
                  <w:divsChild>
                    <w:div w:id="963274175">
                      <w:marLeft w:val="0"/>
                      <w:marRight w:val="0"/>
                      <w:marTop w:val="0"/>
                      <w:marBottom w:val="0"/>
                      <w:divBdr>
                        <w:top w:val="none" w:sz="0" w:space="0" w:color="auto"/>
                        <w:left w:val="none" w:sz="0" w:space="0" w:color="auto"/>
                        <w:bottom w:val="none" w:sz="0" w:space="0" w:color="auto"/>
                        <w:right w:val="none" w:sz="0" w:space="0" w:color="auto"/>
                      </w:divBdr>
                    </w:div>
                  </w:divsChild>
                </w:div>
                <w:div w:id="1693458632">
                  <w:marLeft w:val="0"/>
                  <w:marRight w:val="0"/>
                  <w:marTop w:val="0"/>
                  <w:marBottom w:val="0"/>
                  <w:divBdr>
                    <w:top w:val="none" w:sz="0" w:space="0" w:color="auto"/>
                    <w:left w:val="none" w:sz="0" w:space="0" w:color="auto"/>
                    <w:bottom w:val="none" w:sz="0" w:space="0" w:color="auto"/>
                    <w:right w:val="none" w:sz="0" w:space="0" w:color="auto"/>
                  </w:divBdr>
                  <w:divsChild>
                    <w:div w:id="1859348133">
                      <w:marLeft w:val="0"/>
                      <w:marRight w:val="0"/>
                      <w:marTop w:val="0"/>
                      <w:marBottom w:val="0"/>
                      <w:divBdr>
                        <w:top w:val="none" w:sz="0" w:space="0" w:color="auto"/>
                        <w:left w:val="none" w:sz="0" w:space="0" w:color="auto"/>
                        <w:bottom w:val="none" w:sz="0" w:space="0" w:color="auto"/>
                        <w:right w:val="none" w:sz="0" w:space="0" w:color="auto"/>
                      </w:divBdr>
                    </w:div>
                  </w:divsChild>
                </w:div>
                <w:div w:id="1703313307">
                  <w:marLeft w:val="0"/>
                  <w:marRight w:val="0"/>
                  <w:marTop w:val="0"/>
                  <w:marBottom w:val="0"/>
                  <w:divBdr>
                    <w:top w:val="none" w:sz="0" w:space="0" w:color="auto"/>
                    <w:left w:val="none" w:sz="0" w:space="0" w:color="auto"/>
                    <w:bottom w:val="none" w:sz="0" w:space="0" w:color="auto"/>
                    <w:right w:val="none" w:sz="0" w:space="0" w:color="auto"/>
                  </w:divBdr>
                  <w:divsChild>
                    <w:div w:id="1122572746">
                      <w:marLeft w:val="0"/>
                      <w:marRight w:val="0"/>
                      <w:marTop w:val="0"/>
                      <w:marBottom w:val="0"/>
                      <w:divBdr>
                        <w:top w:val="none" w:sz="0" w:space="0" w:color="auto"/>
                        <w:left w:val="none" w:sz="0" w:space="0" w:color="auto"/>
                        <w:bottom w:val="none" w:sz="0" w:space="0" w:color="auto"/>
                        <w:right w:val="none" w:sz="0" w:space="0" w:color="auto"/>
                      </w:divBdr>
                    </w:div>
                  </w:divsChild>
                </w:div>
                <w:div w:id="1706251032">
                  <w:marLeft w:val="0"/>
                  <w:marRight w:val="0"/>
                  <w:marTop w:val="0"/>
                  <w:marBottom w:val="0"/>
                  <w:divBdr>
                    <w:top w:val="none" w:sz="0" w:space="0" w:color="auto"/>
                    <w:left w:val="none" w:sz="0" w:space="0" w:color="auto"/>
                    <w:bottom w:val="none" w:sz="0" w:space="0" w:color="auto"/>
                    <w:right w:val="none" w:sz="0" w:space="0" w:color="auto"/>
                  </w:divBdr>
                  <w:divsChild>
                    <w:div w:id="1586913753">
                      <w:marLeft w:val="0"/>
                      <w:marRight w:val="0"/>
                      <w:marTop w:val="0"/>
                      <w:marBottom w:val="0"/>
                      <w:divBdr>
                        <w:top w:val="none" w:sz="0" w:space="0" w:color="auto"/>
                        <w:left w:val="none" w:sz="0" w:space="0" w:color="auto"/>
                        <w:bottom w:val="none" w:sz="0" w:space="0" w:color="auto"/>
                        <w:right w:val="none" w:sz="0" w:space="0" w:color="auto"/>
                      </w:divBdr>
                    </w:div>
                  </w:divsChild>
                </w:div>
                <w:div w:id="1714230094">
                  <w:marLeft w:val="0"/>
                  <w:marRight w:val="0"/>
                  <w:marTop w:val="0"/>
                  <w:marBottom w:val="0"/>
                  <w:divBdr>
                    <w:top w:val="none" w:sz="0" w:space="0" w:color="auto"/>
                    <w:left w:val="none" w:sz="0" w:space="0" w:color="auto"/>
                    <w:bottom w:val="none" w:sz="0" w:space="0" w:color="auto"/>
                    <w:right w:val="none" w:sz="0" w:space="0" w:color="auto"/>
                  </w:divBdr>
                  <w:divsChild>
                    <w:div w:id="1651787617">
                      <w:marLeft w:val="0"/>
                      <w:marRight w:val="0"/>
                      <w:marTop w:val="0"/>
                      <w:marBottom w:val="0"/>
                      <w:divBdr>
                        <w:top w:val="none" w:sz="0" w:space="0" w:color="auto"/>
                        <w:left w:val="none" w:sz="0" w:space="0" w:color="auto"/>
                        <w:bottom w:val="none" w:sz="0" w:space="0" w:color="auto"/>
                        <w:right w:val="none" w:sz="0" w:space="0" w:color="auto"/>
                      </w:divBdr>
                    </w:div>
                  </w:divsChild>
                </w:div>
                <w:div w:id="1718822770">
                  <w:marLeft w:val="0"/>
                  <w:marRight w:val="0"/>
                  <w:marTop w:val="0"/>
                  <w:marBottom w:val="0"/>
                  <w:divBdr>
                    <w:top w:val="none" w:sz="0" w:space="0" w:color="auto"/>
                    <w:left w:val="none" w:sz="0" w:space="0" w:color="auto"/>
                    <w:bottom w:val="none" w:sz="0" w:space="0" w:color="auto"/>
                    <w:right w:val="none" w:sz="0" w:space="0" w:color="auto"/>
                  </w:divBdr>
                  <w:divsChild>
                    <w:div w:id="2066559876">
                      <w:marLeft w:val="0"/>
                      <w:marRight w:val="0"/>
                      <w:marTop w:val="0"/>
                      <w:marBottom w:val="0"/>
                      <w:divBdr>
                        <w:top w:val="none" w:sz="0" w:space="0" w:color="auto"/>
                        <w:left w:val="none" w:sz="0" w:space="0" w:color="auto"/>
                        <w:bottom w:val="none" w:sz="0" w:space="0" w:color="auto"/>
                        <w:right w:val="none" w:sz="0" w:space="0" w:color="auto"/>
                      </w:divBdr>
                    </w:div>
                  </w:divsChild>
                </w:div>
                <w:div w:id="1721591449">
                  <w:marLeft w:val="0"/>
                  <w:marRight w:val="0"/>
                  <w:marTop w:val="0"/>
                  <w:marBottom w:val="0"/>
                  <w:divBdr>
                    <w:top w:val="none" w:sz="0" w:space="0" w:color="auto"/>
                    <w:left w:val="none" w:sz="0" w:space="0" w:color="auto"/>
                    <w:bottom w:val="none" w:sz="0" w:space="0" w:color="auto"/>
                    <w:right w:val="none" w:sz="0" w:space="0" w:color="auto"/>
                  </w:divBdr>
                  <w:divsChild>
                    <w:div w:id="2057007565">
                      <w:marLeft w:val="0"/>
                      <w:marRight w:val="0"/>
                      <w:marTop w:val="0"/>
                      <w:marBottom w:val="0"/>
                      <w:divBdr>
                        <w:top w:val="none" w:sz="0" w:space="0" w:color="auto"/>
                        <w:left w:val="none" w:sz="0" w:space="0" w:color="auto"/>
                        <w:bottom w:val="none" w:sz="0" w:space="0" w:color="auto"/>
                        <w:right w:val="none" w:sz="0" w:space="0" w:color="auto"/>
                      </w:divBdr>
                    </w:div>
                  </w:divsChild>
                </w:div>
                <w:div w:id="1723365870">
                  <w:marLeft w:val="0"/>
                  <w:marRight w:val="0"/>
                  <w:marTop w:val="0"/>
                  <w:marBottom w:val="0"/>
                  <w:divBdr>
                    <w:top w:val="none" w:sz="0" w:space="0" w:color="auto"/>
                    <w:left w:val="none" w:sz="0" w:space="0" w:color="auto"/>
                    <w:bottom w:val="none" w:sz="0" w:space="0" w:color="auto"/>
                    <w:right w:val="none" w:sz="0" w:space="0" w:color="auto"/>
                  </w:divBdr>
                  <w:divsChild>
                    <w:div w:id="874078077">
                      <w:marLeft w:val="0"/>
                      <w:marRight w:val="0"/>
                      <w:marTop w:val="0"/>
                      <w:marBottom w:val="0"/>
                      <w:divBdr>
                        <w:top w:val="none" w:sz="0" w:space="0" w:color="auto"/>
                        <w:left w:val="none" w:sz="0" w:space="0" w:color="auto"/>
                        <w:bottom w:val="none" w:sz="0" w:space="0" w:color="auto"/>
                        <w:right w:val="none" w:sz="0" w:space="0" w:color="auto"/>
                      </w:divBdr>
                    </w:div>
                  </w:divsChild>
                </w:div>
                <w:div w:id="1724711515">
                  <w:marLeft w:val="0"/>
                  <w:marRight w:val="0"/>
                  <w:marTop w:val="0"/>
                  <w:marBottom w:val="0"/>
                  <w:divBdr>
                    <w:top w:val="none" w:sz="0" w:space="0" w:color="auto"/>
                    <w:left w:val="none" w:sz="0" w:space="0" w:color="auto"/>
                    <w:bottom w:val="none" w:sz="0" w:space="0" w:color="auto"/>
                    <w:right w:val="none" w:sz="0" w:space="0" w:color="auto"/>
                  </w:divBdr>
                  <w:divsChild>
                    <w:div w:id="1937320085">
                      <w:marLeft w:val="0"/>
                      <w:marRight w:val="0"/>
                      <w:marTop w:val="0"/>
                      <w:marBottom w:val="0"/>
                      <w:divBdr>
                        <w:top w:val="none" w:sz="0" w:space="0" w:color="auto"/>
                        <w:left w:val="none" w:sz="0" w:space="0" w:color="auto"/>
                        <w:bottom w:val="none" w:sz="0" w:space="0" w:color="auto"/>
                        <w:right w:val="none" w:sz="0" w:space="0" w:color="auto"/>
                      </w:divBdr>
                    </w:div>
                  </w:divsChild>
                </w:div>
                <w:div w:id="1725178674">
                  <w:marLeft w:val="0"/>
                  <w:marRight w:val="0"/>
                  <w:marTop w:val="0"/>
                  <w:marBottom w:val="0"/>
                  <w:divBdr>
                    <w:top w:val="none" w:sz="0" w:space="0" w:color="auto"/>
                    <w:left w:val="none" w:sz="0" w:space="0" w:color="auto"/>
                    <w:bottom w:val="none" w:sz="0" w:space="0" w:color="auto"/>
                    <w:right w:val="none" w:sz="0" w:space="0" w:color="auto"/>
                  </w:divBdr>
                  <w:divsChild>
                    <w:div w:id="1029406164">
                      <w:marLeft w:val="0"/>
                      <w:marRight w:val="0"/>
                      <w:marTop w:val="0"/>
                      <w:marBottom w:val="0"/>
                      <w:divBdr>
                        <w:top w:val="none" w:sz="0" w:space="0" w:color="auto"/>
                        <w:left w:val="none" w:sz="0" w:space="0" w:color="auto"/>
                        <w:bottom w:val="none" w:sz="0" w:space="0" w:color="auto"/>
                        <w:right w:val="none" w:sz="0" w:space="0" w:color="auto"/>
                      </w:divBdr>
                    </w:div>
                  </w:divsChild>
                </w:div>
                <w:div w:id="1728524798">
                  <w:marLeft w:val="0"/>
                  <w:marRight w:val="0"/>
                  <w:marTop w:val="0"/>
                  <w:marBottom w:val="0"/>
                  <w:divBdr>
                    <w:top w:val="none" w:sz="0" w:space="0" w:color="auto"/>
                    <w:left w:val="none" w:sz="0" w:space="0" w:color="auto"/>
                    <w:bottom w:val="none" w:sz="0" w:space="0" w:color="auto"/>
                    <w:right w:val="none" w:sz="0" w:space="0" w:color="auto"/>
                  </w:divBdr>
                  <w:divsChild>
                    <w:div w:id="3822584">
                      <w:marLeft w:val="0"/>
                      <w:marRight w:val="0"/>
                      <w:marTop w:val="0"/>
                      <w:marBottom w:val="0"/>
                      <w:divBdr>
                        <w:top w:val="none" w:sz="0" w:space="0" w:color="auto"/>
                        <w:left w:val="none" w:sz="0" w:space="0" w:color="auto"/>
                        <w:bottom w:val="none" w:sz="0" w:space="0" w:color="auto"/>
                        <w:right w:val="none" w:sz="0" w:space="0" w:color="auto"/>
                      </w:divBdr>
                    </w:div>
                  </w:divsChild>
                </w:div>
                <w:div w:id="1730154630">
                  <w:marLeft w:val="0"/>
                  <w:marRight w:val="0"/>
                  <w:marTop w:val="0"/>
                  <w:marBottom w:val="0"/>
                  <w:divBdr>
                    <w:top w:val="none" w:sz="0" w:space="0" w:color="auto"/>
                    <w:left w:val="none" w:sz="0" w:space="0" w:color="auto"/>
                    <w:bottom w:val="none" w:sz="0" w:space="0" w:color="auto"/>
                    <w:right w:val="none" w:sz="0" w:space="0" w:color="auto"/>
                  </w:divBdr>
                  <w:divsChild>
                    <w:div w:id="1681203452">
                      <w:marLeft w:val="0"/>
                      <w:marRight w:val="0"/>
                      <w:marTop w:val="0"/>
                      <w:marBottom w:val="0"/>
                      <w:divBdr>
                        <w:top w:val="none" w:sz="0" w:space="0" w:color="auto"/>
                        <w:left w:val="none" w:sz="0" w:space="0" w:color="auto"/>
                        <w:bottom w:val="none" w:sz="0" w:space="0" w:color="auto"/>
                        <w:right w:val="none" w:sz="0" w:space="0" w:color="auto"/>
                      </w:divBdr>
                    </w:div>
                  </w:divsChild>
                </w:div>
                <w:div w:id="1732464440">
                  <w:marLeft w:val="0"/>
                  <w:marRight w:val="0"/>
                  <w:marTop w:val="0"/>
                  <w:marBottom w:val="0"/>
                  <w:divBdr>
                    <w:top w:val="none" w:sz="0" w:space="0" w:color="auto"/>
                    <w:left w:val="none" w:sz="0" w:space="0" w:color="auto"/>
                    <w:bottom w:val="none" w:sz="0" w:space="0" w:color="auto"/>
                    <w:right w:val="none" w:sz="0" w:space="0" w:color="auto"/>
                  </w:divBdr>
                  <w:divsChild>
                    <w:div w:id="1465460925">
                      <w:marLeft w:val="0"/>
                      <w:marRight w:val="0"/>
                      <w:marTop w:val="0"/>
                      <w:marBottom w:val="0"/>
                      <w:divBdr>
                        <w:top w:val="none" w:sz="0" w:space="0" w:color="auto"/>
                        <w:left w:val="none" w:sz="0" w:space="0" w:color="auto"/>
                        <w:bottom w:val="none" w:sz="0" w:space="0" w:color="auto"/>
                        <w:right w:val="none" w:sz="0" w:space="0" w:color="auto"/>
                      </w:divBdr>
                    </w:div>
                  </w:divsChild>
                </w:div>
                <w:div w:id="1739399131">
                  <w:marLeft w:val="0"/>
                  <w:marRight w:val="0"/>
                  <w:marTop w:val="0"/>
                  <w:marBottom w:val="0"/>
                  <w:divBdr>
                    <w:top w:val="none" w:sz="0" w:space="0" w:color="auto"/>
                    <w:left w:val="none" w:sz="0" w:space="0" w:color="auto"/>
                    <w:bottom w:val="none" w:sz="0" w:space="0" w:color="auto"/>
                    <w:right w:val="none" w:sz="0" w:space="0" w:color="auto"/>
                  </w:divBdr>
                  <w:divsChild>
                    <w:div w:id="962073397">
                      <w:marLeft w:val="0"/>
                      <w:marRight w:val="0"/>
                      <w:marTop w:val="0"/>
                      <w:marBottom w:val="0"/>
                      <w:divBdr>
                        <w:top w:val="none" w:sz="0" w:space="0" w:color="auto"/>
                        <w:left w:val="none" w:sz="0" w:space="0" w:color="auto"/>
                        <w:bottom w:val="none" w:sz="0" w:space="0" w:color="auto"/>
                        <w:right w:val="none" w:sz="0" w:space="0" w:color="auto"/>
                      </w:divBdr>
                    </w:div>
                  </w:divsChild>
                </w:div>
                <w:div w:id="1743140624">
                  <w:marLeft w:val="0"/>
                  <w:marRight w:val="0"/>
                  <w:marTop w:val="0"/>
                  <w:marBottom w:val="0"/>
                  <w:divBdr>
                    <w:top w:val="none" w:sz="0" w:space="0" w:color="auto"/>
                    <w:left w:val="none" w:sz="0" w:space="0" w:color="auto"/>
                    <w:bottom w:val="none" w:sz="0" w:space="0" w:color="auto"/>
                    <w:right w:val="none" w:sz="0" w:space="0" w:color="auto"/>
                  </w:divBdr>
                  <w:divsChild>
                    <w:div w:id="2118793903">
                      <w:marLeft w:val="0"/>
                      <w:marRight w:val="0"/>
                      <w:marTop w:val="0"/>
                      <w:marBottom w:val="0"/>
                      <w:divBdr>
                        <w:top w:val="none" w:sz="0" w:space="0" w:color="auto"/>
                        <w:left w:val="none" w:sz="0" w:space="0" w:color="auto"/>
                        <w:bottom w:val="none" w:sz="0" w:space="0" w:color="auto"/>
                        <w:right w:val="none" w:sz="0" w:space="0" w:color="auto"/>
                      </w:divBdr>
                    </w:div>
                  </w:divsChild>
                </w:div>
                <w:div w:id="1753619198">
                  <w:marLeft w:val="0"/>
                  <w:marRight w:val="0"/>
                  <w:marTop w:val="0"/>
                  <w:marBottom w:val="0"/>
                  <w:divBdr>
                    <w:top w:val="none" w:sz="0" w:space="0" w:color="auto"/>
                    <w:left w:val="none" w:sz="0" w:space="0" w:color="auto"/>
                    <w:bottom w:val="none" w:sz="0" w:space="0" w:color="auto"/>
                    <w:right w:val="none" w:sz="0" w:space="0" w:color="auto"/>
                  </w:divBdr>
                  <w:divsChild>
                    <w:div w:id="546600524">
                      <w:marLeft w:val="0"/>
                      <w:marRight w:val="0"/>
                      <w:marTop w:val="0"/>
                      <w:marBottom w:val="0"/>
                      <w:divBdr>
                        <w:top w:val="none" w:sz="0" w:space="0" w:color="auto"/>
                        <w:left w:val="none" w:sz="0" w:space="0" w:color="auto"/>
                        <w:bottom w:val="none" w:sz="0" w:space="0" w:color="auto"/>
                        <w:right w:val="none" w:sz="0" w:space="0" w:color="auto"/>
                      </w:divBdr>
                    </w:div>
                  </w:divsChild>
                </w:div>
                <w:div w:id="1762094171">
                  <w:marLeft w:val="0"/>
                  <w:marRight w:val="0"/>
                  <w:marTop w:val="0"/>
                  <w:marBottom w:val="0"/>
                  <w:divBdr>
                    <w:top w:val="none" w:sz="0" w:space="0" w:color="auto"/>
                    <w:left w:val="none" w:sz="0" w:space="0" w:color="auto"/>
                    <w:bottom w:val="none" w:sz="0" w:space="0" w:color="auto"/>
                    <w:right w:val="none" w:sz="0" w:space="0" w:color="auto"/>
                  </w:divBdr>
                  <w:divsChild>
                    <w:div w:id="1160266115">
                      <w:marLeft w:val="0"/>
                      <w:marRight w:val="0"/>
                      <w:marTop w:val="0"/>
                      <w:marBottom w:val="0"/>
                      <w:divBdr>
                        <w:top w:val="none" w:sz="0" w:space="0" w:color="auto"/>
                        <w:left w:val="none" w:sz="0" w:space="0" w:color="auto"/>
                        <w:bottom w:val="none" w:sz="0" w:space="0" w:color="auto"/>
                        <w:right w:val="none" w:sz="0" w:space="0" w:color="auto"/>
                      </w:divBdr>
                    </w:div>
                  </w:divsChild>
                </w:div>
                <w:div w:id="1765689220">
                  <w:marLeft w:val="0"/>
                  <w:marRight w:val="0"/>
                  <w:marTop w:val="0"/>
                  <w:marBottom w:val="0"/>
                  <w:divBdr>
                    <w:top w:val="none" w:sz="0" w:space="0" w:color="auto"/>
                    <w:left w:val="none" w:sz="0" w:space="0" w:color="auto"/>
                    <w:bottom w:val="none" w:sz="0" w:space="0" w:color="auto"/>
                    <w:right w:val="none" w:sz="0" w:space="0" w:color="auto"/>
                  </w:divBdr>
                  <w:divsChild>
                    <w:div w:id="321662795">
                      <w:marLeft w:val="0"/>
                      <w:marRight w:val="0"/>
                      <w:marTop w:val="0"/>
                      <w:marBottom w:val="0"/>
                      <w:divBdr>
                        <w:top w:val="none" w:sz="0" w:space="0" w:color="auto"/>
                        <w:left w:val="none" w:sz="0" w:space="0" w:color="auto"/>
                        <w:bottom w:val="none" w:sz="0" w:space="0" w:color="auto"/>
                        <w:right w:val="none" w:sz="0" w:space="0" w:color="auto"/>
                      </w:divBdr>
                    </w:div>
                  </w:divsChild>
                </w:div>
                <w:div w:id="1766219721">
                  <w:marLeft w:val="0"/>
                  <w:marRight w:val="0"/>
                  <w:marTop w:val="0"/>
                  <w:marBottom w:val="0"/>
                  <w:divBdr>
                    <w:top w:val="none" w:sz="0" w:space="0" w:color="auto"/>
                    <w:left w:val="none" w:sz="0" w:space="0" w:color="auto"/>
                    <w:bottom w:val="none" w:sz="0" w:space="0" w:color="auto"/>
                    <w:right w:val="none" w:sz="0" w:space="0" w:color="auto"/>
                  </w:divBdr>
                  <w:divsChild>
                    <w:div w:id="1922638650">
                      <w:marLeft w:val="0"/>
                      <w:marRight w:val="0"/>
                      <w:marTop w:val="0"/>
                      <w:marBottom w:val="0"/>
                      <w:divBdr>
                        <w:top w:val="none" w:sz="0" w:space="0" w:color="auto"/>
                        <w:left w:val="none" w:sz="0" w:space="0" w:color="auto"/>
                        <w:bottom w:val="none" w:sz="0" w:space="0" w:color="auto"/>
                        <w:right w:val="none" w:sz="0" w:space="0" w:color="auto"/>
                      </w:divBdr>
                    </w:div>
                  </w:divsChild>
                </w:div>
                <w:div w:id="1771075084">
                  <w:marLeft w:val="0"/>
                  <w:marRight w:val="0"/>
                  <w:marTop w:val="0"/>
                  <w:marBottom w:val="0"/>
                  <w:divBdr>
                    <w:top w:val="none" w:sz="0" w:space="0" w:color="auto"/>
                    <w:left w:val="none" w:sz="0" w:space="0" w:color="auto"/>
                    <w:bottom w:val="none" w:sz="0" w:space="0" w:color="auto"/>
                    <w:right w:val="none" w:sz="0" w:space="0" w:color="auto"/>
                  </w:divBdr>
                  <w:divsChild>
                    <w:div w:id="1893613625">
                      <w:marLeft w:val="0"/>
                      <w:marRight w:val="0"/>
                      <w:marTop w:val="0"/>
                      <w:marBottom w:val="0"/>
                      <w:divBdr>
                        <w:top w:val="none" w:sz="0" w:space="0" w:color="auto"/>
                        <w:left w:val="none" w:sz="0" w:space="0" w:color="auto"/>
                        <w:bottom w:val="none" w:sz="0" w:space="0" w:color="auto"/>
                        <w:right w:val="none" w:sz="0" w:space="0" w:color="auto"/>
                      </w:divBdr>
                    </w:div>
                  </w:divsChild>
                </w:div>
                <w:div w:id="1775902438">
                  <w:marLeft w:val="0"/>
                  <w:marRight w:val="0"/>
                  <w:marTop w:val="0"/>
                  <w:marBottom w:val="0"/>
                  <w:divBdr>
                    <w:top w:val="none" w:sz="0" w:space="0" w:color="auto"/>
                    <w:left w:val="none" w:sz="0" w:space="0" w:color="auto"/>
                    <w:bottom w:val="none" w:sz="0" w:space="0" w:color="auto"/>
                    <w:right w:val="none" w:sz="0" w:space="0" w:color="auto"/>
                  </w:divBdr>
                  <w:divsChild>
                    <w:div w:id="1559780705">
                      <w:marLeft w:val="0"/>
                      <w:marRight w:val="0"/>
                      <w:marTop w:val="0"/>
                      <w:marBottom w:val="0"/>
                      <w:divBdr>
                        <w:top w:val="none" w:sz="0" w:space="0" w:color="auto"/>
                        <w:left w:val="none" w:sz="0" w:space="0" w:color="auto"/>
                        <w:bottom w:val="none" w:sz="0" w:space="0" w:color="auto"/>
                        <w:right w:val="none" w:sz="0" w:space="0" w:color="auto"/>
                      </w:divBdr>
                    </w:div>
                  </w:divsChild>
                </w:div>
                <w:div w:id="1778213020">
                  <w:marLeft w:val="0"/>
                  <w:marRight w:val="0"/>
                  <w:marTop w:val="0"/>
                  <w:marBottom w:val="0"/>
                  <w:divBdr>
                    <w:top w:val="none" w:sz="0" w:space="0" w:color="auto"/>
                    <w:left w:val="none" w:sz="0" w:space="0" w:color="auto"/>
                    <w:bottom w:val="none" w:sz="0" w:space="0" w:color="auto"/>
                    <w:right w:val="none" w:sz="0" w:space="0" w:color="auto"/>
                  </w:divBdr>
                  <w:divsChild>
                    <w:div w:id="1771199444">
                      <w:marLeft w:val="0"/>
                      <w:marRight w:val="0"/>
                      <w:marTop w:val="0"/>
                      <w:marBottom w:val="0"/>
                      <w:divBdr>
                        <w:top w:val="none" w:sz="0" w:space="0" w:color="auto"/>
                        <w:left w:val="none" w:sz="0" w:space="0" w:color="auto"/>
                        <w:bottom w:val="none" w:sz="0" w:space="0" w:color="auto"/>
                        <w:right w:val="none" w:sz="0" w:space="0" w:color="auto"/>
                      </w:divBdr>
                    </w:div>
                  </w:divsChild>
                </w:div>
                <w:div w:id="1788888060">
                  <w:marLeft w:val="0"/>
                  <w:marRight w:val="0"/>
                  <w:marTop w:val="0"/>
                  <w:marBottom w:val="0"/>
                  <w:divBdr>
                    <w:top w:val="none" w:sz="0" w:space="0" w:color="auto"/>
                    <w:left w:val="none" w:sz="0" w:space="0" w:color="auto"/>
                    <w:bottom w:val="none" w:sz="0" w:space="0" w:color="auto"/>
                    <w:right w:val="none" w:sz="0" w:space="0" w:color="auto"/>
                  </w:divBdr>
                  <w:divsChild>
                    <w:div w:id="1715739296">
                      <w:marLeft w:val="0"/>
                      <w:marRight w:val="0"/>
                      <w:marTop w:val="0"/>
                      <w:marBottom w:val="0"/>
                      <w:divBdr>
                        <w:top w:val="none" w:sz="0" w:space="0" w:color="auto"/>
                        <w:left w:val="none" w:sz="0" w:space="0" w:color="auto"/>
                        <w:bottom w:val="none" w:sz="0" w:space="0" w:color="auto"/>
                        <w:right w:val="none" w:sz="0" w:space="0" w:color="auto"/>
                      </w:divBdr>
                    </w:div>
                  </w:divsChild>
                </w:div>
                <w:div w:id="1793085849">
                  <w:marLeft w:val="0"/>
                  <w:marRight w:val="0"/>
                  <w:marTop w:val="0"/>
                  <w:marBottom w:val="0"/>
                  <w:divBdr>
                    <w:top w:val="none" w:sz="0" w:space="0" w:color="auto"/>
                    <w:left w:val="none" w:sz="0" w:space="0" w:color="auto"/>
                    <w:bottom w:val="none" w:sz="0" w:space="0" w:color="auto"/>
                    <w:right w:val="none" w:sz="0" w:space="0" w:color="auto"/>
                  </w:divBdr>
                  <w:divsChild>
                    <w:div w:id="2019498976">
                      <w:marLeft w:val="0"/>
                      <w:marRight w:val="0"/>
                      <w:marTop w:val="0"/>
                      <w:marBottom w:val="0"/>
                      <w:divBdr>
                        <w:top w:val="none" w:sz="0" w:space="0" w:color="auto"/>
                        <w:left w:val="none" w:sz="0" w:space="0" w:color="auto"/>
                        <w:bottom w:val="none" w:sz="0" w:space="0" w:color="auto"/>
                        <w:right w:val="none" w:sz="0" w:space="0" w:color="auto"/>
                      </w:divBdr>
                    </w:div>
                  </w:divsChild>
                </w:div>
                <w:div w:id="1806268432">
                  <w:marLeft w:val="0"/>
                  <w:marRight w:val="0"/>
                  <w:marTop w:val="0"/>
                  <w:marBottom w:val="0"/>
                  <w:divBdr>
                    <w:top w:val="none" w:sz="0" w:space="0" w:color="auto"/>
                    <w:left w:val="none" w:sz="0" w:space="0" w:color="auto"/>
                    <w:bottom w:val="none" w:sz="0" w:space="0" w:color="auto"/>
                    <w:right w:val="none" w:sz="0" w:space="0" w:color="auto"/>
                  </w:divBdr>
                  <w:divsChild>
                    <w:div w:id="484670072">
                      <w:marLeft w:val="0"/>
                      <w:marRight w:val="0"/>
                      <w:marTop w:val="0"/>
                      <w:marBottom w:val="0"/>
                      <w:divBdr>
                        <w:top w:val="none" w:sz="0" w:space="0" w:color="auto"/>
                        <w:left w:val="none" w:sz="0" w:space="0" w:color="auto"/>
                        <w:bottom w:val="none" w:sz="0" w:space="0" w:color="auto"/>
                        <w:right w:val="none" w:sz="0" w:space="0" w:color="auto"/>
                      </w:divBdr>
                    </w:div>
                  </w:divsChild>
                </w:div>
                <w:div w:id="1814104074">
                  <w:marLeft w:val="0"/>
                  <w:marRight w:val="0"/>
                  <w:marTop w:val="0"/>
                  <w:marBottom w:val="0"/>
                  <w:divBdr>
                    <w:top w:val="none" w:sz="0" w:space="0" w:color="auto"/>
                    <w:left w:val="none" w:sz="0" w:space="0" w:color="auto"/>
                    <w:bottom w:val="none" w:sz="0" w:space="0" w:color="auto"/>
                    <w:right w:val="none" w:sz="0" w:space="0" w:color="auto"/>
                  </w:divBdr>
                  <w:divsChild>
                    <w:div w:id="418909705">
                      <w:marLeft w:val="0"/>
                      <w:marRight w:val="0"/>
                      <w:marTop w:val="0"/>
                      <w:marBottom w:val="0"/>
                      <w:divBdr>
                        <w:top w:val="none" w:sz="0" w:space="0" w:color="auto"/>
                        <w:left w:val="none" w:sz="0" w:space="0" w:color="auto"/>
                        <w:bottom w:val="none" w:sz="0" w:space="0" w:color="auto"/>
                        <w:right w:val="none" w:sz="0" w:space="0" w:color="auto"/>
                      </w:divBdr>
                    </w:div>
                  </w:divsChild>
                </w:div>
                <w:div w:id="1819565476">
                  <w:marLeft w:val="0"/>
                  <w:marRight w:val="0"/>
                  <w:marTop w:val="0"/>
                  <w:marBottom w:val="0"/>
                  <w:divBdr>
                    <w:top w:val="none" w:sz="0" w:space="0" w:color="auto"/>
                    <w:left w:val="none" w:sz="0" w:space="0" w:color="auto"/>
                    <w:bottom w:val="none" w:sz="0" w:space="0" w:color="auto"/>
                    <w:right w:val="none" w:sz="0" w:space="0" w:color="auto"/>
                  </w:divBdr>
                  <w:divsChild>
                    <w:div w:id="678891844">
                      <w:marLeft w:val="0"/>
                      <w:marRight w:val="0"/>
                      <w:marTop w:val="0"/>
                      <w:marBottom w:val="0"/>
                      <w:divBdr>
                        <w:top w:val="none" w:sz="0" w:space="0" w:color="auto"/>
                        <w:left w:val="none" w:sz="0" w:space="0" w:color="auto"/>
                        <w:bottom w:val="none" w:sz="0" w:space="0" w:color="auto"/>
                        <w:right w:val="none" w:sz="0" w:space="0" w:color="auto"/>
                      </w:divBdr>
                    </w:div>
                  </w:divsChild>
                </w:div>
                <w:div w:id="1821966943">
                  <w:marLeft w:val="0"/>
                  <w:marRight w:val="0"/>
                  <w:marTop w:val="0"/>
                  <w:marBottom w:val="0"/>
                  <w:divBdr>
                    <w:top w:val="none" w:sz="0" w:space="0" w:color="auto"/>
                    <w:left w:val="none" w:sz="0" w:space="0" w:color="auto"/>
                    <w:bottom w:val="none" w:sz="0" w:space="0" w:color="auto"/>
                    <w:right w:val="none" w:sz="0" w:space="0" w:color="auto"/>
                  </w:divBdr>
                  <w:divsChild>
                    <w:div w:id="1512599426">
                      <w:marLeft w:val="0"/>
                      <w:marRight w:val="0"/>
                      <w:marTop w:val="0"/>
                      <w:marBottom w:val="0"/>
                      <w:divBdr>
                        <w:top w:val="none" w:sz="0" w:space="0" w:color="auto"/>
                        <w:left w:val="none" w:sz="0" w:space="0" w:color="auto"/>
                        <w:bottom w:val="none" w:sz="0" w:space="0" w:color="auto"/>
                        <w:right w:val="none" w:sz="0" w:space="0" w:color="auto"/>
                      </w:divBdr>
                    </w:div>
                  </w:divsChild>
                </w:div>
                <w:div w:id="1825511219">
                  <w:marLeft w:val="0"/>
                  <w:marRight w:val="0"/>
                  <w:marTop w:val="0"/>
                  <w:marBottom w:val="0"/>
                  <w:divBdr>
                    <w:top w:val="none" w:sz="0" w:space="0" w:color="auto"/>
                    <w:left w:val="none" w:sz="0" w:space="0" w:color="auto"/>
                    <w:bottom w:val="none" w:sz="0" w:space="0" w:color="auto"/>
                    <w:right w:val="none" w:sz="0" w:space="0" w:color="auto"/>
                  </w:divBdr>
                  <w:divsChild>
                    <w:div w:id="53895574">
                      <w:marLeft w:val="0"/>
                      <w:marRight w:val="0"/>
                      <w:marTop w:val="0"/>
                      <w:marBottom w:val="0"/>
                      <w:divBdr>
                        <w:top w:val="none" w:sz="0" w:space="0" w:color="auto"/>
                        <w:left w:val="none" w:sz="0" w:space="0" w:color="auto"/>
                        <w:bottom w:val="none" w:sz="0" w:space="0" w:color="auto"/>
                        <w:right w:val="none" w:sz="0" w:space="0" w:color="auto"/>
                      </w:divBdr>
                    </w:div>
                  </w:divsChild>
                </w:div>
                <w:div w:id="1829326642">
                  <w:marLeft w:val="0"/>
                  <w:marRight w:val="0"/>
                  <w:marTop w:val="0"/>
                  <w:marBottom w:val="0"/>
                  <w:divBdr>
                    <w:top w:val="none" w:sz="0" w:space="0" w:color="auto"/>
                    <w:left w:val="none" w:sz="0" w:space="0" w:color="auto"/>
                    <w:bottom w:val="none" w:sz="0" w:space="0" w:color="auto"/>
                    <w:right w:val="none" w:sz="0" w:space="0" w:color="auto"/>
                  </w:divBdr>
                  <w:divsChild>
                    <w:div w:id="1182819851">
                      <w:marLeft w:val="0"/>
                      <w:marRight w:val="0"/>
                      <w:marTop w:val="0"/>
                      <w:marBottom w:val="0"/>
                      <w:divBdr>
                        <w:top w:val="none" w:sz="0" w:space="0" w:color="auto"/>
                        <w:left w:val="none" w:sz="0" w:space="0" w:color="auto"/>
                        <w:bottom w:val="none" w:sz="0" w:space="0" w:color="auto"/>
                        <w:right w:val="none" w:sz="0" w:space="0" w:color="auto"/>
                      </w:divBdr>
                    </w:div>
                  </w:divsChild>
                </w:div>
                <w:div w:id="1831167595">
                  <w:marLeft w:val="0"/>
                  <w:marRight w:val="0"/>
                  <w:marTop w:val="0"/>
                  <w:marBottom w:val="0"/>
                  <w:divBdr>
                    <w:top w:val="none" w:sz="0" w:space="0" w:color="auto"/>
                    <w:left w:val="none" w:sz="0" w:space="0" w:color="auto"/>
                    <w:bottom w:val="none" w:sz="0" w:space="0" w:color="auto"/>
                    <w:right w:val="none" w:sz="0" w:space="0" w:color="auto"/>
                  </w:divBdr>
                  <w:divsChild>
                    <w:div w:id="395711575">
                      <w:marLeft w:val="0"/>
                      <w:marRight w:val="0"/>
                      <w:marTop w:val="0"/>
                      <w:marBottom w:val="0"/>
                      <w:divBdr>
                        <w:top w:val="none" w:sz="0" w:space="0" w:color="auto"/>
                        <w:left w:val="none" w:sz="0" w:space="0" w:color="auto"/>
                        <w:bottom w:val="none" w:sz="0" w:space="0" w:color="auto"/>
                        <w:right w:val="none" w:sz="0" w:space="0" w:color="auto"/>
                      </w:divBdr>
                    </w:div>
                  </w:divsChild>
                </w:div>
                <w:div w:id="1843082296">
                  <w:marLeft w:val="0"/>
                  <w:marRight w:val="0"/>
                  <w:marTop w:val="0"/>
                  <w:marBottom w:val="0"/>
                  <w:divBdr>
                    <w:top w:val="none" w:sz="0" w:space="0" w:color="auto"/>
                    <w:left w:val="none" w:sz="0" w:space="0" w:color="auto"/>
                    <w:bottom w:val="none" w:sz="0" w:space="0" w:color="auto"/>
                    <w:right w:val="none" w:sz="0" w:space="0" w:color="auto"/>
                  </w:divBdr>
                  <w:divsChild>
                    <w:div w:id="1144587113">
                      <w:marLeft w:val="0"/>
                      <w:marRight w:val="0"/>
                      <w:marTop w:val="0"/>
                      <w:marBottom w:val="0"/>
                      <w:divBdr>
                        <w:top w:val="none" w:sz="0" w:space="0" w:color="auto"/>
                        <w:left w:val="none" w:sz="0" w:space="0" w:color="auto"/>
                        <w:bottom w:val="none" w:sz="0" w:space="0" w:color="auto"/>
                        <w:right w:val="none" w:sz="0" w:space="0" w:color="auto"/>
                      </w:divBdr>
                    </w:div>
                  </w:divsChild>
                </w:div>
                <w:div w:id="1846047434">
                  <w:marLeft w:val="0"/>
                  <w:marRight w:val="0"/>
                  <w:marTop w:val="0"/>
                  <w:marBottom w:val="0"/>
                  <w:divBdr>
                    <w:top w:val="none" w:sz="0" w:space="0" w:color="auto"/>
                    <w:left w:val="none" w:sz="0" w:space="0" w:color="auto"/>
                    <w:bottom w:val="none" w:sz="0" w:space="0" w:color="auto"/>
                    <w:right w:val="none" w:sz="0" w:space="0" w:color="auto"/>
                  </w:divBdr>
                  <w:divsChild>
                    <w:div w:id="408814808">
                      <w:marLeft w:val="0"/>
                      <w:marRight w:val="0"/>
                      <w:marTop w:val="0"/>
                      <w:marBottom w:val="0"/>
                      <w:divBdr>
                        <w:top w:val="none" w:sz="0" w:space="0" w:color="auto"/>
                        <w:left w:val="none" w:sz="0" w:space="0" w:color="auto"/>
                        <w:bottom w:val="none" w:sz="0" w:space="0" w:color="auto"/>
                        <w:right w:val="none" w:sz="0" w:space="0" w:color="auto"/>
                      </w:divBdr>
                    </w:div>
                  </w:divsChild>
                </w:div>
                <w:div w:id="1848594718">
                  <w:marLeft w:val="0"/>
                  <w:marRight w:val="0"/>
                  <w:marTop w:val="0"/>
                  <w:marBottom w:val="0"/>
                  <w:divBdr>
                    <w:top w:val="none" w:sz="0" w:space="0" w:color="auto"/>
                    <w:left w:val="none" w:sz="0" w:space="0" w:color="auto"/>
                    <w:bottom w:val="none" w:sz="0" w:space="0" w:color="auto"/>
                    <w:right w:val="none" w:sz="0" w:space="0" w:color="auto"/>
                  </w:divBdr>
                  <w:divsChild>
                    <w:div w:id="1826699434">
                      <w:marLeft w:val="0"/>
                      <w:marRight w:val="0"/>
                      <w:marTop w:val="0"/>
                      <w:marBottom w:val="0"/>
                      <w:divBdr>
                        <w:top w:val="none" w:sz="0" w:space="0" w:color="auto"/>
                        <w:left w:val="none" w:sz="0" w:space="0" w:color="auto"/>
                        <w:bottom w:val="none" w:sz="0" w:space="0" w:color="auto"/>
                        <w:right w:val="none" w:sz="0" w:space="0" w:color="auto"/>
                      </w:divBdr>
                    </w:div>
                  </w:divsChild>
                </w:div>
                <w:div w:id="1848789157">
                  <w:marLeft w:val="0"/>
                  <w:marRight w:val="0"/>
                  <w:marTop w:val="0"/>
                  <w:marBottom w:val="0"/>
                  <w:divBdr>
                    <w:top w:val="none" w:sz="0" w:space="0" w:color="auto"/>
                    <w:left w:val="none" w:sz="0" w:space="0" w:color="auto"/>
                    <w:bottom w:val="none" w:sz="0" w:space="0" w:color="auto"/>
                    <w:right w:val="none" w:sz="0" w:space="0" w:color="auto"/>
                  </w:divBdr>
                  <w:divsChild>
                    <w:div w:id="1614822700">
                      <w:marLeft w:val="0"/>
                      <w:marRight w:val="0"/>
                      <w:marTop w:val="0"/>
                      <w:marBottom w:val="0"/>
                      <w:divBdr>
                        <w:top w:val="none" w:sz="0" w:space="0" w:color="auto"/>
                        <w:left w:val="none" w:sz="0" w:space="0" w:color="auto"/>
                        <w:bottom w:val="none" w:sz="0" w:space="0" w:color="auto"/>
                        <w:right w:val="none" w:sz="0" w:space="0" w:color="auto"/>
                      </w:divBdr>
                    </w:div>
                  </w:divsChild>
                </w:div>
                <w:div w:id="1849370471">
                  <w:marLeft w:val="0"/>
                  <w:marRight w:val="0"/>
                  <w:marTop w:val="0"/>
                  <w:marBottom w:val="0"/>
                  <w:divBdr>
                    <w:top w:val="none" w:sz="0" w:space="0" w:color="auto"/>
                    <w:left w:val="none" w:sz="0" w:space="0" w:color="auto"/>
                    <w:bottom w:val="none" w:sz="0" w:space="0" w:color="auto"/>
                    <w:right w:val="none" w:sz="0" w:space="0" w:color="auto"/>
                  </w:divBdr>
                  <w:divsChild>
                    <w:div w:id="71630864">
                      <w:marLeft w:val="0"/>
                      <w:marRight w:val="0"/>
                      <w:marTop w:val="0"/>
                      <w:marBottom w:val="0"/>
                      <w:divBdr>
                        <w:top w:val="none" w:sz="0" w:space="0" w:color="auto"/>
                        <w:left w:val="none" w:sz="0" w:space="0" w:color="auto"/>
                        <w:bottom w:val="none" w:sz="0" w:space="0" w:color="auto"/>
                        <w:right w:val="none" w:sz="0" w:space="0" w:color="auto"/>
                      </w:divBdr>
                    </w:div>
                  </w:divsChild>
                </w:div>
                <w:div w:id="1867254994">
                  <w:marLeft w:val="0"/>
                  <w:marRight w:val="0"/>
                  <w:marTop w:val="0"/>
                  <w:marBottom w:val="0"/>
                  <w:divBdr>
                    <w:top w:val="none" w:sz="0" w:space="0" w:color="auto"/>
                    <w:left w:val="none" w:sz="0" w:space="0" w:color="auto"/>
                    <w:bottom w:val="none" w:sz="0" w:space="0" w:color="auto"/>
                    <w:right w:val="none" w:sz="0" w:space="0" w:color="auto"/>
                  </w:divBdr>
                  <w:divsChild>
                    <w:div w:id="1209807138">
                      <w:marLeft w:val="0"/>
                      <w:marRight w:val="0"/>
                      <w:marTop w:val="0"/>
                      <w:marBottom w:val="0"/>
                      <w:divBdr>
                        <w:top w:val="none" w:sz="0" w:space="0" w:color="auto"/>
                        <w:left w:val="none" w:sz="0" w:space="0" w:color="auto"/>
                        <w:bottom w:val="none" w:sz="0" w:space="0" w:color="auto"/>
                        <w:right w:val="none" w:sz="0" w:space="0" w:color="auto"/>
                      </w:divBdr>
                    </w:div>
                  </w:divsChild>
                </w:div>
                <w:div w:id="1873180810">
                  <w:marLeft w:val="0"/>
                  <w:marRight w:val="0"/>
                  <w:marTop w:val="0"/>
                  <w:marBottom w:val="0"/>
                  <w:divBdr>
                    <w:top w:val="none" w:sz="0" w:space="0" w:color="auto"/>
                    <w:left w:val="none" w:sz="0" w:space="0" w:color="auto"/>
                    <w:bottom w:val="none" w:sz="0" w:space="0" w:color="auto"/>
                    <w:right w:val="none" w:sz="0" w:space="0" w:color="auto"/>
                  </w:divBdr>
                  <w:divsChild>
                    <w:div w:id="752900268">
                      <w:marLeft w:val="0"/>
                      <w:marRight w:val="0"/>
                      <w:marTop w:val="0"/>
                      <w:marBottom w:val="0"/>
                      <w:divBdr>
                        <w:top w:val="none" w:sz="0" w:space="0" w:color="auto"/>
                        <w:left w:val="none" w:sz="0" w:space="0" w:color="auto"/>
                        <w:bottom w:val="none" w:sz="0" w:space="0" w:color="auto"/>
                        <w:right w:val="none" w:sz="0" w:space="0" w:color="auto"/>
                      </w:divBdr>
                    </w:div>
                  </w:divsChild>
                </w:div>
                <w:div w:id="1876504070">
                  <w:marLeft w:val="0"/>
                  <w:marRight w:val="0"/>
                  <w:marTop w:val="0"/>
                  <w:marBottom w:val="0"/>
                  <w:divBdr>
                    <w:top w:val="none" w:sz="0" w:space="0" w:color="auto"/>
                    <w:left w:val="none" w:sz="0" w:space="0" w:color="auto"/>
                    <w:bottom w:val="none" w:sz="0" w:space="0" w:color="auto"/>
                    <w:right w:val="none" w:sz="0" w:space="0" w:color="auto"/>
                  </w:divBdr>
                  <w:divsChild>
                    <w:div w:id="1709143598">
                      <w:marLeft w:val="0"/>
                      <w:marRight w:val="0"/>
                      <w:marTop w:val="0"/>
                      <w:marBottom w:val="0"/>
                      <w:divBdr>
                        <w:top w:val="none" w:sz="0" w:space="0" w:color="auto"/>
                        <w:left w:val="none" w:sz="0" w:space="0" w:color="auto"/>
                        <w:bottom w:val="none" w:sz="0" w:space="0" w:color="auto"/>
                        <w:right w:val="none" w:sz="0" w:space="0" w:color="auto"/>
                      </w:divBdr>
                    </w:div>
                  </w:divsChild>
                </w:div>
                <w:div w:id="1878740340">
                  <w:marLeft w:val="0"/>
                  <w:marRight w:val="0"/>
                  <w:marTop w:val="0"/>
                  <w:marBottom w:val="0"/>
                  <w:divBdr>
                    <w:top w:val="none" w:sz="0" w:space="0" w:color="auto"/>
                    <w:left w:val="none" w:sz="0" w:space="0" w:color="auto"/>
                    <w:bottom w:val="none" w:sz="0" w:space="0" w:color="auto"/>
                    <w:right w:val="none" w:sz="0" w:space="0" w:color="auto"/>
                  </w:divBdr>
                  <w:divsChild>
                    <w:div w:id="1615987255">
                      <w:marLeft w:val="0"/>
                      <w:marRight w:val="0"/>
                      <w:marTop w:val="0"/>
                      <w:marBottom w:val="0"/>
                      <w:divBdr>
                        <w:top w:val="none" w:sz="0" w:space="0" w:color="auto"/>
                        <w:left w:val="none" w:sz="0" w:space="0" w:color="auto"/>
                        <w:bottom w:val="none" w:sz="0" w:space="0" w:color="auto"/>
                        <w:right w:val="none" w:sz="0" w:space="0" w:color="auto"/>
                      </w:divBdr>
                    </w:div>
                  </w:divsChild>
                </w:div>
                <w:div w:id="1883859413">
                  <w:marLeft w:val="0"/>
                  <w:marRight w:val="0"/>
                  <w:marTop w:val="0"/>
                  <w:marBottom w:val="0"/>
                  <w:divBdr>
                    <w:top w:val="none" w:sz="0" w:space="0" w:color="auto"/>
                    <w:left w:val="none" w:sz="0" w:space="0" w:color="auto"/>
                    <w:bottom w:val="none" w:sz="0" w:space="0" w:color="auto"/>
                    <w:right w:val="none" w:sz="0" w:space="0" w:color="auto"/>
                  </w:divBdr>
                  <w:divsChild>
                    <w:div w:id="667248443">
                      <w:marLeft w:val="0"/>
                      <w:marRight w:val="0"/>
                      <w:marTop w:val="0"/>
                      <w:marBottom w:val="0"/>
                      <w:divBdr>
                        <w:top w:val="none" w:sz="0" w:space="0" w:color="auto"/>
                        <w:left w:val="none" w:sz="0" w:space="0" w:color="auto"/>
                        <w:bottom w:val="none" w:sz="0" w:space="0" w:color="auto"/>
                        <w:right w:val="none" w:sz="0" w:space="0" w:color="auto"/>
                      </w:divBdr>
                    </w:div>
                  </w:divsChild>
                </w:div>
                <w:div w:id="1886479402">
                  <w:marLeft w:val="0"/>
                  <w:marRight w:val="0"/>
                  <w:marTop w:val="0"/>
                  <w:marBottom w:val="0"/>
                  <w:divBdr>
                    <w:top w:val="none" w:sz="0" w:space="0" w:color="auto"/>
                    <w:left w:val="none" w:sz="0" w:space="0" w:color="auto"/>
                    <w:bottom w:val="none" w:sz="0" w:space="0" w:color="auto"/>
                    <w:right w:val="none" w:sz="0" w:space="0" w:color="auto"/>
                  </w:divBdr>
                  <w:divsChild>
                    <w:div w:id="101807352">
                      <w:marLeft w:val="0"/>
                      <w:marRight w:val="0"/>
                      <w:marTop w:val="0"/>
                      <w:marBottom w:val="0"/>
                      <w:divBdr>
                        <w:top w:val="none" w:sz="0" w:space="0" w:color="auto"/>
                        <w:left w:val="none" w:sz="0" w:space="0" w:color="auto"/>
                        <w:bottom w:val="none" w:sz="0" w:space="0" w:color="auto"/>
                        <w:right w:val="none" w:sz="0" w:space="0" w:color="auto"/>
                      </w:divBdr>
                    </w:div>
                  </w:divsChild>
                </w:div>
                <w:div w:id="1887638562">
                  <w:marLeft w:val="0"/>
                  <w:marRight w:val="0"/>
                  <w:marTop w:val="0"/>
                  <w:marBottom w:val="0"/>
                  <w:divBdr>
                    <w:top w:val="none" w:sz="0" w:space="0" w:color="auto"/>
                    <w:left w:val="none" w:sz="0" w:space="0" w:color="auto"/>
                    <w:bottom w:val="none" w:sz="0" w:space="0" w:color="auto"/>
                    <w:right w:val="none" w:sz="0" w:space="0" w:color="auto"/>
                  </w:divBdr>
                  <w:divsChild>
                    <w:div w:id="693573880">
                      <w:marLeft w:val="0"/>
                      <w:marRight w:val="0"/>
                      <w:marTop w:val="0"/>
                      <w:marBottom w:val="0"/>
                      <w:divBdr>
                        <w:top w:val="none" w:sz="0" w:space="0" w:color="auto"/>
                        <w:left w:val="none" w:sz="0" w:space="0" w:color="auto"/>
                        <w:bottom w:val="none" w:sz="0" w:space="0" w:color="auto"/>
                        <w:right w:val="none" w:sz="0" w:space="0" w:color="auto"/>
                      </w:divBdr>
                    </w:div>
                  </w:divsChild>
                </w:div>
                <w:div w:id="1895968083">
                  <w:marLeft w:val="0"/>
                  <w:marRight w:val="0"/>
                  <w:marTop w:val="0"/>
                  <w:marBottom w:val="0"/>
                  <w:divBdr>
                    <w:top w:val="none" w:sz="0" w:space="0" w:color="auto"/>
                    <w:left w:val="none" w:sz="0" w:space="0" w:color="auto"/>
                    <w:bottom w:val="none" w:sz="0" w:space="0" w:color="auto"/>
                    <w:right w:val="none" w:sz="0" w:space="0" w:color="auto"/>
                  </w:divBdr>
                  <w:divsChild>
                    <w:div w:id="415513820">
                      <w:marLeft w:val="0"/>
                      <w:marRight w:val="0"/>
                      <w:marTop w:val="0"/>
                      <w:marBottom w:val="0"/>
                      <w:divBdr>
                        <w:top w:val="none" w:sz="0" w:space="0" w:color="auto"/>
                        <w:left w:val="none" w:sz="0" w:space="0" w:color="auto"/>
                        <w:bottom w:val="none" w:sz="0" w:space="0" w:color="auto"/>
                        <w:right w:val="none" w:sz="0" w:space="0" w:color="auto"/>
                      </w:divBdr>
                    </w:div>
                  </w:divsChild>
                </w:div>
                <w:div w:id="1896506177">
                  <w:marLeft w:val="0"/>
                  <w:marRight w:val="0"/>
                  <w:marTop w:val="0"/>
                  <w:marBottom w:val="0"/>
                  <w:divBdr>
                    <w:top w:val="none" w:sz="0" w:space="0" w:color="auto"/>
                    <w:left w:val="none" w:sz="0" w:space="0" w:color="auto"/>
                    <w:bottom w:val="none" w:sz="0" w:space="0" w:color="auto"/>
                    <w:right w:val="none" w:sz="0" w:space="0" w:color="auto"/>
                  </w:divBdr>
                  <w:divsChild>
                    <w:div w:id="812142317">
                      <w:marLeft w:val="0"/>
                      <w:marRight w:val="0"/>
                      <w:marTop w:val="0"/>
                      <w:marBottom w:val="0"/>
                      <w:divBdr>
                        <w:top w:val="none" w:sz="0" w:space="0" w:color="auto"/>
                        <w:left w:val="none" w:sz="0" w:space="0" w:color="auto"/>
                        <w:bottom w:val="none" w:sz="0" w:space="0" w:color="auto"/>
                        <w:right w:val="none" w:sz="0" w:space="0" w:color="auto"/>
                      </w:divBdr>
                    </w:div>
                  </w:divsChild>
                </w:div>
                <w:div w:id="1898347714">
                  <w:marLeft w:val="0"/>
                  <w:marRight w:val="0"/>
                  <w:marTop w:val="0"/>
                  <w:marBottom w:val="0"/>
                  <w:divBdr>
                    <w:top w:val="none" w:sz="0" w:space="0" w:color="auto"/>
                    <w:left w:val="none" w:sz="0" w:space="0" w:color="auto"/>
                    <w:bottom w:val="none" w:sz="0" w:space="0" w:color="auto"/>
                    <w:right w:val="none" w:sz="0" w:space="0" w:color="auto"/>
                  </w:divBdr>
                  <w:divsChild>
                    <w:div w:id="95710996">
                      <w:marLeft w:val="0"/>
                      <w:marRight w:val="0"/>
                      <w:marTop w:val="0"/>
                      <w:marBottom w:val="0"/>
                      <w:divBdr>
                        <w:top w:val="none" w:sz="0" w:space="0" w:color="auto"/>
                        <w:left w:val="none" w:sz="0" w:space="0" w:color="auto"/>
                        <w:bottom w:val="none" w:sz="0" w:space="0" w:color="auto"/>
                        <w:right w:val="none" w:sz="0" w:space="0" w:color="auto"/>
                      </w:divBdr>
                    </w:div>
                  </w:divsChild>
                </w:div>
                <w:div w:id="1904826747">
                  <w:marLeft w:val="0"/>
                  <w:marRight w:val="0"/>
                  <w:marTop w:val="0"/>
                  <w:marBottom w:val="0"/>
                  <w:divBdr>
                    <w:top w:val="none" w:sz="0" w:space="0" w:color="auto"/>
                    <w:left w:val="none" w:sz="0" w:space="0" w:color="auto"/>
                    <w:bottom w:val="none" w:sz="0" w:space="0" w:color="auto"/>
                    <w:right w:val="none" w:sz="0" w:space="0" w:color="auto"/>
                  </w:divBdr>
                  <w:divsChild>
                    <w:div w:id="1459954843">
                      <w:marLeft w:val="0"/>
                      <w:marRight w:val="0"/>
                      <w:marTop w:val="0"/>
                      <w:marBottom w:val="0"/>
                      <w:divBdr>
                        <w:top w:val="none" w:sz="0" w:space="0" w:color="auto"/>
                        <w:left w:val="none" w:sz="0" w:space="0" w:color="auto"/>
                        <w:bottom w:val="none" w:sz="0" w:space="0" w:color="auto"/>
                        <w:right w:val="none" w:sz="0" w:space="0" w:color="auto"/>
                      </w:divBdr>
                    </w:div>
                  </w:divsChild>
                </w:div>
                <w:div w:id="1915359233">
                  <w:marLeft w:val="0"/>
                  <w:marRight w:val="0"/>
                  <w:marTop w:val="0"/>
                  <w:marBottom w:val="0"/>
                  <w:divBdr>
                    <w:top w:val="none" w:sz="0" w:space="0" w:color="auto"/>
                    <w:left w:val="none" w:sz="0" w:space="0" w:color="auto"/>
                    <w:bottom w:val="none" w:sz="0" w:space="0" w:color="auto"/>
                    <w:right w:val="none" w:sz="0" w:space="0" w:color="auto"/>
                  </w:divBdr>
                  <w:divsChild>
                    <w:div w:id="135143743">
                      <w:marLeft w:val="0"/>
                      <w:marRight w:val="0"/>
                      <w:marTop w:val="0"/>
                      <w:marBottom w:val="0"/>
                      <w:divBdr>
                        <w:top w:val="none" w:sz="0" w:space="0" w:color="auto"/>
                        <w:left w:val="none" w:sz="0" w:space="0" w:color="auto"/>
                        <w:bottom w:val="none" w:sz="0" w:space="0" w:color="auto"/>
                        <w:right w:val="none" w:sz="0" w:space="0" w:color="auto"/>
                      </w:divBdr>
                    </w:div>
                  </w:divsChild>
                </w:div>
                <w:div w:id="1916237179">
                  <w:marLeft w:val="0"/>
                  <w:marRight w:val="0"/>
                  <w:marTop w:val="0"/>
                  <w:marBottom w:val="0"/>
                  <w:divBdr>
                    <w:top w:val="none" w:sz="0" w:space="0" w:color="auto"/>
                    <w:left w:val="none" w:sz="0" w:space="0" w:color="auto"/>
                    <w:bottom w:val="none" w:sz="0" w:space="0" w:color="auto"/>
                    <w:right w:val="none" w:sz="0" w:space="0" w:color="auto"/>
                  </w:divBdr>
                  <w:divsChild>
                    <w:div w:id="1374385710">
                      <w:marLeft w:val="0"/>
                      <w:marRight w:val="0"/>
                      <w:marTop w:val="0"/>
                      <w:marBottom w:val="0"/>
                      <w:divBdr>
                        <w:top w:val="none" w:sz="0" w:space="0" w:color="auto"/>
                        <w:left w:val="none" w:sz="0" w:space="0" w:color="auto"/>
                        <w:bottom w:val="none" w:sz="0" w:space="0" w:color="auto"/>
                        <w:right w:val="none" w:sz="0" w:space="0" w:color="auto"/>
                      </w:divBdr>
                    </w:div>
                  </w:divsChild>
                </w:div>
                <w:div w:id="1918175117">
                  <w:marLeft w:val="0"/>
                  <w:marRight w:val="0"/>
                  <w:marTop w:val="0"/>
                  <w:marBottom w:val="0"/>
                  <w:divBdr>
                    <w:top w:val="none" w:sz="0" w:space="0" w:color="auto"/>
                    <w:left w:val="none" w:sz="0" w:space="0" w:color="auto"/>
                    <w:bottom w:val="none" w:sz="0" w:space="0" w:color="auto"/>
                    <w:right w:val="none" w:sz="0" w:space="0" w:color="auto"/>
                  </w:divBdr>
                  <w:divsChild>
                    <w:div w:id="81534357">
                      <w:marLeft w:val="0"/>
                      <w:marRight w:val="0"/>
                      <w:marTop w:val="0"/>
                      <w:marBottom w:val="0"/>
                      <w:divBdr>
                        <w:top w:val="none" w:sz="0" w:space="0" w:color="auto"/>
                        <w:left w:val="none" w:sz="0" w:space="0" w:color="auto"/>
                        <w:bottom w:val="none" w:sz="0" w:space="0" w:color="auto"/>
                        <w:right w:val="none" w:sz="0" w:space="0" w:color="auto"/>
                      </w:divBdr>
                    </w:div>
                  </w:divsChild>
                </w:div>
                <w:div w:id="1921868230">
                  <w:marLeft w:val="0"/>
                  <w:marRight w:val="0"/>
                  <w:marTop w:val="0"/>
                  <w:marBottom w:val="0"/>
                  <w:divBdr>
                    <w:top w:val="none" w:sz="0" w:space="0" w:color="auto"/>
                    <w:left w:val="none" w:sz="0" w:space="0" w:color="auto"/>
                    <w:bottom w:val="none" w:sz="0" w:space="0" w:color="auto"/>
                    <w:right w:val="none" w:sz="0" w:space="0" w:color="auto"/>
                  </w:divBdr>
                  <w:divsChild>
                    <w:div w:id="328756508">
                      <w:marLeft w:val="0"/>
                      <w:marRight w:val="0"/>
                      <w:marTop w:val="0"/>
                      <w:marBottom w:val="0"/>
                      <w:divBdr>
                        <w:top w:val="none" w:sz="0" w:space="0" w:color="auto"/>
                        <w:left w:val="none" w:sz="0" w:space="0" w:color="auto"/>
                        <w:bottom w:val="none" w:sz="0" w:space="0" w:color="auto"/>
                        <w:right w:val="none" w:sz="0" w:space="0" w:color="auto"/>
                      </w:divBdr>
                    </w:div>
                  </w:divsChild>
                </w:div>
                <w:div w:id="1922907663">
                  <w:marLeft w:val="0"/>
                  <w:marRight w:val="0"/>
                  <w:marTop w:val="0"/>
                  <w:marBottom w:val="0"/>
                  <w:divBdr>
                    <w:top w:val="none" w:sz="0" w:space="0" w:color="auto"/>
                    <w:left w:val="none" w:sz="0" w:space="0" w:color="auto"/>
                    <w:bottom w:val="none" w:sz="0" w:space="0" w:color="auto"/>
                    <w:right w:val="none" w:sz="0" w:space="0" w:color="auto"/>
                  </w:divBdr>
                  <w:divsChild>
                    <w:div w:id="1222903031">
                      <w:marLeft w:val="0"/>
                      <w:marRight w:val="0"/>
                      <w:marTop w:val="0"/>
                      <w:marBottom w:val="0"/>
                      <w:divBdr>
                        <w:top w:val="none" w:sz="0" w:space="0" w:color="auto"/>
                        <w:left w:val="none" w:sz="0" w:space="0" w:color="auto"/>
                        <w:bottom w:val="none" w:sz="0" w:space="0" w:color="auto"/>
                        <w:right w:val="none" w:sz="0" w:space="0" w:color="auto"/>
                      </w:divBdr>
                    </w:div>
                  </w:divsChild>
                </w:div>
                <w:div w:id="1927298324">
                  <w:marLeft w:val="0"/>
                  <w:marRight w:val="0"/>
                  <w:marTop w:val="0"/>
                  <w:marBottom w:val="0"/>
                  <w:divBdr>
                    <w:top w:val="none" w:sz="0" w:space="0" w:color="auto"/>
                    <w:left w:val="none" w:sz="0" w:space="0" w:color="auto"/>
                    <w:bottom w:val="none" w:sz="0" w:space="0" w:color="auto"/>
                    <w:right w:val="none" w:sz="0" w:space="0" w:color="auto"/>
                  </w:divBdr>
                  <w:divsChild>
                    <w:div w:id="1949966128">
                      <w:marLeft w:val="0"/>
                      <w:marRight w:val="0"/>
                      <w:marTop w:val="0"/>
                      <w:marBottom w:val="0"/>
                      <w:divBdr>
                        <w:top w:val="none" w:sz="0" w:space="0" w:color="auto"/>
                        <w:left w:val="none" w:sz="0" w:space="0" w:color="auto"/>
                        <w:bottom w:val="none" w:sz="0" w:space="0" w:color="auto"/>
                        <w:right w:val="none" w:sz="0" w:space="0" w:color="auto"/>
                      </w:divBdr>
                    </w:div>
                  </w:divsChild>
                </w:div>
                <w:div w:id="1928996314">
                  <w:marLeft w:val="0"/>
                  <w:marRight w:val="0"/>
                  <w:marTop w:val="0"/>
                  <w:marBottom w:val="0"/>
                  <w:divBdr>
                    <w:top w:val="none" w:sz="0" w:space="0" w:color="auto"/>
                    <w:left w:val="none" w:sz="0" w:space="0" w:color="auto"/>
                    <w:bottom w:val="none" w:sz="0" w:space="0" w:color="auto"/>
                    <w:right w:val="none" w:sz="0" w:space="0" w:color="auto"/>
                  </w:divBdr>
                  <w:divsChild>
                    <w:div w:id="1891530323">
                      <w:marLeft w:val="0"/>
                      <w:marRight w:val="0"/>
                      <w:marTop w:val="0"/>
                      <w:marBottom w:val="0"/>
                      <w:divBdr>
                        <w:top w:val="none" w:sz="0" w:space="0" w:color="auto"/>
                        <w:left w:val="none" w:sz="0" w:space="0" w:color="auto"/>
                        <w:bottom w:val="none" w:sz="0" w:space="0" w:color="auto"/>
                        <w:right w:val="none" w:sz="0" w:space="0" w:color="auto"/>
                      </w:divBdr>
                    </w:div>
                  </w:divsChild>
                </w:div>
                <w:div w:id="1929994643">
                  <w:marLeft w:val="0"/>
                  <w:marRight w:val="0"/>
                  <w:marTop w:val="0"/>
                  <w:marBottom w:val="0"/>
                  <w:divBdr>
                    <w:top w:val="none" w:sz="0" w:space="0" w:color="auto"/>
                    <w:left w:val="none" w:sz="0" w:space="0" w:color="auto"/>
                    <w:bottom w:val="none" w:sz="0" w:space="0" w:color="auto"/>
                    <w:right w:val="none" w:sz="0" w:space="0" w:color="auto"/>
                  </w:divBdr>
                  <w:divsChild>
                    <w:div w:id="1747914582">
                      <w:marLeft w:val="0"/>
                      <w:marRight w:val="0"/>
                      <w:marTop w:val="0"/>
                      <w:marBottom w:val="0"/>
                      <w:divBdr>
                        <w:top w:val="none" w:sz="0" w:space="0" w:color="auto"/>
                        <w:left w:val="none" w:sz="0" w:space="0" w:color="auto"/>
                        <w:bottom w:val="none" w:sz="0" w:space="0" w:color="auto"/>
                        <w:right w:val="none" w:sz="0" w:space="0" w:color="auto"/>
                      </w:divBdr>
                    </w:div>
                  </w:divsChild>
                </w:div>
                <w:div w:id="1932005259">
                  <w:marLeft w:val="0"/>
                  <w:marRight w:val="0"/>
                  <w:marTop w:val="0"/>
                  <w:marBottom w:val="0"/>
                  <w:divBdr>
                    <w:top w:val="none" w:sz="0" w:space="0" w:color="auto"/>
                    <w:left w:val="none" w:sz="0" w:space="0" w:color="auto"/>
                    <w:bottom w:val="none" w:sz="0" w:space="0" w:color="auto"/>
                    <w:right w:val="none" w:sz="0" w:space="0" w:color="auto"/>
                  </w:divBdr>
                  <w:divsChild>
                    <w:div w:id="922880981">
                      <w:marLeft w:val="0"/>
                      <w:marRight w:val="0"/>
                      <w:marTop w:val="0"/>
                      <w:marBottom w:val="0"/>
                      <w:divBdr>
                        <w:top w:val="none" w:sz="0" w:space="0" w:color="auto"/>
                        <w:left w:val="none" w:sz="0" w:space="0" w:color="auto"/>
                        <w:bottom w:val="none" w:sz="0" w:space="0" w:color="auto"/>
                        <w:right w:val="none" w:sz="0" w:space="0" w:color="auto"/>
                      </w:divBdr>
                    </w:div>
                  </w:divsChild>
                </w:div>
                <w:div w:id="1934820845">
                  <w:marLeft w:val="0"/>
                  <w:marRight w:val="0"/>
                  <w:marTop w:val="0"/>
                  <w:marBottom w:val="0"/>
                  <w:divBdr>
                    <w:top w:val="none" w:sz="0" w:space="0" w:color="auto"/>
                    <w:left w:val="none" w:sz="0" w:space="0" w:color="auto"/>
                    <w:bottom w:val="none" w:sz="0" w:space="0" w:color="auto"/>
                    <w:right w:val="none" w:sz="0" w:space="0" w:color="auto"/>
                  </w:divBdr>
                  <w:divsChild>
                    <w:div w:id="1592274390">
                      <w:marLeft w:val="0"/>
                      <w:marRight w:val="0"/>
                      <w:marTop w:val="0"/>
                      <w:marBottom w:val="0"/>
                      <w:divBdr>
                        <w:top w:val="none" w:sz="0" w:space="0" w:color="auto"/>
                        <w:left w:val="none" w:sz="0" w:space="0" w:color="auto"/>
                        <w:bottom w:val="none" w:sz="0" w:space="0" w:color="auto"/>
                        <w:right w:val="none" w:sz="0" w:space="0" w:color="auto"/>
                      </w:divBdr>
                    </w:div>
                  </w:divsChild>
                </w:div>
                <w:div w:id="1941260874">
                  <w:marLeft w:val="0"/>
                  <w:marRight w:val="0"/>
                  <w:marTop w:val="0"/>
                  <w:marBottom w:val="0"/>
                  <w:divBdr>
                    <w:top w:val="none" w:sz="0" w:space="0" w:color="auto"/>
                    <w:left w:val="none" w:sz="0" w:space="0" w:color="auto"/>
                    <w:bottom w:val="none" w:sz="0" w:space="0" w:color="auto"/>
                    <w:right w:val="none" w:sz="0" w:space="0" w:color="auto"/>
                  </w:divBdr>
                  <w:divsChild>
                    <w:div w:id="983192842">
                      <w:marLeft w:val="0"/>
                      <w:marRight w:val="0"/>
                      <w:marTop w:val="0"/>
                      <w:marBottom w:val="0"/>
                      <w:divBdr>
                        <w:top w:val="none" w:sz="0" w:space="0" w:color="auto"/>
                        <w:left w:val="none" w:sz="0" w:space="0" w:color="auto"/>
                        <w:bottom w:val="none" w:sz="0" w:space="0" w:color="auto"/>
                        <w:right w:val="none" w:sz="0" w:space="0" w:color="auto"/>
                      </w:divBdr>
                    </w:div>
                  </w:divsChild>
                </w:div>
                <w:div w:id="1943489853">
                  <w:marLeft w:val="0"/>
                  <w:marRight w:val="0"/>
                  <w:marTop w:val="0"/>
                  <w:marBottom w:val="0"/>
                  <w:divBdr>
                    <w:top w:val="none" w:sz="0" w:space="0" w:color="auto"/>
                    <w:left w:val="none" w:sz="0" w:space="0" w:color="auto"/>
                    <w:bottom w:val="none" w:sz="0" w:space="0" w:color="auto"/>
                    <w:right w:val="none" w:sz="0" w:space="0" w:color="auto"/>
                  </w:divBdr>
                  <w:divsChild>
                    <w:div w:id="397824476">
                      <w:marLeft w:val="0"/>
                      <w:marRight w:val="0"/>
                      <w:marTop w:val="0"/>
                      <w:marBottom w:val="0"/>
                      <w:divBdr>
                        <w:top w:val="none" w:sz="0" w:space="0" w:color="auto"/>
                        <w:left w:val="none" w:sz="0" w:space="0" w:color="auto"/>
                        <w:bottom w:val="none" w:sz="0" w:space="0" w:color="auto"/>
                        <w:right w:val="none" w:sz="0" w:space="0" w:color="auto"/>
                      </w:divBdr>
                    </w:div>
                  </w:divsChild>
                </w:div>
                <w:div w:id="1960337063">
                  <w:marLeft w:val="0"/>
                  <w:marRight w:val="0"/>
                  <w:marTop w:val="0"/>
                  <w:marBottom w:val="0"/>
                  <w:divBdr>
                    <w:top w:val="none" w:sz="0" w:space="0" w:color="auto"/>
                    <w:left w:val="none" w:sz="0" w:space="0" w:color="auto"/>
                    <w:bottom w:val="none" w:sz="0" w:space="0" w:color="auto"/>
                    <w:right w:val="none" w:sz="0" w:space="0" w:color="auto"/>
                  </w:divBdr>
                  <w:divsChild>
                    <w:div w:id="1649020458">
                      <w:marLeft w:val="0"/>
                      <w:marRight w:val="0"/>
                      <w:marTop w:val="0"/>
                      <w:marBottom w:val="0"/>
                      <w:divBdr>
                        <w:top w:val="none" w:sz="0" w:space="0" w:color="auto"/>
                        <w:left w:val="none" w:sz="0" w:space="0" w:color="auto"/>
                        <w:bottom w:val="none" w:sz="0" w:space="0" w:color="auto"/>
                        <w:right w:val="none" w:sz="0" w:space="0" w:color="auto"/>
                      </w:divBdr>
                    </w:div>
                  </w:divsChild>
                </w:div>
                <w:div w:id="1962032007">
                  <w:marLeft w:val="0"/>
                  <w:marRight w:val="0"/>
                  <w:marTop w:val="0"/>
                  <w:marBottom w:val="0"/>
                  <w:divBdr>
                    <w:top w:val="none" w:sz="0" w:space="0" w:color="auto"/>
                    <w:left w:val="none" w:sz="0" w:space="0" w:color="auto"/>
                    <w:bottom w:val="none" w:sz="0" w:space="0" w:color="auto"/>
                    <w:right w:val="none" w:sz="0" w:space="0" w:color="auto"/>
                  </w:divBdr>
                  <w:divsChild>
                    <w:div w:id="112332884">
                      <w:marLeft w:val="0"/>
                      <w:marRight w:val="0"/>
                      <w:marTop w:val="0"/>
                      <w:marBottom w:val="0"/>
                      <w:divBdr>
                        <w:top w:val="none" w:sz="0" w:space="0" w:color="auto"/>
                        <w:left w:val="none" w:sz="0" w:space="0" w:color="auto"/>
                        <w:bottom w:val="none" w:sz="0" w:space="0" w:color="auto"/>
                        <w:right w:val="none" w:sz="0" w:space="0" w:color="auto"/>
                      </w:divBdr>
                    </w:div>
                  </w:divsChild>
                </w:div>
                <w:div w:id="1972318941">
                  <w:marLeft w:val="0"/>
                  <w:marRight w:val="0"/>
                  <w:marTop w:val="0"/>
                  <w:marBottom w:val="0"/>
                  <w:divBdr>
                    <w:top w:val="none" w:sz="0" w:space="0" w:color="auto"/>
                    <w:left w:val="none" w:sz="0" w:space="0" w:color="auto"/>
                    <w:bottom w:val="none" w:sz="0" w:space="0" w:color="auto"/>
                    <w:right w:val="none" w:sz="0" w:space="0" w:color="auto"/>
                  </w:divBdr>
                  <w:divsChild>
                    <w:div w:id="1698122423">
                      <w:marLeft w:val="0"/>
                      <w:marRight w:val="0"/>
                      <w:marTop w:val="0"/>
                      <w:marBottom w:val="0"/>
                      <w:divBdr>
                        <w:top w:val="none" w:sz="0" w:space="0" w:color="auto"/>
                        <w:left w:val="none" w:sz="0" w:space="0" w:color="auto"/>
                        <w:bottom w:val="none" w:sz="0" w:space="0" w:color="auto"/>
                        <w:right w:val="none" w:sz="0" w:space="0" w:color="auto"/>
                      </w:divBdr>
                    </w:div>
                  </w:divsChild>
                </w:div>
                <w:div w:id="1990092726">
                  <w:marLeft w:val="0"/>
                  <w:marRight w:val="0"/>
                  <w:marTop w:val="0"/>
                  <w:marBottom w:val="0"/>
                  <w:divBdr>
                    <w:top w:val="none" w:sz="0" w:space="0" w:color="auto"/>
                    <w:left w:val="none" w:sz="0" w:space="0" w:color="auto"/>
                    <w:bottom w:val="none" w:sz="0" w:space="0" w:color="auto"/>
                    <w:right w:val="none" w:sz="0" w:space="0" w:color="auto"/>
                  </w:divBdr>
                  <w:divsChild>
                    <w:div w:id="1403482496">
                      <w:marLeft w:val="0"/>
                      <w:marRight w:val="0"/>
                      <w:marTop w:val="0"/>
                      <w:marBottom w:val="0"/>
                      <w:divBdr>
                        <w:top w:val="none" w:sz="0" w:space="0" w:color="auto"/>
                        <w:left w:val="none" w:sz="0" w:space="0" w:color="auto"/>
                        <w:bottom w:val="none" w:sz="0" w:space="0" w:color="auto"/>
                        <w:right w:val="none" w:sz="0" w:space="0" w:color="auto"/>
                      </w:divBdr>
                    </w:div>
                    <w:div w:id="1687707668">
                      <w:marLeft w:val="0"/>
                      <w:marRight w:val="0"/>
                      <w:marTop w:val="0"/>
                      <w:marBottom w:val="0"/>
                      <w:divBdr>
                        <w:top w:val="none" w:sz="0" w:space="0" w:color="auto"/>
                        <w:left w:val="none" w:sz="0" w:space="0" w:color="auto"/>
                        <w:bottom w:val="none" w:sz="0" w:space="0" w:color="auto"/>
                        <w:right w:val="none" w:sz="0" w:space="0" w:color="auto"/>
                      </w:divBdr>
                    </w:div>
                  </w:divsChild>
                </w:div>
                <w:div w:id="2014260194">
                  <w:marLeft w:val="0"/>
                  <w:marRight w:val="0"/>
                  <w:marTop w:val="0"/>
                  <w:marBottom w:val="0"/>
                  <w:divBdr>
                    <w:top w:val="none" w:sz="0" w:space="0" w:color="auto"/>
                    <w:left w:val="none" w:sz="0" w:space="0" w:color="auto"/>
                    <w:bottom w:val="none" w:sz="0" w:space="0" w:color="auto"/>
                    <w:right w:val="none" w:sz="0" w:space="0" w:color="auto"/>
                  </w:divBdr>
                  <w:divsChild>
                    <w:div w:id="488135853">
                      <w:marLeft w:val="0"/>
                      <w:marRight w:val="0"/>
                      <w:marTop w:val="0"/>
                      <w:marBottom w:val="0"/>
                      <w:divBdr>
                        <w:top w:val="none" w:sz="0" w:space="0" w:color="auto"/>
                        <w:left w:val="none" w:sz="0" w:space="0" w:color="auto"/>
                        <w:bottom w:val="none" w:sz="0" w:space="0" w:color="auto"/>
                        <w:right w:val="none" w:sz="0" w:space="0" w:color="auto"/>
                      </w:divBdr>
                    </w:div>
                  </w:divsChild>
                </w:div>
                <w:div w:id="2014334723">
                  <w:marLeft w:val="0"/>
                  <w:marRight w:val="0"/>
                  <w:marTop w:val="0"/>
                  <w:marBottom w:val="0"/>
                  <w:divBdr>
                    <w:top w:val="none" w:sz="0" w:space="0" w:color="auto"/>
                    <w:left w:val="none" w:sz="0" w:space="0" w:color="auto"/>
                    <w:bottom w:val="none" w:sz="0" w:space="0" w:color="auto"/>
                    <w:right w:val="none" w:sz="0" w:space="0" w:color="auto"/>
                  </w:divBdr>
                  <w:divsChild>
                    <w:div w:id="42603064">
                      <w:marLeft w:val="0"/>
                      <w:marRight w:val="0"/>
                      <w:marTop w:val="0"/>
                      <w:marBottom w:val="0"/>
                      <w:divBdr>
                        <w:top w:val="none" w:sz="0" w:space="0" w:color="auto"/>
                        <w:left w:val="none" w:sz="0" w:space="0" w:color="auto"/>
                        <w:bottom w:val="none" w:sz="0" w:space="0" w:color="auto"/>
                        <w:right w:val="none" w:sz="0" w:space="0" w:color="auto"/>
                      </w:divBdr>
                    </w:div>
                  </w:divsChild>
                </w:div>
                <w:div w:id="2015567643">
                  <w:marLeft w:val="0"/>
                  <w:marRight w:val="0"/>
                  <w:marTop w:val="0"/>
                  <w:marBottom w:val="0"/>
                  <w:divBdr>
                    <w:top w:val="none" w:sz="0" w:space="0" w:color="auto"/>
                    <w:left w:val="none" w:sz="0" w:space="0" w:color="auto"/>
                    <w:bottom w:val="none" w:sz="0" w:space="0" w:color="auto"/>
                    <w:right w:val="none" w:sz="0" w:space="0" w:color="auto"/>
                  </w:divBdr>
                  <w:divsChild>
                    <w:div w:id="56364910">
                      <w:marLeft w:val="0"/>
                      <w:marRight w:val="0"/>
                      <w:marTop w:val="0"/>
                      <w:marBottom w:val="0"/>
                      <w:divBdr>
                        <w:top w:val="none" w:sz="0" w:space="0" w:color="auto"/>
                        <w:left w:val="none" w:sz="0" w:space="0" w:color="auto"/>
                        <w:bottom w:val="none" w:sz="0" w:space="0" w:color="auto"/>
                        <w:right w:val="none" w:sz="0" w:space="0" w:color="auto"/>
                      </w:divBdr>
                    </w:div>
                  </w:divsChild>
                </w:div>
                <w:div w:id="2021543412">
                  <w:marLeft w:val="0"/>
                  <w:marRight w:val="0"/>
                  <w:marTop w:val="0"/>
                  <w:marBottom w:val="0"/>
                  <w:divBdr>
                    <w:top w:val="none" w:sz="0" w:space="0" w:color="auto"/>
                    <w:left w:val="none" w:sz="0" w:space="0" w:color="auto"/>
                    <w:bottom w:val="none" w:sz="0" w:space="0" w:color="auto"/>
                    <w:right w:val="none" w:sz="0" w:space="0" w:color="auto"/>
                  </w:divBdr>
                  <w:divsChild>
                    <w:div w:id="1160541248">
                      <w:marLeft w:val="0"/>
                      <w:marRight w:val="0"/>
                      <w:marTop w:val="0"/>
                      <w:marBottom w:val="0"/>
                      <w:divBdr>
                        <w:top w:val="none" w:sz="0" w:space="0" w:color="auto"/>
                        <w:left w:val="none" w:sz="0" w:space="0" w:color="auto"/>
                        <w:bottom w:val="none" w:sz="0" w:space="0" w:color="auto"/>
                        <w:right w:val="none" w:sz="0" w:space="0" w:color="auto"/>
                      </w:divBdr>
                    </w:div>
                  </w:divsChild>
                </w:div>
                <w:div w:id="2034650177">
                  <w:marLeft w:val="0"/>
                  <w:marRight w:val="0"/>
                  <w:marTop w:val="0"/>
                  <w:marBottom w:val="0"/>
                  <w:divBdr>
                    <w:top w:val="none" w:sz="0" w:space="0" w:color="auto"/>
                    <w:left w:val="none" w:sz="0" w:space="0" w:color="auto"/>
                    <w:bottom w:val="none" w:sz="0" w:space="0" w:color="auto"/>
                    <w:right w:val="none" w:sz="0" w:space="0" w:color="auto"/>
                  </w:divBdr>
                  <w:divsChild>
                    <w:div w:id="919749726">
                      <w:marLeft w:val="0"/>
                      <w:marRight w:val="0"/>
                      <w:marTop w:val="0"/>
                      <w:marBottom w:val="0"/>
                      <w:divBdr>
                        <w:top w:val="none" w:sz="0" w:space="0" w:color="auto"/>
                        <w:left w:val="none" w:sz="0" w:space="0" w:color="auto"/>
                        <w:bottom w:val="none" w:sz="0" w:space="0" w:color="auto"/>
                        <w:right w:val="none" w:sz="0" w:space="0" w:color="auto"/>
                      </w:divBdr>
                    </w:div>
                  </w:divsChild>
                </w:div>
                <w:div w:id="2052992317">
                  <w:marLeft w:val="0"/>
                  <w:marRight w:val="0"/>
                  <w:marTop w:val="0"/>
                  <w:marBottom w:val="0"/>
                  <w:divBdr>
                    <w:top w:val="none" w:sz="0" w:space="0" w:color="auto"/>
                    <w:left w:val="none" w:sz="0" w:space="0" w:color="auto"/>
                    <w:bottom w:val="none" w:sz="0" w:space="0" w:color="auto"/>
                    <w:right w:val="none" w:sz="0" w:space="0" w:color="auto"/>
                  </w:divBdr>
                  <w:divsChild>
                    <w:div w:id="1177504099">
                      <w:marLeft w:val="0"/>
                      <w:marRight w:val="0"/>
                      <w:marTop w:val="0"/>
                      <w:marBottom w:val="0"/>
                      <w:divBdr>
                        <w:top w:val="none" w:sz="0" w:space="0" w:color="auto"/>
                        <w:left w:val="none" w:sz="0" w:space="0" w:color="auto"/>
                        <w:bottom w:val="none" w:sz="0" w:space="0" w:color="auto"/>
                        <w:right w:val="none" w:sz="0" w:space="0" w:color="auto"/>
                      </w:divBdr>
                    </w:div>
                  </w:divsChild>
                </w:div>
                <w:div w:id="2053117538">
                  <w:marLeft w:val="0"/>
                  <w:marRight w:val="0"/>
                  <w:marTop w:val="0"/>
                  <w:marBottom w:val="0"/>
                  <w:divBdr>
                    <w:top w:val="none" w:sz="0" w:space="0" w:color="auto"/>
                    <w:left w:val="none" w:sz="0" w:space="0" w:color="auto"/>
                    <w:bottom w:val="none" w:sz="0" w:space="0" w:color="auto"/>
                    <w:right w:val="none" w:sz="0" w:space="0" w:color="auto"/>
                  </w:divBdr>
                  <w:divsChild>
                    <w:div w:id="1224412047">
                      <w:marLeft w:val="0"/>
                      <w:marRight w:val="0"/>
                      <w:marTop w:val="0"/>
                      <w:marBottom w:val="0"/>
                      <w:divBdr>
                        <w:top w:val="none" w:sz="0" w:space="0" w:color="auto"/>
                        <w:left w:val="none" w:sz="0" w:space="0" w:color="auto"/>
                        <w:bottom w:val="none" w:sz="0" w:space="0" w:color="auto"/>
                        <w:right w:val="none" w:sz="0" w:space="0" w:color="auto"/>
                      </w:divBdr>
                    </w:div>
                  </w:divsChild>
                </w:div>
                <w:div w:id="2062172852">
                  <w:marLeft w:val="0"/>
                  <w:marRight w:val="0"/>
                  <w:marTop w:val="0"/>
                  <w:marBottom w:val="0"/>
                  <w:divBdr>
                    <w:top w:val="none" w:sz="0" w:space="0" w:color="auto"/>
                    <w:left w:val="none" w:sz="0" w:space="0" w:color="auto"/>
                    <w:bottom w:val="none" w:sz="0" w:space="0" w:color="auto"/>
                    <w:right w:val="none" w:sz="0" w:space="0" w:color="auto"/>
                  </w:divBdr>
                  <w:divsChild>
                    <w:div w:id="315306427">
                      <w:marLeft w:val="0"/>
                      <w:marRight w:val="0"/>
                      <w:marTop w:val="0"/>
                      <w:marBottom w:val="0"/>
                      <w:divBdr>
                        <w:top w:val="none" w:sz="0" w:space="0" w:color="auto"/>
                        <w:left w:val="none" w:sz="0" w:space="0" w:color="auto"/>
                        <w:bottom w:val="none" w:sz="0" w:space="0" w:color="auto"/>
                        <w:right w:val="none" w:sz="0" w:space="0" w:color="auto"/>
                      </w:divBdr>
                    </w:div>
                  </w:divsChild>
                </w:div>
                <w:div w:id="2062552045">
                  <w:marLeft w:val="0"/>
                  <w:marRight w:val="0"/>
                  <w:marTop w:val="0"/>
                  <w:marBottom w:val="0"/>
                  <w:divBdr>
                    <w:top w:val="none" w:sz="0" w:space="0" w:color="auto"/>
                    <w:left w:val="none" w:sz="0" w:space="0" w:color="auto"/>
                    <w:bottom w:val="none" w:sz="0" w:space="0" w:color="auto"/>
                    <w:right w:val="none" w:sz="0" w:space="0" w:color="auto"/>
                  </w:divBdr>
                  <w:divsChild>
                    <w:div w:id="1937201899">
                      <w:marLeft w:val="0"/>
                      <w:marRight w:val="0"/>
                      <w:marTop w:val="0"/>
                      <w:marBottom w:val="0"/>
                      <w:divBdr>
                        <w:top w:val="none" w:sz="0" w:space="0" w:color="auto"/>
                        <w:left w:val="none" w:sz="0" w:space="0" w:color="auto"/>
                        <w:bottom w:val="none" w:sz="0" w:space="0" w:color="auto"/>
                        <w:right w:val="none" w:sz="0" w:space="0" w:color="auto"/>
                      </w:divBdr>
                    </w:div>
                  </w:divsChild>
                </w:div>
                <w:div w:id="2064939321">
                  <w:marLeft w:val="0"/>
                  <w:marRight w:val="0"/>
                  <w:marTop w:val="0"/>
                  <w:marBottom w:val="0"/>
                  <w:divBdr>
                    <w:top w:val="none" w:sz="0" w:space="0" w:color="auto"/>
                    <w:left w:val="none" w:sz="0" w:space="0" w:color="auto"/>
                    <w:bottom w:val="none" w:sz="0" w:space="0" w:color="auto"/>
                    <w:right w:val="none" w:sz="0" w:space="0" w:color="auto"/>
                  </w:divBdr>
                  <w:divsChild>
                    <w:div w:id="47344227">
                      <w:marLeft w:val="0"/>
                      <w:marRight w:val="0"/>
                      <w:marTop w:val="0"/>
                      <w:marBottom w:val="0"/>
                      <w:divBdr>
                        <w:top w:val="none" w:sz="0" w:space="0" w:color="auto"/>
                        <w:left w:val="none" w:sz="0" w:space="0" w:color="auto"/>
                        <w:bottom w:val="none" w:sz="0" w:space="0" w:color="auto"/>
                        <w:right w:val="none" w:sz="0" w:space="0" w:color="auto"/>
                      </w:divBdr>
                    </w:div>
                  </w:divsChild>
                </w:div>
                <w:div w:id="2081171219">
                  <w:marLeft w:val="0"/>
                  <w:marRight w:val="0"/>
                  <w:marTop w:val="0"/>
                  <w:marBottom w:val="0"/>
                  <w:divBdr>
                    <w:top w:val="none" w:sz="0" w:space="0" w:color="auto"/>
                    <w:left w:val="none" w:sz="0" w:space="0" w:color="auto"/>
                    <w:bottom w:val="none" w:sz="0" w:space="0" w:color="auto"/>
                    <w:right w:val="none" w:sz="0" w:space="0" w:color="auto"/>
                  </w:divBdr>
                  <w:divsChild>
                    <w:div w:id="1826361055">
                      <w:marLeft w:val="0"/>
                      <w:marRight w:val="0"/>
                      <w:marTop w:val="0"/>
                      <w:marBottom w:val="0"/>
                      <w:divBdr>
                        <w:top w:val="none" w:sz="0" w:space="0" w:color="auto"/>
                        <w:left w:val="none" w:sz="0" w:space="0" w:color="auto"/>
                        <w:bottom w:val="none" w:sz="0" w:space="0" w:color="auto"/>
                        <w:right w:val="none" w:sz="0" w:space="0" w:color="auto"/>
                      </w:divBdr>
                    </w:div>
                  </w:divsChild>
                </w:div>
                <w:div w:id="2085226580">
                  <w:marLeft w:val="0"/>
                  <w:marRight w:val="0"/>
                  <w:marTop w:val="0"/>
                  <w:marBottom w:val="0"/>
                  <w:divBdr>
                    <w:top w:val="none" w:sz="0" w:space="0" w:color="auto"/>
                    <w:left w:val="none" w:sz="0" w:space="0" w:color="auto"/>
                    <w:bottom w:val="none" w:sz="0" w:space="0" w:color="auto"/>
                    <w:right w:val="none" w:sz="0" w:space="0" w:color="auto"/>
                  </w:divBdr>
                  <w:divsChild>
                    <w:div w:id="1683624007">
                      <w:marLeft w:val="0"/>
                      <w:marRight w:val="0"/>
                      <w:marTop w:val="0"/>
                      <w:marBottom w:val="0"/>
                      <w:divBdr>
                        <w:top w:val="none" w:sz="0" w:space="0" w:color="auto"/>
                        <w:left w:val="none" w:sz="0" w:space="0" w:color="auto"/>
                        <w:bottom w:val="none" w:sz="0" w:space="0" w:color="auto"/>
                        <w:right w:val="none" w:sz="0" w:space="0" w:color="auto"/>
                      </w:divBdr>
                    </w:div>
                  </w:divsChild>
                </w:div>
                <w:div w:id="2091845289">
                  <w:marLeft w:val="0"/>
                  <w:marRight w:val="0"/>
                  <w:marTop w:val="0"/>
                  <w:marBottom w:val="0"/>
                  <w:divBdr>
                    <w:top w:val="none" w:sz="0" w:space="0" w:color="auto"/>
                    <w:left w:val="none" w:sz="0" w:space="0" w:color="auto"/>
                    <w:bottom w:val="none" w:sz="0" w:space="0" w:color="auto"/>
                    <w:right w:val="none" w:sz="0" w:space="0" w:color="auto"/>
                  </w:divBdr>
                  <w:divsChild>
                    <w:div w:id="286278223">
                      <w:marLeft w:val="0"/>
                      <w:marRight w:val="0"/>
                      <w:marTop w:val="0"/>
                      <w:marBottom w:val="0"/>
                      <w:divBdr>
                        <w:top w:val="none" w:sz="0" w:space="0" w:color="auto"/>
                        <w:left w:val="none" w:sz="0" w:space="0" w:color="auto"/>
                        <w:bottom w:val="none" w:sz="0" w:space="0" w:color="auto"/>
                        <w:right w:val="none" w:sz="0" w:space="0" w:color="auto"/>
                      </w:divBdr>
                    </w:div>
                  </w:divsChild>
                </w:div>
                <w:div w:id="2091925716">
                  <w:marLeft w:val="0"/>
                  <w:marRight w:val="0"/>
                  <w:marTop w:val="0"/>
                  <w:marBottom w:val="0"/>
                  <w:divBdr>
                    <w:top w:val="none" w:sz="0" w:space="0" w:color="auto"/>
                    <w:left w:val="none" w:sz="0" w:space="0" w:color="auto"/>
                    <w:bottom w:val="none" w:sz="0" w:space="0" w:color="auto"/>
                    <w:right w:val="none" w:sz="0" w:space="0" w:color="auto"/>
                  </w:divBdr>
                  <w:divsChild>
                    <w:div w:id="481316235">
                      <w:marLeft w:val="0"/>
                      <w:marRight w:val="0"/>
                      <w:marTop w:val="0"/>
                      <w:marBottom w:val="0"/>
                      <w:divBdr>
                        <w:top w:val="none" w:sz="0" w:space="0" w:color="auto"/>
                        <w:left w:val="none" w:sz="0" w:space="0" w:color="auto"/>
                        <w:bottom w:val="none" w:sz="0" w:space="0" w:color="auto"/>
                        <w:right w:val="none" w:sz="0" w:space="0" w:color="auto"/>
                      </w:divBdr>
                    </w:div>
                  </w:divsChild>
                </w:div>
                <w:div w:id="2100446266">
                  <w:marLeft w:val="0"/>
                  <w:marRight w:val="0"/>
                  <w:marTop w:val="0"/>
                  <w:marBottom w:val="0"/>
                  <w:divBdr>
                    <w:top w:val="none" w:sz="0" w:space="0" w:color="auto"/>
                    <w:left w:val="none" w:sz="0" w:space="0" w:color="auto"/>
                    <w:bottom w:val="none" w:sz="0" w:space="0" w:color="auto"/>
                    <w:right w:val="none" w:sz="0" w:space="0" w:color="auto"/>
                  </w:divBdr>
                  <w:divsChild>
                    <w:div w:id="1567300566">
                      <w:marLeft w:val="0"/>
                      <w:marRight w:val="0"/>
                      <w:marTop w:val="0"/>
                      <w:marBottom w:val="0"/>
                      <w:divBdr>
                        <w:top w:val="none" w:sz="0" w:space="0" w:color="auto"/>
                        <w:left w:val="none" w:sz="0" w:space="0" w:color="auto"/>
                        <w:bottom w:val="none" w:sz="0" w:space="0" w:color="auto"/>
                        <w:right w:val="none" w:sz="0" w:space="0" w:color="auto"/>
                      </w:divBdr>
                    </w:div>
                  </w:divsChild>
                </w:div>
                <w:div w:id="2103256721">
                  <w:marLeft w:val="0"/>
                  <w:marRight w:val="0"/>
                  <w:marTop w:val="0"/>
                  <w:marBottom w:val="0"/>
                  <w:divBdr>
                    <w:top w:val="none" w:sz="0" w:space="0" w:color="auto"/>
                    <w:left w:val="none" w:sz="0" w:space="0" w:color="auto"/>
                    <w:bottom w:val="none" w:sz="0" w:space="0" w:color="auto"/>
                    <w:right w:val="none" w:sz="0" w:space="0" w:color="auto"/>
                  </w:divBdr>
                  <w:divsChild>
                    <w:div w:id="822231972">
                      <w:marLeft w:val="0"/>
                      <w:marRight w:val="0"/>
                      <w:marTop w:val="0"/>
                      <w:marBottom w:val="0"/>
                      <w:divBdr>
                        <w:top w:val="none" w:sz="0" w:space="0" w:color="auto"/>
                        <w:left w:val="none" w:sz="0" w:space="0" w:color="auto"/>
                        <w:bottom w:val="none" w:sz="0" w:space="0" w:color="auto"/>
                        <w:right w:val="none" w:sz="0" w:space="0" w:color="auto"/>
                      </w:divBdr>
                    </w:div>
                  </w:divsChild>
                </w:div>
                <w:div w:id="2109276163">
                  <w:marLeft w:val="0"/>
                  <w:marRight w:val="0"/>
                  <w:marTop w:val="0"/>
                  <w:marBottom w:val="0"/>
                  <w:divBdr>
                    <w:top w:val="none" w:sz="0" w:space="0" w:color="auto"/>
                    <w:left w:val="none" w:sz="0" w:space="0" w:color="auto"/>
                    <w:bottom w:val="none" w:sz="0" w:space="0" w:color="auto"/>
                    <w:right w:val="none" w:sz="0" w:space="0" w:color="auto"/>
                  </w:divBdr>
                  <w:divsChild>
                    <w:div w:id="145050359">
                      <w:marLeft w:val="0"/>
                      <w:marRight w:val="0"/>
                      <w:marTop w:val="0"/>
                      <w:marBottom w:val="0"/>
                      <w:divBdr>
                        <w:top w:val="none" w:sz="0" w:space="0" w:color="auto"/>
                        <w:left w:val="none" w:sz="0" w:space="0" w:color="auto"/>
                        <w:bottom w:val="none" w:sz="0" w:space="0" w:color="auto"/>
                        <w:right w:val="none" w:sz="0" w:space="0" w:color="auto"/>
                      </w:divBdr>
                    </w:div>
                  </w:divsChild>
                </w:div>
                <w:div w:id="2112581501">
                  <w:marLeft w:val="0"/>
                  <w:marRight w:val="0"/>
                  <w:marTop w:val="0"/>
                  <w:marBottom w:val="0"/>
                  <w:divBdr>
                    <w:top w:val="none" w:sz="0" w:space="0" w:color="auto"/>
                    <w:left w:val="none" w:sz="0" w:space="0" w:color="auto"/>
                    <w:bottom w:val="none" w:sz="0" w:space="0" w:color="auto"/>
                    <w:right w:val="none" w:sz="0" w:space="0" w:color="auto"/>
                  </w:divBdr>
                  <w:divsChild>
                    <w:div w:id="936518068">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2091809787">
                      <w:marLeft w:val="0"/>
                      <w:marRight w:val="0"/>
                      <w:marTop w:val="0"/>
                      <w:marBottom w:val="0"/>
                      <w:divBdr>
                        <w:top w:val="none" w:sz="0" w:space="0" w:color="auto"/>
                        <w:left w:val="none" w:sz="0" w:space="0" w:color="auto"/>
                        <w:bottom w:val="none" w:sz="0" w:space="0" w:color="auto"/>
                        <w:right w:val="none" w:sz="0" w:space="0" w:color="auto"/>
                      </w:divBdr>
                    </w:div>
                  </w:divsChild>
                </w:div>
                <w:div w:id="2117209017">
                  <w:marLeft w:val="0"/>
                  <w:marRight w:val="0"/>
                  <w:marTop w:val="0"/>
                  <w:marBottom w:val="0"/>
                  <w:divBdr>
                    <w:top w:val="none" w:sz="0" w:space="0" w:color="auto"/>
                    <w:left w:val="none" w:sz="0" w:space="0" w:color="auto"/>
                    <w:bottom w:val="none" w:sz="0" w:space="0" w:color="auto"/>
                    <w:right w:val="none" w:sz="0" w:space="0" w:color="auto"/>
                  </w:divBdr>
                  <w:divsChild>
                    <w:div w:id="1557546873">
                      <w:marLeft w:val="0"/>
                      <w:marRight w:val="0"/>
                      <w:marTop w:val="0"/>
                      <w:marBottom w:val="0"/>
                      <w:divBdr>
                        <w:top w:val="none" w:sz="0" w:space="0" w:color="auto"/>
                        <w:left w:val="none" w:sz="0" w:space="0" w:color="auto"/>
                        <w:bottom w:val="none" w:sz="0" w:space="0" w:color="auto"/>
                        <w:right w:val="none" w:sz="0" w:space="0" w:color="auto"/>
                      </w:divBdr>
                    </w:div>
                  </w:divsChild>
                </w:div>
                <w:div w:id="2120249034">
                  <w:marLeft w:val="0"/>
                  <w:marRight w:val="0"/>
                  <w:marTop w:val="0"/>
                  <w:marBottom w:val="0"/>
                  <w:divBdr>
                    <w:top w:val="none" w:sz="0" w:space="0" w:color="auto"/>
                    <w:left w:val="none" w:sz="0" w:space="0" w:color="auto"/>
                    <w:bottom w:val="none" w:sz="0" w:space="0" w:color="auto"/>
                    <w:right w:val="none" w:sz="0" w:space="0" w:color="auto"/>
                  </w:divBdr>
                  <w:divsChild>
                    <w:div w:id="1407074175">
                      <w:marLeft w:val="0"/>
                      <w:marRight w:val="0"/>
                      <w:marTop w:val="0"/>
                      <w:marBottom w:val="0"/>
                      <w:divBdr>
                        <w:top w:val="none" w:sz="0" w:space="0" w:color="auto"/>
                        <w:left w:val="none" w:sz="0" w:space="0" w:color="auto"/>
                        <w:bottom w:val="none" w:sz="0" w:space="0" w:color="auto"/>
                        <w:right w:val="none" w:sz="0" w:space="0" w:color="auto"/>
                      </w:divBdr>
                    </w:div>
                  </w:divsChild>
                </w:div>
                <w:div w:id="2124423191">
                  <w:marLeft w:val="0"/>
                  <w:marRight w:val="0"/>
                  <w:marTop w:val="0"/>
                  <w:marBottom w:val="0"/>
                  <w:divBdr>
                    <w:top w:val="none" w:sz="0" w:space="0" w:color="auto"/>
                    <w:left w:val="none" w:sz="0" w:space="0" w:color="auto"/>
                    <w:bottom w:val="none" w:sz="0" w:space="0" w:color="auto"/>
                    <w:right w:val="none" w:sz="0" w:space="0" w:color="auto"/>
                  </w:divBdr>
                  <w:divsChild>
                    <w:div w:id="524254510">
                      <w:marLeft w:val="0"/>
                      <w:marRight w:val="0"/>
                      <w:marTop w:val="0"/>
                      <w:marBottom w:val="0"/>
                      <w:divBdr>
                        <w:top w:val="none" w:sz="0" w:space="0" w:color="auto"/>
                        <w:left w:val="none" w:sz="0" w:space="0" w:color="auto"/>
                        <w:bottom w:val="none" w:sz="0" w:space="0" w:color="auto"/>
                        <w:right w:val="none" w:sz="0" w:space="0" w:color="auto"/>
                      </w:divBdr>
                    </w:div>
                  </w:divsChild>
                </w:div>
                <w:div w:id="2132821205">
                  <w:marLeft w:val="0"/>
                  <w:marRight w:val="0"/>
                  <w:marTop w:val="0"/>
                  <w:marBottom w:val="0"/>
                  <w:divBdr>
                    <w:top w:val="none" w:sz="0" w:space="0" w:color="auto"/>
                    <w:left w:val="none" w:sz="0" w:space="0" w:color="auto"/>
                    <w:bottom w:val="none" w:sz="0" w:space="0" w:color="auto"/>
                    <w:right w:val="none" w:sz="0" w:space="0" w:color="auto"/>
                  </w:divBdr>
                  <w:divsChild>
                    <w:div w:id="869270104">
                      <w:marLeft w:val="0"/>
                      <w:marRight w:val="0"/>
                      <w:marTop w:val="0"/>
                      <w:marBottom w:val="0"/>
                      <w:divBdr>
                        <w:top w:val="none" w:sz="0" w:space="0" w:color="auto"/>
                        <w:left w:val="none" w:sz="0" w:space="0" w:color="auto"/>
                        <w:bottom w:val="none" w:sz="0" w:space="0" w:color="auto"/>
                        <w:right w:val="none" w:sz="0" w:space="0" w:color="auto"/>
                      </w:divBdr>
                    </w:div>
                  </w:divsChild>
                </w:div>
                <w:div w:id="2133399863">
                  <w:marLeft w:val="0"/>
                  <w:marRight w:val="0"/>
                  <w:marTop w:val="0"/>
                  <w:marBottom w:val="0"/>
                  <w:divBdr>
                    <w:top w:val="none" w:sz="0" w:space="0" w:color="auto"/>
                    <w:left w:val="none" w:sz="0" w:space="0" w:color="auto"/>
                    <w:bottom w:val="none" w:sz="0" w:space="0" w:color="auto"/>
                    <w:right w:val="none" w:sz="0" w:space="0" w:color="auto"/>
                  </w:divBdr>
                  <w:divsChild>
                    <w:div w:id="800735483">
                      <w:marLeft w:val="0"/>
                      <w:marRight w:val="0"/>
                      <w:marTop w:val="0"/>
                      <w:marBottom w:val="0"/>
                      <w:divBdr>
                        <w:top w:val="none" w:sz="0" w:space="0" w:color="auto"/>
                        <w:left w:val="none" w:sz="0" w:space="0" w:color="auto"/>
                        <w:bottom w:val="none" w:sz="0" w:space="0" w:color="auto"/>
                        <w:right w:val="none" w:sz="0" w:space="0" w:color="auto"/>
                      </w:divBdr>
                    </w:div>
                  </w:divsChild>
                </w:div>
                <w:div w:id="2134707782">
                  <w:marLeft w:val="0"/>
                  <w:marRight w:val="0"/>
                  <w:marTop w:val="0"/>
                  <w:marBottom w:val="0"/>
                  <w:divBdr>
                    <w:top w:val="none" w:sz="0" w:space="0" w:color="auto"/>
                    <w:left w:val="none" w:sz="0" w:space="0" w:color="auto"/>
                    <w:bottom w:val="none" w:sz="0" w:space="0" w:color="auto"/>
                    <w:right w:val="none" w:sz="0" w:space="0" w:color="auto"/>
                  </w:divBdr>
                  <w:divsChild>
                    <w:div w:id="832717568">
                      <w:marLeft w:val="0"/>
                      <w:marRight w:val="0"/>
                      <w:marTop w:val="0"/>
                      <w:marBottom w:val="0"/>
                      <w:divBdr>
                        <w:top w:val="none" w:sz="0" w:space="0" w:color="auto"/>
                        <w:left w:val="none" w:sz="0" w:space="0" w:color="auto"/>
                        <w:bottom w:val="none" w:sz="0" w:space="0" w:color="auto"/>
                        <w:right w:val="none" w:sz="0" w:space="0" w:color="auto"/>
                      </w:divBdr>
                    </w:div>
                  </w:divsChild>
                </w:div>
                <w:div w:id="2139639407">
                  <w:marLeft w:val="0"/>
                  <w:marRight w:val="0"/>
                  <w:marTop w:val="0"/>
                  <w:marBottom w:val="0"/>
                  <w:divBdr>
                    <w:top w:val="none" w:sz="0" w:space="0" w:color="auto"/>
                    <w:left w:val="none" w:sz="0" w:space="0" w:color="auto"/>
                    <w:bottom w:val="none" w:sz="0" w:space="0" w:color="auto"/>
                    <w:right w:val="none" w:sz="0" w:space="0" w:color="auto"/>
                  </w:divBdr>
                  <w:divsChild>
                    <w:div w:id="2120682530">
                      <w:marLeft w:val="0"/>
                      <w:marRight w:val="0"/>
                      <w:marTop w:val="0"/>
                      <w:marBottom w:val="0"/>
                      <w:divBdr>
                        <w:top w:val="none" w:sz="0" w:space="0" w:color="auto"/>
                        <w:left w:val="none" w:sz="0" w:space="0" w:color="auto"/>
                        <w:bottom w:val="none" w:sz="0" w:space="0" w:color="auto"/>
                        <w:right w:val="none" w:sz="0" w:space="0" w:color="auto"/>
                      </w:divBdr>
                    </w:div>
                  </w:divsChild>
                </w:div>
                <w:div w:id="2140104923">
                  <w:marLeft w:val="0"/>
                  <w:marRight w:val="0"/>
                  <w:marTop w:val="0"/>
                  <w:marBottom w:val="0"/>
                  <w:divBdr>
                    <w:top w:val="none" w:sz="0" w:space="0" w:color="auto"/>
                    <w:left w:val="none" w:sz="0" w:space="0" w:color="auto"/>
                    <w:bottom w:val="none" w:sz="0" w:space="0" w:color="auto"/>
                    <w:right w:val="none" w:sz="0" w:space="0" w:color="auto"/>
                  </w:divBdr>
                  <w:divsChild>
                    <w:div w:id="2036541339">
                      <w:marLeft w:val="0"/>
                      <w:marRight w:val="0"/>
                      <w:marTop w:val="0"/>
                      <w:marBottom w:val="0"/>
                      <w:divBdr>
                        <w:top w:val="none" w:sz="0" w:space="0" w:color="auto"/>
                        <w:left w:val="none" w:sz="0" w:space="0" w:color="auto"/>
                        <w:bottom w:val="none" w:sz="0" w:space="0" w:color="auto"/>
                        <w:right w:val="none" w:sz="0" w:space="0" w:color="auto"/>
                      </w:divBdr>
                    </w:div>
                  </w:divsChild>
                </w:div>
                <w:div w:id="2141343265">
                  <w:marLeft w:val="0"/>
                  <w:marRight w:val="0"/>
                  <w:marTop w:val="0"/>
                  <w:marBottom w:val="0"/>
                  <w:divBdr>
                    <w:top w:val="none" w:sz="0" w:space="0" w:color="auto"/>
                    <w:left w:val="none" w:sz="0" w:space="0" w:color="auto"/>
                    <w:bottom w:val="none" w:sz="0" w:space="0" w:color="auto"/>
                    <w:right w:val="none" w:sz="0" w:space="0" w:color="auto"/>
                  </w:divBdr>
                  <w:divsChild>
                    <w:div w:id="821627928">
                      <w:marLeft w:val="0"/>
                      <w:marRight w:val="0"/>
                      <w:marTop w:val="0"/>
                      <w:marBottom w:val="0"/>
                      <w:divBdr>
                        <w:top w:val="none" w:sz="0" w:space="0" w:color="auto"/>
                        <w:left w:val="none" w:sz="0" w:space="0" w:color="auto"/>
                        <w:bottom w:val="none" w:sz="0" w:space="0" w:color="auto"/>
                        <w:right w:val="none" w:sz="0" w:space="0" w:color="auto"/>
                      </w:divBdr>
                    </w:div>
                  </w:divsChild>
                </w:div>
                <w:div w:id="2143842849">
                  <w:marLeft w:val="0"/>
                  <w:marRight w:val="0"/>
                  <w:marTop w:val="0"/>
                  <w:marBottom w:val="0"/>
                  <w:divBdr>
                    <w:top w:val="none" w:sz="0" w:space="0" w:color="auto"/>
                    <w:left w:val="none" w:sz="0" w:space="0" w:color="auto"/>
                    <w:bottom w:val="none" w:sz="0" w:space="0" w:color="auto"/>
                    <w:right w:val="none" w:sz="0" w:space="0" w:color="auto"/>
                  </w:divBdr>
                  <w:divsChild>
                    <w:div w:id="16633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0562">
          <w:marLeft w:val="0"/>
          <w:marRight w:val="0"/>
          <w:marTop w:val="0"/>
          <w:marBottom w:val="0"/>
          <w:divBdr>
            <w:top w:val="none" w:sz="0" w:space="0" w:color="auto"/>
            <w:left w:val="none" w:sz="0" w:space="0" w:color="auto"/>
            <w:bottom w:val="none" w:sz="0" w:space="0" w:color="auto"/>
            <w:right w:val="none" w:sz="0" w:space="0" w:color="auto"/>
          </w:divBdr>
        </w:div>
        <w:div w:id="739404929">
          <w:marLeft w:val="0"/>
          <w:marRight w:val="0"/>
          <w:marTop w:val="0"/>
          <w:marBottom w:val="0"/>
          <w:divBdr>
            <w:top w:val="none" w:sz="0" w:space="0" w:color="auto"/>
            <w:left w:val="none" w:sz="0" w:space="0" w:color="auto"/>
            <w:bottom w:val="none" w:sz="0" w:space="0" w:color="auto"/>
            <w:right w:val="none" w:sz="0" w:space="0" w:color="auto"/>
          </w:divBdr>
        </w:div>
        <w:div w:id="832989986">
          <w:marLeft w:val="0"/>
          <w:marRight w:val="0"/>
          <w:marTop w:val="0"/>
          <w:marBottom w:val="0"/>
          <w:divBdr>
            <w:top w:val="none" w:sz="0" w:space="0" w:color="auto"/>
            <w:left w:val="none" w:sz="0" w:space="0" w:color="auto"/>
            <w:bottom w:val="none" w:sz="0" w:space="0" w:color="auto"/>
            <w:right w:val="none" w:sz="0" w:space="0" w:color="auto"/>
          </w:divBdr>
        </w:div>
        <w:div w:id="852836921">
          <w:marLeft w:val="0"/>
          <w:marRight w:val="0"/>
          <w:marTop w:val="0"/>
          <w:marBottom w:val="0"/>
          <w:divBdr>
            <w:top w:val="none" w:sz="0" w:space="0" w:color="auto"/>
            <w:left w:val="none" w:sz="0" w:space="0" w:color="auto"/>
            <w:bottom w:val="none" w:sz="0" w:space="0" w:color="auto"/>
            <w:right w:val="none" w:sz="0" w:space="0" w:color="auto"/>
          </w:divBdr>
        </w:div>
        <w:div w:id="865950752">
          <w:marLeft w:val="0"/>
          <w:marRight w:val="0"/>
          <w:marTop w:val="0"/>
          <w:marBottom w:val="0"/>
          <w:divBdr>
            <w:top w:val="none" w:sz="0" w:space="0" w:color="auto"/>
            <w:left w:val="none" w:sz="0" w:space="0" w:color="auto"/>
            <w:bottom w:val="none" w:sz="0" w:space="0" w:color="auto"/>
            <w:right w:val="none" w:sz="0" w:space="0" w:color="auto"/>
          </w:divBdr>
        </w:div>
        <w:div w:id="877081372">
          <w:marLeft w:val="0"/>
          <w:marRight w:val="0"/>
          <w:marTop w:val="0"/>
          <w:marBottom w:val="0"/>
          <w:divBdr>
            <w:top w:val="none" w:sz="0" w:space="0" w:color="auto"/>
            <w:left w:val="none" w:sz="0" w:space="0" w:color="auto"/>
            <w:bottom w:val="none" w:sz="0" w:space="0" w:color="auto"/>
            <w:right w:val="none" w:sz="0" w:space="0" w:color="auto"/>
          </w:divBdr>
        </w:div>
        <w:div w:id="895549696">
          <w:marLeft w:val="0"/>
          <w:marRight w:val="0"/>
          <w:marTop w:val="0"/>
          <w:marBottom w:val="0"/>
          <w:divBdr>
            <w:top w:val="none" w:sz="0" w:space="0" w:color="auto"/>
            <w:left w:val="none" w:sz="0" w:space="0" w:color="auto"/>
            <w:bottom w:val="none" w:sz="0" w:space="0" w:color="auto"/>
            <w:right w:val="none" w:sz="0" w:space="0" w:color="auto"/>
          </w:divBdr>
        </w:div>
        <w:div w:id="906496850">
          <w:marLeft w:val="0"/>
          <w:marRight w:val="0"/>
          <w:marTop w:val="0"/>
          <w:marBottom w:val="0"/>
          <w:divBdr>
            <w:top w:val="none" w:sz="0" w:space="0" w:color="auto"/>
            <w:left w:val="none" w:sz="0" w:space="0" w:color="auto"/>
            <w:bottom w:val="none" w:sz="0" w:space="0" w:color="auto"/>
            <w:right w:val="none" w:sz="0" w:space="0" w:color="auto"/>
          </w:divBdr>
        </w:div>
        <w:div w:id="945385743">
          <w:marLeft w:val="0"/>
          <w:marRight w:val="0"/>
          <w:marTop w:val="0"/>
          <w:marBottom w:val="0"/>
          <w:divBdr>
            <w:top w:val="none" w:sz="0" w:space="0" w:color="auto"/>
            <w:left w:val="none" w:sz="0" w:space="0" w:color="auto"/>
            <w:bottom w:val="none" w:sz="0" w:space="0" w:color="auto"/>
            <w:right w:val="none" w:sz="0" w:space="0" w:color="auto"/>
          </w:divBdr>
        </w:div>
        <w:div w:id="969750314">
          <w:marLeft w:val="0"/>
          <w:marRight w:val="0"/>
          <w:marTop w:val="0"/>
          <w:marBottom w:val="0"/>
          <w:divBdr>
            <w:top w:val="none" w:sz="0" w:space="0" w:color="auto"/>
            <w:left w:val="none" w:sz="0" w:space="0" w:color="auto"/>
            <w:bottom w:val="none" w:sz="0" w:space="0" w:color="auto"/>
            <w:right w:val="none" w:sz="0" w:space="0" w:color="auto"/>
          </w:divBdr>
        </w:div>
        <w:div w:id="977733560">
          <w:marLeft w:val="0"/>
          <w:marRight w:val="0"/>
          <w:marTop w:val="0"/>
          <w:marBottom w:val="0"/>
          <w:divBdr>
            <w:top w:val="none" w:sz="0" w:space="0" w:color="auto"/>
            <w:left w:val="none" w:sz="0" w:space="0" w:color="auto"/>
            <w:bottom w:val="none" w:sz="0" w:space="0" w:color="auto"/>
            <w:right w:val="none" w:sz="0" w:space="0" w:color="auto"/>
          </w:divBdr>
        </w:div>
        <w:div w:id="995959653">
          <w:marLeft w:val="0"/>
          <w:marRight w:val="0"/>
          <w:marTop w:val="0"/>
          <w:marBottom w:val="0"/>
          <w:divBdr>
            <w:top w:val="none" w:sz="0" w:space="0" w:color="auto"/>
            <w:left w:val="none" w:sz="0" w:space="0" w:color="auto"/>
            <w:bottom w:val="none" w:sz="0" w:space="0" w:color="auto"/>
            <w:right w:val="none" w:sz="0" w:space="0" w:color="auto"/>
          </w:divBdr>
        </w:div>
        <w:div w:id="1049111073">
          <w:marLeft w:val="0"/>
          <w:marRight w:val="0"/>
          <w:marTop w:val="0"/>
          <w:marBottom w:val="0"/>
          <w:divBdr>
            <w:top w:val="none" w:sz="0" w:space="0" w:color="auto"/>
            <w:left w:val="none" w:sz="0" w:space="0" w:color="auto"/>
            <w:bottom w:val="none" w:sz="0" w:space="0" w:color="auto"/>
            <w:right w:val="none" w:sz="0" w:space="0" w:color="auto"/>
          </w:divBdr>
        </w:div>
        <w:div w:id="1056705846">
          <w:marLeft w:val="0"/>
          <w:marRight w:val="0"/>
          <w:marTop w:val="0"/>
          <w:marBottom w:val="0"/>
          <w:divBdr>
            <w:top w:val="none" w:sz="0" w:space="0" w:color="auto"/>
            <w:left w:val="none" w:sz="0" w:space="0" w:color="auto"/>
            <w:bottom w:val="none" w:sz="0" w:space="0" w:color="auto"/>
            <w:right w:val="none" w:sz="0" w:space="0" w:color="auto"/>
          </w:divBdr>
        </w:div>
        <w:div w:id="1151287950">
          <w:marLeft w:val="0"/>
          <w:marRight w:val="0"/>
          <w:marTop w:val="0"/>
          <w:marBottom w:val="0"/>
          <w:divBdr>
            <w:top w:val="none" w:sz="0" w:space="0" w:color="auto"/>
            <w:left w:val="none" w:sz="0" w:space="0" w:color="auto"/>
            <w:bottom w:val="none" w:sz="0" w:space="0" w:color="auto"/>
            <w:right w:val="none" w:sz="0" w:space="0" w:color="auto"/>
          </w:divBdr>
        </w:div>
        <w:div w:id="1153066527">
          <w:marLeft w:val="0"/>
          <w:marRight w:val="0"/>
          <w:marTop w:val="0"/>
          <w:marBottom w:val="0"/>
          <w:divBdr>
            <w:top w:val="none" w:sz="0" w:space="0" w:color="auto"/>
            <w:left w:val="none" w:sz="0" w:space="0" w:color="auto"/>
            <w:bottom w:val="none" w:sz="0" w:space="0" w:color="auto"/>
            <w:right w:val="none" w:sz="0" w:space="0" w:color="auto"/>
          </w:divBdr>
        </w:div>
        <w:div w:id="1163862968">
          <w:marLeft w:val="0"/>
          <w:marRight w:val="0"/>
          <w:marTop w:val="0"/>
          <w:marBottom w:val="0"/>
          <w:divBdr>
            <w:top w:val="none" w:sz="0" w:space="0" w:color="auto"/>
            <w:left w:val="none" w:sz="0" w:space="0" w:color="auto"/>
            <w:bottom w:val="none" w:sz="0" w:space="0" w:color="auto"/>
            <w:right w:val="none" w:sz="0" w:space="0" w:color="auto"/>
          </w:divBdr>
        </w:div>
        <w:div w:id="1175221578">
          <w:marLeft w:val="0"/>
          <w:marRight w:val="0"/>
          <w:marTop w:val="0"/>
          <w:marBottom w:val="0"/>
          <w:divBdr>
            <w:top w:val="none" w:sz="0" w:space="0" w:color="auto"/>
            <w:left w:val="none" w:sz="0" w:space="0" w:color="auto"/>
            <w:bottom w:val="none" w:sz="0" w:space="0" w:color="auto"/>
            <w:right w:val="none" w:sz="0" w:space="0" w:color="auto"/>
          </w:divBdr>
        </w:div>
        <w:div w:id="1206677000">
          <w:marLeft w:val="0"/>
          <w:marRight w:val="0"/>
          <w:marTop w:val="0"/>
          <w:marBottom w:val="0"/>
          <w:divBdr>
            <w:top w:val="none" w:sz="0" w:space="0" w:color="auto"/>
            <w:left w:val="none" w:sz="0" w:space="0" w:color="auto"/>
            <w:bottom w:val="none" w:sz="0" w:space="0" w:color="auto"/>
            <w:right w:val="none" w:sz="0" w:space="0" w:color="auto"/>
          </w:divBdr>
        </w:div>
        <w:div w:id="1218472404">
          <w:marLeft w:val="0"/>
          <w:marRight w:val="0"/>
          <w:marTop w:val="0"/>
          <w:marBottom w:val="0"/>
          <w:divBdr>
            <w:top w:val="none" w:sz="0" w:space="0" w:color="auto"/>
            <w:left w:val="none" w:sz="0" w:space="0" w:color="auto"/>
            <w:bottom w:val="none" w:sz="0" w:space="0" w:color="auto"/>
            <w:right w:val="none" w:sz="0" w:space="0" w:color="auto"/>
          </w:divBdr>
        </w:div>
        <w:div w:id="1230655680">
          <w:marLeft w:val="0"/>
          <w:marRight w:val="0"/>
          <w:marTop w:val="0"/>
          <w:marBottom w:val="0"/>
          <w:divBdr>
            <w:top w:val="none" w:sz="0" w:space="0" w:color="auto"/>
            <w:left w:val="none" w:sz="0" w:space="0" w:color="auto"/>
            <w:bottom w:val="none" w:sz="0" w:space="0" w:color="auto"/>
            <w:right w:val="none" w:sz="0" w:space="0" w:color="auto"/>
          </w:divBdr>
        </w:div>
        <w:div w:id="1309672422">
          <w:marLeft w:val="0"/>
          <w:marRight w:val="0"/>
          <w:marTop w:val="0"/>
          <w:marBottom w:val="0"/>
          <w:divBdr>
            <w:top w:val="none" w:sz="0" w:space="0" w:color="auto"/>
            <w:left w:val="none" w:sz="0" w:space="0" w:color="auto"/>
            <w:bottom w:val="none" w:sz="0" w:space="0" w:color="auto"/>
            <w:right w:val="none" w:sz="0" w:space="0" w:color="auto"/>
          </w:divBdr>
        </w:div>
        <w:div w:id="1323656187">
          <w:marLeft w:val="0"/>
          <w:marRight w:val="0"/>
          <w:marTop w:val="0"/>
          <w:marBottom w:val="0"/>
          <w:divBdr>
            <w:top w:val="none" w:sz="0" w:space="0" w:color="auto"/>
            <w:left w:val="none" w:sz="0" w:space="0" w:color="auto"/>
            <w:bottom w:val="none" w:sz="0" w:space="0" w:color="auto"/>
            <w:right w:val="none" w:sz="0" w:space="0" w:color="auto"/>
          </w:divBdr>
        </w:div>
        <w:div w:id="1340346925">
          <w:marLeft w:val="0"/>
          <w:marRight w:val="0"/>
          <w:marTop w:val="0"/>
          <w:marBottom w:val="0"/>
          <w:divBdr>
            <w:top w:val="none" w:sz="0" w:space="0" w:color="auto"/>
            <w:left w:val="none" w:sz="0" w:space="0" w:color="auto"/>
            <w:bottom w:val="none" w:sz="0" w:space="0" w:color="auto"/>
            <w:right w:val="none" w:sz="0" w:space="0" w:color="auto"/>
          </w:divBdr>
        </w:div>
        <w:div w:id="1347247575">
          <w:marLeft w:val="0"/>
          <w:marRight w:val="0"/>
          <w:marTop w:val="0"/>
          <w:marBottom w:val="0"/>
          <w:divBdr>
            <w:top w:val="none" w:sz="0" w:space="0" w:color="auto"/>
            <w:left w:val="none" w:sz="0" w:space="0" w:color="auto"/>
            <w:bottom w:val="none" w:sz="0" w:space="0" w:color="auto"/>
            <w:right w:val="none" w:sz="0" w:space="0" w:color="auto"/>
          </w:divBdr>
        </w:div>
        <w:div w:id="1380085699">
          <w:marLeft w:val="0"/>
          <w:marRight w:val="0"/>
          <w:marTop w:val="0"/>
          <w:marBottom w:val="0"/>
          <w:divBdr>
            <w:top w:val="none" w:sz="0" w:space="0" w:color="auto"/>
            <w:left w:val="none" w:sz="0" w:space="0" w:color="auto"/>
            <w:bottom w:val="none" w:sz="0" w:space="0" w:color="auto"/>
            <w:right w:val="none" w:sz="0" w:space="0" w:color="auto"/>
          </w:divBdr>
        </w:div>
        <w:div w:id="1388996154">
          <w:marLeft w:val="0"/>
          <w:marRight w:val="0"/>
          <w:marTop w:val="0"/>
          <w:marBottom w:val="0"/>
          <w:divBdr>
            <w:top w:val="none" w:sz="0" w:space="0" w:color="auto"/>
            <w:left w:val="none" w:sz="0" w:space="0" w:color="auto"/>
            <w:bottom w:val="none" w:sz="0" w:space="0" w:color="auto"/>
            <w:right w:val="none" w:sz="0" w:space="0" w:color="auto"/>
          </w:divBdr>
        </w:div>
        <w:div w:id="1401825599">
          <w:marLeft w:val="0"/>
          <w:marRight w:val="0"/>
          <w:marTop w:val="0"/>
          <w:marBottom w:val="0"/>
          <w:divBdr>
            <w:top w:val="none" w:sz="0" w:space="0" w:color="auto"/>
            <w:left w:val="none" w:sz="0" w:space="0" w:color="auto"/>
            <w:bottom w:val="none" w:sz="0" w:space="0" w:color="auto"/>
            <w:right w:val="none" w:sz="0" w:space="0" w:color="auto"/>
          </w:divBdr>
        </w:div>
        <w:div w:id="1402020462">
          <w:marLeft w:val="0"/>
          <w:marRight w:val="0"/>
          <w:marTop w:val="0"/>
          <w:marBottom w:val="0"/>
          <w:divBdr>
            <w:top w:val="none" w:sz="0" w:space="0" w:color="auto"/>
            <w:left w:val="none" w:sz="0" w:space="0" w:color="auto"/>
            <w:bottom w:val="none" w:sz="0" w:space="0" w:color="auto"/>
            <w:right w:val="none" w:sz="0" w:space="0" w:color="auto"/>
          </w:divBdr>
        </w:div>
        <w:div w:id="1403872274">
          <w:marLeft w:val="0"/>
          <w:marRight w:val="0"/>
          <w:marTop w:val="0"/>
          <w:marBottom w:val="0"/>
          <w:divBdr>
            <w:top w:val="none" w:sz="0" w:space="0" w:color="auto"/>
            <w:left w:val="none" w:sz="0" w:space="0" w:color="auto"/>
            <w:bottom w:val="none" w:sz="0" w:space="0" w:color="auto"/>
            <w:right w:val="none" w:sz="0" w:space="0" w:color="auto"/>
          </w:divBdr>
        </w:div>
        <w:div w:id="1405376038">
          <w:marLeft w:val="0"/>
          <w:marRight w:val="0"/>
          <w:marTop w:val="0"/>
          <w:marBottom w:val="0"/>
          <w:divBdr>
            <w:top w:val="none" w:sz="0" w:space="0" w:color="auto"/>
            <w:left w:val="none" w:sz="0" w:space="0" w:color="auto"/>
            <w:bottom w:val="none" w:sz="0" w:space="0" w:color="auto"/>
            <w:right w:val="none" w:sz="0" w:space="0" w:color="auto"/>
          </w:divBdr>
        </w:div>
        <w:div w:id="1459449521">
          <w:marLeft w:val="0"/>
          <w:marRight w:val="0"/>
          <w:marTop w:val="0"/>
          <w:marBottom w:val="0"/>
          <w:divBdr>
            <w:top w:val="none" w:sz="0" w:space="0" w:color="auto"/>
            <w:left w:val="none" w:sz="0" w:space="0" w:color="auto"/>
            <w:bottom w:val="none" w:sz="0" w:space="0" w:color="auto"/>
            <w:right w:val="none" w:sz="0" w:space="0" w:color="auto"/>
          </w:divBdr>
        </w:div>
        <w:div w:id="1464612099">
          <w:marLeft w:val="0"/>
          <w:marRight w:val="0"/>
          <w:marTop w:val="0"/>
          <w:marBottom w:val="0"/>
          <w:divBdr>
            <w:top w:val="none" w:sz="0" w:space="0" w:color="auto"/>
            <w:left w:val="none" w:sz="0" w:space="0" w:color="auto"/>
            <w:bottom w:val="none" w:sz="0" w:space="0" w:color="auto"/>
            <w:right w:val="none" w:sz="0" w:space="0" w:color="auto"/>
          </w:divBdr>
        </w:div>
        <w:div w:id="1466655114">
          <w:marLeft w:val="0"/>
          <w:marRight w:val="0"/>
          <w:marTop w:val="0"/>
          <w:marBottom w:val="0"/>
          <w:divBdr>
            <w:top w:val="none" w:sz="0" w:space="0" w:color="auto"/>
            <w:left w:val="none" w:sz="0" w:space="0" w:color="auto"/>
            <w:bottom w:val="none" w:sz="0" w:space="0" w:color="auto"/>
            <w:right w:val="none" w:sz="0" w:space="0" w:color="auto"/>
          </w:divBdr>
        </w:div>
        <w:div w:id="1518075966">
          <w:marLeft w:val="0"/>
          <w:marRight w:val="0"/>
          <w:marTop w:val="0"/>
          <w:marBottom w:val="0"/>
          <w:divBdr>
            <w:top w:val="none" w:sz="0" w:space="0" w:color="auto"/>
            <w:left w:val="none" w:sz="0" w:space="0" w:color="auto"/>
            <w:bottom w:val="none" w:sz="0" w:space="0" w:color="auto"/>
            <w:right w:val="none" w:sz="0" w:space="0" w:color="auto"/>
          </w:divBdr>
        </w:div>
        <w:div w:id="1549954776">
          <w:marLeft w:val="0"/>
          <w:marRight w:val="0"/>
          <w:marTop w:val="0"/>
          <w:marBottom w:val="0"/>
          <w:divBdr>
            <w:top w:val="none" w:sz="0" w:space="0" w:color="auto"/>
            <w:left w:val="none" w:sz="0" w:space="0" w:color="auto"/>
            <w:bottom w:val="none" w:sz="0" w:space="0" w:color="auto"/>
            <w:right w:val="none" w:sz="0" w:space="0" w:color="auto"/>
          </w:divBdr>
        </w:div>
        <w:div w:id="1559902605">
          <w:marLeft w:val="0"/>
          <w:marRight w:val="0"/>
          <w:marTop w:val="0"/>
          <w:marBottom w:val="0"/>
          <w:divBdr>
            <w:top w:val="none" w:sz="0" w:space="0" w:color="auto"/>
            <w:left w:val="none" w:sz="0" w:space="0" w:color="auto"/>
            <w:bottom w:val="none" w:sz="0" w:space="0" w:color="auto"/>
            <w:right w:val="none" w:sz="0" w:space="0" w:color="auto"/>
          </w:divBdr>
        </w:div>
        <w:div w:id="1565724702">
          <w:marLeft w:val="0"/>
          <w:marRight w:val="0"/>
          <w:marTop w:val="0"/>
          <w:marBottom w:val="0"/>
          <w:divBdr>
            <w:top w:val="none" w:sz="0" w:space="0" w:color="auto"/>
            <w:left w:val="none" w:sz="0" w:space="0" w:color="auto"/>
            <w:bottom w:val="none" w:sz="0" w:space="0" w:color="auto"/>
            <w:right w:val="none" w:sz="0" w:space="0" w:color="auto"/>
          </w:divBdr>
        </w:div>
        <w:div w:id="1585066594">
          <w:marLeft w:val="0"/>
          <w:marRight w:val="0"/>
          <w:marTop w:val="0"/>
          <w:marBottom w:val="0"/>
          <w:divBdr>
            <w:top w:val="none" w:sz="0" w:space="0" w:color="auto"/>
            <w:left w:val="none" w:sz="0" w:space="0" w:color="auto"/>
            <w:bottom w:val="none" w:sz="0" w:space="0" w:color="auto"/>
            <w:right w:val="none" w:sz="0" w:space="0" w:color="auto"/>
          </w:divBdr>
        </w:div>
        <w:div w:id="1647278002">
          <w:marLeft w:val="0"/>
          <w:marRight w:val="0"/>
          <w:marTop w:val="0"/>
          <w:marBottom w:val="0"/>
          <w:divBdr>
            <w:top w:val="none" w:sz="0" w:space="0" w:color="auto"/>
            <w:left w:val="none" w:sz="0" w:space="0" w:color="auto"/>
            <w:bottom w:val="none" w:sz="0" w:space="0" w:color="auto"/>
            <w:right w:val="none" w:sz="0" w:space="0" w:color="auto"/>
          </w:divBdr>
        </w:div>
        <w:div w:id="1647665038">
          <w:marLeft w:val="0"/>
          <w:marRight w:val="0"/>
          <w:marTop w:val="0"/>
          <w:marBottom w:val="0"/>
          <w:divBdr>
            <w:top w:val="none" w:sz="0" w:space="0" w:color="auto"/>
            <w:left w:val="none" w:sz="0" w:space="0" w:color="auto"/>
            <w:bottom w:val="none" w:sz="0" w:space="0" w:color="auto"/>
            <w:right w:val="none" w:sz="0" w:space="0" w:color="auto"/>
          </w:divBdr>
        </w:div>
        <w:div w:id="1672876342">
          <w:marLeft w:val="0"/>
          <w:marRight w:val="0"/>
          <w:marTop w:val="0"/>
          <w:marBottom w:val="0"/>
          <w:divBdr>
            <w:top w:val="none" w:sz="0" w:space="0" w:color="auto"/>
            <w:left w:val="none" w:sz="0" w:space="0" w:color="auto"/>
            <w:bottom w:val="none" w:sz="0" w:space="0" w:color="auto"/>
            <w:right w:val="none" w:sz="0" w:space="0" w:color="auto"/>
          </w:divBdr>
        </w:div>
        <w:div w:id="1692224965">
          <w:marLeft w:val="0"/>
          <w:marRight w:val="0"/>
          <w:marTop w:val="0"/>
          <w:marBottom w:val="0"/>
          <w:divBdr>
            <w:top w:val="none" w:sz="0" w:space="0" w:color="auto"/>
            <w:left w:val="none" w:sz="0" w:space="0" w:color="auto"/>
            <w:bottom w:val="none" w:sz="0" w:space="0" w:color="auto"/>
            <w:right w:val="none" w:sz="0" w:space="0" w:color="auto"/>
          </w:divBdr>
        </w:div>
        <w:div w:id="1706365360">
          <w:marLeft w:val="0"/>
          <w:marRight w:val="0"/>
          <w:marTop w:val="0"/>
          <w:marBottom w:val="0"/>
          <w:divBdr>
            <w:top w:val="none" w:sz="0" w:space="0" w:color="auto"/>
            <w:left w:val="none" w:sz="0" w:space="0" w:color="auto"/>
            <w:bottom w:val="none" w:sz="0" w:space="0" w:color="auto"/>
            <w:right w:val="none" w:sz="0" w:space="0" w:color="auto"/>
          </w:divBdr>
        </w:div>
        <w:div w:id="1728914570">
          <w:marLeft w:val="0"/>
          <w:marRight w:val="0"/>
          <w:marTop w:val="0"/>
          <w:marBottom w:val="0"/>
          <w:divBdr>
            <w:top w:val="none" w:sz="0" w:space="0" w:color="auto"/>
            <w:left w:val="none" w:sz="0" w:space="0" w:color="auto"/>
            <w:bottom w:val="none" w:sz="0" w:space="0" w:color="auto"/>
            <w:right w:val="none" w:sz="0" w:space="0" w:color="auto"/>
          </w:divBdr>
        </w:div>
        <w:div w:id="1777014711">
          <w:marLeft w:val="0"/>
          <w:marRight w:val="0"/>
          <w:marTop w:val="0"/>
          <w:marBottom w:val="0"/>
          <w:divBdr>
            <w:top w:val="none" w:sz="0" w:space="0" w:color="auto"/>
            <w:left w:val="none" w:sz="0" w:space="0" w:color="auto"/>
            <w:bottom w:val="none" w:sz="0" w:space="0" w:color="auto"/>
            <w:right w:val="none" w:sz="0" w:space="0" w:color="auto"/>
          </w:divBdr>
        </w:div>
        <w:div w:id="1826972369">
          <w:marLeft w:val="0"/>
          <w:marRight w:val="0"/>
          <w:marTop w:val="0"/>
          <w:marBottom w:val="0"/>
          <w:divBdr>
            <w:top w:val="none" w:sz="0" w:space="0" w:color="auto"/>
            <w:left w:val="none" w:sz="0" w:space="0" w:color="auto"/>
            <w:bottom w:val="none" w:sz="0" w:space="0" w:color="auto"/>
            <w:right w:val="none" w:sz="0" w:space="0" w:color="auto"/>
          </w:divBdr>
        </w:div>
        <w:div w:id="1857844434">
          <w:marLeft w:val="0"/>
          <w:marRight w:val="0"/>
          <w:marTop w:val="0"/>
          <w:marBottom w:val="0"/>
          <w:divBdr>
            <w:top w:val="none" w:sz="0" w:space="0" w:color="auto"/>
            <w:left w:val="none" w:sz="0" w:space="0" w:color="auto"/>
            <w:bottom w:val="none" w:sz="0" w:space="0" w:color="auto"/>
            <w:right w:val="none" w:sz="0" w:space="0" w:color="auto"/>
          </w:divBdr>
        </w:div>
        <w:div w:id="1859928939">
          <w:marLeft w:val="0"/>
          <w:marRight w:val="0"/>
          <w:marTop w:val="0"/>
          <w:marBottom w:val="0"/>
          <w:divBdr>
            <w:top w:val="none" w:sz="0" w:space="0" w:color="auto"/>
            <w:left w:val="none" w:sz="0" w:space="0" w:color="auto"/>
            <w:bottom w:val="none" w:sz="0" w:space="0" w:color="auto"/>
            <w:right w:val="none" w:sz="0" w:space="0" w:color="auto"/>
          </w:divBdr>
        </w:div>
        <w:div w:id="1878812117">
          <w:marLeft w:val="0"/>
          <w:marRight w:val="0"/>
          <w:marTop w:val="0"/>
          <w:marBottom w:val="0"/>
          <w:divBdr>
            <w:top w:val="none" w:sz="0" w:space="0" w:color="auto"/>
            <w:left w:val="none" w:sz="0" w:space="0" w:color="auto"/>
            <w:bottom w:val="none" w:sz="0" w:space="0" w:color="auto"/>
            <w:right w:val="none" w:sz="0" w:space="0" w:color="auto"/>
          </w:divBdr>
        </w:div>
        <w:div w:id="1891456158">
          <w:marLeft w:val="0"/>
          <w:marRight w:val="0"/>
          <w:marTop w:val="0"/>
          <w:marBottom w:val="0"/>
          <w:divBdr>
            <w:top w:val="none" w:sz="0" w:space="0" w:color="auto"/>
            <w:left w:val="none" w:sz="0" w:space="0" w:color="auto"/>
            <w:bottom w:val="none" w:sz="0" w:space="0" w:color="auto"/>
            <w:right w:val="none" w:sz="0" w:space="0" w:color="auto"/>
          </w:divBdr>
        </w:div>
        <w:div w:id="1932004631">
          <w:marLeft w:val="0"/>
          <w:marRight w:val="0"/>
          <w:marTop w:val="0"/>
          <w:marBottom w:val="0"/>
          <w:divBdr>
            <w:top w:val="none" w:sz="0" w:space="0" w:color="auto"/>
            <w:left w:val="none" w:sz="0" w:space="0" w:color="auto"/>
            <w:bottom w:val="none" w:sz="0" w:space="0" w:color="auto"/>
            <w:right w:val="none" w:sz="0" w:space="0" w:color="auto"/>
          </w:divBdr>
        </w:div>
        <w:div w:id="1945074249">
          <w:marLeft w:val="0"/>
          <w:marRight w:val="0"/>
          <w:marTop w:val="0"/>
          <w:marBottom w:val="0"/>
          <w:divBdr>
            <w:top w:val="none" w:sz="0" w:space="0" w:color="auto"/>
            <w:left w:val="none" w:sz="0" w:space="0" w:color="auto"/>
            <w:bottom w:val="none" w:sz="0" w:space="0" w:color="auto"/>
            <w:right w:val="none" w:sz="0" w:space="0" w:color="auto"/>
          </w:divBdr>
        </w:div>
        <w:div w:id="1975796687">
          <w:marLeft w:val="0"/>
          <w:marRight w:val="0"/>
          <w:marTop w:val="0"/>
          <w:marBottom w:val="0"/>
          <w:divBdr>
            <w:top w:val="none" w:sz="0" w:space="0" w:color="auto"/>
            <w:left w:val="none" w:sz="0" w:space="0" w:color="auto"/>
            <w:bottom w:val="none" w:sz="0" w:space="0" w:color="auto"/>
            <w:right w:val="none" w:sz="0" w:space="0" w:color="auto"/>
          </w:divBdr>
        </w:div>
        <w:div w:id="2011562406">
          <w:marLeft w:val="0"/>
          <w:marRight w:val="0"/>
          <w:marTop w:val="0"/>
          <w:marBottom w:val="0"/>
          <w:divBdr>
            <w:top w:val="none" w:sz="0" w:space="0" w:color="auto"/>
            <w:left w:val="none" w:sz="0" w:space="0" w:color="auto"/>
            <w:bottom w:val="none" w:sz="0" w:space="0" w:color="auto"/>
            <w:right w:val="none" w:sz="0" w:space="0" w:color="auto"/>
          </w:divBdr>
        </w:div>
        <w:div w:id="2012566618">
          <w:marLeft w:val="0"/>
          <w:marRight w:val="0"/>
          <w:marTop w:val="0"/>
          <w:marBottom w:val="0"/>
          <w:divBdr>
            <w:top w:val="none" w:sz="0" w:space="0" w:color="auto"/>
            <w:left w:val="none" w:sz="0" w:space="0" w:color="auto"/>
            <w:bottom w:val="none" w:sz="0" w:space="0" w:color="auto"/>
            <w:right w:val="none" w:sz="0" w:space="0" w:color="auto"/>
          </w:divBdr>
        </w:div>
        <w:div w:id="2119525315">
          <w:marLeft w:val="0"/>
          <w:marRight w:val="0"/>
          <w:marTop w:val="0"/>
          <w:marBottom w:val="0"/>
          <w:divBdr>
            <w:top w:val="none" w:sz="0" w:space="0" w:color="auto"/>
            <w:left w:val="none" w:sz="0" w:space="0" w:color="auto"/>
            <w:bottom w:val="none" w:sz="0" w:space="0" w:color="auto"/>
            <w:right w:val="none" w:sz="0" w:space="0" w:color="auto"/>
          </w:divBdr>
        </w:div>
        <w:div w:id="2120828511">
          <w:marLeft w:val="0"/>
          <w:marRight w:val="0"/>
          <w:marTop w:val="0"/>
          <w:marBottom w:val="0"/>
          <w:divBdr>
            <w:top w:val="none" w:sz="0" w:space="0" w:color="auto"/>
            <w:left w:val="none" w:sz="0" w:space="0" w:color="auto"/>
            <w:bottom w:val="none" w:sz="0" w:space="0" w:color="auto"/>
            <w:right w:val="none" w:sz="0" w:space="0" w:color="auto"/>
          </w:divBdr>
        </w:div>
      </w:divsChild>
    </w:div>
    <w:div w:id="415174833">
      <w:bodyDiv w:val="1"/>
      <w:marLeft w:val="0"/>
      <w:marRight w:val="0"/>
      <w:marTop w:val="0"/>
      <w:marBottom w:val="0"/>
      <w:divBdr>
        <w:top w:val="none" w:sz="0" w:space="0" w:color="auto"/>
        <w:left w:val="none" w:sz="0" w:space="0" w:color="auto"/>
        <w:bottom w:val="none" w:sz="0" w:space="0" w:color="auto"/>
        <w:right w:val="none" w:sz="0" w:space="0" w:color="auto"/>
      </w:divBdr>
    </w:div>
    <w:div w:id="417793184">
      <w:bodyDiv w:val="1"/>
      <w:marLeft w:val="0"/>
      <w:marRight w:val="0"/>
      <w:marTop w:val="0"/>
      <w:marBottom w:val="0"/>
      <w:divBdr>
        <w:top w:val="none" w:sz="0" w:space="0" w:color="auto"/>
        <w:left w:val="none" w:sz="0" w:space="0" w:color="auto"/>
        <w:bottom w:val="none" w:sz="0" w:space="0" w:color="auto"/>
        <w:right w:val="none" w:sz="0" w:space="0" w:color="auto"/>
      </w:divBdr>
    </w:div>
    <w:div w:id="418523046">
      <w:bodyDiv w:val="1"/>
      <w:marLeft w:val="0"/>
      <w:marRight w:val="0"/>
      <w:marTop w:val="0"/>
      <w:marBottom w:val="0"/>
      <w:divBdr>
        <w:top w:val="none" w:sz="0" w:space="0" w:color="auto"/>
        <w:left w:val="none" w:sz="0" w:space="0" w:color="auto"/>
        <w:bottom w:val="none" w:sz="0" w:space="0" w:color="auto"/>
        <w:right w:val="none" w:sz="0" w:space="0" w:color="auto"/>
      </w:divBdr>
    </w:div>
    <w:div w:id="425267200">
      <w:bodyDiv w:val="1"/>
      <w:marLeft w:val="0"/>
      <w:marRight w:val="0"/>
      <w:marTop w:val="0"/>
      <w:marBottom w:val="0"/>
      <w:divBdr>
        <w:top w:val="none" w:sz="0" w:space="0" w:color="auto"/>
        <w:left w:val="none" w:sz="0" w:space="0" w:color="auto"/>
        <w:bottom w:val="none" w:sz="0" w:space="0" w:color="auto"/>
        <w:right w:val="none" w:sz="0" w:space="0" w:color="auto"/>
      </w:divBdr>
    </w:div>
    <w:div w:id="430587443">
      <w:bodyDiv w:val="1"/>
      <w:marLeft w:val="0"/>
      <w:marRight w:val="0"/>
      <w:marTop w:val="0"/>
      <w:marBottom w:val="0"/>
      <w:divBdr>
        <w:top w:val="none" w:sz="0" w:space="0" w:color="auto"/>
        <w:left w:val="none" w:sz="0" w:space="0" w:color="auto"/>
        <w:bottom w:val="none" w:sz="0" w:space="0" w:color="auto"/>
        <w:right w:val="none" w:sz="0" w:space="0" w:color="auto"/>
      </w:divBdr>
    </w:div>
    <w:div w:id="432749527">
      <w:bodyDiv w:val="1"/>
      <w:marLeft w:val="0"/>
      <w:marRight w:val="0"/>
      <w:marTop w:val="0"/>
      <w:marBottom w:val="0"/>
      <w:divBdr>
        <w:top w:val="none" w:sz="0" w:space="0" w:color="auto"/>
        <w:left w:val="none" w:sz="0" w:space="0" w:color="auto"/>
        <w:bottom w:val="none" w:sz="0" w:space="0" w:color="auto"/>
        <w:right w:val="none" w:sz="0" w:space="0" w:color="auto"/>
      </w:divBdr>
    </w:div>
    <w:div w:id="433131797">
      <w:bodyDiv w:val="1"/>
      <w:marLeft w:val="0"/>
      <w:marRight w:val="0"/>
      <w:marTop w:val="0"/>
      <w:marBottom w:val="0"/>
      <w:divBdr>
        <w:top w:val="none" w:sz="0" w:space="0" w:color="auto"/>
        <w:left w:val="none" w:sz="0" w:space="0" w:color="auto"/>
        <w:bottom w:val="none" w:sz="0" w:space="0" w:color="auto"/>
        <w:right w:val="none" w:sz="0" w:space="0" w:color="auto"/>
      </w:divBdr>
    </w:div>
    <w:div w:id="443426136">
      <w:bodyDiv w:val="1"/>
      <w:marLeft w:val="0"/>
      <w:marRight w:val="0"/>
      <w:marTop w:val="0"/>
      <w:marBottom w:val="0"/>
      <w:divBdr>
        <w:top w:val="none" w:sz="0" w:space="0" w:color="auto"/>
        <w:left w:val="none" w:sz="0" w:space="0" w:color="auto"/>
        <w:bottom w:val="none" w:sz="0" w:space="0" w:color="auto"/>
        <w:right w:val="none" w:sz="0" w:space="0" w:color="auto"/>
      </w:divBdr>
    </w:div>
    <w:div w:id="443814828">
      <w:bodyDiv w:val="1"/>
      <w:marLeft w:val="0"/>
      <w:marRight w:val="0"/>
      <w:marTop w:val="0"/>
      <w:marBottom w:val="0"/>
      <w:divBdr>
        <w:top w:val="none" w:sz="0" w:space="0" w:color="auto"/>
        <w:left w:val="none" w:sz="0" w:space="0" w:color="auto"/>
        <w:bottom w:val="none" w:sz="0" w:space="0" w:color="auto"/>
        <w:right w:val="none" w:sz="0" w:space="0" w:color="auto"/>
      </w:divBdr>
    </w:div>
    <w:div w:id="448474393">
      <w:bodyDiv w:val="1"/>
      <w:marLeft w:val="0"/>
      <w:marRight w:val="0"/>
      <w:marTop w:val="0"/>
      <w:marBottom w:val="0"/>
      <w:divBdr>
        <w:top w:val="none" w:sz="0" w:space="0" w:color="auto"/>
        <w:left w:val="none" w:sz="0" w:space="0" w:color="auto"/>
        <w:bottom w:val="none" w:sz="0" w:space="0" w:color="auto"/>
        <w:right w:val="none" w:sz="0" w:space="0" w:color="auto"/>
      </w:divBdr>
    </w:div>
    <w:div w:id="456266226">
      <w:bodyDiv w:val="1"/>
      <w:marLeft w:val="0"/>
      <w:marRight w:val="0"/>
      <w:marTop w:val="0"/>
      <w:marBottom w:val="0"/>
      <w:divBdr>
        <w:top w:val="none" w:sz="0" w:space="0" w:color="auto"/>
        <w:left w:val="none" w:sz="0" w:space="0" w:color="auto"/>
        <w:bottom w:val="none" w:sz="0" w:space="0" w:color="auto"/>
        <w:right w:val="none" w:sz="0" w:space="0" w:color="auto"/>
      </w:divBdr>
    </w:div>
    <w:div w:id="463473515">
      <w:bodyDiv w:val="1"/>
      <w:marLeft w:val="0"/>
      <w:marRight w:val="0"/>
      <w:marTop w:val="0"/>
      <w:marBottom w:val="0"/>
      <w:divBdr>
        <w:top w:val="none" w:sz="0" w:space="0" w:color="auto"/>
        <w:left w:val="none" w:sz="0" w:space="0" w:color="auto"/>
        <w:bottom w:val="none" w:sz="0" w:space="0" w:color="auto"/>
        <w:right w:val="none" w:sz="0" w:space="0" w:color="auto"/>
      </w:divBdr>
    </w:div>
    <w:div w:id="463616898">
      <w:bodyDiv w:val="1"/>
      <w:marLeft w:val="0"/>
      <w:marRight w:val="0"/>
      <w:marTop w:val="0"/>
      <w:marBottom w:val="0"/>
      <w:divBdr>
        <w:top w:val="none" w:sz="0" w:space="0" w:color="auto"/>
        <w:left w:val="none" w:sz="0" w:space="0" w:color="auto"/>
        <w:bottom w:val="none" w:sz="0" w:space="0" w:color="auto"/>
        <w:right w:val="none" w:sz="0" w:space="0" w:color="auto"/>
      </w:divBdr>
    </w:div>
    <w:div w:id="469983169">
      <w:bodyDiv w:val="1"/>
      <w:marLeft w:val="0"/>
      <w:marRight w:val="0"/>
      <w:marTop w:val="0"/>
      <w:marBottom w:val="0"/>
      <w:divBdr>
        <w:top w:val="none" w:sz="0" w:space="0" w:color="auto"/>
        <w:left w:val="none" w:sz="0" w:space="0" w:color="auto"/>
        <w:bottom w:val="none" w:sz="0" w:space="0" w:color="auto"/>
        <w:right w:val="none" w:sz="0" w:space="0" w:color="auto"/>
      </w:divBdr>
    </w:div>
    <w:div w:id="475681846">
      <w:bodyDiv w:val="1"/>
      <w:marLeft w:val="0"/>
      <w:marRight w:val="0"/>
      <w:marTop w:val="0"/>
      <w:marBottom w:val="0"/>
      <w:divBdr>
        <w:top w:val="none" w:sz="0" w:space="0" w:color="auto"/>
        <w:left w:val="none" w:sz="0" w:space="0" w:color="auto"/>
        <w:bottom w:val="none" w:sz="0" w:space="0" w:color="auto"/>
        <w:right w:val="none" w:sz="0" w:space="0" w:color="auto"/>
      </w:divBdr>
    </w:div>
    <w:div w:id="484127194">
      <w:bodyDiv w:val="1"/>
      <w:marLeft w:val="0"/>
      <w:marRight w:val="0"/>
      <w:marTop w:val="0"/>
      <w:marBottom w:val="0"/>
      <w:divBdr>
        <w:top w:val="none" w:sz="0" w:space="0" w:color="auto"/>
        <w:left w:val="none" w:sz="0" w:space="0" w:color="auto"/>
        <w:bottom w:val="none" w:sz="0" w:space="0" w:color="auto"/>
        <w:right w:val="none" w:sz="0" w:space="0" w:color="auto"/>
      </w:divBdr>
    </w:div>
    <w:div w:id="488256025">
      <w:bodyDiv w:val="1"/>
      <w:marLeft w:val="0"/>
      <w:marRight w:val="0"/>
      <w:marTop w:val="0"/>
      <w:marBottom w:val="0"/>
      <w:divBdr>
        <w:top w:val="none" w:sz="0" w:space="0" w:color="auto"/>
        <w:left w:val="none" w:sz="0" w:space="0" w:color="auto"/>
        <w:bottom w:val="none" w:sz="0" w:space="0" w:color="auto"/>
        <w:right w:val="none" w:sz="0" w:space="0" w:color="auto"/>
      </w:divBdr>
    </w:div>
    <w:div w:id="498540099">
      <w:bodyDiv w:val="1"/>
      <w:marLeft w:val="0"/>
      <w:marRight w:val="0"/>
      <w:marTop w:val="0"/>
      <w:marBottom w:val="0"/>
      <w:divBdr>
        <w:top w:val="none" w:sz="0" w:space="0" w:color="auto"/>
        <w:left w:val="none" w:sz="0" w:space="0" w:color="auto"/>
        <w:bottom w:val="none" w:sz="0" w:space="0" w:color="auto"/>
        <w:right w:val="none" w:sz="0" w:space="0" w:color="auto"/>
      </w:divBdr>
    </w:div>
    <w:div w:id="502281599">
      <w:bodyDiv w:val="1"/>
      <w:marLeft w:val="0"/>
      <w:marRight w:val="0"/>
      <w:marTop w:val="0"/>
      <w:marBottom w:val="0"/>
      <w:divBdr>
        <w:top w:val="none" w:sz="0" w:space="0" w:color="auto"/>
        <w:left w:val="none" w:sz="0" w:space="0" w:color="auto"/>
        <w:bottom w:val="none" w:sz="0" w:space="0" w:color="auto"/>
        <w:right w:val="none" w:sz="0" w:space="0" w:color="auto"/>
      </w:divBdr>
    </w:div>
    <w:div w:id="503590712">
      <w:bodyDiv w:val="1"/>
      <w:marLeft w:val="0"/>
      <w:marRight w:val="0"/>
      <w:marTop w:val="0"/>
      <w:marBottom w:val="0"/>
      <w:divBdr>
        <w:top w:val="none" w:sz="0" w:space="0" w:color="auto"/>
        <w:left w:val="none" w:sz="0" w:space="0" w:color="auto"/>
        <w:bottom w:val="none" w:sz="0" w:space="0" w:color="auto"/>
        <w:right w:val="none" w:sz="0" w:space="0" w:color="auto"/>
      </w:divBdr>
    </w:div>
    <w:div w:id="509180412">
      <w:bodyDiv w:val="1"/>
      <w:marLeft w:val="0"/>
      <w:marRight w:val="0"/>
      <w:marTop w:val="0"/>
      <w:marBottom w:val="0"/>
      <w:divBdr>
        <w:top w:val="none" w:sz="0" w:space="0" w:color="auto"/>
        <w:left w:val="none" w:sz="0" w:space="0" w:color="auto"/>
        <w:bottom w:val="none" w:sz="0" w:space="0" w:color="auto"/>
        <w:right w:val="none" w:sz="0" w:space="0" w:color="auto"/>
      </w:divBdr>
    </w:div>
    <w:div w:id="514460051">
      <w:bodyDiv w:val="1"/>
      <w:marLeft w:val="0"/>
      <w:marRight w:val="0"/>
      <w:marTop w:val="0"/>
      <w:marBottom w:val="0"/>
      <w:divBdr>
        <w:top w:val="none" w:sz="0" w:space="0" w:color="auto"/>
        <w:left w:val="none" w:sz="0" w:space="0" w:color="auto"/>
        <w:bottom w:val="none" w:sz="0" w:space="0" w:color="auto"/>
        <w:right w:val="none" w:sz="0" w:space="0" w:color="auto"/>
      </w:divBdr>
    </w:div>
    <w:div w:id="520172195">
      <w:bodyDiv w:val="1"/>
      <w:marLeft w:val="0"/>
      <w:marRight w:val="0"/>
      <w:marTop w:val="0"/>
      <w:marBottom w:val="0"/>
      <w:divBdr>
        <w:top w:val="none" w:sz="0" w:space="0" w:color="auto"/>
        <w:left w:val="none" w:sz="0" w:space="0" w:color="auto"/>
        <w:bottom w:val="none" w:sz="0" w:space="0" w:color="auto"/>
        <w:right w:val="none" w:sz="0" w:space="0" w:color="auto"/>
      </w:divBdr>
    </w:div>
    <w:div w:id="520314023">
      <w:bodyDiv w:val="1"/>
      <w:marLeft w:val="0"/>
      <w:marRight w:val="0"/>
      <w:marTop w:val="0"/>
      <w:marBottom w:val="0"/>
      <w:divBdr>
        <w:top w:val="none" w:sz="0" w:space="0" w:color="auto"/>
        <w:left w:val="none" w:sz="0" w:space="0" w:color="auto"/>
        <w:bottom w:val="none" w:sz="0" w:space="0" w:color="auto"/>
        <w:right w:val="none" w:sz="0" w:space="0" w:color="auto"/>
      </w:divBdr>
    </w:div>
    <w:div w:id="520363810">
      <w:bodyDiv w:val="1"/>
      <w:marLeft w:val="0"/>
      <w:marRight w:val="0"/>
      <w:marTop w:val="0"/>
      <w:marBottom w:val="0"/>
      <w:divBdr>
        <w:top w:val="none" w:sz="0" w:space="0" w:color="auto"/>
        <w:left w:val="none" w:sz="0" w:space="0" w:color="auto"/>
        <w:bottom w:val="none" w:sz="0" w:space="0" w:color="auto"/>
        <w:right w:val="none" w:sz="0" w:space="0" w:color="auto"/>
      </w:divBdr>
    </w:div>
    <w:div w:id="521092334">
      <w:bodyDiv w:val="1"/>
      <w:marLeft w:val="0"/>
      <w:marRight w:val="0"/>
      <w:marTop w:val="0"/>
      <w:marBottom w:val="0"/>
      <w:divBdr>
        <w:top w:val="none" w:sz="0" w:space="0" w:color="auto"/>
        <w:left w:val="none" w:sz="0" w:space="0" w:color="auto"/>
        <w:bottom w:val="none" w:sz="0" w:space="0" w:color="auto"/>
        <w:right w:val="none" w:sz="0" w:space="0" w:color="auto"/>
      </w:divBdr>
    </w:div>
    <w:div w:id="529340876">
      <w:bodyDiv w:val="1"/>
      <w:marLeft w:val="0"/>
      <w:marRight w:val="0"/>
      <w:marTop w:val="0"/>
      <w:marBottom w:val="0"/>
      <w:divBdr>
        <w:top w:val="none" w:sz="0" w:space="0" w:color="auto"/>
        <w:left w:val="none" w:sz="0" w:space="0" w:color="auto"/>
        <w:bottom w:val="none" w:sz="0" w:space="0" w:color="auto"/>
        <w:right w:val="none" w:sz="0" w:space="0" w:color="auto"/>
      </w:divBdr>
    </w:div>
    <w:div w:id="532380228">
      <w:bodyDiv w:val="1"/>
      <w:marLeft w:val="0"/>
      <w:marRight w:val="0"/>
      <w:marTop w:val="0"/>
      <w:marBottom w:val="0"/>
      <w:divBdr>
        <w:top w:val="none" w:sz="0" w:space="0" w:color="auto"/>
        <w:left w:val="none" w:sz="0" w:space="0" w:color="auto"/>
        <w:bottom w:val="none" w:sz="0" w:space="0" w:color="auto"/>
        <w:right w:val="none" w:sz="0" w:space="0" w:color="auto"/>
      </w:divBdr>
    </w:div>
    <w:div w:id="534542226">
      <w:bodyDiv w:val="1"/>
      <w:marLeft w:val="0"/>
      <w:marRight w:val="0"/>
      <w:marTop w:val="0"/>
      <w:marBottom w:val="0"/>
      <w:divBdr>
        <w:top w:val="none" w:sz="0" w:space="0" w:color="auto"/>
        <w:left w:val="none" w:sz="0" w:space="0" w:color="auto"/>
        <w:bottom w:val="none" w:sz="0" w:space="0" w:color="auto"/>
        <w:right w:val="none" w:sz="0" w:space="0" w:color="auto"/>
      </w:divBdr>
    </w:div>
    <w:div w:id="544563521">
      <w:bodyDiv w:val="1"/>
      <w:marLeft w:val="0"/>
      <w:marRight w:val="0"/>
      <w:marTop w:val="0"/>
      <w:marBottom w:val="0"/>
      <w:divBdr>
        <w:top w:val="none" w:sz="0" w:space="0" w:color="auto"/>
        <w:left w:val="none" w:sz="0" w:space="0" w:color="auto"/>
        <w:bottom w:val="none" w:sz="0" w:space="0" w:color="auto"/>
        <w:right w:val="none" w:sz="0" w:space="0" w:color="auto"/>
      </w:divBdr>
    </w:div>
    <w:div w:id="558328496">
      <w:bodyDiv w:val="1"/>
      <w:marLeft w:val="0"/>
      <w:marRight w:val="0"/>
      <w:marTop w:val="0"/>
      <w:marBottom w:val="0"/>
      <w:divBdr>
        <w:top w:val="none" w:sz="0" w:space="0" w:color="auto"/>
        <w:left w:val="none" w:sz="0" w:space="0" w:color="auto"/>
        <w:bottom w:val="none" w:sz="0" w:space="0" w:color="auto"/>
        <w:right w:val="none" w:sz="0" w:space="0" w:color="auto"/>
      </w:divBdr>
    </w:div>
    <w:div w:id="560601667">
      <w:bodyDiv w:val="1"/>
      <w:marLeft w:val="0"/>
      <w:marRight w:val="0"/>
      <w:marTop w:val="0"/>
      <w:marBottom w:val="0"/>
      <w:divBdr>
        <w:top w:val="none" w:sz="0" w:space="0" w:color="auto"/>
        <w:left w:val="none" w:sz="0" w:space="0" w:color="auto"/>
        <w:bottom w:val="none" w:sz="0" w:space="0" w:color="auto"/>
        <w:right w:val="none" w:sz="0" w:space="0" w:color="auto"/>
      </w:divBdr>
    </w:div>
    <w:div w:id="562907781">
      <w:bodyDiv w:val="1"/>
      <w:marLeft w:val="0"/>
      <w:marRight w:val="0"/>
      <w:marTop w:val="0"/>
      <w:marBottom w:val="0"/>
      <w:divBdr>
        <w:top w:val="none" w:sz="0" w:space="0" w:color="auto"/>
        <w:left w:val="none" w:sz="0" w:space="0" w:color="auto"/>
        <w:bottom w:val="none" w:sz="0" w:space="0" w:color="auto"/>
        <w:right w:val="none" w:sz="0" w:space="0" w:color="auto"/>
      </w:divBdr>
    </w:div>
    <w:div w:id="579023291">
      <w:bodyDiv w:val="1"/>
      <w:marLeft w:val="0"/>
      <w:marRight w:val="0"/>
      <w:marTop w:val="0"/>
      <w:marBottom w:val="0"/>
      <w:divBdr>
        <w:top w:val="none" w:sz="0" w:space="0" w:color="auto"/>
        <w:left w:val="none" w:sz="0" w:space="0" w:color="auto"/>
        <w:bottom w:val="none" w:sz="0" w:space="0" w:color="auto"/>
        <w:right w:val="none" w:sz="0" w:space="0" w:color="auto"/>
      </w:divBdr>
    </w:div>
    <w:div w:id="581763299">
      <w:bodyDiv w:val="1"/>
      <w:marLeft w:val="0"/>
      <w:marRight w:val="0"/>
      <w:marTop w:val="0"/>
      <w:marBottom w:val="0"/>
      <w:divBdr>
        <w:top w:val="none" w:sz="0" w:space="0" w:color="auto"/>
        <w:left w:val="none" w:sz="0" w:space="0" w:color="auto"/>
        <w:bottom w:val="none" w:sz="0" w:space="0" w:color="auto"/>
        <w:right w:val="none" w:sz="0" w:space="0" w:color="auto"/>
      </w:divBdr>
    </w:div>
    <w:div w:id="589896247">
      <w:bodyDiv w:val="1"/>
      <w:marLeft w:val="0"/>
      <w:marRight w:val="0"/>
      <w:marTop w:val="0"/>
      <w:marBottom w:val="0"/>
      <w:divBdr>
        <w:top w:val="none" w:sz="0" w:space="0" w:color="auto"/>
        <w:left w:val="none" w:sz="0" w:space="0" w:color="auto"/>
        <w:bottom w:val="none" w:sz="0" w:space="0" w:color="auto"/>
        <w:right w:val="none" w:sz="0" w:space="0" w:color="auto"/>
      </w:divBdr>
    </w:div>
    <w:div w:id="595863933">
      <w:bodyDiv w:val="1"/>
      <w:marLeft w:val="0"/>
      <w:marRight w:val="0"/>
      <w:marTop w:val="0"/>
      <w:marBottom w:val="0"/>
      <w:divBdr>
        <w:top w:val="none" w:sz="0" w:space="0" w:color="auto"/>
        <w:left w:val="none" w:sz="0" w:space="0" w:color="auto"/>
        <w:bottom w:val="none" w:sz="0" w:space="0" w:color="auto"/>
        <w:right w:val="none" w:sz="0" w:space="0" w:color="auto"/>
      </w:divBdr>
    </w:div>
    <w:div w:id="596330437">
      <w:bodyDiv w:val="1"/>
      <w:marLeft w:val="0"/>
      <w:marRight w:val="0"/>
      <w:marTop w:val="0"/>
      <w:marBottom w:val="0"/>
      <w:divBdr>
        <w:top w:val="none" w:sz="0" w:space="0" w:color="auto"/>
        <w:left w:val="none" w:sz="0" w:space="0" w:color="auto"/>
        <w:bottom w:val="none" w:sz="0" w:space="0" w:color="auto"/>
        <w:right w:val="none" w:sz="0" w:space="0" w:color="auto"/>
      </w:divBdr>
    </w:div>
    <w:div w:id="612520788">
      <w:bodyDiv w:val="1"/>
      <w:marLeft w:val="0"/>
      <w:marRight w:val="0"/>
      <w:marTop w:val="0"/>
      <w:marBottom w:val="0"/>
      <w:divBdr>
        <w:top w:val="none" w:sz="0" w:space="0" w:color="auto"/>
        <w:left w:val="none" w:sz="0" w:space="0" w:color="auto"/>
        <w:bottom w:val="none" w:sz="0" w:space="0" w:color="auto"/>
        <w:right w:val="none" w:sz="0" w:space="0" w:color="auto"/>
      </w:divBdr>
    </w:div>
    <w:div w:id="613294873">
      <w:bodyDiv w:val="1"/>
      <w:marLeft w:val="0"/>
      <w:marRight w:val="0"/>
      <w:marTop w:val="0"/>
      <w:marBottom w:val="0"/>
      <w:divBdr>
        <w:top w:val="none" w:sz="0" w:space="0" w:color="auto"/>
        <w:left w:val="none" w:sz="0" w:space="0" w:color="auto"/>
        <w:bottom w:val="none" w:sz="0" w:space="0" w:color="auto"/>
        <w:right w:val="none" w:sz="0" w:space="0" w:color="auto"/>
      </w:divBdr>
    </w:div>
    <w:div w:id="614823778">
      <w:bodyDiv w:val="1"/>
      <w:marLeft w:val="0"/>
      <w:marRight w:val="0"/>
      <w:marTop w:val="0"/>
      <w:marBottom w:val="0"/>
      <w:divBdr>
        <w:top w:val="none" w:sz="0" w:space="0" w:color="auto"/>
        <w:left w:val="none" w:sz="0" w:space="0" w:color="auto"/>
        <w:bottom w:val="none" w:sz="0" w:space="0" w:color="auto"/>
        <w:right w:val="none" w:sz="0" w:space="0" w:color="auto"/>
      </w:divBdr>
    </w:div>
    <w:div w:id="628508385">
      <w:bodyDiv w:val="1"/>
      <w:marLeft w:val="0"/>
      <w:marRight w:val="0"/>
      <w:marTop w:val="0"/>
      <w:marBottom w:val="0"/>
      <w:divBdr>
        <w:top w:val="none" w:sz="0" w:space="0" w:color="auto"/>
        <w:left w:val="none" w:sz="0" w:space="0" w:color="auto"/>
        <w:bottom w:val="none" w:sz="0" w:space="0" w:color="auto"/>
        <w:right w:val="none" w:sz="0" w:space="0" w:color="auto"/>
      </w:divBdr>
    </w:div>
    <w:div w:id="632755914">
      <w:bodyDiv w:val="1"/>
      <w:marLeft w:val="0"/>
      <w:marRight w:val="0"/>
      <w:marTop w:val="0"/>
      <w:marBottom w:val="0"/>
      <w:divBdr>
        <w:top w:val="none" w:sz="0" w:space="0" w:color="auto"/>
        <w:left w:val="none" w:sz="0" w:space="0" w:color="auto"/>
        <w:bottom w:val="none" w:sz="0" w:space="0" w:color="auto"/>
        <w:right w:val="none" w:sz="0" w:space="0" w:color="auto"/>
      </w:divBdr>
    </w:div>
    <w:div w:id="635183664">
      <w:bodyDiv w:val="1"/>
      <w:marLeft w:val="0"/>
      <w:marRight w:val="0"/>
      <w:marTop w:val="0"/>
      <w:marBottom w:val="0"/>
      <w:divBdr>
        <w:top w:val="none" w:sz="0" w:space="0" w:color="auto"/>
        <w:left w:val="none" w:sz="0" w:space="0" w:color="auto"/>
        <w:bottom w:val="none" w:sz="0" w:space="0" w:color="auto"/>
        <w:right w:val="none" w:sz="0" w:space="0" w:color="auto"/>
      </w:divBdr>
    </w:div>
    <w:div w:id="636108856">
      <w:bodyDiv w:val="1"/>
      <w:marLeft w:val="0"/>
      <w:marRight w:val="0"/>
      <w:marTop w:val="0"/>
      <w:marBottom w:val="0"/>
      <w:divBdr>
        <w:top w:val="none" w:sz="0" w:space="0" w:color="auto"/>
        <w:left w:val="none" w:sz="0" w:space="0" w:color="auto"/>
        <w:bottom w:val="none" w:sz="0" w:space="0" w:color="auto"/>
        <w:right w:val="none" w:sz="0" w:space="0" w:color="auto"/>
      </w:divBdr>
    </w:div>
    <w:div w:id="637958308">
      <w:bodyDiv w:val="1"/>
      <w:marLeft w:val="0"/>
      <w:marRight w:val="0"/>
      <w:marTop w:val="0"/>
      <w:marBottom w:val="0"/>
      <w:divBdr>
        <w:top w:val="none" w:sz="0" w:space="0" w:color="auto"/>
        <w:left w:val="none" w:sz="0" w:space="0" w:color="auto"/>
        <w:bottom w:val="none" w:sz="0" w:space="0" w:color="auto"/>
        <w:right w:val="none" w:sz="0" w:space="0" w:color="auto"/>
      </w:divBdr>
    </w:div>
    <w:div w:id="648484674">
      <w:bodyDiv w:val="1"/>
      <w:marLeft w:val="0"/>
      <w:marRight w:val="0"/>
      <w:marTop w:val="0"/>
      <w:marBottom w:val="0"/>
      <w:divBdr>
        <w:top w:val="none" w:sz="0" w:space="0" w:color="auto"/>
        <w:left w:val="none" w:sz="0" w:space="0" w:color="auto"/>
        <w:bottom w:val="none" w:sz="0" w:space="0" w:color="auto"/>
        <w:right w:val="none" w:sz="0" w:space="0" w:color="auto"/>
      </w:divBdr>
    </w:div>
    <w:div w:id="652953315">
      <w:bodyDiv w:val="1"/>
      <w:marLeft w:val="0"/>
      <w:marRight w:val="0"/>
      <w:marTop w:val="0"/>
      <w:marBottom w:val="0"/>
      <w:divBdr>
        <w:top w:val="none" w:sz="0" w:space="0" w:color="auto"/>
        <w:left w:val="none" w:sz="0" w:space="0" w:color="auto"/>
        <w:bottom w:val="none" w:sz="0" w:space="0" w:color="auto"/>
        <w:right w:val="none" w:sz="0" w:space="0" w:color="auto"/>
      </w:divBdr>
    </w:div>
    <w:div w:id="657923020">
      <w:bodyDiv w:val="1"/>
      <w:marLeft w:val="0"/>
      <w:marRight w:val="0"/>
      <w:marTop w:val="0"/>
      <w:marBottom w:val="0"/>
      <w:divBdr>
        <w:top w:val="none" w:sz="0" w:space="0" w:color="auto"/>
        <w:left w:val="none" w:sz="0" w:space="0" w:color="auto"/>
        <w:bottom w:val="none" w:sz="0" w:space="0" w:color="auto"/>
        <w:right w:val="none" w:sz="0" w:space="0" w:color="auto"/>
      </w:divBdr>
    </w:div>
    <w:div w:id="678504277">
      <w:bodyDiv w:val="1"/>
      <w:marLeft w:val="0"/>
      <w:marRight w:val="0"/>
      <w:marTop w:val="0"/>
      <w:marBottom w:val="0"/>
      <w:divBdr>
        <w:top w:val="none" w:sz="0" w:space="0" w:color="auto"/>
        <w:left w:val="none" w:sz="0" w:space="0" w:color="auto"/>
        <w:bottom w:val="none" w:sz="0" w:space="0" w:color="auto"/>
        <w:right w:val="none" w:sz="0" w:space="0" w:color="auto"/>
      </w:divBdr>
    </w:div>
    <w:div w:id="685865598">
      <w:bodyDiv w:val="1"/>
      <w:marLeft w:val="0"/>
      <w:marRight w:val="0"/>
      <w:marTop w:val="0"/>
      <w:marBottom w:val="0"/>
      <w:divBdr>
        <w:top w:val="none" w:sz="0" w:space="0" w:color="auto"/>
        <w:left w:val="none" w:sz="0" w:space="0" w:color="auto"/>
        <w:bottom w:val="none" w:sz="0" w:space="0" w:color="auto"/>
        <w:right w:val="none" w:sz="0" w:space="0" w:color="auto"/>
      </w:divBdr>
    </w:div>
    <w:div w:id="687294762">
      <w:bodyDiv w:val="1"/>
      <w:marLeft w:val="0"/>
      <w:marRight w:val="0"/>
      <w:marTop w:val="0"/>
      <w:marBottom w:val="0"/>
      <w:divBdr>
        <w:top w:val="none" w:sz="0" w:space="0" w:color="auto"/>
        <w:left w:val="none" w:sz="0" w:space="0" w:color="auto"/>
        <w:bottom w:val="none" w:sz="0" w:space="0" w:color="auto"/>
        <w:right w:val="none" w:sz="0" w:space="0" w:color="auto"/>
      </w:divBdr>
    </w:div>
    <w:div w:id="687953788">
      <w:bodyDiv w:val="1"/>
      <w:marLeft w:val="0"/>
      <w:marRight w:val="0"/>
      <w:marTop w:val="0"/>
      <w:marBottom w:val="0"/>
      <w:divBdr>
        <w:top w:val="none" w:sz="0" w:space="0" w:color="auto"/>
        <w:left w:val="none" w:sz="0" w:space="0" w:color="auto"/>
        <w:bottom w:val="none" w:sz="0" w:space="0" w:color="auto"/>
        <w:right w:val="none" w:sz="0" w:space="0" w:color="auto"/>
      </w:divBdr>
    </w:div>
    <w:div w:id="689992156">
      <w:bodyDiv w:val="1"/>
      <w:marLeft w:val="0"/>
      <w:marRight w:val="0"/>
      <w:marTop w:val="0"/>
      <w:marBottom w:val="0"/>
      <w:divBdr>
        <w:top w:val="none" w:sz="0" w:space="0" w:color="auto"/>
        <w:left w:val="none" w:sz="0" w:space="0" w:color="auto"/>
        <w:bottom w:val="none" w:sz="0" w:space="0" w:color="auto"/>
        <w:right w:val="none" w:sz="0" w:space="0" w:color="auto"/>
      </w:divBdr>
    </w:div>
    <w:div w:id="692194396">
      <w:bodyDiv w:val="1"/>
      <w:marLeft w:val="0"/>
      <w:marRight w:val="0"/>
      <w:marTop w:val="0"/>
      <w:marBottom w:val="0"/>
      <w:divBdr>
        <w:top w:val="none" w:sz="0" w:space="0" w:color="auto"/>
        <w:left w:val="none" w:sz="0" w:space="0" w:color="auto"/>
        <w:bottom w:val="none" w:sz="0" w:space="0" w:color="auto"/>
        <w:right w:val="none" w:sz="0" w:space="0" w:color="auto"/>
      </w:divBdr>
    </w:div>
    <w:div w:id="692457970">
      <w:bodyDiv w:val="1"/>
      <w:marLeft w:val="0"/>
      <w:marRight w:val="0"/>
      <w:marTop w:val="0"/>
      <w:marBottom w:val="0"/>
      <w:divBdr>
        <w:top w:val="none" w:sz="0" w:space="0" w:color="auto"/>
        <w:left w:val="none" w:sz="0" w:space="0" w:color="auto"/>
        <w:bottom w:val="none" w:sz="0" w:space="0" w:color="auto"/>
        <w:right w:val="none" w:sz="0" w:space="0" w:color="auto"/>
      </w:divBdr>
    </w:div>
    <w:div w:id="697701468">
      <w:bodyDiv w:val="1"/>
      <w:marLeft w:val="0"/>
      <w:marRight w:val="0"/>
      <w:marTop w:val="0"/>
      <w:marBottom w:val="0"/>
      <w:divBdr>
        <w:top w:val="none" w:sz="0" w:space="0" w:color="auto"/>
        <w:left w:val="none" w:sz="0" w:space="0" w:color="auto"/>
        <w:bottom w:val="none" w:sz="0" w:space="0" w:color="auto"/>
        <w:right w:val="none" w:sz="0" w:space="0" w:color="auto"/>
      </w:divBdr>
    </w:div>
    <w:div w:id="703215421">
      <w:bodyDiv w:val="1"/>
      <w:marLeft w:val="0"/>
      <w:marRight w:val="0"/>
      <w:marTop w:val="0"/>
      <w:marBottom w:val="0"/>
      <w:divBdr>
        <w:top w:val="none" w:sz="0" w:space="0" w:color="auto"/>
        <w:left w:val="none" w:sz="0" w:space="0" w:color="auto"/>
        <w:bottom w:val="none" w:sz="0" w:space="0" w:color="auto"/>
        <w:right w:val="none" w:sz="0" w:space="0" w:color="auto"/>
      </w:divBdr>
    </w:div>
    <w:div w:id="718671216">
      <w:bodyDiv w:val="1"/>
      <w:marLeft w:val="0"/>
      <w:marRight w:val="0"/>
      <w:marTop w:val="0"/>
      <w:marBottom w:val="0"/>
      <w:divBdr>
        <w:top w:val="none" w:sz="0" w:space="0" w:color="auto"/>
        <w:left w:val="none" w:sz="0" w:space="0" w:color="auto"/>
        <w:bottom w:val="none" w:sz="0" w:space="0" w:color="auto"/>
        <w:right w:val="none" w:sz="0" w:space="0" w:color="auto"/>
      </w:divBdr>
    </w:div>
    <w:div w:id="719747316">
      <w:bodyDiv w:val="1"/>
      <w:marLeft w:val="0"/>
      <w:marRight w:val="0"/>
      <w:marTop w:val="0"/>
      <w:marBottom w:val="0"/>
      <w:divBdr>
        <w:top w:val="none" w:sz="0" w:space="0" w:color="auto"/>
        <w:left w:val="none" w:sz="0" w:space="0" w:color="auto"/>
        <w:bottom w:val="none" w:sz="0" w:space="0" w:color="auto"/>
        <w:right w:val="none" w:sz="0" w:space="0" w:color="auto"/>
      </w:divBdr>
    </w:div>
    <w:div w:id="721489105">
      <w:bodyDiv w:val="1"/>
      <w:marLeft w:val="0"/>
      <w:marRight w:val="0"/>
      <w:marTop w:val="0"/>
      <w:marBottom w:val="0"/>
      <w:divBdr>
        <w:top w:val="none" w:sz="0" w:space="0" w:color="auto"/>
        <w:left w:val="none" w:sz="0" w:space="0" w:color="auto"/>
        <w:bottom w:val="none" w:sz="0" w:space="0" w:color="auto"/>
        <w:right w:val="none" w:sz="0" w:space="0" w:color="auto"/>
      </w:divBdr>
    </w:div>
    <w:div w:id="722024108">
      <w:bodyDiv w:val="1"/>
      <w:marLeft w:val="0"/>
      <w:marRight w:val="0"/>
      <w:marTop w:val="0"/>
      <w:marBottom w:val="0"/>
      <w:divBdr>
        <w:top w:val="none" w:sz="0" w:space="0" w:color="auto"/>
        <w:left w:val="none" w:sz="0" w:space="0" w:color="auto"/>
        <w:bottom w:val="none" w:sz="0" w:space="0" w:color="auto"/>
        <w:right w:val="none" w:sz="0" w:space="0" w:color="auto"/>
      </w:divBdr>
    </w:div>
    <w:div w:id="724790153">
      <w:bodyDiv w:val="1"/>
      <w:marLeft w:val="0"/>
      <w:marRight w:val="0"/>
      <w:marTop w:val="0"/>
      <w:marBottom w:val="0"/>
      <w:divBdr>
        <w:top w:val="none" w:sz="0" w:space="0" w:color="auto"/>
        <w:left w:val="none" w:sz="0" w:space="0" w:color="auto"/>
        <w:bottom w:val="none" w:sz="0" w:space="0" w:color="auto"/>
        <w:right w:val="none" w:sz="0" w:space="0" w:color="auto"/>
      </w:divBdr>
    </w:div>
    <w:div w:id="725297717">
      <w:bodyDiv w:val="1"/>
      <w:marLeft w:val="0"/>
      <w:marRight w:val="0"/>
      <w:marTop w:val="0"/>
      <w:marBottom w:val="0"/>
      <w:divBdr>
        <w:top w:val="none" w:sz="0" w:space="0" w:color="auto"/>
        <w:left w:val="none" w:sz="0" w:space="0" w:color="auto"/>
        <w:bottom w:val="none" w:sz="0" w:space="0" w:color="auto"/>
        <w:right w:val="none" w:sz="0" w:space="0" w:color="auto"/>
      </w:divBdr>
    </w:div>
    <w:div w:id="736437186">
      <w:bodyDiv w:val="1"/>
      <w:marLeft w:val="0"/>
      <w:marRight w:val="0"/>
      <w:marTop w:val="0"/>
      <w:marBottom w:val="0"/>
      <w:divBdr>
        <w:top w:val="none" w:sz="0" w:space="0" w:color="auto"/>
        <w:left w:val="none" w:sz="0" w:space="0" w:color="auto"/>
        <w:bottom w:val="none" w:sz="0" w:space="0" w:color="auto"/>
        <w:right w:val="none" w:sz="0" w:space="0" w:color="auto"/>
      </w:divBdr>
    </w:div>
    <w:div w:id="739519283">
      <w:bodyDiv w:val="1"/>
      <w:marLeft w:val="0"/>
      <w:marRight w:val="0"/>
      <w:marTop w:val="0"/>
      <w:marBottom w:val="0"/>
      <w:divBdr>
        <w:top w:val="none" w:sz="0" w:space="0" w:color="auto"/>
        <w:left w:val="none" w:sz="0" w:space="0" w:color="auto"/>
        <w:bottom w:val="none" w:sz="0" w:space="0" w:color="auto"/>
        <w:right w:val="none" w:sz="0" w:space="0" w:color="auto"/>
      </w:divBdr>
    </w:div>
    <w:div w:id="742071600">
      <w:bodyDiv w:val="1"/>
      <w:marLeft w:val="0"/>
      <w:marRight w:val="0"/>
      <w:marTop w:val="0"/>
      <w:marBottom w:val="0"/>
      <w:divBdr>
        <w:top w:val="none" w:sz="0" w:space="0" w:color="auto"/>
        <w:left w:val="none" w:sz="0" w:space="0" w:color="auto"/>
        <w:bottom w:val="none" w:sz="0" w:space="0" w:color="auto"/>
        <w:right w:val="none" w:sz="0" w:space="0" w:color="auto"/>
      </w:divBdr>
    </w:div>
    <w:div w:id="757362485">
      <w:bodyDiv w:val="1"/>
      <w:marLeft w:val="0"/>
      <w:marRight w:val="0"/>
      <w:marTop w:val="0"/>
      <w:marBottom w:val="0"/>
      <w:divBdr>
        <w:top w:val="none" w:sz="0" w:space="0" w:color="auto"/>
        <w:left w:val="none" w:sz="0" w:space="0" w:color="auto"/>
        <w:bottom w:val="none" w:sz="0" w:space="0" w:color="auto"/>
        <w:right w:val="none" w:sz="0" w:space="0" w:color="auto"/>
      </w:divBdr>
      <w:divsChild>
        <w:div w:id="11033755">
          <w:marLeft w:val="0"/>
          <w:marRight w:val="0"/>
          <w:marTop w:val="0"/>
          <w:marBottom w:val="0"/>
          <w:divBdr>
            <w:top w:val="none" w:sz="0" w:space="0" w:color="auto"/>
            <w:left w:val="none" w:sz="0" w:space="0" w:color="auto"/>
            <w:bottom w:val="none" w:sz="0" w:space="0" w:color="auto"/>
            <w:right w:val="none" w:sz="0" w:space="0" w:color="auto"/>
          </w:divBdr>
        </w:div>
        <w:div w:id="12733295">
          <w:marLeft w:val="0"/>
          <w:marRight w:val="0"/>
          <w:marTop w:val="0"/>
          <w:marBottom w:val="0"/>
          <w:divBdr>
            <w:top w:val="none" w:sz="0" w:space="0" w:color="auto"/>
            <w:left w:val="none" w:sz="0" w:space="0" w:color="auto"/>
            <w:bottom w:val="none" w:sz="0" w:space="0" w:color="auto"/>
            <w:right w:val="none" w:sz="0" w:space="0" w:color="auto"/>
          </w:divBdr>
        </w:div>
        <w:div w:id="22559742">
          <w:marLeft w:val="0"/>
          <w:marRight w:val="0"/>
          <w:marTop w:val="0"/>
          <w:marBottom w:val="0"/>
          <w:divBdr>
            <w:top w:val="none" w:sz="0" w:space="0" w:color="auto"/>
            <w:left w:val="none" w:sz="0" w:space="0" w:color="auto"/>
            <w:bottom w:val="none" w:sz="0" w:space="0" w:color="auto"/>
            <w:right w:val="none" w:sz="0" w:space="0" w:color="auto"/>
          </w:divBdr>
        </w:div>
        <w:div w:id="32000938">
          <w:marLeft w:val="0"/>
          <w:marRight w:val="0"/>
          <w:marTop w:val="0"/>
          <w:marBottom w:val="0"/>
          <w:divBdr>
            <w:top w:val="none" w:sz="0" w:space="0" w:color="auto"/>
            <w:left w:val="none" w:sz="0" w:space="0" w:color="auto"/>
            <w:bottom w:val="none" w:sz="0" w:space="0" w:color="auto"/>
            <w:right w:val="none" w:sz="0" w:space="0" w:color="auto"/>
          </w:divBdr>
        </w:div>
        <w:div w:id="46029912">
          <w:marLeft w:val="0"/>
          <w:marRight w:val="0"/>
          <w:marTop w:val="0"/>
          <w:marBottom w:val="0"/>
          <w:divBdr>
            <w:top w:val="none" w:sz="0" w:space="0" w:color="auto"/>
            <w:left w:val="none" w:sz="0" w:space="0" w:color="auto"/>
            <w:bottom w:val="none" w:sz="0" w:space="0" w:color="auto"/>
            <w:right w:val="none" w:sz="0" w:space="0" w:color="auto"/>
          </w:divBdr>
        </w:div>
        <w:div w:id="59057592">
          <w:marLeft w:val="0"/>
          <w:marRight w:val="0"/>
          <w:marTop w:val="0"/>
          <w:marBottom w:val="0"/>
          <w:divBdr>
            <w:top w:val="none" w:sz="0" w:space="0" w:color="auto"/>
            <w:left w:val="none" w:sz="0" w:space="0" w:color="auto"/>
            <w:bottom w:val="none" w:sz="0" w:space="0" w:color="auto"/>
            <w:right w:val="none" w:sz="0" w:space="0" w:color="auto"/>
          </w:divBdr>
        </w:div>
        <w:div w:id="90898706">
          <w:marLeft w:val="0"/>
          <w:marRight w:val="0"/>
          <w:marTop w:val="0"/>
          <w:marBottom w:val="0"/>
          <w:divBdr>
            <w:top w:val="none" w:sz="0" w:space="0" w:color="auto"/>
            <w:left w:val="none" w:sz="0" w:space="0" w:color="auto"/>
            <w:bottom w:val="none" w:sz="0" w:space="0" w:color="auto"/>
            <w:right w:val="none" w:sz="0" w:space="0" w:color="auto"/>
          </w:divBdr>
        </w:div>
        <w:div w:id="91095155">
          <w:marLeft w:val="0"/>
          <w:marRight w:val="0"/>
          <w:marTop w:val="0"/>
          <w:marBottom w:val="0"/>
          <w:divBdr>
            <w:top w:val="none" w:sz="0" w:space="0" w:color="auto"/>
            <w:left w:val="none" w:sz="0" w:space="0" w:color="auto"/>
            <w:bottom w:val="none" w:sz="0" w:space="0" w:color="auto"/>
            <w:right w:val="none" w:sz="0" w:space="0" w:color="auto"/>
          </w:divBdr>
        </w:div>
        <w:div w:id="106047310">
          <w:marLeft w:val="0"/>
          <w:marRight w:val="0"/>
          <w:marTop w:val="0"/>
          <w:marBottom w:val="0"/>
          <w:divBdr>
            <w:top w:val="none" w:sz="0" w:space="0" w:color="auto"/>
            <w:left w:val="none" w:sz="0" w:space="0" w:color="auto"/>
            <w:bottom w:val="none" w:sz="0" w:space="0" w:color="auto"/>
            <w:right w:val="none" w:sz="0" w:space="0" w:color="auto"/>
          </w:divBdr>
        </w:div>
        <w:div w:id="121461849">
          <w:marLeft w:val="0"/>
          <w:marRight w:val="0"/>
          <w:marTop w:val="0"/>
          <w:marBottom w:val="0"/>
          <w:divBdr>
            <w:top w:val="none" w:sz="0" w:space="0" w:color="auto"/>
            <w:left w:val="none" w:sz="0" w:space="0" w:color="auto"/>
            <w:bottom w:val="none" w:sz="0" w:space="0" w:color="auto"/>
            <w:right w:val="none" w:sz="0" w:space="0" w:color="auto"/>
          </w:divBdr>
        </w:div>
        <w:div w:id="128331310">
          <w:marLeft w:val="0"/>
          <w:marRight w:val="0"/>
          <w:marTop w:val="0"/>
          <w:marBottom w:val="0"/>
          <w:divBdr>
            <w:top w:val="none" w:sz="0" w:space="0" w:color="auto"/>
            <w:left w:val="none" w:sz="0" w:space="0" w:color="auto"/>
            <w:bottom w:val="none" w:sz="0" w:space="0" w:color="auto"/>
            <w:right w:val="none" w:sz="0" w:space="0" w:color="auto"/>
          </w:divBdr>
        </w:div>
        <w:div w:id="205720756">
          <w:marLeft w:val="0"/>
          <w:marRight w:val="0"/>
          <w:marTop w:val="0"/>
          <w:marBottom w:val="0"/>
          <w:divBdr>
            <w:top w:val="none" w:sz="0" w:space="0" w:color="auto"/>
            <w:left w:val="none" w:sz="0" w:space="0" w:color="auto"/>
            <w:bottom w:val="none" w:sz="0" w:space="0" w:color="auto"/>
            <w:right w:val="none" w:sz="0" w:space="0" w:color="auto"/>
          </w:divBdr>
        </w:div>
        <w:div w:id="205916995">
          <w:marLeft w:val="0"/>
          <w:marRight w:val="0"/>
          <w:marTop w:val="0"/>
          <w:marBottom w:val="0"/>
          <w:divBdr>
            <w:top w:val="none" w:sz="0" w:space="0" w:color="auto"/>
            <w:left w:val="none" w:sz="0" w:space="0" w:color="auto"/>
            <w:bottom w:val="none" w:sz="0" w:space="0" w:color="auto"/>
            <w:right w:val="none" w:sz="0" w:space="0" w:color="auto"/>
          </w:divBdr>
        </w:div>
        <w:div w:id="244851127">
          <w:marLeft w:val="0"/>
          <w:marRight w:val="0"/>
          <w:marTop w:val="0"/>
          <w:marBottom w:val="0"/>
          <w:divBdr>
            <w:top w:val="none" w:sz="0" w:space="0" w:color="auto"/>
            <w:left w:val="none" w:sz="0" w:space="0" w:color="auto"/>
            <w:bottom w:val="none" w:sz="0" w:space="0" w:color="auto"/>
            <w:right w:val="none" w:sz="0" w:space="0" w:color="auto"/>
          </w:divBdr>
        </w:div>
        <w:div w:id="254561229">
          <w:marLeft w:val="0"/>
          <w:marRight w:val="0"/>
          <w:marTop w:val="0"/>
          <w:marBottom w:val="0"/>
          <w:divBdr>
            <w:top w:val="none" w:sz="0" w:space="0" w:color="auto"/>
            <w:left w:val="none" w:sz="0" w:space="0" w:color="auto"/>
            <w:bottom w:val="none" w:sz="0" w:space="0" w:color="auto"/>
            <w:right w:val="none" w:sz="0" w:space="0" w:color="auto"/>
          </w:divBdr>
        </w:div>
        <w:div w:id="303850317">
          <w:marLeft w:val="0"/>
          <w:marRight w:val="0"/>
          <w:marTop w:val="0"/>
          <w:marBottom w:val="0"/>
          <w:divBdr>
            <w:top w:val="none" w:sz="0" w:space="0" w:color="auto"/>
            <w:left w:val="none" w:sz="0" w:space="0" w:color="auto"/>
            <w:bottom w:val="none" w:sz="0" w:space="0" w:color="auto"/>
            <w:right w:val="none" w:sz="0" w:space="0" w:color="auto"/>
          </w:divBdr>
        </w:div>
        <w:div w:id="327949619">
          <w:marLeft w:val="0"/>
          <w:marRight w:val="0"/>
          <w:marTop w:val="0"/>
          <w:marBottom w:val="0"/>
          <w:divBdr>
            <w:top w:val="none" w:sz="0" w:space="0" w:color="auto"/>
            <w:left w:val="none" w:sz="0" w:space="0" w:color="auto"/>
            <w:bottom w:val="none" w:sz="0" w:space="0" w:color="auto"/>
            <w:right w:val="none" w:sz="0" w:space="0" w:color="auto"/>
          </w:divBdr>
        </w:div>
        <w:div w:id="328674890">
          <w:marLeft w:val="0"/>
          <w:marRight w:val="0"/>
          <w:marTop w:val="0"/>
          <w:marBottom w:val="0"/>
          <w:divBdr>
            <w:top w:val="none" w:sz="0" w:space="0" w:color="auto"/>
            <w:left w:val="none" w:sz="0" w:space="0" w:color="auto"/>
            <w:bottom w:val="none" w:sz="0" w:space="0" w:color="auto"/>
            <w:right w:val="none" w:sz="0" w:space="0" w:color="auto"/>
          </w:divBdr>
        </w:div>
        <w:div w:id="345913596">
          <w:marLeft w:val="0"/>
          <w:marRight w:val="0"/>
          <w:marTop w:val="0"/>
          <w:marBottom w:val="0"/>
          <w:divBdr>
            <w:top w:val="none" w:sz="0" w:space="0" w:color="auto"/>
            <w:left w:val="none" w:sz="0" w:space="0" w:color="auto"/>
            <w:bottom w:val="none" w:sz="0" w:space="0" w:color="auto"/>
            <w:right w:val="none" w:sz="0" w:space="0" w:color="auto"/>
          </w:divBdr>
        </w:div>
        <w:div w:id="346292678">
          <w:marLeft w:val="0"/>
          <w:marRight w:val="0"/>
          <w:marTop w:val="0"/>
          <w:marBottom w:val="0"/>
          <w:divBdr>
            <w:top w:val="none" w:sz="0" w:space="0" w:color="auto"/>
            <w:left w:val="none" w:sz="0" w:space="0" w:color="auto"/>
            <w:bottom w:val="none" w:sz="0" w:space="0" w:color="auto"/>
            <w:right w:val="none" w:sz="0" w:space="0" w:color="auto"/>
          </w:divBdr>
        </w:div>
        <w:div w:id="360012069">
          <w:marLeft w:val="0"/>
          <w:marRight w:val="0"/>
          <w:marTop w:val="0"/>
          <w:marBottom w:val="0"/>
          <w:divBdr>
            <w:top w:val="none" w:sz="0" w:space="0" w:color="auto"/>
            <w:left w:val="none" w:sz="0" w:space="0" w:color="auto"/>
            <w:bottom w:val="none" w:sz="0" w:space="0" w:color="auto"/>
            <w:right w:val="none" w:sz="0" w:space="0" w:color="auto"/>
          </w:divBdr>
        </w:div>
        <w:div w:id="361251104">
          <w:marLeft w:val="0"/>
          <w:marRight w:val="0"/>
          <w:marTop w:val="0"/>
          <w:marBottom w:val="0"/>
          <w:divBdr>
            <w:top w:val="none" w:sz="0" w:space="0" w:color="auto"/>
            <w:left w:val="none" w:sz="0" w:space="0" w:color="auto"/>
            <w:bottom w:val="none" w:sz="0" w:space="0" w:color="auto"/>
            <w:right w:val="none" w:sz="0" w:space="0" w:color="auto"/>
          </w:divBdr>
        </w:div>
        <w:div w:id="369114880">
          <w:marLeft w:val="0"/>
          <w:marRight w:val="0"/>
          <w:marTop w:val="0"/>
          <w:marBottom w:val="0"/>
          <w:divBdr>
            <w:top w:val="none" w:sz="0" w:space="0" w:color="auto"/>
            <w:left w:val="none" w:sz="0" w:space="0" w:color="auto"/>
            <w:bottom w:val="none" w:sz="0" w:space="0" w:color="auto"/>
            <w:right w:val="none" w:sz="0" w:space="0" w:color="auto"/>
          </w:divBdr>
        </w:div>
        <w:div w:id="370349413">
          <w:marLeft w:val="0"/>
          <w:marRight w:val="0"/>
          <w:marTop w:val="0"/>
          <w:marBottom w:val="0"/>
          <w:divBdr>
            <w:top w:val="none" w:sz="0" w:space="0" w:color="auto"/>
            <w:left w:val="none" w:sz="0" w:space="0" w:color="auto"/>
            <w:bottom w:val="none" w:sz="0" w:space="0" w:color="auto"/>
            <w:right w:val="none" w:sz="0" w:space="0" w:color="auto"/>
          </w:divBdr>
        </w:div>
        <w:div w:id="374165330">
          <w:marLeft w:val="0"/>
          <w:marRight w:val="0"/>
          <w:marTop w:val="0"/>
          <w:marBottom w:val="0"/>
          <w:divBdr>
            <w:top w:val="none" w:sz="0" w:space="0" w:color="auto"/>
            <w:left w:val="none" w:sz="0" w:space="0" w:color="auto"/>
            <w:bottom w:val="none" w:sz="0" w:space="0" w:color="auto"/>
            <w:right w:val="none" w:sz="0" w:space="0" w:color="auto"/>
          </w:divBdr>
        </w:div>
        <w:div w:id="394091296">
          <w:marLeft w:val="0"/>
          <w:marRight w:val="0"/>
          <w:marTop w:val="0"/>
          <w:marBottom w:val="0"/>
          <w:divBdr>
            <w:top w:val="none" w:sz="0" w:space="0" w:color="auto"/>
            <w:left w:val="none" w:sz="0" w:space="0" w:color="auto"/>
            <w:bottom w:val="none" w:sz="0" w:space="0" w:color="auto"/>
            <w:right w:val="none" w:sz="0" w:space="0" w:color="auto"/>
          </w:divBdr>
        </w:div>
        <w:div w:id="417597858">
          <w:marLeft w:val="0"/>
          <w:marRight w:val="0"/>
          <w:marTop w:val="0"/>
          <w:marBottom w:val="0"/>
          <w:divBdr>
            <w:top w:val="none" w:sz="0" w:space="0" w:color="auto"/>
            <w:left w:val="none" w:sz="0" w:space="0" w:color="auto"/>
            <w:bottom w:val="none" w:sz="0" w:space="0" w:color="auto"/>
            <w:right w:val="none" w:sz="0" w:space="0" w:color="auto"/>
          </w:divBdr>
        </w:div>
        <w:div w:id="423302251">
          <w:marLeft w:val="0"/>
          <w:marRight w:val="0"/>
          <w:marTop w:val="0"/>
          <w:marBottom w:val="0"/>
          <w:divBdr>
            <w:top w:val="none" w:sz="0" w:space="0" w:color="auto"/>
            <w:left w:val="none" w:sz="0" w:space="0" w:color="auto"/>
            <w:bottom w:val="none" w:sz="0" w:space="0" w:color="auto"/>
            <w:right w:val="none" w:sz="0" w:space="0" w:color="auto"/>
          </w:divBdr>
        </w:div>
        <w:div w:id="438179524">
          <w:marLeft w:val="0"/>
          <w:marRight w:val="0"/>
          <w:marTop w:val="0"/>
          <w:marBottom w:val="0"/>
          <w:divBdr>
            <w:top w:val="none" w:sz="0" w:space="0" w:color="auto"/>
            <w:left w:val="none" w:sz="0" w:space="0" w:color="auto"/>
            <w:bottom w:val="none" w:sz="0" w:space="0" w:color="auto"/>
            <w:right w:val="none" w:sz="0" w:space="0" w:color="auto"/>
          </w:divBdr>
        </w:div>
        <w:div w:id="451873580">
          <w:marLeft w:val="0"/>
          <w:marRight w:val="0"/>
          <w:marTop w:val="0"/>
          <w:marBottom w:val="0"/>
          <w:divBdr>
            <w:top w:val="none" w:sz="0" w:space="0" w:color="auto"/>
            <w:left w:val="none" w:sz="0" w:space="0" w:color="auto"/>
            <w:bottom w:val="none" w:sz="0" w:space="0" w:color="auto"/>
            <w:right w:val="none" w:sz="0" w:space="0" w:color="auto"/>
          </w:divBdr>
        </w:div>
        <w:div w:id="452864153">
          <w:marLeft w:val="0"/>
          <w:marRight w:val="0"/>
          <w:marTop w:val="0"/>
          <w:marBottom w:val="0"/>
          <w:divBdr>
            <w:top w:val="none" w:sz="0" w:space="0" w:color="auto"/>
            <w:left w:val="none" w:sz="0" w:space="0" w:color="auto"/>
            <w:bottom w:val="none" w:sz="0" w:space="0" w:color="auto"/>
            <w:right w:val="none" w:sz="0" w:space="0" w:color="auto"/>
          </w:divBdr>
        </w:div>
        <w:div w:id="480003064">
          <w:marLeft w:val="0"/>
          <w:marRight w:val="0"/>
          <w:marTop w:val="0"/>
          <w:marBottom w:val="0"/>
          <w:divBdr>
            <w:top w:val="none" w:sz="0" w:space="0" w:color="auto"/>
            <w:left w:val="none" w:sz="0" w:space="0" w:color="auto"/>
            <w:bottom w:val="none" w:sz="0" w:space="0" w:color="auto"/>
            <w:right w:val="none" w:sz="0" w:space="0" w:color="auto"/>
          </w:divBdr>
        </w:div>
        <w:div w:id="488130185">
          <w:marLeft w:val="0"/>
          <w:marRight w:val="0"/>
          <w:marTop w:val="0"/>
          <w:marBottom w:val="0"/>
          <w:divBdr>
            <w:top w:val="none" w:sz="0" w:space="0" w:color="auto"/>
            <w:left w:val="none" w:sz="0" w:space="0" w:color="auto"/>
            <w:bottom w:val="none" w:sz="0" w:space="0" w:color="auto"/>
            <w:right w:val="none" w:sz="0" w:space="0" w:color="auto"/>
          </w:divBdr>
        </w:div>
        <w:div w:id="495269637">
          <w:marLeft w:val="0"/>
          <w:marRight w:val="0"/>
          <w:marTop w:val="0"/>
          <w:marBottom w:val="0"/>
          <w:divBdr>
            <w:top w:val="none" w:sz="0" w:space="0" w:color="auto"/>
            <w:left w:val="none" w:sz="0" w:space="0" w:color="auto"/>
            <w:bottom w:val="none" w:sz="0" w:space="0" w:color="auto"/>
            <w:right w:val="none" w:sz="0" w:space="0" w:color="auto"/>
          </w:divBdr>
        </w:div>
        <w:div w:id="511186089">
          <w:marLeft w:val="0"/>
          <w:marRight w:val="0"/>
          <w:marTop w:val="0"/>
          <w:marBottom w:val="0"/>
          <w:divBdr>
            <w:top w:val="none" w:sz="0" w:space="0" w:color="auto"/>
            <w:left w:val="none" w:sz="0" w:space="0" w:color="auto"/>
            <w:bottom w:val="none" w:sz="0" w:space="0" w:color="auto"/>
            <w:right w:val="none" w:sz="0" w:space="0" w:color="auto"/>
          </w:divBdr>
        </w:div>
        <w:div w:id="520243802">
          <w:marLeft w:val="0"/>
          <w:marRight w:val="0"/>
          <w:marTop w:val="0"/>
          <w:marBottom w:val="0"/>
          <w:divBdr>
            <w:top w:val="none" w:sz="0" w:space="0" w:color="auto"/>
            <w:left w:val="none" w:sz="0" w:space="0" w:color="auto"/>
            <w:bottom w:val="none" w:sz="0" w:space="0" w:color="auto"/>
            <w:right w:val="none" w:sz="0" w:space="0" w:color="auto"/>
          </w:divBdr>
        </w:div>
        <w:div w:id="528026405">
          <w:marLeft w:val="0"/>
          <w:marRight w:val="0"/>
          <w:marTop w:val="0"/>
          <w:marBottom w:val="0"/>
          <w:divBdr>
            <w:top w:val="none" w:sz="0" w:space="0" w:color="auto"/>
            <w:left w:val="none" w:sz="0" w:space="0" w:color="auto"/>
            <w:bottom w:val="none" w:sz="0" w:space="0" w:color="auto"/>
            <w:right w:val="none" w:sz="0" w:space="0" w:color="auto"/>
          </w:divBdr>
        </w:div>
        <w:div w:id="575750094">
          <w:marLeft w:val="0"/>
          <w:marRight w:val="0"/>
          <w:marTop w:val="0"/>
          <w:marBottom w:val="0"/>
          <w:divBdr>
            <w:top w:val="none" w:sz="0" w:space="0" w:color="auto"/>
            <w:left w:val="none" w:sz="0" w:space="0" w:color="auto"/>
            <w:bottom w:val="none" w:sz="0" w:space="0" w:color="auto"/>
            <w:right w:val="none" w:sz="0" w:space="0" w:color="auto"/>
          </w:divBdr>
        </w:div>
        <w:div w:id="592128357">
          <w:marLeft w:val="0"/>
          <w:marRight w:val="0"/>
          <w:marTop w:val="0"/>
          <w:marBottom w:val="0"/>
          <w:divBdr>
            <w:top w:val="none" w:sz="0" w:space="0" w:color="auto"/>
            <w:left w:val="none" w:sz="0" w:space="0" w:color="auto"/>
            <w:bottom w:val="none" w:sz="0" w:space="0" w:color="auto"/>
            <w:right w:val="none" w:sz="0" w:space="0" w:color="auto"/>
          </w:divBdr>
        </w:div>
        <w:div w:id="594166917">
          <w:marLeft w:val="0"/>
          <w:marRight w:val="0"/>
          <w:marTop w:val="0"/>
          <w:marBottom w:val="0"/>
          <w:divBdr>
            <w:top w:val="none" w:sz="0" w:space="0" w:color="auto"/>
            <w:left w:val="none" w:sz="0" w:space="0" w:color="auto"/>
            <w:bottom w:val="none" w:sz="0" w:space="0" w:color="auto"/>
            <w:right w:val="none" w:sz="0" w:space="0" w:color="auto"/>
          </w:divBdr>
        </w:div>
        <w:div w:id="598565753">
          <w:marLeft w:val="0"/>
          <w:marRight w:val="0"/>
          <w:marTop w:val="0"/>
          <w:marBottom w:val="0"/>
          <w:divBdr>
            <w:top w:val="none" w:sz="0" w:space="0" w:color="auto"/>
            <w:left w:val="none" w:sz="0" w:space="0" w:color="auto"/>
            <w:bottom w:val="none" w:sz="0" w:space="0" w:color="auto"/>
            <w:right w:val="none" w:sz="0" w:space="0" w:color="auto"/>
          </w:divBdr>
        </w:div>
        <w:div w:id="620917332">
          <w:marLeft w:val="0"/>
          <w:marRight w:val="0"/>
          <w:marTop w:val="0"/>
          <w:marBottom w:val="0"/>
          <w:divBdr>
            <w:top w:val="none" w:sz="0" w:space="0" w:color="auto"/>
            <w:left w:val="none" w:sz="0" w:space="0" w:color="auto"/>
            <w:bottom w:val="none" w:sz="0" w:space="0" w:color="auto"/>
            <w:right w:val="none" w:sz="0" w:space="0" w:color="auto"/>
          </w:divBdr>
        </w:div>
        <w:div w:id="648247059">
          <w:marLeft w:val="0"/>
          <w:marRight w:val="0"/>
          <w:marTop w:val="0"/>
          <w:marBottom w:val="0"/>
          <w:divBdr>
            <w:top w:val="none" w:sz="0" w:space="0" w:color="auto"/>
            <w:left w:val="none" w:sz="0" w:space="0" w:color="auto"/>
            <w:bottom w:val="none" w:sz="0" w:space="0" w:color="auto"/>
            <w:right w:val="none" w:sz="0" w:space="0" w:color="auto"/>
          </w:divBdr>
        </w:div>
        <w:div w:id="655492618">
          <w:marLeft w:val="0"/>
          <w:marRight w:val="0"/>
          <w:marTop w:val="0"/>
          <w:marBottom w:val="0"/>
          <w:divBdr>
            <w:top w:val="none" w:sz="0" w:space="0" w:color="auto"/>
            <w:left w:val="none" w:sz="0" w:space="0" w:color="auto"/>
            <w:bottom w:val="none" w:sz="0" w:space="0" w:color="auto"/>
            <w:right w:val="none" w:sz="0" w:space="0" w:color="auto"/>
          </w:divBdr>
        </w:div>
        <w:div w:id="666830503">
          <w:marLeft w:val="0"/>
          <w:marRight w:val="0"/>
          <w:marTop w:val="0"/>
          <w:marBottom w:val="0"/>
          <w:divBdr>
            <w:top w:val="none" w:sz="0" w:space="0" w:color="auto"/>
            <w:left w:val="none" w:sz="0" w:space="0" w:color="auto"/>
            <w:bottom w:val="none" w:sz="0" w:space="0" w:color="auto"/>
            <w:right w:val="none" w:sz="0" w:space="0" w:color="auto"/>
          </w:divBdr>
        </w:div>
        <w:div w:id="706955520">
          <w:marLeft w:val="0"/>
          <w:marRight w:val="0"/>
          <w:marTop w:val="0"/>
          <w:marBottom w:val="0"/>
          <w:divBdr>
            <w:top w:val="none" w:sz="0" w:space="0" w:color="auto"/>
            <w:left w:val="none" w:sz="0" w:space="0" w:color="auto"/>
            <w:bottom w:val="none" w:sz="0" w:space="0" w:color="auto"/>
            <w:right w:val="none" w:sz="0" w:space="0" w:color="auto"/>
          </w:divBdr>
        </w:div>
        <w:div w:id="709502068">
          <w:marLeft w:val="0"/>
          <w:marRight w:val="0"/>
          <w:marTop w:val="0"/>
          <w:marBottom w:val="0"/>
          <w:divBdr>
            <w:top w:val="none" w:sz="0" w:space="0" w:color="auto"/>
            <w:left w:val="none" w:sz="0" w:space="0" w:color="auto"/>
            <w:bottom w:val="none" w:sz="0" w:space="0" w:color="auto"/>
            <w:right w:val="none" w:sz="0" w:space="0" w:color="auto"/>
          </w:divBdr>
        </w:div>
        <w:div w:id="727995703">
          <w:marLeft w:val="0"/>
          <w:marRight w:val="0"/>
          <w:marTop w:val="0"/>
          <w:marBottom w:val="0"/>
          <w:divBdr>
            <w:top w:val="none" w:sz="0" w:space="0" w:color="auto"/>
            <w:left w:val="none" w:sz="0" w:space="0" w:color="auto"/>
            <w:bottom w:val="none" w:sz="0" w:space="0" w:color="auto"/>
            <w:right w:val="none" w:sz="0" w:space="0" w:color="auto"/>
          </w:divBdr>
        </w:div>
        <w:div w:id="729811929">
          <w:marLeft w:val="0"/>
          <w:marRight w:val="0"/>
          <w:marTop w:val="0"/>
          <w:marBottom w:val="0"/>
          <w:divBdr>
            <w:top w:val="none" w:sz="0" w:space="0" w:color="auto"/>
            <w:left w:val="none" w:sz="0" w:space="0" w:color="auto"/>
            <w:bottom w:val="none" w:sz="0" w:space="0" w:color="auto"/>
            <w:right w:val="none" w:sz="0" w:space="0" w:color="auto"/>
          </w:divBdr>
        </w:div>
        <w:div w:id="742994541">
          <w:marLeft w:val="0"/>
          <w:marRight w:val="0"/>
          <w:marTop w:val="0"/>
          <w:marBottom w:val="0"/>
          <w:divBdr>
            <w:top w:val="none" w:sz="0" w:space="0" w:color="auto"/>
            <w:left w:val="none" w:sz="0" w:space="0" w:color="auto"/>
            <w:bottom w:val="none" w:sz="0" w:space="0" w:color="auto"/>
            <w:right w:val="none" w:sz="0" w:space="0" w:color="auto"/>
          </w:divBdr>
        </w:div>
        <w:div w:id="754017075">
          <w:marLeft w:val="0"/>
          <w:marRight w:val="0"/>
          <w:marTop w:val="0"/>
          <w:marBottom w:val="0"/>
          <w:divBdr>
            <w:top w:val="none" w:sz="0" w:space="0" w:color="auto"/>
            <w:left w:val="none" w:sz="0" w:space="0" w:color="auto"/>
            <w:bottom w:val="none" w:sz="0" w:space="0" w:color="auto"/>
            <w:right w:val="none" w:sz="0" w:space="0" w:color="auto"/>
          </w:divBdr>
        </w:div>
        <w:div w:id="757023718">
          <w:marLeft w:val="0"/>
          <w:marRight w:val="0"/>
          <w:marTop w:val="0"/>
          <w:marBottom w:val="0"/>
          <w:divBdr>
            <w:top w:val="none" w:sz="0" w:space="0" w:color="auto"/>
            <w:left w:val="none" w:sz="0" w:space="0" w:color="auto"/>
            <w:bottom w:val="none" w:sz="0" w:space="0" w:color="auto"/>
            <w:right w:val="none" w:sz="0" w:space="0" w:color="auto"/>
          </w:divBdr>
        </w:div>
        <w:div w:id="758869964">
          <w:marLeft w:val="0"/>
          <w:marRight w:val="0"/>
          <w:marTop w:val="0"/>
          <w:marBottom w:val="0"/>
          <w:divBdr>
            <w:top w:val="none" w:sz="0" w:space="0" w:color="auto"/>
            <w:left w:val="none" w:sz="0" w:space="0" w:color="auto"/>
            <w:bottom w:val="none" w:sz="0" w:space="0" w:color="auto"/>
            <w:right w:val="none" w:sz="0" w:space="0" w:color="auto"/>
          </w:divBdr>
        </w:div>
        <w:div w:id="780033129">
          <w:marLeft w:val="0"/>
          <w:marRight w:val="0"/>
          <w:marTop w:val="0"/>
          <w:marBottom w:val="0"/>
          <w:divBdr>
            <w:top w:val="none" w:sz="0" w:space="0" w:color="auto"/>
            <w:left w:val="none" w:sz="0" w:space="0" w:color="auto"/>
            <w:bottom w:val="none" w:sz="0" w:space="0" w:color="auto"/>
            <w:right w:val="none" w:sz="0" w:space="0" w:color="auto"/>
          </w:divBdr>
        </w:div>
        <w:div w:id="780606315">
          <w:marLeft w:val="0"/>
          <w:marRight w:val="0"/>
          <w:marTop w:val="0"/>
          <w:marBottom w:val="0"/>
          <w:divBdr>
            <w:top w:val="none" w:sz="0" w:space="0" w:color="auto"/>
            <w:left w:val="none" w:sz="0" w:space="0" w:color="auto"/>
            <w:bottom w:val="none" w:sz="0" w:space="0" w:color="auto"/>
            <w:right w:val="none" w:sz="0" w:space="0" w:color="auto"/>
          </w:divBdr>
        </w:div>
        <w:div w:id="781537114">
          <w:marLeft w:val="0"/>
          <w:marRight w:val="0"/>
          <w:marTop w:val="0"/>
          <w:marBottom w:val="0"/>
          <w:divBdr>
            <w:top w:val="none" w:sz="0" w:space="0" w:color="auto"/>
            <w:left w:val="none" w:sz="0" w:space="0" w:color="auto"/>
            <w:bottom w:val="none" w:sz="0" w:space="0" w:color="auto"/>
            <w:right w:val="none" w:sz="0" w:space="0" w:color="auto"/>
          </w:divBdr>
        </w:div>
        <w:div w:id="797145657">
          <w:marLeft w:val="0"/>
          <w:marRight w:val="0"/>
          <w:marTop w:val="0"/>
          <w:marBottom w:val="0"/>
          <w:divBdr>
            <w:top w:val="none" w:sz="0" w:space="0" w:color="auto"/>
            <w:left w:val="none" w:sz="0" w:space="0" w:color="auto"/>
            <w:bottom w:val="none" w:sz="0" w:space="0" w:color="auto"/>
            <w:right w:val="none" w:sz="0" w:space="0" w:color="auto"/>
          </w:divBdr>
        </w:div>
        <w:div w:id="837814040">
          <w:marLeft w:val="0"/>
          <w:marRight w:val="0"/>
          <w:marTop w:val="0"/>
          <w:marBottom w:val="0"/>
          <w:divBdr>
            <w:top w:val="none" w:sz="0" w:space="0" w:color="auto"/>
            <w:left w:val="none" w:sz="0" w:space="0" w:color="auto"/>
            <w:bottom w:val="none" w:sz="0" w:space="0" w:color="auto"/>
            <w:right w:val="none" w:sz="0" w:space="0" w:color="auto"/>
          </w:divBdr>
        </w:div>
        <w:div w:id="840892466">
          <w:marLeft w:val="0"/>
          <w:marRight w:val="0"/>
          <w:marTop w:val="0"/>
          <w:marBottom w:val="0"/>
          <w:divBdr>
            <w:top w:val="none" w:sz="0" w:space="0" w:color="auto"/>
            <w:left w:val="none" w:sz="0" w:space="0" w:color="auto"/>
            <w:bottom w:val="none" w:sz="0" w:space="0" w:color="auto"/>
            <w:right w:val="none" w:sz="0" w:space="0" w:color="auto"/>
          </w:divBdr>
        </w:div>
        <w:div w:id="859049109">
          <w:marLeft w:val="0"/>
          <w:marRight w:val="0"/>
          <w:marTop w:val="0"/>
          <w:marBottom w:val="0"/>
          <w:divBdr>
            <w:top w:val="none" w:sz="0" w:space="0" w:color="auto"/>
            <w:left w:val="none" w:sz="0" w:space="0" w:color="auto"/>
            <w:bottom w:val="none" w:sz="0" w:space="0" w:color="auto"/>
            <w:right w:val="none" w:sz="0" w:space="0" w:color="auto"/>
          </w:divBdr>
        </w:div>
        <w:div w:id="862326362">
          <w:marLeft w:val="0"/>
          <w:marRight w:val="0"/>
          <w:marTop w:val="0"/>
          <w:marBottom w:val="0"/>
          <w:divBdr>
            <w:top w:val="none" w:sz="0" w:space="0" w:color="auto"/>
            <w:left w:val="none" w:sz="0" w:space="0" w:color="auto"/>
            <w:bottom w:val="none" w:sz="0" w:space="0" w:color="auto"/>
            <w:right w:val="none" w:sz="0" w:space="0" w:color="auto"/>
          </w:divBdr>
        </w:div>
        <w:div w:id="880673720">
          <w:marLeft w:val="0"/>
          <w:marRight w:val="0"/>
          <w:marTop w:val="0"/>
          <w:marBottom w:val="0"/>
          <w:divBdr>
            <w:top w:val="none" w:sz="0" w:space="0" w:color="auto"/>
            <w:left w:val="none" w:sz="0" w:space="0" w:color="auto"/>
            <w:bottom w:val="none" w:sz="0" w:space="0" w:color="auto"/>
            <w:right w:val="none" w:sz="0" w:space="0" w:color="auto"/>
          </w:divBdr>
        </w:div>
        <w:div w:id="893347313">
          <w:marLeft w:val="0"/>
          <w:marRight w:val="0"/>
          <w:marTop w:val="0"/>
          <w:marBottom w:val="0"/>
          <w:divBdr>
            <w:top w:val="none" w:sz="0" w:space="0" w:color="auto"/>
            <w:left w:val="none" w:sz="0" w:space="0" w:color="auto"/>
            <w:bottom w:val="none" w:sz="0" w:space="0" w:color="auto"/>
            <w:right w:val="none" w:sz="0" w:space="0" w:color="auto"/>
          </w:divBdr>
        </w:div>
        <w:div w:id="903684693">
          <w:marLeft w:val="0"/>
          <w:marRight w:val="0"/>
          <w:marTop w:val="0"/>
          <w:marBottom w:val="0"/>
          <w:divBdr>
            <w:top w:val="none" w:sz="0" w:space="0" w:color="auto"/>
            <w:left w:val="none" w:sz="0" w:space="0" w:color="auto"/>
            <w:bottom w:val="none" w:sz="0" w:space="0" w:color="auto"/>
            <w:right w:val="none" w:sz="0" w:space="0" w:color="auto"/>
          </w:divBdr>
        </w:div>
        <w:div w:id="903954124">
          <w:marLeft w:val="0"/>
          <w:marRight w:val="0"/>
          <w:marTop w:val="0"/>
          <w:marBottom w:val="0"/>
          <w:divBdr>
            <w:top w:val="none" w:sz="0" w:space="0" w:color="auto"/>
            <w:left w:val="none" w:sz="0" w:space="0" w:color="auto"/>
            <w:bottom w:val="none" w:sz="0" w:space="0" w:color="auto"/>
            <w:right w:val="none" w:sz="0" w:space="0" w:color="auto"/>
          </w:divBdr>
        </w:div>
        <w:div w:id="918367825">
          <w:marLeft w:val="0"/>
          <w:marRight w:val="0"/>
          <w:marTop w:val="0"/>
          <w:marBottom w:val="0"/>
          <w:divBdr>
            <w:top w:val="none" w:sz="0" w:space="0" w:color="auto"/>
            <w:left w:val="none" w:sz="0" w:space="0" w:color="auto"/>
            <w:bottom w:val="none" w:sz="0" w:space="0" w:color="auto"/>
            <w:right w:val="none" w:sz="0" w:space="0" w:color="auto"/>
          </w:divBdr>
        </w:div>
        <w:div w:id="941376624">
          <w:marLeft w:val="0"/>
          <w:marRight w:val="0"/>
          <w:marTop w:val="0"/>
          <w:marBottom w:val="0"/>
          <w:divBdr>
            <w:top w:val="none" w:sz="0" w:space="0" w:color="auto"/>
            <w:left w:val="none" w:sz="0" w:space="0" w:color="auto"/>
            <w:bottom w:val="none" w:sz="0" w:space="0" w:color="auto"/>
            <w:right w:val="none" w:sz="0" w:space="0" w:color="auto"/>
          </w:divBdr>
        </w:div>
        <w:div w:id="950161651">
          <w:marLeft w:val="0"/>
          <w:marRight w:val="0"/>
          <w:marTop w:val="0"/>
          <w:marBottom w:val="0"/>
          <w:divBdr>
            <w:top w:val="none" w:sz="0" w:space="0" w:color="auto"/>
            <w:left w:val="none" w:sz="0" w:space="0" w:color="auto"/>
            <w:bottom w:val="none" w:sz="0" w:space="0" w:color="auto"/>
            <w:right w:val="none" w:sz="0" w:space="0" w:color="auto"/>
          </w:divBdr>
        </w:div>
        <w:div w:id="951084992">
          <w:marLeft w:val="0"/>
          <w:marRight w:val="0"/>
          <w:marTop w:val="0"/>
          <w:marBottom w:val="0"/>
          <w:divBdr>
            <w:top w:val="none" w:sz="0" w:space="0" w:color="auto"/>
            <w:left w:val="none" w:sz="0" w:space="0" w:color="auto"/>
            <w:bottom w:val="none" w:sz="0" w:space="0" w:color="auto"/>
            <w:right w:val="none" w:sz="0" w:space="0" w:color="auto"/>
          </w:divBdr>
        </w:div>
        <w:div w:id="957445703">
          <w:marLeft w:val="0"/>
          <w:marRight w:val="0"/>
          <w:marTop w:val="0"/>
          <w:marBottom w:val="0"/>
          <w:divBdr>
            <w:top w:val="none" w:sz="0" w:space="0" w:color="auto"/>
            <w:left w:val="none" w:sz="0" w:space="0" w:color="auto"/>
            <w:bottom w:val="none" w:sz="0" w:space="0" w:color="auto"/>
            <w:right w:val="none" w:sz="0" w:space="0" w:color="auto"/>
          </w:divBdr>
        </w:div>
        <w:div w:id="957954166">
          <w:marLeft w:val="0"/>
          <w:marRight w:val="0"/>
          <w:marTop w:val="0"/>
          <w:marBottom w:val="0"/>
          <w:divBdr>
            <w:top w:val="none" w:sz="0" w:space="0" w:color="auto"/>
            <w:left w:val="none" w:sz="0" w:space="0" w:color="auto"/>
            <w:bottom w:val="none" w:sz="0" w:space="0" w:color="auto"/>
            <w:right w:val="none" w:sz="0" w:space="0" w:color="auto"/>
          </w:divBdr>
        </w:div>
        <w:div w:id="988751226">
          <w:marLeft w:val="0"/>
          <w:marRight w:val="0"/>
          <w:marTop w:val="0"/>
          <w:marBottom w:val="0"/>
          <w:divBdr>
            <w:top w:val="none" w:sz="0" w:space="0" w:color="auto"/>
            <w:left w:val="none" w:sz="0" w:space="0" w:color="auto"/>
            <w:bottom w:val="none" w:sz="0" w:space="0" w:color="auto"/>
            <w:right w:val="none" w:sz="0" w:space="0" w:color="auto"/>
          </w:divBdr>
        </w:div>
        <w:div w:id="1032925900">
          <w:marLeft w:val="0"/>
          <w:marRight w:val="0"/>
          <w:marTop w:val="0"/>
          <w:marBottom w:val="0"/>
          <w:divBdr>
            <w:top w:val="none" w:sz="0" w:space="0" w:color="auto"/>
            <w:left w:val="none" w:sz="0" w:space="0" w:color="auto"/>
            <w:bottom w:val="none" w:sz="0" w:space="0" w:color="auto"/>
            <w:right w:val="none" w:sz="0" w:space="0" w:color="auto"/>
          </w:divBdr>
        </w:div>
        <w:div w:id="1039550896">
          <w:marLeft w:val="0"/>
          <w:marRight w:val="0"/>
          <w:marTop w:val="0"/>
          <w:marBottom w:val="0"/>
          <w:divBdr>
            <w:top w:val="none" w:sz="0" w:space="0" w:color="auto"/>
            <w:left w:val="none" w:sz="0" w:space="0" w:color="auto"/>
            <w:bottom w:val="none" w:sz="0" w:space="0" w:color="auto"/>
            <w:right w:val="none" w:sz="0" w:space="0" w:color="auto"/>
          </w:divBdr>
        </w:div>
        <w:div w:id="1042250873">
          <w:marLeft w:val="0"/>
          <w:marRight w:val="0"/>
          <w:marTop w:val="0"/>
          <w:marBottom w:val="0"/>
          <w:divBdr>
            <w:top w:val="none" w:sz="0" w:space="0" w:color="auto"/>
            <w:left w:val="none" w:sz="0" w:space="0" w:color="auto"/>
            <w:bottom w:val="none" w:sz="0" w:space="0" w:color="auto"/>
            <w:right w:val="none" w:sz="0" w:space="0" w:color="auto"/>
          </w:divBdr>
        </w:div>
        <w:div w:id="1043091109">
          <w:marLeft w:val="0"/>
          <w:marRight w:val="0"/>
          <w:marTop w:val="0"/>
          <w:marBottom w:val="0"/>
          <w:divBdr>
            <w:top w:val="none" w:sz="0" w:space="0" w:color="auto"/>
            <w:left w:val="none" w:sz="0" w:space="0" w:color="auto"/>
            <w:bottom w:val="none" w:sz="0" w:space="0" w:color="auto"/>
            <w:right w:val="none" w:sz="0" w:space="0" w:color="auto"/>
          </w:divBdr>
        </w:div>
        <w:div w:id="1098598669">
          <w:marLeft w:val="0"/>
          <w:marRight w:val="0"/>
          <w:marTop w:val="0"/>
          <w:marBottom w:val="0"/>
          <w:divBdr>
            <w:top w:val="none" w:sz="0" w:space="0" w:color="auto"/>
            <w:left w:val="none" w:sz="0" w:space="0" w:color="auto"/>
            <w:bottom w:val="none" w:sz="0" w:space="0" w:color="auto"/>
            <w:right w:val="none" w:sz="0" w:space="0" w:color="auto"/>
          </w:divBdr>
        </w:div>
        <w:div w:id="1117144780">
          <w:marLeft w:val="0"/>
          <w:marRight w:val="0"/>
          <w:marTop w:val="0"/>
          <w:marBottom w:val="0"/>
          <w:divBdr>
            <w:top w:val="none" w:sz="0" w:space="0" w:color="auto"/>
            <w:left w:val="none" w:sz="0" w:space="0" w:color="auto"/>
            <w:bottom w:val="none" w:sz="0" w:space="0" w:color="auto"/>
            <w:right w:val="none" w:sz="0" w:space="0" w:color="auto"/>
          </w:divBdr>
        </w:div>
        <w:div w:id="1135372898">
          <w:marLeft w:val="0"/>
          <w:marRight w:val="0"/>
          <w:marTop w:val="0"/>
          <w:marBottom w:val="0"/>
          <w:divBdr>
            <w:top w:val="none" w:sz="0" w:space="0" w:color="auto"/>
            <w:left w:val="none" w:sz="0" w:space="0" w:color="auto"/>
            <w:bottom w:val="none" w:sz="0" w:space="0" w:color="auto"/>
            <w:right w:val="none" w:sz="0" w:space="0" w:color="auto"/>
          </w:divBdr>
        </w:div>
        <w:div w:id="1137069638">
          <w:marLeft w:val="0"/>
          <w:marRight w:val="0"/>
          <w:marTop w:val="0"/>
          <w:marBottom w:val="0"/>
          <w:divBdr>
            <w:top w:val="none" w:sz="0" w:space="0" w:color="auto"/>
            <w:left w:val="none" w:sz="0" w:space="0" w:color="auto"/>
            <w:bottom w:val="none" w:sz="0" w:space="0" w:color="auto"/>
            <w:right w:val="none" w:sz="0" w:space="0" w:color="auto"/>
          </w:divBdr>
        </w:div>
        <w:div w:id="1142503369">
          <w:marLeft w:val="0"/>
          <w:marRight w:val="0"/>
          <w:marTop w:val="0"/>
          <w:marBottom w:val="0"/>
          <w:divBdr>
            <w:top w:val="none" w:sz="0" w:space="0" w:color="auto"/>
            <w:left w:val="none" w:sz="0" w:space="0" w:color="auto"/>
            <w:bottom w:val="none" w:sz="0" w:space="0" w:color="auto"/>
            <w:right w:val="none" w:sz="0" w:space="0" w:color="auto"/>
          </w:divBdr>
        </w:div>
        <w:div w:id="1142574947">
          <w:marLeft w:val="0"/>
          <w:marRight w:val="0"/>
          <w:marTop w:val="0"/>
          <w:marBottom w:val="0"/>
          <w:divBdr>
            <w:top w:val="none" w:sz="0" w:space="0" w:color="auto"/>
            <w:left w:val="none" w:sz="0" w:space="0" w:color="auto"/>
            <w:bottom w:val="none" w:sz="0" w:space="0" w:color="auto"/>
            <w:right w:val="none" w:sz="0" w:space="0" w:color="auto"/>
          </w:divBdr>
        </w:div>
        <w:div w:id="1150900175">
          <w:marLeft w:val="0"/>
          <w:marRight w:val="0"/>
          <w:marTop w:val="0"/>
          <w:marBottom w:val="0"/>
          <w:divBdr>
            <w:top w:val="none" w:sz="0" w:space="0" w:color="auto"/>
            <w:left w:val="none" w:sz="0" w:space="0" w:color="auto"/>
            <w:bottom w:val="none" w:sz="0" w:space="0" w:color="auto"/>
            <w:right w:val="none" w:sz="0" w:space="0" w:color="auto"/>
          </w:divBdr>
        </w:div>
        <w:div w:id="1225524629">
          <w:marLeft w:val="0"/>
          <w:marRight w:val="0"/>
          <w:marTop w:val="0"/>
          <w:marBottom w:val="0"/>
          <w:divBdr>
            <w:top w:val="none" w:sz="0" w:space="0" w:color="auto"/>
            <w:left w:val="none" w:sz="0" w:space="0" w:color="auto"/>
            <w:bottom w:val="none" w:sz="0" w:space="0" w:color="auto"/>
            <w:right w:val="none" w:sz="0" w:space="0" w:color="auto"/>
          </w:divBdr>
        </w:div>
        <w:div w:id="1229269810">
          <w:marLeft w:val="0"/>
          <w:marRight w:val="0"/>
          <w:marTop w:val="0"/>
          <w:marBottom w:val="0"/>
          <w:divBdr>
            <w:top w:val="none" w:sz="0" w:space="0" w:color="auto"/>
            <w:left w:val="none" w:sz="0" w:space="0" w:color="auto"/>
            <w:bottom w:val="none" w:sz="0" w:space="0" w:color="auto"/>
            <w:right w:val="none" w:sz="0" w:space="0" w:color="auto"/>
          </w:divBdr>
        </w:div>
        <w:div w:id="1239559198">
          <w:marLeft w:val="0"/>
          <w:marRight w:val="0"/>
          <w:marTop w:val="0"/>
          <w:marBottom w:val="0"/>
          <w:divBdr>
            <w:top w:val="none" w:sz="0" w:space="0" w:color="auto"/>
            <w:left w:val="none" w:sz="0" w:space="0" w:color="auto"/>
            <w:bottom w:val="none" w:sz="0" w:space="0" w:color="auto"/>
            <w:right w:val="none" w:sz="0" w:space="0" w:color="auto"/>
          </w:divBdr>
        </w:div>
        <w:div w:id="1248341261">
          <w:marLeft w:val="0"/>
          <w:marRight w:val="0"/>
          <w:marTop w:val="0"/>
          <w:marBottom w:val="0"/>
          <w:divBdr>
            <w:top w:val="none" w:sz="0" w:space="0" w:color="auto"/>
            <w:left w:val="none" w:sz="0" w:space="0" w:color="auto"/>
            <w:bottom w:val="none" w:sz="0" w:space="0" w:color="auto"/>
            <w:right w:val="none" w:sz="0" w:space="0" w:color="auto"/>
          </w:divBdr>
        </w:div>
        <w:div w:id="1250583701">
          <w:marLeft w:val="0"/>
          <w:marRight w:val="0"/>
          <w:marTop w:val="0"/>
          <w:marBottom w:val="0"/>
          <w:divBdr>
            <w:top w:val="none" w:sz="0" w:space="0" w:color="auto"/>
            <w:left w:val="none" w:sz="0" w:space="0" w:color="auto"/>
            <w:bottom w:val="none" w:sz="0" w:space="0" w:color="auto"/>
            <w:right w:val="none" w:sz="0" w:space="0" w:color="auto"/>
          </w:divBdr>
        </w:div>
        <w:div w:id="1289318001">
          <w:marLeft w:val="0"/>
          <w:marRight w:val="0"/>
          <w:marTop w:val="0"/>
          <w:marBottom w:val="0"/>
          <w:divBdr>
            <w:top w:val="none" w:sz="0" w:space="0" w:color="auto"/>
            <w:left w:val="none" w:sz="0" w:space="0" w:color="auto"/>
            <w:bottom w:val="none" w:sz="0" w:space="0" w:color="auto"/>
            <w:right w:val="none" w:sz="0" w:space="0" w:color="auto"/>
          </w:divBdr>
        </w:div>
        <w:div w:id="1289513771">
          <w:marLeft w:val="0"/>
          <w:marRight w:val="0"/>
          <w:marTop w:val="0"/>
          <w:marBottom w:val="0"/>
          <w:divBdr>
            <w:top w:val="none" w:sz="0" w:space="0" w:color="auto"/>
            <w:left w:val="none" w:sz="0" w:space="0" w:color="auto"/>
            <w:bottom w:val="none" w:sz="0" w:space="0" w:color="auto"/>
            <w:right w:val="none" w:sz="0" w:space="0" w:color="auto"/>
          </w:divBdr>
        </w:div>
        <w:div w:id="1317421489">
          <w:marLeft w:val="0"/>
          <w:marRight w:val="0"/>
          <w:marTop w:val="0"/>
          <w:marBottom w:val="0"/>
          <w:divBdr>
            <w:top w:val="none" w:sz="0" w:space="0" w:color="auto"/>
            <w:left w:val="none" w:sz="0" w:space="0" w:color="auto"/>
            <w:bottom w:val="none" w:sz="0" w:space="0" w:color="auto"/>
            <w:right w:val="none" w:sz="0" w:space="0" w:color="auto"/>
          </w:divBdr>
        </w:div>
        <w:div w:id="1334263768">
          <w:marLeft w:val="0"/>
          <w:marRight w:val="0"/>
          <w:marTop w:val="0"/>
          <w:marBottom w:val="0"/>
          <w:divBdr>
            <w:top w:val="none" w:sz="0" w:space="0" w:color="auto"/>
            <w:left w:val="none" w:sz="0" w:space="0" w:color="auto"/>
            <w:bottom w:val="none" w:sz="0" w:space="0" w:color="auto"/>
            <w:right w:val="none" w:sz="0" w:space="0" w:color="auto"/>
          </w:divBdr>
        </w:div>
        <w:div w:id="1335183562">
          <w:marLeft w:val="0"/>
          <w:marRight w:val="0"/>
          <w:marTop w:val="0"/>
          <w:marBottom w:val="0"/>
          <w:divBdr>
            <w:top w:val="none" w:sz="0" w:space="0" w:color="auto"/>
            <w:left w:val="none" w:sz="0" w:space="0" w:color="auto"/>
            <w:bottom w:val="none" w:sz="0" w:space="0" w:color="auto"/>
            <w:right w:val="none" w:sz="0" w:space="0" w:color="auto"/>
          </w:divBdr>
        </w:div>
        <w:div w:id="1336690522">
          <w:marLeft w:val="0"/>
          <w:marRight w:val="0"/>
          <w:marTop w:val="0"/>
          <w:marBottom w:val="0"/>
          <w:divBdr>
            <w:top w:val="none" w:sz="0" w:space="0" w:color="auto"/>
            <w:left w:val="none" w:sz="0" w:space="0" w:color="auto"/>
            <w:bottom w:val="none" w:sz="0" w:space="0" w:color="auto"/>
            <w:right w:val="none" w:sz="0" w:space="0" w:color="auto"/>
          </w:divBdr>
        </w:div>
        <w:div w:id="1374692369">
          <w:marLeft w:val="0"/>
          <w:marRight w:val="0"/>
          <w:marTop w:val="0"/>
          <w:marBottom w:val="0"/>
          <w:divBdr>
            <w:top w:val="none" w:sz="0" w:space="0" w:color="auto"/>
            <w:left w:val="none" w:sz="0" w:space="0" w:color="auto"/>
            <w:bottom w:val="none" w:sz="0" w:space="0" w:color="auto"/>
            <w:right w:val="none" w:sz="0" w:space="0" w:color="auto"/>
          </w:divBdr>
        </w:div>
        <w:div w:id="1391805371">
          <w:marLeft w:val="0"/>
          <w:marRight w:val="0"/>
          <w:marTop w:val="0"/>
          <w:marBottom w:val="0"/>
          <w:divBdr>
            <w:top w:val="none" w:sz="0" w:space="0" w:color="auto"/>
            <w:left w:val="none" w:sz="0" w:space="0" w:color="auto"/>
            <w:bottom w:val="none" w:sz="0" w:space="0" w:color="auto"/>
            <w:right w:val="none" w:sz="0" w:space="0" w:color="auto"/>
          </w:divBdr>
        </w:div>
        <w:div w:id="1397556747">
          <w:marLeft w:val="0"/>
          <w:marRight w:val="0"/>
          <w:marTop w:val="0"/>
          <w:marBottom w:val="0"/>
          <w:divBdr>
            <w:top w:val="none" w:sz="0" w:space="0" w:color="auto"/>
            <w:left w:val="none" w:sz="0" w:space="0" w:color="auto"/>
            <w:bottom w:val="none" w:sz="0" w:space="0" w:color="auto"/>
            <w:right w:val="none" w:sz="0" w:space="0" w:color="auto"/>
          </w:divBdr>
        </w:div>
        <w:div w:id="1409572916">
          <w:marLeft w:val="0"/>
          <w:marRight w:val="0"/>
          <w:marTop w:val="0"/>
          <w:marBottom w:val="0"/>
          <w:divBdr>
            <w:top w:val="none" w:sz="0" w:space="0" w:color="auto"/>
            <w:left w:val="none" w:sz="0" w:space="0" w:color="auto"/>
            <w:bottom w:val="none" w:sz="0" w:space="0" w:color="auto"/>
            <w:right w:val="none" w:sz="0" w:space="0" w:color="auto"/>
          </w:divBdr>
        </w:div>
        <w:div w:id="1435130549">
          <w:marLeft w:val="0"/>
          <w:marRight w:val="0"/>
          <w:marTop w:val="0"/>
          <w:marBottom w:val="0"/>
          <w:divBdr>
            <w:top w:val="none" w:sz="0" w:space="0" w:color="auto"/>
            <w:left w:val="none" w:sz="0" w:space="0" w:color="auto"/>
            <w:bottom w:val="none" w:sz="0" w:space="0" w:color="auto"/>
            <w:right w:val="none" w:sz="0" w:space="0" w:color="auto"/>
          </w:divBdr>
        </w:div>
        <w:div w:id="1443377561">
          <w:marLeft w:val="0"/>
          <w:marRight w:val="0"/>
          <w:marTop w:val="0"/>
          <w:marBottom w:val="0"/>
          <w:divBdr>
            <w:top w:val="none" w:sz="0" w:space="0" w:color="auto"/>
            <w:left w:val="none" w:sz="0" w:space="0" w:color="auto"/>
            <w:bottom w:val="none" w:sz="0" w:space="0" w:color="auto"/>
            <w:right w:val="none" w:sz="0" w:space="0" w:color="auto"/>
          </w:divBdr>
        </w:div>
        <w:div w:id="1460804293">
          <w:marLeft w:val="0"/>
          <w:marRight w:val="0"/>
          <w:marTop w:val="0"/>
          <w:marBottom w:val="0"/>
          <w:divBdr>
            <w:top w:val="none" w:sz="0" w:space="0" w:color="auto"/>
            <w:left w:val="none" w:sz="0" w:space="0" w:color="auto"/>
            <w:bottom w:val="none" w:sz="0" w:space="0" w:color="auto"/>
            <w:right w:val="none" w:sz="0" w:space="0" w:color="auto"/>
          </w:divBdr>
        </w:div>
        <w:div w:id="1472556277">
          <w:marLeft w:val="0"/>
          <w:marRight w:val="0"/>
          <w:marTop w:val="0"/>
          <w:marBottom w:val="0"/>
          <w:divBdr>
            <w:top w:val="none" w:sz="0" w:space="0" w:color="auto"/>
            <w:left w:val="none" w:sz="0" w:space="0" w:color="auto"/>
            <w:bottom w:val="none" w:sz="0" w:space="0" w:color="auto"/>
            <w:right w:val="none" w:sz="0" w:space="0" w:color="auto"/>
          </w:divBdr>
        </w:div>
        <w:div w:id="1485509134">
          <w:marLeft w:val="0"/>
          <w:marRight w:val="0"/>
          <w:marTop w:val="0"/>
          <w:marBottom w:val="0"/>
          <w:divBdr>
            <w:top w:val="none" w:sz="0" w:space="0" w:color="auto"/>
            <w:left w:val="none" w:sz="0" w:space="0" w:color="auto"/>
            <w:bottom w:val="none" w:sz="0" w:space="0" w:color="auto"/>
            <w:right w:val="none" w:sz="0" w:space="0" w:color="auto"/>
          </w:divBdr>
        </w:div>
        <w:div w:id="1495335552">
          <w:marLeft w:val="0"/>
          <w:marRight w:val="0"/>
          <w:marTop w:val="0"/>
          <w:marBottom w:val="0"/>
          <w:divBdr>
            <w:top w:val="none" w:sz="0" w:space="0" w:color="auto"/>
            <w:left w:val="none" w:sz="0" w:space="0" w:color="auto"/>
            <w:bottom w:val="none" w:sz="0" w:space="0" w:color="auto"/>
            <w:right w:val="none" w:sz="0" w:space="0" w:color="auto"/>
          </w:divBdr>
        </w:div>
        <w:div w:id="1541163497">
          <w:marLeft w:val="0"/>
          <w:marRight w:val="0"/>
          <w:marTop w:val="0"/>
          <w:marBottom w:val="0"/>
          <w:divBdr>
            <w:top w:val="none" w:sz="0" w:space="0" w:color="auto"/>
            <w:left w:val="none" w:sz="0" w:space="0" w:color="auto"/>
            <w:bottom w:val="none" w:sz="0" w:space="0" w:color="auto"/>
            <w:right w:val="none" w:sz="0" w:space="0" w:color="auto"/>
          </w:divBdr>
        </w:div>
        <w:div w:id="1542740773">
          <w:marLeft w:val="0"/>
          <w:marRight w:val="0"/>
          <w:marTop w:val="0"/>
          <w:marBottom w:val="0"/>
          <w:divBdr>
            <w:top w:val="none" w:sz="0" w:space="0" w:color="auto"/>
            <w:left w:val="none" w:sz="0" w:space="0" w:color="auto"/>
            <w:bottom w:val="none" w:sz="0" w:space="0" w:color="auto"/>
            <w:right w:val="none" w:sz="0" w:space="0" w:color="auto"/>
          </w:divBdr>
        </w:div>
        <w:div w:id="1553229041">
          <w:marLeft w:val="0"/>
          <w:marRight w:val="0"/>
          <w:marTop w:val="0"/>
          <w:marBottom w:val="0"/>
          <w:divBdr>
            <w:top w:val="none" w:sz="0" w:space="0" w:color="auto"/>
            <w:left w:val="none" w:sz="0" w:space="0" w:color="auto"/>
            <w:bottom w:val="none" w:sz="0" w:space="0" w:color="auto"/>
            <w:right w:val="none" w:sz="0" w:space="0" w:color="auto"/>
          </w:divBdr>
        </w:div>
        <w:div w:id="1569226451">
          <w:marLeft w:val="0"/>
          <w:marRight w:val="0"/>
          <w:marTop w:val="0"/>
          <w:marBottom w:val="0"/>
          <w:divBdr>
            <w:top w:val="none" w:sz="0" w:space="0" w:color="auto"/>
            <w:left w:val="none" w:sz="0" w:space="0" w:color="auto"/>
            <w:bottom w:val="none" w:sz="0" w:space="0" w:color="auto"/>
            <w:right w:val="none" w:sz="0" w:space="0" w:color="auto"/>
          </w:divBdr>
        </w:div>
        <w:div w:id="1603495773">
          <w:marLeft w:val="0"/>
          <w:marRight w:val="0"/>
          <w:marTop w:val="0"/>
          <w:marBottom w:val="0"/>
          <w:divBdr>
            <w:top w:val="none" w:sz="0" w:space="0" w:color="auto"/>
            <w:left w:val="none" w:sz="0" w:space="0" w:color="auto"/>
            <w:bottom w:val="none" w:sz="0" w:space="0" w:color="auto"/>
            <w:right w:val="none" w:sz="0" w:space="0" w:color="auto"/>
          </w:divBdr>
        </w:div>
        <w:div w:id="1609239173">
          <w:marLeft w:val="0"/>
          <w:marRight w:val="0"/>
          <w:marTop w:val="0"/>
          <w:marBottom w:val="0"/>
          <w:divBdr>
            <w:top w:val="none" w:sz="0" w:space="0" w:color="auto"/>
            <w:left w:val="none" w:sz="0" w:space="0" w:color="auto"/>
            <w:bottom w:val="none" w:sz="0" w:space="0" w:color="auto"/>
            <w:right w:val="none" w:sz="0" w:space="0" w:color="auto"/>
          </w:divBdr>
        </w:div>
        <w:div w:id="1628201853">
          <w:marLeft w:val="0"/>
          <w:marRight w:val="0"/>
          <w:marTop w:val="0"/>
          <w:marBottom w:val="0"/>
          <w:divBdr>
            <w:top w:val="none" w:sz="0" w:space="0" w:color="auto"/>
            <w:left w:val="none" w:sz="0" w:space="0" w:color="auto"/>
            <w:bottom w:val="none" w:sz="0" w:space="0" w:color="auto"/>
            <w:right w:val="none" w:sz="0" w:space="0" w:color="auto"/>
          </w:divBdr>
        </w:div>
        <w:div w:id="1645311992">
          <w:marLeft w:val="0"/>
          <w:marRight w:val="0"/>
          <w:marTop w:val="0"/>
          <w:marBottom w:val="0"/>
          <w:divBdr>
            <w:top w:val="none" w:sz="0" w:space="0" w:color="auto"/>
            <w:left w:val="none" w:sz="0" w:space="0" w:color="auto"/>
            <w:bottom w:val="none" w:sz="0" w:space="0" w:color="auto"/>
            <w:right w:val="none" w:sz="0" w:space="0" w:color="auto"/>
          </w:divBdr>
        </w:div>
        <w:div w:id="1648627751">
          <w:marLeft w:val="0"/>
          <w:marRight w:val="0"/>
          <w:marTop w:val="0"/>
          <w:marBottom w:val="0"/>
          <w:divBdr>
            <w:top w:val="none" w:sz="0" w:space="0" w:color="auto"/>
            <w:left w:val="none" w:sz="0" w:space="0" w:color="auto"/>
            <w:bottom w:val="none" w:sz="0" w:space="0" w:color="auto"/>
            <w:right w:val="none" w:sz="0" w:space="0" w:color="auto"/>
          </w:divBdr>
        </w:div>
        <w:div w:id="1678728903">
          <w:marLeft w:val="0"/>
          <w:marRight w:val="0"/>
          <w:marTop w:val="0"/>
          <w:marBottom w:val="0"/>
          <w:divBdr>
            <w:top w:val="none" w:sz="0" w:space="0" w:color="auto"/>
            <w:left w:val="none" w:sz="0" w:space="0" w:color="auto"/>
            <w:bottom w:val="none" w:sz="0" w:space="0" w:color="auto"/>
            <w:right w:val="none" w:sz="0" w:space="0" w:color="auto"/>
          </w:divBdr>
        </w:div>
        <w:div w:id="1689485012">
          <w:marLeft w:val="0"/>
          <w:marRight w:val="0"/>
          <w:marTop w:val="0"/>
          <w:marBottom w:val="0"/>
          <w:divBdr>
            <w:top w:val="none" w:sz="0" w:space="0" w:color="auto"/>
            <w:left w:val="none" w:sz="0" w:space="0" w:color="auto"/>
            <w:bottom w:val="none" w:sz="0" w:space="0" w:color="auto"/>
            <w:right w:val="none" w:sz="0" w:space="0" w:color="auto"/>
          </w:divBdr>
        </w:div>
        <w:div w:id="1724132220">
          <w:marLeft w:val="0"/>
          <w:marRight w:val="0"/>
          <w:marTop w:val="0"/>
          <w:marBottom w:val="0"/>
          <w:divBdr>
            <w:top w:val="none" w:sz="0" w:space="0" w:color="auto"/>
            <w:left w:val="none" w:sz="0" w:space="0" w:color="auto"/>
            <w:bottom w:val="none" w:sz="0" w:space="0" w:color="auto"/>
            <w:right w:val="none" w:sz="0" w:space="0" w:color="auto"/>
          </w:divBdr>
        </w:div>
        <w:div w:id="1728214186">
          <w:marLeft w:val="0"/>
          <w:marRight w:val="0"/>
          <w:marTop w:val="0"/>
          <w:marBottom w:val="0"/>
          <w:divBdr>
            <w:top w:val="none" w:sz="0" w:space="0" w:color="auto"/>
            <w:left w:val="none" w:sz="0" w:space="0" w:color="auto"/>
            <w:bottom w:val="none" w:sz="0" w:space="0" w:color="auto"/>
            <w:right w:val="none" w:sz="0" w:space="0" w:color="auto"/>
          </w:divBdr>
        </w:div>
        <w:div w:id="1728338045">
          <w:marLeft w:val="0"/>
          <w:marRight w:val="0"/>
          <w:marTop w:val="0"/>
          <w:marBottom w:val="0"/>
          <w:divBdr>
            <w:top w:val="none" w:sz="0" w:space="0" w:color="auto"/>
            <w:left w:val="none" w:sz="0" w:space="0" w:color="auto"/>
            <w:bottom w:val="none" w:sz="0" w:space="0" w:color="auto"/>
            <w:right w:val="none" w:sz="0" w:space="0" w:color="auto"/>
          </w:divBdr>
        </w:div>
        <w:div w:id="1732652673">
          <w:marLeft w:val="0"/>
          <w:marRight w:val="0"/>
          <w:marTop w:val="0"/>
          <w:marBottom w:val="0"/>
          <w:divBdr>
            <w:top w:val="none" w:sz="0" w:space="0" w:color="auto"/>
            <w:left w:val="none" w:sz="0" w:space="0" w:color="auto"/>
            <w:bottom w:val="none" w:sz="0" w:space="0" w:color="auto"/>
            <w:right w:val="none" w:sz="0" w:space="0" w:color="auto"/>
          </w:divBdr>
        </w:div>
        <w:div w:id="1768426883">
          <w:marLeft w:val="0"/>
          <w:marRight w:val="0"/>
          <w:marTop w:val="0"/>
          <w:marBottom w:val="0"/>
          <w:divBdr>
            <w:top w:val="none" w:sz="0" w:space="0" w:color="auto"/>
            <w:left w:val="none" w:sz="0" w:space="0" w:color="auto"/>
            <w:bottom w:val="none" w:sz="0" w:space="0" w:color="auto"/>
            <w:right w:val="none" w:sz="0" w:space="0" w:color="auto"/>
          </w:divBdr>
        </w:div>
        <w:div w:id="1780179973">
          <w:marLeft w:val="0"/>
          <w:marRight w:val="0"/>
          <w:marTop w:val="0"/>
          <w:marBottom w:val="0"/>
          <w:divBdr>
            <w:top w:val="none" w:sz="0" w:space="0" w:color="auto"/>
            <w:left w:val="none" w:sz="0" w:space="0" w:color="auto"/>
            <w:bottom w:val="none" w:sz="0" w:space="0" w:color="auto"/>
            <w:right w:val="none" w:sz="0" w:space="0" w:color="auto"/>
          </w:divBdr>
        </w:div>
        <w:div w:id="1801342688">
          <w:marLeft w:val="0"/>
          <w:marRight w:val="0"/>
          <w:marTop w:val="0"/>
          <w:marBottom w:val="0"/>
          <w:divBdr>
            <w:top w:val="none" w:sz="0" w:space="0" w:color="auto"/>
            <w:left w:val="none" w:sz="0" w:space="0" w:color="auto"/>
            <w:bottom w:val="none" w:sz="0" w:space="0" w:color="auto"/>
            <w:right w:val="none" w:sz="0" w:space="0" w:color="auto"/>
          </w:divBdr>
        </w:div>
        <w:div w:id="1806728159">
          <w:marLeft w:val="0"/>
          <w:marRight w:val="0"/>
          <w:marTop w:val="0"/>
          <w:marBottom w:val="0"/>
          <w:divBdr>
            <w:top w:val="none" w:sz="0" w:space="0" w:color="auto"/>
            <w:left w:val="none" w:sz="0" w:space="0" w:color="auto"/>
            <w:bottom w:val="none" w:sz="0" w:space="0" w:color="auto"/>
            <w:right w:val="none" w:sz="0" w:space="0" w:color="auto"/>
          </w:divBdr>
        </w:div>
        <w:div w:id="1806772858">
          <w:marLeft w:val="0"/>
          <w:marRight w:val="0"/>
          <w:marTop w:val="0"/>
          <w:marBottom w:val="0"/>
          <w:divBdr>
            <w:top w:val="none" w:sz="0" w:space="0" w:color="auto"/>
            <w:left w:val="none" w:sz="0" w:space="0" w:color="auto"/>
            <w:bottom w:val="none" w:sz="0" w:space="0" w:color="auto"/>
            <w:right w:val="none" w:sz="0" w:space="0" w:color="auto"/>
          </w:divBdr>
        </w:div>
        <w:div w:id="1825926068">
          <w:marLeft w:val="0"/>
          <w:marRight w:val="0"/>
          <w:marTop w:val="0"/>
          <w:marBottom w:val="0"/>
          <w:divBdr>
            <w:top w:val="none" w:sz="0" w:space="0" w:color="auto"/>
            <w:left w:val="none" w:sz="0" w:space="0" w:color="auto"/>
            <w:bottom w:val="none" w:sz="0" w:space="0" w:color="auto"/>
            <w:right w:val="none" w:sz="0" w:space="0" w:color="auto"/>
          </w:divBdr>
        </w:div>
        <w:div w:id="1836145244">
          <w:marLeft w:val="0"/>
          <w:marRight w:val="0"/>
          <w:marTop w:val="0"/>
          <w:marBottom w:val="0"/>
          <w:divBdr>
            <w:top w:val="none" w:sz="0" w:space="0" w:color="auto"/>
            <w:left w:val="none" w:sz="0" w:space="0" w:color="auto"/>
            <w:bottom w:val="none" w:sz="0" w:space="0" w:color="auto"/>
            <w:right w:val="none" w:sz="0" w:space="0" w:color="auto"/>
          </w:divBdr>
        </w:div>
        <w:div w:id="1840002105">
          <w:marLeft w:val="0"/>
          <w:marRight w:val="0"/>
          <w:marTop w:val="0"/>
          <w:marBottom w:val="0"/>
          <w:divBdr>
            <w:top w:val="none" w:sz="0" w:space="0" w:color="auto"/>
            <w:left w:val="none" w:sz="0" w:space="0" w:color="auto"/>
            <w:bottom w:val="none" w:sz="0" w:space="0" w:color="auto"/>
            <w:right w:val="none" w:sz="0" w:space="0" w:color="auto"/>
          </w:divBdr>
        </w:div>
        <w:div w:id="1842315071">
          <w:marLeft w:val="0"/>
          <w:marRight w:val="0"/>
          <w:marTop w:val="0"/>
          <w:marBottom w:val="0"/>
          <w:divBdr>
            <w:top w:val="none" w:sz="0" w:space="0" w:color="auto"/>
            <w:left w:val="none" w:sz="0" w:space="0" w:color="auto"/>
            <w:bottom w:val="none" w:sz="0" w:space="0" w:color="auto"/>
            <w:right w:val="none" w:sz="0" w:space="0" w:color="auto"/>
          </w:divBdr>
        </w:div>
        <w:div w:id="1880051345">
          <w:marLeft w:val="0"/>
          <w:marRight w:val="0"/>
          <w:marTop w:val="0"/>
          <w:marBottom w:val="0"/>
          <w:divBdr>
            <w:top w:val="none" w:sz="0" w:space="0" w:color="auto"/>
            <w:left w:val="none" w:sz="0" w:space="0" w:color="auto"/>
            <w:bottom w:val="none" w:sz="0" w:space="0" w:color="auto"/>
            <w:right w:val="none" w:sz="0" w:space="0" w:color="auto"/>
          </w:divBdr>
        </w:div>
        <w:div w:id="1884100054">
          <w:marLeft w:val="0"/>
          <w:marRight w:val="0"/>
          <w:marTop w:val="0"/>
          <w:marBottom w:val="0"/>
          <w:divBdr>
            <w:top w:val="none" w:sz="0" w:space="0" w:color="auto"/>
            <w:left w:val="none" w:sz="0" w:space="0" w:color="auto"/>
            <w:bottom w:val="none" w:sz="0" w:space="0" w:color="auto"/>
            <w:right w:val="none" w:sz="0" w:space="0" w:color="auto"/>
          </w:divBdr>
        </w:div>
        <w:div w:id="1891919992">
          <w:marLeft w:val="0"/>
          <w:marRight w:val="0"/>
          <w:marTop w:val="0"/>
          <w:marBottom w:val="0"/>
          <w:divBdr>
            <w:top w:val="none" w:sz="0" w:space="0" w:color="auto"/>
            <w:left w:val="none" w:sz="0" w:space="0" w:color="auto"/>
            <w:bottom w:val="none" w:sz="0" w:space="0" w:color="auto"/>
            <w:right w:val="none" w:sz="0" w:space="0" w:color="auto"/>
          </w:divBdr>
        </w:div>
        <w:div w:id="1928884514">
          <w:marLeft w:val="0"/>
          <w:marRight w:val="0"/>
          <w:marTop w:val="0"/>
          <w:marBottom w:val="0"/>
          <w:divBdr>
            <w:top w:val="none" w:sz="0" w:space="0" w:color="auto"/>
            <w:left w:val="none" w:sz="0" w:space="0" w:color="auto"/>
            <w:bottom w:val="none" w:sz="0" w:space="0" w:color="auto"/>
            <w:right w:val="none" w:sz="0" w:space="0" w:color="auto"/>
          </w:divBdr>
        </w:div>
        <w:div w:id="1944997743">
          <w:marLeft w:val="0"/>
          <w:marRight w:val="0"/>
          <w:marTop w:val="0"/>
          <w:marBottom w:val="0"/>
          <w:divBdr>
            <w:top w:val="none" w:sz="0" w:space="0" w:color="auto"/>
            <w:left w:val="none" w:sz="0" w:space="0" w:color="auto"/>
            <w:bottom w:val="none" w:sz="0" w:space="0" w:color="auto"/>
            <w:right w:val="none" w:sz="0" w:space="0" w:color="auto"/>
          </w:divBdr>
        </w:div>
        <w:div w:id="1946813977">
          <w:marLeft w:val="0"/>
          <w:marRight w:val="0"/>
          <w:marTop w:val="0"/>
          <w:marBottom w:val="0"/>
          <w:divBdr>
            <w:top w:val="none" w:sz="0" w:space="0" w:color="auto"/>
            <w:left w:val="none" w:sz="0" w:space="0" w:color="auto"/>
            <w:bottom w:val="none" w:sz="0" w:space="0" w:color="auto"/>
            <w:right w:val="none" w:sz="0" w:space="0" w:color="auto"/>
          </w:divBdr>
        </w:div>
        <w:div w:id="1990203829">
          <w:marLeft w:val="0"/>
          <w:marRight w:val="0"/>
          <w:marTop w:val="0"/>
          <w:marBottom w:val="0"/>
          <w:divBdr>
            <w:top w:val="none" w:sz="0" w:space="0" w:color="auto"/>
            <w:left w:val="none" w:sz="0" w:space="0" w:color="auto"/>
            <w:bottom w:val="none" w:sz="0" w:space="0" w:color="auto"/>
            <w:right w:val="none" w:sz="0" w:space="0" w:color="auto"/>
          </w:divBdr>
        </w:div>
        <w:div w:id="1996687380">
          <w:marLeft w:val="0"/>
          <w:marRight w:val="0"/>
          <w:marTop w:val="0"/>
          <w:marBottom w:val="0"/>
          <w:divBdr>
            <w:top w:val="none" w:sz="0" w:space="0" w:color="auto"/>
            <w:left w:val="none" w:sz="0" w:space="0" w:color="auto"/>
            <w:bottom w:val="none" w:sz="0" w:space="0" w:color="auto"/>
            <w:right w:val="none" w:sz="0" w:space="0" w:color="auto"/>
          </w:divBdr>
        </w:div>
        <w:div w:id="1999112199">
          <w:marLeft w:val="0"/>
          <w:marRight w:val="0"/>
          <w:marTop w:val="0"/>
          <w:marBottom w:val="0"/>
          <w:divBdr>
            <w:top w:val="none" w:sz="0" w:space="0" w:color="auto"/>
            <w:left w:val="none" w:sz="0" w:space="0" w:color="auto"/>
            <w:bottom w:val="none" w:sz="0" w:space="0" w:color="auto"/>
            <w:right w:val="none" w:sz="0" w:space="0" w:color="auto"/>
          </w:divBdr>
        </w:div>
        <w:div w:id="2006590172">
          <w:marLeft w:val="0"/>
          <w:marRight w:val="0"/>
          <w:marTop w:val="0"/>
          <w:marBottom w:val="0"/>
          <w:divBdr>
            <w:top w:val="none" w:sz="0" w:space="0" w:color="auto"/>
            <w:left w:val="none" w:sz="0" w:space="0" w:color="auto"/>
            <w:bottom w:val="none" w:sz="0" w:space="0" w:color="auto"/>
            <w:right w:val="none" w:sz="0" w:space="0" w:color="auto"/>
          </w:divBdr>
        </w:div>
        <w:div w:id="2013683504">
          <w:marLeft w:val="0"/>
          <w:marRight w:val="0"/>
          <w:marTop w:val="0"/>
          <w:marBottom w:val="0"/>
          <w:divBdr>
            <w:top w:val="none" w:sz="0" w:space="0" w:color="auto"/>
            <w:left w:val="none" w:sz="0" w:space="0" w:color="auto"/>
            <w:bottom w:val="none" w:sz="0" w:space="0" w:color="auto"/>
            <w:right w:val="none" w:sz="0" w:space="0" w:color="auto"/>
          </w:divBdr>
        </w:div>
        <w:div w:id="2079665898">
          <w:marLeft w:val="0"/>
          <w:marRight w:val="0"/>
          <w:marTop w:val="0"/>
          <w:marBottom w:val="0"/>
          <w:divBdr>
            <w:top w:val="none" w:sz="0" w:space="0" w:color="auto"/>
            <w:left w:val="none" w:sz="0" w:space="0" w:color="auto"/>
            <w:bottom w:val="none" w:sz="0" w:space="0" w:color="auto"/>
            <w:right w:val="none" w:sz="0" w:space="0" w:color="auto"/>
          </w:divBdr>
        </w:div>
        <w:div w:id="2102290046">
          <w:marLeft w:val="0"/>
          <w:marRight w:val="0"/>
          <w:marTop w:val="0"/>
          <w:marBottom w:val="0"/>
          <w:divBdr>
            <w:top w:val="none" w:sz="0" w:space="0" w:color="auto"/>
            <w:left w:val="none" w:sz="0" w:space="0" w:color="auto"/>
            <w:bottom w:val="none" w:sz="0" w:space="0" w:color="auto"/>
            <w:right w:val="none" w:sz="0" w:space="0" w:color="auto"/>
          </w:divBdr>
        </w:div>
        <w:div w:id="2115585831">
          <w:marLeft w:val="0"/>
          <w:marRight w:val="0"/>
          <w:marTop w:val="0"/>
          <w:marBottom w:val="0"/>
          <w:divBdr>
            <w:top w:val="none" w:sz="0" w:space="0" w:color="auto"/>
            <w:left w:val="none" w:sz="0" w:space="0" w:color="auto"/>
            <w:bottom w:val="none" w:sz="0" w:space="0" w:color="auto"/>
            <w:right w:val="none" w:sz="0" w:space="0" w:color="auto"/>
          </w:divBdr>
        </w:div>
      </w:divsChild>
    </w:div>
    <w:div w:id="757556263">
      <w:bodyDiv w:val="1"/>
      <w:marLeft w:val="0"/>
      <w:marRight w:val="0"/>
      <w:marTop w:val="0"/>
      <w:marBottom w:val="0"/>
      <w:divBdr>
        <w:top w:val="none" w:sz="0" w:space="0" w:color="auto"/>
        <w:left w:val="none" w:sz="0" w:space="0" w:color="auto"/>
        <w:bottom w:val="none" w:sz="0" w:space="0" w:color="auto"/>
        <w:right w:val="none" w:sz="0" w:space="0" w:color="auto"/>
      </w:divBdr>
      <w:divsChild>
        <w:div w:id="245579563">
          <w:marLeft w:val="0"/>
          <w:marRight w:val="0"/>
          <w:marTop w:val="0"/>
          <w:marBottom w:val="0"/>
          <w:divBdr>
            <w:top w:val="none" w:sz="0" w:space="0" w:color="auto"/>
            <w:left w:val="none" w:sz="0" w:space="0" w:color="auto"/>
            <w:bottom w:val="none" w:sz="0" w:space="0" w:color="auto"/>
            <w:right w:val="none" w:sz="0" w:space="0" w:color="auto"/>
          </w:divBdr>
          <w:divsChild>
            <w:div w:id="224724994">
              <w:marLeft w:val="0"/>
              <w:marRight w:val="0"/>
              <w:marTop w:val="0"/>
              <w:marBottom w:val="0"/>
              <w:divBdr>
                <w:top w:val="none" w:sz="0" w:space="0" w:color="auto"/>
                <w:left w:val="none" w:sz="0" w:space="0" w:color="auto"/>
                <w:bottom w:val="none" w:sz="0" w:space="0" w:color="auto"/>
                <w:right w:val="none" w:sz="0" w:space="0" w:color="auto"/>
              </w:divBdr>
            </w:div>
            <w:div w:id="592127473">
              <w:marLeft w:val="0"/>
              <w:marRight w:val="0"/>
              <w:marTop w:val="0"/>
              <w:marBottom w:val="0"/>
              <w:divBdr>
                <w:top w:val="none" w:sz="0" w:space="0" w:color="auto"/>
                <w:left w:val="none" w:sz="0" w:space="0" w:color="auto"/>
                <w:bottom w:val="none" w:sz="0" w:space="0" w:color="auto"/>
                <w:right w:val="none" w:sz="0" w:space="0" w:color="auto"/>
              </w:divBdr>
            </w:div>
            <w:div w:id="804783185">
              <w:marLeft w:val="0"/>
              <w:marRight w:val="0"/>
              <w:marTop w:val="0"/>
              <w:marBottom w:val="0"/>
              <w:divBdr>
                <w:top w:val="none" w:sz="0" w:space="0" w:color="auto"/>
                <w:left w:val="none" w:sz="0" w:space="0" w:color="auto"/>
                <w:bottom w:val="none" w:sz="0" w:space="0" w:color="auto"/>
                <w:right w:val="none" w:sz="0" w:space="0" w:color="auto"/>
              </w:divBdr>
            </w:div>
            <w:div w:id="1312440178">
              <w:marLeft w:val="0"/>
              <w:marRight w:val="0"/>
              <w:marTop w:val="0"/>
              <w:marBottom w:val="0"/>
              <w:divBdr>
                <w:top w:val="none" w:sz="0" w:space="0" w:color="auto"/>
                <w:left w:val="none" w:sz="0" w:space="0" w:color="auto"/>
                <w:bottom w:val="none" w:sz="0" w:space="0" w:color="auto"/>
                <w:right w:val="none" w:sz="0" w:space="0" w:color="auto"/>
              </w:divBdr>
            </w:div>
            <w:div w:id="1625695435">
              <w:marLeft w:val="0"/>
              <w:marRight w:val="0"/>
              <w:marTop w:val="0"/>
              <w:marBottom w:val="0"/>
              <w:divBdr>
                <w:top w:val="none" w:sz="0" w:space="0" w:color="auto"/>
                <w:left w:val="none" w:sz="0" w:space="0" w:color="auto"/>
                <w:bottom w:val="none" w:sz="0" w:space="0" w:color="auto"/>
                <w:right w:val="none" w:sz="0" w:space="0" w:color="auto"/>
              </w:divBdr>
            </w:div>
          </w:divsChild>
        </w:div>
        <w:div w:id="493300073">
          <w:marLeft w:val="0"/>
          <w:marRight w:val="0"/>
          <w:marTop w:val="0"/>
          <w:marBottom w:val="0"/>
          <w:divBdr>
            <w:top w:val="none" w:sz="0" w:space="0" w:color="auto"/>
            <w:left w:val="none" w:sz="0" w:space="0" w:color="auto"/>
            <w:bottom w:val="none" w:sz="0" w:space="0" w:color="auto"/>
            <w:right w:val="none" w:sz="0" w:space="0" w:color="auto"/>
          </w:divBdr>
        </w:div>
        <w:div w:id="708452822">
          <w:marLeft w:val="0"/>
          <w:marRight w:val="0"/>
          <w:marTop w:val="0"/>
          <w:marBottom w:val="0"/>
          <w:divBdr>
            <w:top w:val="none" w:sz="0" w:space="0" w:color="auto"/>
            <w:left w:val="none" w:sz="0" w:space="0" w:color="auto"/>
            <w:bottom w:val="none" w:sz="0" w:space="0" w:color="auto"/>
            <w:right w:val="none" w:sz="0" w:space="0" w:color="auto"/>
          </w:divBdr>
        </w:div>
        <w:div w:id="1167749759">
          <w:marLeft w:val="0"/>
          <w:marRight w:val="0"/>
          <w:marTop w:val="0"/>
          <w:marBottom w:val="0"/>
          <w:divBdr>
            <w:top w:val="none" w:sz="0" w:space="0" w:color="auto"/>
            <w:left w:val="none" w:sz="0" w:space="0" w:color="auto"/>
            <w:bottom w:val="none" w:sz="0" w:space="0" w:color="auto"/>
            <w:right w:val="none" w:sz="0" w:space="0" w:color="auto"/>
          </w:divBdr>
        </w:div>
        <w:div w:id="1540119142">
          <w:marLeft w:val="0"/>
          <w:marRight w:val="0"/>
          <w:marTop w:val="0"/>
          <w:marBottom w:val="0"/>
          <w:divBdr>
            <w:top w:val="none" w:sz="0" w:space="0" w:color="auto"/>
            <w:left w:val="none" w:sz="0" w:space="0" w:color="auto"/>
            <w:bottom w:val="none" w:sz="0" w:space="0" w:color="auto"/>
            <w:right w:val="none" w:sz="0" w:space="0" w:color="auto"/>
          </w:divBdr>
          <w:divsChild>
            <w:div w:id="164445858">
              <w:marLeft w:val="0"/>
              <w:marRight w:val="0"/>
              <w:marTop w:val="0"/>
              <w:marBottom w:val="0"/>
              <w:divBdr>
                <w:top w:val="none" w:sz="0" w:space="0" w:color="auto"/>
                <w:left w:val="none" w:sz="0" w:space="0" w:color="auto"/>
                <w:bottom w:val="none" w:sz="0" w:space="0" w:color="auto"/>
                <w:right w:val="none" w:sz="0" w:space="0" w:color="auto"/>
              </w:divBdr>
            </w:div>
            <w:div w:id="317612288">
              <w:marLeft w:val="0"/>
              <w:marRight w:val="0"/>
              <w:marTop w:val="0"/>
              <w:marBottom w:val="0"/>
              <w:divBdr>
                <w:top w:val="none" w:sz="0" w:space="0" w:color="auto"/>
                <w:left w:val="none" w:sz="0" w:space="0" w:color="auto"/>
                <w:bottom w:val="none" w:sz="0" w:space="0" w:color="auto"/>
                <w:right w:val="none" w:sz="0" w:space="0" w:color="auto"/>
              </w:divBdr>
            </w:div>
            <w:div w:id="882139486">
              <w:marLeft w:val="0"/>
              <w:marRight w:val="0"/>
              <w:marTop w:val="0"/>
              <w:marBottom w:val="0"/>
              <w:divBdr>
                <w:top w:val="none" w:sz="0" w:space="0" w:color="auto"/>
                <w:left w:val="none" w:sz="0" w:space="0" w:color="auto"/>
                <w:bottom w:val="none" w:sz="0" w:space="0" w:color="auto"/>
                <w:right w:val="none" w:sz="0" w:space="0" w:color="auto"/>
              </w:divBdr>
            </w:div>
            <w:div w:id="1579747113">
              <w:marLeft w:val="0"/>
              <w:marRight w:val="0"/>
              <w:marTop w:val="0"/>
              <w:marBottom w:val="0"/>
              <w:divBdr>
                <w:top w:val="none" w:sz="0" w:space="0" w:color="auto"/>
                <w:left w:val="none" w:sz="0" w:space="0" w:color="auto"/>
                <w:bottom w:val="none" w:sz="0" w:space="0" w:color="auto"/>
                <w:right w:val="none" w:sz="0" w:space="0" w:color="auto"/>
              </w:divBdr>
            </w:div>
            <w:div w:id="2145149248">
              <w:marLeft w:val="0"/>
              <w:marRight w:val="0"/>
              <w:marTop w:val="0"/>
              <w:marBottom w:val="0"/>
              <w:divBdr>
                <w:top w:val="none" w:sz="0" w:space="0" w:color="auto"/>
                <w:left w:val="none" w:sz="0" w:space="0" w:color="auto"/>
                <w:bottom w:val="none" w:sz="0" w:space="0" w:color="auto"/>
                <w:right w:val="none" w:sz="0" w:space="0" w:color="auto"/>
              </w:divBdr>
            </w:div>
          </w:divsChild>
        </w:div>
        <w:div w:id="1756128831">
          <w:marLeft w:val="0"/>
          <w:marRight w:val="0"/>
          <w:marTop w:val="0"/>
          <w:marBottom w:val="0"/>
          <w:divBdr>
            <w:top w:val="none" w:sz="0" w:space="0" w:color="auto"/>
            <w:left w:val="none" w:sz="0" w:space="0" w:color="auto"/>
            <w:bottom w:val="none" w:sz="0" w:space="0" w:color="auto"/>
            <w:right w:val="none" w:sz="0" w:space="0" w:color="auto"/>
          </w:divBdr>
          <w:divsChild>
            <w:div w:id="342703391">
              <w:marLeft w:val="0"/>
              <w:marRight w:val="0"/>
              <w:marTop w:val="0"/>
              <w:marBottom w:val="0"/>
              <w:divBdr>
                <w:top w:val="none" w:sz="0" w:space="0" w:color="auto"/>
                <w:left w:val="none" w:sz="0" w:space="0" w:color="auto"/>
                <w:bottom w:val="none" w:sz="0" w:space="0" w:color="auto"/>
                <w:right w:val="none" w:sz="0" w:space="0" w:color="auto"/>
              </w:divBdr>
            </w:div>
            <w:div w:id="399865756">
              <w:marLeft w:val="0"/>
              <w:marRight w:val="0"/>
              <w:marTop w:val="0"/>
              <w:marBottom w:val="0"/>
              <w:divBdr>
                <w:top w:val="none" w:sz="0" w:space="0" w:color="auto"/>
                <w:left w:val="none" w:sz="0" w:space="0" w:color="auto"/>
                <w:bottom w:val="none" w:sz="0" w:space="0" w:color="auto"/>
                <w:right w:val="none" w:sz="0" w:space="0" w:color="auto"/>
              </w:divBdr>
            </w:div>
            <w:div w:id="912198336">
              <w:marLeft w:val="0"/>
              <w:marRight w:val="0"/>
              <w:marTop w:val="0"/>
              <w:marBottom w:val="0"/>
              <w:divBdr>
                <w:top w:val="none" w:sz="0" w:space="0" w:color="auto"/>
                <w:left w:val="none" w:sz="0" w:space="0" w:color="auto"/>
                <w:bottom w:val="none" w:sz="0" w:space="0" w:color="auto"/>
                <w:right w:val="none" w:sz="0" w:space="0" w:color="auto"/>
              </w:divBdr>
            </w:div>
            <w:div w:id="1436553230">
              <w:marLeft w:val="0"/>
              <w:marRight w:val="0"/>
              <w:marTop w:val="0"/>
              <w:marBottom w:val="0"/>
              <w:divBdr>
                <w:top w:val="none" w:sz="0" w:space="0" w:color="auto"/>
                <w:left w:val="none" w:sz="0" w:space="0" w:color="auto"/>
                <w:bottom w:val="none" w:sz="0" w:space="0" w:color="auto"/>
                <w:right w:val="none" w:sz="0" w:space="0" w:color="auto"/>
              </w:divBdr>
            </w:div>
            <w:div w:id="1542669631">
              <w:marLeft w:val="0"/>
              <w:marRight w:val="0"/>
              <w:marTop w:val="0"/>
              <w:marBottom w:val="0"/>
              <w:divBdr>
                <w:top w:val="none" w:sz="0" w:space="0" w:color="auto"/>
                <w:left w:val="none" w:sz="0" w:space="0" w:color="auto"/>
                <w:bottom w:val="none" w:sz="0" w:space="0" w:color="auto"/>
                <w:right w:val="none" w:sz="0" w:space="0" w:color="auto"/>
              </w:divBdr>
            </w:div>
          </w:divsChild>
        </w:div>
        <w:div w:id="2003508725">
          <w:marLeft w:val="0"/>
          <w:marRight w:val="0"/>
          <w:marTop w:val="0"/>
          <w:marBottom w:val="0"/>
          <w:divBdr>
            <w:top w:val="none" w:sz="0" w:space="0" w:color="auto"/>
            <w:left w:val="none" w:sz="0" w:space="0" w:color="auto"/>
            <w:bottom w:val="none" w:sz="0" w:space="0" w:color="auto"/>
            <w:right w:val="none" w:sz="0" w:space="0" w:color="auto"/>
          </w:divBdr>
        </w:div>
      </w:divsChild>
    </w:div>
    <w:div w:id="758067285">
      <w:bodyDiv w:val="1"/>
      <w:marLeft w:val="0"/>
      <w:marRight w:val="0"/>
      <w:marTop w:val="0"/>
      <w:marBottom w:val="0"/>
      <w:divBdr>
        <w:top w:val="none" w:sz="0" w:space="0" w:color="auto"/>
        <w:left w:val="none" w:sz="0" w:space="0" w:color="auto"/>
        <w:bottom w:val="none" w:sz="0" w:space="0" w:color="auto"/>
        <w:right w:val="none" w:sz="0" w:space="0" w:color="auto"/>
      </w:divBdr>
    </w:div>
    <w:div w:id="765152259">
      <w:bodyDiv w:val="1"/>
      <w:marLeft w:val="0"/>
      <w:marRight w:val="0"/>
      <w:marTop w:val="0"/>
      <w:marBottom w:val="0"/>
      <w:divBdr>
        <w:top w:val="none" w:sz="0" w:space="0" w:color="auto"/>
        <w:left w:val="none" w:sz="0" w:space="0" w:color="auto"/>
        <w:bottom w:val="none" w:sz="0" w:space="0" w:color="auto"/>
        <w:right w:val="none" w:sz="0" w:space="0" w:color="auto"/>
      </w:divBdr>
    </w:div>
    <w:div w:id="788745418">
      <w:bodyDiv w:val="1"/>
      <w:marLeft w:val="0"/>
      <w:marRight w:val="0"/>
      <w:marTop w:val="0"/>
      <w:marBottom w:val="0"/>
      <w:divBdr>
        <w:top w:val="none" w:sz="0" w:space="0" w:color="auto"/>
        <w:left w:val="none" w:sz="0" w:space="0" w:color="auto"/>
        <w:bottom w:val="none" w:sz="0" w:space="0" w:color="auto"/>
        <w:right w:val="none" w:sz="0" w:space="0" w:color="auto"/>
      </w:divBdr>
    </w:div>
    <w:div w:id="793712826">
      <w:bodyDiv w:val="1"/>
      <w:marLeft w:val="0"/>
      <w:marRight w:val="0"/>
      <w:marTop w:val="0"/>
      <w:marBottom w:val="0"/>
      <w:divBdr>
        <w:top w:val="none" w:sz="0" w:space="0" w:color="auto"/>
        <w:left w:val="none" w:sz="0" w:space="0" w:color="auto"/>
        <w:bottom w:val="none" w:sz="0" w:space="0" w:color="auto"/>
        <w:right w:val="none" w:sz="0" w:space="0" w:color="auto"/>
      </w:divBdr>
    </w:div>
    <w:div w:id="795417126">
      <w:bodyDiv w:val="1"/>
      <w:marLeft w:val="0"/>
      <w:marRight w:val="0"/>
      <w:marTop w:val="0"/>
      <w:marBottom w:val="0"/>
      <w:divBdr>
        <w:top w:val="none" w:sz="0" w:space="0" w:color="auto"/>
        <w:left w:val="none" w:sz="0" w:space="0" w:color="auto"/>
        <w:bottom w:val="none" w:sz="0" w:space="0" w:color="auto"/>
        <w:right w:val="none" w:sz="0" w:space="0" w:color="auto"/>
      </w:divBdr>
    </w:div>
    <w:div w:id="800150747">
      <w:bodyDiv w:val="1"/>
      <w:marLeft w:val="0"/>
      <w:marRight w:val="0"/>
      <w:marTop w:val="0"/>
      <w:marBottom w:val="0"/>
      <w:divBdr>
        <w:top w:val="none" w:sz="0" w:space="0" w:color="auto"/>
        <w:left w:val="none" w:sz="0" w:space="0" w:color="auto"/>
        <w:bottom w:val="none" w:sz="0" w:space="0" w:color="auto"/>
        <w:right w:val="none" w:sz="0" w:space="0" w:color="auto"/>
      </w:divBdr>
    </w:div>
    <w:div w:id="801777286">
      <w:bodyDiv w:val="1"/>
      <w:marLeft w:val="0"/>
      <w:marRight w:val="0"/>
      <w:marTop w:val="0"/>
      <w:marBottom w:val="0"/>
      <w:divBdr>
        <w:top w:val="none" w:sz="0" w:space="0" w:color="auto"/>
        <w:left w:val="none" w:sz="0" w:space="0" w:color="auto"/>
        <w:bottom w:val="none" w:sz="0" w:space="0" w:color="auto"/>
        <w:right w:val="none" w:sz="0" w:space="0" w:color="auto"/>
      </w:divBdr>
      <w:divsChild>
        <w:div w:id="75252115">
          <w:marLeft w:val="0"/>
          <w:marRight w:val="0"/>
          <w:marTop w:val="0"/>
          <w:marBottom w:val="0"/>
          <w:divBdr>
            <w:top w:val="none" w:sz="0" w:space="0" w:color="auto"/>
            <w:left w:val="none" w:sz="0" w:space="0" w:color="auto"/>
            <w:bottom w:val="none" w:sz="0" w:space="0" w:color="auto"/>
            <w:right w:val="none" w:sz="0" w:space="0" w:color="auto"/>
          </w:divBdr>
        </w:div>
        <w:div w:id="1358316719">
          <w:marLeft w:val="0"/>
          <w:marRight w:val="0"/>
          <w:marTop w:val="0"/>
          <w:marBottom w:val="0"/>
          <w:divBdr>
            <w:top w:val="none" w:sz="0" w:space="0" w:color="auto"/>
            <w:left w:val="none" w:sz="0" w:space="0" w:color="auto"/>
            <w:bottom w:val="none" w:sz="0" w:space="0" w:color="auto"/>
            <w:right w:val="none" w:sz="0" w:space="0" w:color="auto"/>
          </w:divBdr>
        </w:div>
        <w:div w:id="1417751353">
          <w:marLeft w:val="0"/>
          <w:marRight w:val="0"/>
          <w:marTop w:val="0"/>
          <w:marBottom w:val="0"/>
          <w:divBdr>
            <w:top w:val="none" w:sz="0" w:space="0" w:color="auto"/>
            <w:left w:val="none" w:sz="0" w:space="0" w:color="auto"/>
            <w:bottom w:val="none" w:sz="0" w:space="0" w:color="auto"/>
            <w:right w:val="none" w:sz="0" w:space="0" w:color="auto"/>
          </w:divBdr>
          <w:divsChild>
            <w:div w:id="1849099096">
              <w:marLeft w:val="0"/>
              <w:marRight w:val="0"/>
              <w:marTop w:val="0"/>
              <w:marBottom w:val="0"/>
              <w:divBdr>
                <w:top w:val="none" w:sz="0" w:space="0" w:color="auto"/>
                <w:left w:val="none" w:sz="0" w:space="0" w:color="auto"/>
                <w:bottom w:val="none" w:sz="0" w:space="0" w:color="auto"/>
                <w:right w:val="none" w:sz="0" w:space="0" w:color="auto"/>
              </w:divBdr>
              <w:divsChild>
                <w:div w:id="2249861">
                  <w:marLeft w:val="0"/>
                  <w:marRight w:val="0"/>
                  <w:marTop w:val="0"/>
                  <w:marBottom w:val="0"/>
                  <w:divBdr>
                    <w:top w:val="none" w:sz="0" w:space="0" w:color="auto"/>
                    <w:left w:val="none" w:sz="0" w:space="0" w:color="auto"/>
                    <w:bottom w:val="none" w:sz="0" w:space="0" w:color="auto"/>
                    <w:right w:val="none" w:sz="0" w:space="0" w:color="auto"/>
                  </w:divBdr>
                  <w:divsChild>
                    <w:div w:id="1120689302">
                      <w:marLeft w:val="0"/>
                      <w:marRight w:val="0"/>
                      <w:marTop w:val="0"/>
                      <w:marBottom w:val="0"/>
                      <w:divBdr>
                        <w:top w:val="none" w:sz="0" w:space="0" w:color="auto"/>
                        <w:left w:val="none" w:sz="0" w:space="0" w:color="auto"/>
                        <w:bottom w:val="none" w:sz="0" w:space="0" w:color="auto"/>
                        <w:right w:val="none" w:sz="0" w:space="0" w:color="auto"/>
                      </w:divBdr>
                    </w:div>
                  </w:divsChild>
                </w:div>
                <w:div w:id="74402440">
                  <w:marLeft w:val="0"/>
                  <w:marRight w:val="0"/>
                  <w:marTop w:val="0"/>
                  <w:marBottom w:val="0"/>
                  <w:divBdr>
                    <w:top w:val="none" w:sz="0" w:space="0" w:color="auto"/>
                    <w:left w:val="none" w:sz="0" w:space="0" w:color="auto"/>
                    <w:bottom w:val="none" w:sz="0" w:space="0" w:color="auto"/>
                    <w:right w:val="none" w:sz="0" w:space="0" w:color="auto"/>
                  </w:divBdr>
                  <w:divsChild>
                    <w:div w:id="636835065">
                      <w:marLeft w:val="0"/>
                      <w:marRight w:val="0"/>
                      <w:marTop w:val="0"/>
                      <w:marBottom w:val="0"/>
                      <w:divBdr>
                        <w:top w:val="none" w:sz="0" w:space="0" w:color="auto"/>
                        <w:left w:val="none" w:sz="0" w:space="0" w:color="auto"/>
                        <w:bottom w:val="none" w:sz="0" w:space="0" w:color="auto"/>
                        <w:right w:val="none" w:sz="0" w:space="0" w:color="auto"/>
                      </w:divBdr>
                    </w:div>
                  </w:divsChild>
                </w:div>
                <w:div w:id="292058800">
                  <w:marLeft w:val="0"/>
                  <w:marRight w:val="0"/>
                  <w:marTop w:val="0"/>
                  <w:marBottom w:val="0"/>
                  <w:divBdr>
                    <w:top w:val="none" w:sz="0" w:space="0" w:color="auto"/>
                    <w:left w:val="none" w:sz="0" w:space="0" w:color="auto"/>
                    <w:bottom w:val="none" w:sz="0" w:space="0" w:color="auto"/>
                    <w:right w:val="none" w:sz="0" w:space="0" w:color="auto"/>
                  </w:divBdr>
                  <w:divsChild>
                    <w:div w:id="1059284402">
                      <w:marLeft w:val="0"/>
                      <w:marRight w:val="0"/>
                      <w:marTop w:val="0"/>
                      <w:marBottom w:val="0"/>
                      <w:divBdr>
                        <w:top w:val="none" w:sz="0" w:space="0" w:color="auto"/>
                        <w:left w:val="none" w:sz="0" w:space="0" w:color="auto"/>
                        <w:bottom w:val="none" w:sz="0" w:space="0" w:color="auto"/>
                        <w:right w:val="none" w:sz="0" w:space="0" w:color="auto"/>
                      </w:divBdr>
                    </w:div>
                  </w:divsChild>
                </w:div>
                <w:div w:id="307436583">
                  <w:marLeft w:val="0"/>
                  <w:marRight w:val="0"/>
                  <w:marTop w:val="0"/>
                  <w:marBottom w:val="0"/>
                  <w:divBdr>
                    <w:top w:val="none" w:sz="0" w:space="0" w:color="auto"/>
                    <w:left w:val="none" w:sz="0" w:space="0" w:color="auto"/>
                    <w:bottom w:val="none" w:sz="0" w:space="0" w:color="auto"/>
                    <w:right w:val="none" w:sz="0" w:space="0" w:color="auto"/>
                  </w:divBdr>
                  <w:divsChild>
                    <w:div w:id="1559776819">
                      <w:marLeft w:val="0"/>
                      <w:marRight w:val="0"/>
                      <w:marTop w:val="0"/>
                      <w:marBottom w:val="0"/>
                      <w:divBdr>
                        <w:top w:val="none" w:sz="0" w:space="0" w:color="auto"/>
                        <w:left w:val="none" w:sz="0" w:space="0" w:color="auto"/>
                        <w:bottom w:val="none" w:sz="0" w:space="0" w:color="auto"/>
                        <w:right w:val="none" w:sz="0" w:space="0" w:color="auto"/>
                      </w:divBdr>
                    </w:div>
                    <w:div w:id="2032099150">
                      <w:marLeft w:val="0"/>
                      <w:marRight w:val="0"/>
                      <w:marTop w:val="0"/>
                      <w:marBottom w:val="0"/>
                      <w:divBdr>
                        <w:top w:val="none" w:sz="0" w:space="0" w:color="auto"/>
                        <w:left w:val="none" w:sz="0" w:space="0" w:color="auto"/>
                        <w:bottom w:val="none" w:sz="0" w:space="0" w:color="auto"/>
                        <w:right w:val="none" w:sz="0" w:space="0" w:color="auto"/>
                      </w:divBdr>
                    </w:div>
                  </w:divsChild>
                </w:div>
                <w:div w:id="494030620">
                  <w:marLeft w:val="0"/>
                  <w:marRight w:val="0"/>
                  <w:marTop w:val="0"/>
                  <w:marBottom w:val="0"/>
                  <w:divBdr>
                    <w:top w:val="none" w:sz="0" w:space="0" w:color="auto"/>
                    <w:left w:val="none" w:sz="0" w:space="0" w:color="auto"/>
                    <w:bottom w:val="none" w:sz="0" w:space="0" w:color="auto"/>
                    <w:right w:val="none" w:sz="0" w:space="0" w:color="auto"/>
                  </w:divBdr>
                  <w:divsChild>
                    <w:div w:id="236944176">
                      <w:marLeft w:val="0"/>
                      <w:marRight w:val="0"/>
                      <w:marTop w:val="0"/>
                      <w:marBottom w:val="0"/>
                      <w:divBdr>
                        <w:top w:val="none" w:sz="0" w:space="0" w:color="auto"/>
                        <w:left w:val="none" w:sz="0" w:space="0" w:color="auto"/>
                        <w:bottom w:val="none" w:sz="0" w:space="0" w:color="auto"/>
                        <w:right w:val="none" w:sz="0" w:space="0" w:color="auto"/>
                      </w:divBdr>
                    </w:div>
                  </w:divsChild>
                </w:div>
                <w:div w:id="917979093">
                  <w:marLeft w:val="0"/>
                  <w:marRight w:val="0"/>
                  <w:marTop w:val="0"/>
                  <w:marBottom w:val="0"/>
                  <w:divBdr>
                    <w:top w:val="none" w:sz="0" w:space="0" w:color="auto"/>
                    <w:left w:val="none" w:sz="0" w:space="0" w:color="auto"/>
                    <w:bottom w:val="none" w:sz="0" w:space="0" w:color="auto"/>
                    <w:right w:val="none" w:sz="0" w:space="0" w:color="auto"/>
                  </w:divBdr>
                  <w:divsChild>
                    <w:div w:id="1961497129">
                      <w:marLeft w:val="0"/>
                      <w:marRight w:val="0"/>
                      <w:marTop w:val="0"/>
                      <w:marBottom w:val="0"/>
                      <w:divBdr>
                        <w:top w:val="none" w:sz="0" w:space="0" w:color="auto"/>
                        <w:left w:val="none" w:sz="0" w:space="0" w:color="auto"/>
                        <w:bottom w:val="none" w:sz="0" w:space="0" w:color="auto"/>
                        <w:right w:val="none" w:sz="0" w:space="0" w:color="auto"/>
                      </w:divBdr>
                    </w:div>
                  </w:divsChild>
                </w:div>
                <w:div w:id="1281064065">
                  <w:marLeft w:val="0"/>
                  <w:marRight w:val="0"/>
                  <w:marTop w:val="0"/>
                  <w:marBottom w:val="0"/>
                  <w:divBdr>
                    <w:top w:val="none" w:sz="0" w:space="0" w:color="auto"/>
                    <w:left w:val="none" w:sz="0" w:space="0" w:color="auto"/>
                    <w:bottom w:val="none" w:sz="0" w:space="0" w:color="auto"/>
                    <w:right w:val="none" w:sz="0" w:space="0" w:color="auto"/>
                  </w:divBdr>
                  <w:divsChild>
                    <w:div w:id="1449930077">
                      <w:marLeft w:val="0"/>
                      <w:marRight w:val="0"/>
                      <w:marTop w:val="0"/>
                      <w:marBottom w:val="0"/>
                      <w:divBdr>
                        <w:top w:val="none" w:sz="0" w:space="0" w:color="auto"/>
                        <w:left w:val="none" w:sz="0" w:space="0" w:color="auto"/>
                        <w:bottom w:val="none" w:sz="0" w:space="0" w:color="auto"/>
                        <w:right w:val="none" w:sz="0" w:space="0" w:color="auto"/>
                      </w:divBdr>
                    </w:div>
                  </w:divsChild>
                </w:div>
                <w:div w:id="1926914263">
                  <w:marLeft w:val="0"/>
                  <w:marRight w:val="0"/>
                  <w:marTop w:val="0"/>
                  <w:marBottom w:val="0"/>
                  <w:divBdr>
                    <w:top w:val="none" w:sz="0" w:space="0" w:color="auto"/>
                    <w:left w:val="none" w:sz="0" w:space="0" w:color="auto"/>
                    <w:bottom w:val="none" w:sz="0" w:space="0" w:color="auto"/>
                    <w:right w:val="none" w:sz="0" w:space="0" w:color="auto"/>
                  </w:divBdr>
                  <w:divsChild>
                    <w:div w:id="1954165012">
                      <w:marLeft w:val="0"/>
                      <w:marRight w:val="0"/>
                      <w:marTop w:val="0"/>
                      <w:marBottom w:val="0"/>
                      <w:divBdr>
                        <w:top w:val="none" w:sz="0" w:space="0" w:color="auto"/>
                        <w:left w:val="none" w:sz="0" w:space="0" w:color="auto"/>
                        <w:bottom w:val="none" w:sz="0" w:space="0" w:color="auto"/>
                        <w:right w:val="none" w:sz="0" w:space="0" w:color="auto"/>
                      </w:divBdr>
                    </w:div>
                  </w:divsChild>
                </w:div>
                <w:div w:id="2020816818">
                  <w:marLeft w:val="0"/>
                  <w:marRight w:val="0"/>
                  <w:marTop w:val="0"/>
                  <w:marBottom w:val="0"/>
                  <w:divBdr>
                    <w:top w:val="none" w:sz="0" w:space="0" w:color="auto"/>
                    <w:left w:val="none" w:sz="0" w:space="0" w:color="auto"/>
                    <w:bottom w:val="none" w:sz="0" w:space="0" w:color="auto"/>
                    <w:right w:val="none" w:sz="0" w:space="0" w:color="auto"/>
                  </w:divBdr>
                  <w:divsChild>
                    <w:div w:id="268198582">
                      <w:marLeft w:val="0"/>
                      <w:marRight w:val="0"/>
                      <w:marTop w:val="0"/>
                      <w:marBottom w:val="0"/>
                      <w:divBdr>
                        <w:top w:val="none" w:sz="0" w:space="0" w:color="auto"/>
                        <w:left w:val="none" w:sz="0" w:space="0" w:color="auto"/>
                        <w:bottom w:val="none" w:sz="0" w:space="0" w:color="auto"/>
                        <w:right w:val="none" w:sz="0" w:space="0" w:color="auto"/>
                      </w:divBdr>
                    </w:div>
                  </w:divsChild>
                </w:div>
                <w:div w:id="2121797761">
                  <w:marLeft w:val="0"/>
                  <w:marRight w:val="0"/>
                  <w:marTop w:val="0"/>
                  <w:marBottom w:val="0"/>
                  <w:divBdr>
                    <w:top w:val="none" w:sz="0" w:space="0" w:color="auto"/>
                    <w:left w:val="none" w:sz="0" w:space="0" w:color="auto"/>
                    <w:bottom w:val="none" w:sz="0" w:space="0" w:color="auto"/>
                    <w:right w:val="none" w:sz="0" w:space="0" w:color="auto"/>
                  </w:divBdr>
                  <w:divsChild>
                    <w:div w:id="3654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9316">
          <w:marLeft w:val="0"/>
          <w:marRight w:val="0"/>
          <w:marTop w:val="0"/>
          <w:marBottom w:val="0"/>
          <w:divBdr>
            <w:top w:val="none" w:sz="0" w:space="0" w:color="auto"/>
            <w:left w:val="none" w:sz="0" w:space="0" w:color="auto"/>
            <w:bottom w:val="none" w:sz="0" w:space="0" w:color="auto"/>
            <w:right w:val="none" w:sz="0" w:space="0" w:color="auto"/>
          </w:divBdr>
        </w:div>
        <w:div w:id="1510220942">
          <w:marLeft w:val="0"/>
          <w:marRight w:val="0"/>
          <w:marTop w:val="0"/>
          <w:marBottom w:val="0"/>
          <w:divBdr>
            <w:top w:val="none" w:sz="0" w:space="0" w:color="auto"/>
            <w:left w:val="none" w:sz="0" w:space="0" w:color="auto"/>
            <w:bottom w:val="none" w:sz="0" w:space="0" w:color="auto"/>
            <w:right w:val="none" w:sz="0" w:space="0" w:color="auto"/>
          </w:divBdr>
        </w:div>
        <w:div w:id="1652052137">
          <w:marLeft w:val="0"/>
          <w:marRight w:val="0"/>
          <w:marTop w:val="0"/>
          <w:marBottom w:val="0"/>
          <w:divBdr>
            <w:top w:val="none" w:sz="0" w:space="0" w:color="auto"/>
            <w:left w:val="none" w:sz="0" w:space="0" w:color="auto"/>
            <w:bottom w:val="none" w:sz="0" w:space="0" w:color="auto"/>
            <w:right w:val="none" w:sz="0" w:space="0" w:color="auto"/>
          </w:divBdr>
        </w:div>
      </w:divsChild>
    </w:div>
    <w:div w:id="806432312">
      <w:bodyDiv w:val="1"/>
      <w:marLeft w:val="0"/>
      <w:marRight w:val="0"/>
      <w:marTop w:val="0"/>
      <w:marBottom w:val="0"/>
      <w:divBdr>
        <w:top w:val="none" w:sz="0" w:space="0" w:color="auto"/>
        <w:left w:val="none" w:sz="0" w:space="0" w:color="auto"/>
        <w:bottom w:val="none" w:sz="0" w:space="0" w:color="auto"/>
        <w:right w:val="none" w:sz="0" w:space="0" w:color="auto"/>
      </w:divBdr>
    </w:div>
    <w:div w:id="810754865">
      <w:bodyDiv w:val="1"/>
      <w:marLeft w:val="0"/>
      <w:marRight w:val="0"/>
      <w:marTop w:val="0"/>
      <w:marBottom w:val="0"/>
      <w:divBdr>
        <w:top w:val="none" w:sz="0" w:space="0" w:color="auto"/>
        <w:left w:val="none" w:sz="0" w:space="0" w:color="auto"/>
        <w:bottom w:val="none" w:sz="0" w:space="0" w:color="auto"/>
        <w:right w:val="none" w:sz="0" w:space="0" w:color="auto"/>
      </w:divBdr>
    </w:div>
    <w:div w:id="813764534">
      <w:bodyDiv w:val="1"/>
      <w:marLeft w:val="0"/>
      <w:marRight w:val="0"/>
      <w:marTop w:val="0"/>
      <w:marBottom w:val="0"/>
      <w:divBdr>
        <w:top w:val="none" w:sz="0" w:space="0" w:color="auto"/>
        <w:left w:val="none" w:sz="0" w:space="0" w:color="auto"/>
        <w:bottom w:val="none" w:sz="0" w:space="0" w:color="auto"/>
        <w:right w:val="none" w:sz="0" w:space="0" w:color="auto"/>
      </w:divBdr>
    </w:div>
    <w:div w:id="820654986">
      <w:bodyDiv w:val="1"/>
      <w:marLeft w:val="0"/>
      <w:marRight w:val="0"/>
      <w:marTop w:val="0"/>
      <w:marBottom w:val="0"/>
      <w:divBdr>
        <w:top w:val="none" w:sz="0" w:space="0" w:color="auto"/>
        <w:left w:val="none" w:sz="0" w:space="0" w:color="auto"/>
        <w:bottom w:val="none" w:sz="0" w:space="0" w:color="auto"/>
        <w:right w:val="none" w:sz="0" w:space="0" w:color="auto"/>
      </w:divBdr>
    </w:div>
    <w:div w:id="835389159">
      <w:bodyDiv w:val="1"/>
      <w:marLeft w:val="0"/>
      <w:marRight w:val="0"/>
      <w:marTop w:val="0"/>
      <w:marBottom w:val="0"/>
      <w:divBdr>
        <w:top w:val="none" w:sz="0" w:space="0" w:color="auto"/>
        <w:left w:val="none" w:sz="0" w:space="0" w:color="auto"/>
        <w:bottom w:val="none" w:sz="0" w:space="0" w:color="auto"/>
        <w:right w:val="none" w:sz="0" w:space="0" w:color="auto"/>
      </w:divBdr>
    </w:div>
    <w:div w:id="835925438">
      <w:bodyDiv w:val="1"/>
      <w:marLeft w:val="0"/>
      <w:marRight w:val="0"/>
      <w:marTop w:val="0"/>
      <w:marBottom w:val="0"/>
      <w:divBdr>
        <w:top w:val="none" w:sz="0" w:space="0" w:color="auto"/>
        <w:left w:val="none" w:sz="0" w:space="0" w:color="auto"/>
        <w:bottom w:val="none" w:sz="0" w:space="0" w:color="auto"/>
        <w:right w:val="none" w:sz="0" w:space="0" w:color="auto"/>
      </w:divBdr>
    </w:div>
    <w:div w:id="836916768">
      <w:bodyDiv w:val="1"/>
      <w:marLeft w:val="0"/>
      <w:marRight w:val="0"/>
      <w:marTop w:val="0"/>
      <w:marBottom w:val="0"/>
      <w:divBdr>
        <w:top w:val="none" w:sz="0" w:space="0" w:color="auto"/>
        <w:left w:val="none" w:sz="0" w:space="0" w:color="auto"/>
        <w:bottom w:val="none" w:sz="0" w:space="0" w:color="auto"/>
        <w:right w:val="none" w:sz="0" w:space="0" w:color="auto"/>
      </w:divBdr>
    </w:div>
    <w:div w:id="838078756">
      <w:bodyDiv w:val="1"/>
      <w:marLeft w:val="0"/>
      <w:marRight w:val="0"/>
      <w:marTop w:val="0"/>
      <w:marBottom w:val="0"/>
      <w:divBdr>
        <w:top w:val="none" w:sz="0" w:space="0" w:color="auto"/>
        <w:left w:val="none" w:sz="0" w:space="0" w:color="auto"/>
        <w:bottom w:val="none" w:sz="0" w:space="0" w:color="auto"/>
        <w:right w:val="none" w:sz="0" w:space="0" w:color="auto"/>
      </w:divBdr>
    </w:div>
    <w:div w:id="844170055">
      <w:bodyDiv w:val="1"/>
      <w:marLeft w:val="0"/>
      <w:marRight w:val="0"/>
      <w:marTop w:val="0"/>
      <w:marBottom w:val="0"/>
      <w:divBdr>
        <w:top w:val="none" w:sz="0" w:space="0" w:color="auto"/>
        <w:left w:val="none" w:sz="0" w:space="0" w:color="auto"/>
        <w:bottom w:val="none" w:sz="0" w:space="0" w:color="auto"/>
        <w:right w:val="none" w:sz="0" w:space="0" w:color="auto"/>
      </w:divBdr>
    </w:div>
    <w:div w:id="849486430">
      <w:bodyDiv w:val="1"/>
      <w:marLeft w:val="0"/>
      <w:marRight w:val="0"/>
      <w:marTop w:val="0"/>
      <w:marBottom w:val="0"/>
      <w:divBdr>
        <w:top w:val="none" w:sz="0" w:space="0" w:color="auto"/>
        <w:left w:val="none" w:sz="0" w:space="0" w:color="auto"/>
        <w:bottom w:val="none" w:sz="0" w:space="0" w:color="auto"/>
        <w:right w:val="none" w:sz="0" w:space="0" w:color="auto"/>
      </w:divBdr>
    </w:div>
    <w:div w:id="849832854">
      <w:bodyDiv w:val="1"/>
      <w:marLeft w:val="0"/>
      <w:marRight w:val="0"/>
      <w:marTop w:val="0"/>
      <w:marBottom w:val="0"/>
      <w:divBdr>
        <w:top w:val="none" w:sz="0" w:space="0" w:color="auto"/>
        <w:left w:val="none" w:sz="0" w:space="0" w:color="auto"/>
        <w:bottom w:val="none" w:sz="0" w:space="0" w:color="auto"/>
        <w:right w:val="none" w:sz="0" w:space="0" w:color="auto"/>
      </w:divBdr>
    </w:div>
    <w:div w:id="849873364">
      <w:bodyDiv w:val="1"/>
      <w:marLeft w:val="0"/>
      <w:marRight w:val="0"/>
      <w:marTop w:val="0"/>
      <w:marBottom w:val="0"/>
      <w:divBdr>
        <w:top w:val="none" w:sz="0" w:space="0" w:color="auto"/>
        <w:left w:val="none" w:sz="0" w:space="0" w:color="auto"/>
        <w:bottom w:val="none" w:sz="0" w:space="0" w:color="auto"/>
        <w:right w:val="none" w:sz="0" w:space="0" w:color="auto"/>
      </w:divBdr>
    </w:div>
    <w:div w:id="850686883">
      <w:bodyDiv w:val="1"/>
      <w:marLeft w:val="0"/>
      <w:marRight w:val="0"/>
      <w:marTop w:val="0"/>
      <w:marBottom w:val="0"/>
      <w:divBdr>
        <w:top w:val="none" w:sz="0" w:space="0" w:color="auto"/>
        <w:left w:val="none" w:sz="0" w:space="0" w:color="auto"/>
        <w:bottom w:val="none" w:sz="0" w:space="0" w:color="auto"/>
        <w:right w:val="none" w:sz="0" w:space="0" w:color="auto"/>
      </w:divBdr>
    </w:div>
    <w:div w:id="853884497">
      <w:bodyDiv w:val="1"/>
      <w:marLeft w:val="0"/>
      <w:marRight w:val="0"/>
      <w:marTop w:val="0"/>
      <w:marBottom w:val="0"/>
      <w:divBdr>
        <w:top w:val="none" w:sz="0" w:space="0" w:color="auto"/>
        <w:left w:val="none" w:sz="0" w:space="0" w:color="auto"/>
        <w:bottom w:val="none" w:sz="0" w:space="0" w:color="auto"/>
        <w:right w:val="none" w:sz="0" w:space="0" w:color="auto"/>
      </w:divBdr>
    </w:div>
    <w:div w:id="869759165">
      <w:bodyDiv w:val="1"/>
      <w:marLeft w:val="0"/>
      <w:marRight w:val="0"/>
      <w:marTop w:val="0"/>
      <w:marBottom w:val="0"/>
      <w:divBdr>
        <w:top w:val="none" w:sz="0" w:space="0" w:color="auto"/>
        <w:left w:val="none" w:sz="0" w:space="0" w:color="auto"/>
        <w:bottom w:val="none" w:sz="0" w:space="0" w:color="auto"/>
        <w:right w:val="none" w:sz="0" w:space="0" w:color="auto"/>
      </w:divBdr>
    </w:div>
    <w:div w:id="870143751">
      <w:bodyDiv w:val="1"/>
      <w:marLeft w:val="0"/>
      <w:marRight w:val="0"/>
      <w:marTop w:val="0"/>
      <w:marBottom w:val="0"/>
      <w:divBdr>
        <w:top w:val="none" w:sz="0" w:space="0" w:color="auto"/>
        <w:left w:val="none" w:sz="0" w:space="0" w:color="auto"/>
        <w:bottom w:val="none" w:sz="0" w:space="0" w:color="auto"/>
        <w:right w:val="none" w:sz="0" w:space="0" w:color="auto"/>
      </w:divBdr>
    </w:div>
    <w:div w:id="875655444">
      <w:bodyDiv w:val="1"/>
      <w:marLeft w:val="0"/>
      <w:marRight w:val="0"/>
      <w:marTop w:val="0"/>
      <w:marBottom w:val="0"/>
      <w:divBdr>
        <w:top w:val="none" w:sz="0" w:space="0" w:color="auto"/>
        <w:left w:val="none" w:sz="0" w:space="0" w:color="auto"/>
        <w:bottom w:val="none" w:sz="0" w:space="0" w:color="auto"/>
        <w:right w:val="none" w:sz="0" w:space="0" w:color="auto"/>
      </w:divBdr>
    </w:div>
    <w:div w:id="882908041">
      <w:bodyDiv w:val="1"/>
      <w:marLeft w:val="0"/>
      <w:marRight w:val="0"/>
      <w:marTop w:val="0"/>
      <w:marBottom w:val="0"/>
      <w:divBdr>
        <w:top w:val="none" w:sz="0" w:space="0" w:color="auto"/>
        <w:left w:val="none" w:sz="0" w:space="0" w:color="auto"/>
        <w:bottom w:val="none" w:sz="0" w:space="0" w:color="auto"/>
        <w:right w:val="none" w:sz="0" w:space="0" w:color="auto"/>
      </w:divBdr>
    </w:div>
    <w:div w:id="896624980">
      <w:bodyDiv w:val="1"/>
      <w:marLeft w:val="0"/>
      <w:marRight w:val="0"/>
      <w:marTop w:val="0"/>
      <w:marBottom w:val="0"/>
      <w:divBdr>
        <w:top w:val="none" w:sz="0" w:space="0" w:color="auto"/>
        <w:left w:val="none" w:sz="0" w:space="0" w:color="auto"/>
        <w:bottom w:val="none" w:sz="0" w:space="0" w:color="auto"/>
        <w:right w:val="none" w:sz="0" w:space="0" w:color="auto"/>
      </w:divBdr>
    </w:div>
    <w:div w:id="900139057">
      <w:bodyDiv w:val="1"/>
      <w:marLeft w:val="0"/>
      <w:marRight w:val="0"/>
      <w:marTop w:val="0"/>
      <w:marBottom w:val="0"/>
      <w:divBdr>
        <w:top w:val="none" w:sz="0" w:space="0" w:color="auto"/>
        <w:left w:val="none" w:sz="0" w:space="0" w:color="auto"/>
        <w:bottom w:val="none" w:sz="0" w:space="0" w:color="auto"/>
        <w:right w:val="none" w:sz="0" w:space="0" w:color="auto"/>
      </w:divBdr>
    </w:div>
    <w:div w:id="903641361">
      <w:bodyDiv w:val="1"/>
      <w:marLeft w:val="0"/>
      <w:marRight w:val="0"/>
      <w:marTop w:val="0"/>
      <w:marBottom w:val="0"/>
      <w:divBdr>
        <w:top w:val="none" w:sz="0" w:space="0" w:color="auto"/>
        <w:left w:val="none" w:sz="0" w:space="0" w:color="auto"/>
        <w:bottom w:val="none" w:sz="0" w:space="0" w:color="auto"/>
        <w:right w:val="none" w:sz="0" w:space="0" w:color="auto"/>
      </w:divBdr>
    </w:div>
    <w:div w:id="905410826">
      <w:bodyDiv w:val="1"/>
      <w:marLeft w:val="0"/>
      <w:marRight w:val="0"/>
      <w:marTop w:val="0"/>
      <w:marBottom w:val="0"/>
      <w:divBdr>
        <w:top w:val="none" w:sz="0" w:space="0" w:color="auto"/>
        <w:left w:val="none" w:sz="0" w:space="0" w:color="auto"/>
        <w:bottom w:val="none" w:sz="0" w:space="0" w:color="auto"/>
        <w:right w:val="none" w:sz="0" w:space="0" w:color="auto"/>
      </w:divBdr>
    </w:div>
    <w:div w:id="915898329">
      <w:bodyDiv w:val="1"/>
      <w:marLeft w:val="0"/>
      <w:marRight w:val="0"/>
      <w:marTop w:val="0"/>
      <w:marBottom w:val="0"/>
      <w:divBdr>
        <w:top w:val="none" w:sz="0" w:space="0" w:color="auto"/>
        <w:left w:val="none" w:sz="0" w:space="0" w:color="auto"/>
        <w:bottom w:val="none" w:sz="0" w:space="0" w:color="auto"/>
        <w:right w:val="none" w:sz="0" w:space="0" w:color="auto"/>
      </w:divBdr>
    </w:div>
    <w:div w:id="920411855">
      <w:bodyDiv w:val="1"/>
      <w:marLeft w:val="0"/>
      <w:marRight w:val="0"/>
      <w:marTop w:val="0"/>
      <w:marBottom w:val="0"/>
      <w:divBdr>
        <w:top w:val="none" w:sz="0" w:space="0" w:color="auto"/>
        <w:left w:val="none" w:sz="0" w:space="0" w:color="auto"/>
        <w:bottom w:val="none" w:sz="0" w:space="0" w:color="auto"/>
        <w:right w:val="none" w:sz="0" w:space="0" w:color="auto"/>
      </w:divBdr>
    </w:div>
    <w:div w:id="923223031">
      <w:bodyDiv w:val="1"/>
      <w:marLeft w:val="0"/>
      <w:marRight w:val="0"/>
      <w:marTop w:val="0"/>
      <w:marBottom w:val="0"/>
      <w:divBdr>
        <w:top w:val="none" w:sz="0" w:space="0" w:color="auto"/>
        <w:left w:val="none" w:sz="0" w:space="0" w:color="auto"/>
        <w:bottom w:val="none" w:sz="0" w:space="0" w:color="auto"/>
        <w:right w:val="none" w:sz="0" w:space="0" w:color="auto"/>
      </w:divBdr>
    </w:div>
    <w:div w:id="925722879">
      <w:bodyDiv w:val="1"/>
      <w:marLeft w:val="0"/>
      <w:marRight w:val="0"/>
      <w:marTop w:val="0"/>
      <w:marBottom w:val="0"/>
      <w:divBdr>
        <w:top w:val="none" w:sz="0" w:space="0" w:color="auto"/>
        <w:left w:val="none" w:sz="0" w:space="0" w:color="auto"/>
        <w:bottom w:val="none" w:sz="0" w:space="0" w:color="auto"/>
        <w:right w:val="none" w:sz="0" w:space="0" w:color="auto"/>
      </w:divBdr>
    </w:div>
    <w:div w:id="928739343">
      <w:bodyDiv w:val="1"/>
      <w:marLeft w:val="0"/>
      <w:marRight w:val="0"/>
      <w:marTop w:val="0"/>
      <w:marBottom w:val="0"/>
      <w:divBdr>
        <w:top w:val="none" w:sz="0" w:space="0" w:color="auto"/>
        <w:left w:val="none" w:sz="0" w:space="0" w:color="auto"/>
        <w:bottom w:val="none" w:sz="0" w:space="0" w:color="auto"/>
        <w:right w:val="none" w:sz="0" w:space="0" w:color="auto"/>
      </w:divBdr>
    </w:div>
    <w:div w:id="932325995">
      <w:bodyDiv w:val="1"/>
      <w:marLeft w:val="0"/>
      <w:marRight w:val="0"/>
      <w:marTop w:val="0"/>
      <w:marBottom w:val="0"/>
      <w:divBdr>
        <w:top w:val="none" w:sz="0" w:space="0" w:color="auto"/>
        <w:left w:val="none" w:sz="0" w:space="0" w:color="auto"/>
        <w:bottom w:val="none" w:sz="0" w:space="0" w:color="auto"/>
        <w:right w:val="none" w:sz="0" w:space="0" w:color="auto"/>
      </w:divBdr>
    </w:div>
    <w:div w:id="942617541">
      <w:bodyDiv w:val="1"/>
      <w:marLeft w:val="0"/>
      <w:marRight w:val="0"/>
      <w:marTop w:val="0"/>
      <w:marBottom w:val="0"/>
      <w:divBdr>
        <w:top w:val="none" w:sz="0" w:space="0" w:color="auto"/>
        <w:left w:val="none" w:sz="0" w:space="0" w:color="auto"/>
        <w:bottom w:val="none" w:sz="0" w:space="0" w:color="auto"/>
        <w:right w:val="none" w:sz="0" w:space="0" w:color="auto"/>
      </w:divBdr>
    </w:div>
    <w:div w:id="943659602">
      <w:bodyDiv w:val="1"/>
      <w:marLeft w:val="0"/>
      <w:marRight w:val="0"/>
      <w:marTop w:val="0"/>
      <w:marBottom w:val="0"/>
      <w:divBdr>
        <w:top w:val="none" w:sz="0" w:space="0" w:color="auto"/>
        <w:left w:val="none" w:sz="0" w:space="0" w:color="auto"/>
        <w:bottom w:val="none" w:sz="0" w:space="0" w:color="auto"/>
        <w:right w:val="none" w:sz="0" w:space="0" w:color="auto"/>
      </w:divBdr>
    </w:div>
    <w:div w:id="944654903">
      <w:bodyDiv w:val="1"/>
      <w:marLeft w:val="0"/>
      <w:marRight w:val="0"/>
      <w:marTop w:val="0"/>
      <w:marBottom w:val="0"/>
      <w:divBdr>
        <w:top w:val="none" w:sz="0" w:space="0" w:color="auto"/>
        <w:left w:val="none" w:sz="0" w:space="0" w:color="auto"/>
        <w:bottom w:val="none" w:sz="0" w:space="0" w:color="auto"/>
        <w:right w:val="none" w:sz="0" w:space="0" w:color="auto"/>
      </w:divBdr>
    </w:div>
    <w:div w:id="944918268">
      <w:bodyDiv w:val="1"/>
      <w:marLeft w:val="0"/>
      <w:marRight w:val="0"/>
      <w:marTop w:val="0"/>
      <w:marBottom w:val="0"/>
      <w:divBdr>
        <w:top w:val="none" w:sz="0" w:space="0" w:color="auto"/>
        <w:left w:val="none" w:sz="0" w:space="0" w:color="auto"/>
        <w:bottom w:val="none" w:sz="0" w:space="0" w:color="auto"/>
        <w:right w:val="none" w:sz="0" w:space="0" w:color="auto"/>
      </w:divBdr>
    </w:div>
    <w:div w:id="945894095">
      <w:bodyDiv w:val="1"/>
      <w:marLeft w:val="0"/>
      <w:marRight w:val="0"/>
      <w:marTop w:val="0"/>
      <w:marBottom w:val="0"/>
      <w:divBdr>
        <w:top w:val="none" w:sz="0" w:space="0" w:color="auto"/>
        <w:left w:val="none" w:sz="0" w:space="0" w:color="auto"/>
        <w:bottom w:val="none" w:sz="0" w:space="0" w:color="auto"/>
        <w:right w:val="none" w:sz="0" w:space="0" w:color="auto"/>
      </w:divBdr>
    </w:div>
    <w:div w:id="948702342">
      <w:bodyDiv w:val="1"/>
      <w:marLeft w:val="0"/>
      <w:marRight w:val="0"/>
      <w:marTop w:val="0"/>
      <w:marBottom w:val="0"/>
      <w:divBdr>
        <w:top w:val="none" w:sz="0" w:space="0" w:color="auto"/>
        <w:left w:val="none" w:sz="0" w:space="0" w:color="auto"/>
        <w:bottom w:val="none" w:sz="0" w:space="0" w:color="auto"/>
        <w:right w:val="none" w:sz="0" w:space="0" w:color="auto"/>
      </w:divBdr>
    </w:div>
    <w:div w:id="958952829">
      <w:bodyDiv w:val="1"/>
      <w:marLeft w:val="0"/>
      <w:marRight w:val="0"/>
      <w:marTop w:val="0"/>
      <w:marBottom w:val="0"/>
      <w:divBdr>
        <w:top w:val="none" w:sz="0" w:space="0" w:color="auto"/>
        <w:left w:val="none" w:sz="0" w:space="0" w:color="auto"/>
        <w:bottom w:val="none" w:sz="0" w:space="0" w:color="auto"/>
        <w:right w:val="none" w:sz="0" w:space="0" w:color="auto"/>
      </w:divBdr>
    </w:div>
    <w:div w:id="959264464">
      <w:bodyDiv w:val="1"/>
      <w:marLeft w:val="0"/>
      <w:marRight w:val="0"/>
      <w:marTop w:val="0"/>
      <w:marBottom w:val="0"/>
      <w:divBdr>
        <w:top w:val="none" w:sz="0" w:space="0" w:color="auto"/>
        <w:left w:val="none" w:sz="0" w:space="0" w:color="auto"/>
        <w:bottom w:val="none" w:sz="0" w:space="0" w:color="auto"/>
        <w:right w:val="none" w:sz="0" w:space="0" w:color="auto"/>
      </w:divBdr>
    </w:div>
    <w:div w:id="960724502">
      <w:bodyDiv w:val="1"/>
      <w:marLeft w:val="0"/>
      <w:marRight w:val="0"/>
      <w:marTop w:val="0"/>
      <w:marBottom w:val="0"/>
      <w:divBdr>
        <w:top w:val="none" w:sz="0" w:space="0" w:color="auto"/>
        <w:left w:val="none" w:sz="0" w:space="0" w:color="auto"/>
        <w:bottom w:val="none" w:sz="0" w:space="0" w:color="auto"/>
        <w:right w:val="none" w:sz="0" w:space="0" w:color="auto"/>
      </w:divBdr>
    </w:div>
    <w:div w:id="962003589">
      <w:bodyDiv w:val="1"/>
      <w:marLeft w:val="0"/>
      <w:marRight w:val="0"/>
      <w:marTop w:val="0"/>
      <w:marBottom w:val="0"/>
      <w:divBdr>
        <w:top w:val="none" w:sz="0" w:space="0" w:color="auto"/>
        <w:left w:val="none" w:sz="0" w:space="0" w:color="auto"/>
        <w:bottom w:val="none" w:sz="0" w:space="0" w:color="auto"/>
        <w:right w:val="none" w:sz="0" w:space="0" w:color="auto"/>
      </w:divBdr>
    </w:div>
    <w:div w:id="970746946">
      <w:bodyDiv w:val="1"/>
      <w:marLeft w:val="0"/>
      <w:marRight w:val="0"/>
      <w:marTop w:val="0"/>
      <w:marBottom w:val="0"/>
      <w:divBdr>
        <w:top w:val="none" w:sz="0" w:space="0" w:color="auto"/>
        <w:left w:val="none" w:sz="0" w:space="0" w:color="auto"/>
        <w:bottom w:val="none" w:sz="0" w:space="0" w:color="auto"/>
        <w:right w:val="none" w:sz="0" w:space="0" w:color="auto"/>
      </w:divBdr>
    </w:div>
    <w:div w:id="978999402">
      <w:bodyDiv w:val="1"/>
      <w:marLeft w:val="0"/>
      <w:marRight w:val="0"/>
      <w:marTop w:val="0"/>
      <w:marBottom w:val="0"/>
      <w:divBdr>
        <w:top w:val="none" w:sz="0" w:space="0" w:color="auto"/>
        <w:left w:val="none" w:sz="0" w:space="0" w:color="auto"/>
        <w:bottom w:val="none" w:sz="0" w:space="0" w:color="auto"/>
        <w:right w:val="none" w:sz="0" w:space="0" w:color="auto"/>
      </w:divBdr>
    </w:div>
    <w:div w:id="983659487">
      <w:bodyDiv w:val="1"/>
      <w:marLeft w:val="0"/>
      <w:marRight w:val="0"/>
      <w:marTop w:val="0"/>
      <w:marBottom w:val="0"/>
      <w:divBdr>
        <w:top w:val="none" w:sz="0" w:space="0" w:color="auto"/>
        <w:left w:val="none" w:sz="0" w:space="0" w:color="auto"/>
        <w:bottom w:val="none" w:sz="0" w:space="0" w:color="auto"/>
        <w:right w:val="none" w:sz="0" w:space="0" w:color="auto"/>
      </w:divBdr>
    </w:div>
    <w:div w:id="983780539">
      <w:bodyDiv w:val="1"/>
      <w:marLeft w:val="0"/>
      <w:marRight w:val="0"/>
      <w:marTop w:val="0"/>
      <w:marBottom w:val="0"/>
      <w:divBdr>
        <w:top w:val="none" w:sz="0" w:space="0" w:color="auto"/>
        <w:left w:val="none" w:sz="0" w:space="0" w:color="auto"/>
        <w:bottom w:val="none" w:sz="0" w:space="0" w:color="auto"/>
        <w:right w:val="none" w:sz="0" w:space="0" w:color="auto"/>
      </w:divBdr>
    </w:div>
    <w:div w:id="987783820">
      <w:bodyDiv w:val="1"/>
      <w:marLeft w:val="0"/>
      <w:marRight w:val="0"/>
      <w:marTop w:val="0"/>
      <w:marBottom w:val="0"/>
      <w:divBdr>
        <w:top w:val="none" w:sz="0" w:space="0" w:color="auto"/>
        <w:left w:val="none" w:sz="0" w:space="0" w:color="auto"/>
        <w:bottom w:val="none" w:sz="0" w:space="0" w:color="auto"/>
        <w:right w:val="none" w:sz="0" w:space="0" w:color="auto"/>
      </w:divBdr>
    </w:div>
    <w:div w:id="987978606">
      <w:bodyDiv w:val="1"/>
      <w:marLeft w:val="0"/>
      <w:marRight w:val="0"/>
      <w:marTop w:val="0"/>
      <w:marBottom w:val="0"/>
      <w:divBdr>
        <w:top w:val="none" w:sz="0" w:space="0" w:color="auto"/>
        <w:left w:val="none" w:sz="0" w:space="0" w:color="auto"/>
        <w:bottom w:val="none" w:sz="0" w:space="0" w:color="auto"/>
        <w:right w:val="none" w:sz="0" w:space="0" w:color="auto"/>
      </w:divBdr>
    </w:div>
    <w:div w:id="989332013">
      <w:bodyDiv w:val="1"/>
      <w:marLeft w:val="0"/>
      <w:marRight w:val="0"/>
      <w:marTop w:val="0"/>
      <w:marBottom w:val="0"/>
      <w:divBdr>
        <w:top w:val="none" w:sz="0" w:space="0" w:color="auto"/>
        <w:left w:val="none" w:sz="0" w:space="0" w:color="auto"/>
        <w:bottom w:val="none" w:sz="0" w:space="0" w:color="auto"/>
        <w:right w:val="none" w:sz="0" w:space="0" w:color="auto"/>
      </w:divBdr>
    </w:div>
    <w:div w:id="991101468">
      <w:bodyDiv w:val="1"/>
      <w:marLeft w:val="0"/>
      <w:marRight w:val="0"/>
      <w:marTop w:val="0"/>
      <w:marBottom w:val="0"/>
      <w:divBdr>
        <w:top w:val="none" w:sz="0" w:space="0" w:color="auto"/>
        <w:left w:val="none" w:sz="0" w:space="0" w:color="auto"/>
        <w:bottom w:val="none" w:sz="0" w:space="0" w:color="auto"/>
        <w:right w:val="none" w:sz="0" w:space="0" w:color="auto"/>
      </w:divBdr>
    </w:div>
    <w:div w:id="995960891">
      <w:bodyDiv w:val="1"/>
      <w:marLeft w:val="0"/>
      <w:marRight w:val="0"/>
      <w:marTop w:val="0"/>
      <w:marBottom w:val="0"/>
      <w:divBdr>
        <w:top w:val="none" w:sz="0" w:space="0" w:color="auto"/>
        <w:left w:val="none" w:sz="0" w:space="0" w:color="auto"/>
        <w:bottom w:val="none" w:sz="0" w:space="0" w:color="auto"/>
        <w:right w:val="none" w:sz="0" w:space="0" w:color="auto"/>
      </w:divBdr>
    </w:div>
    <w:div w:id="999624236">
      <w:bodyDiv w:val="1"/>
      <w:marLeft w:val="0"/>
      <w:marRight w:val="0"/>
      <w:marTop w:val="0"/>
      <w:marBottom w:val="0"/>
      <w:divBdr>
        <w:top w:val="none" w:sz="0" w:space="0" w:color="auto"/>
        <w:left w:val="none" w:sz="0" w:space="0" w:color="auto"/>
        <w:bottom w:val="none" w:sz="0" w:space="0" w:color="auto"/>
        <w:right w:val="none" w:sz="0" w:space="0" w:color="auto"/>
      </w:divBdr>
    </w:div>
    <w:div w:id="1000040745">
      <w:bodyDiv w:val="1"/>
      <w:marLeft w:val="0"/>
      <w:marRight w:val="0"/>
      <w:marTop w:val="0"/>
      <w:marBottom w:val="0"/>
      <w:divBdr>
        <w:top w:val="none" w:sz="0" w:space="0" w:color="auto"/>
        <w:left w:val="none" w:sz="0" w:space="0" w:color="auto"/>
        <w:bottom w:val="none" w:sz="0" w:space="0" w:color="auto"/>
        <w:right w:val="none" w:sz="0" w:space="0" w:color="auto"/>
      </w:divBdr>
    </w:div>
    <w:div w:id="1005933880">
      <w:bodyDiv w:val="1"/>
      <w:marLeft w:val="0"/>
      <w:marRight w:val="0"/>
      <w:marTop w:val="0"/>
      <w:marBottom w:val="0"/>
      <w:divBdr>
        <w:top w:val="none" w:sz="0" w:space="0" w:color="auto"/>
        <w:left w:val="none" w:sz="0" w:space="0" w:color="auto"/>
        <w:bottom w:val="none" w:sz="0" w:space="0" w:color="auto"/>
        <w:right w:val="none" w:sz="0" w:space="0" w:color="auto"/>
      </w:divBdr>
    </w:div>
    <w:div w:id="1008292879">
      <w:bodyDiv w:val="1"/>
      <w:marLeft w:val="0"/>
      <w:marRight w:val="0"/>
      <w:marTop w:val="0"/>
      <w:marBottom w:val="0"/>
      <w:divBdr>
        <w:top w:val="none" w:sz="0" w:space="0" w:color="auto"/>
        <w:left w:val="none" w:sz="0" w:space="0" w:color="auto"/>
        <w:bottom w:val="none" w:sz="0" w:space="0" w:color="auto"/>
        <w:right w:val="none" w:sz="0" w:space="0" w:color="auto"/>
      </w:divBdr>
    </w:div>
    <w:div w:id="1011222810">
      <w:bodyDiv w:val="1"/>
      <w:marLeft w:val="0"/>
      <w:marRight w:val="0"/>
      <w:marTop w:val="0"/>
      <w:marBottom w:val="0"/>
      <w:divBdr>
        <w:top w:val="none" w:sz="0" w:space="0" w:color="auto"/>
        <w:left w:val="none" w:sz="0" w:space="0" w:color="auto"/>
        <w:bottom w:val="none" w:sz="0" w:space="0" w:color="auto"/>
        <w:right w:val="none" w:sz="0" w:space="0" w:color="auto"/>
      </w:divBdr>
    </w:div>
    <w:div w:id="1022130969">
      <w:bodyDiv w:val="1"/>
      <w:marLeft w:val="0"/>
      <w:marRight w:val="0"/>
      <w:marTop w:val="0"/>
      <w:marBottom w:val="0"/>
      <w:divBdr>
        <w:top w:val="none" w:sz="0" w:space="0" w:color="auto"/>
        <w:left w:val="none" w:sz="0" w:space="0" w:color="auto"/>
        <w:bottom w:val="none" w:sz="0" w:space="0" w:color="auto"/>
        <w:right w:val="none" w:sz="0" w:space="0" w:color="auto"/>
      </w:divBdr>
    </w:div>
    <w:div w:id="1024400643">
      <w:bodyDiv w:val="1"/>
      <w:marLeft w:val="0"/>
      <w:marRight w:val="0"/>
      <w:marTop w:val="0"/>
      <w:marBottom w:val="0"/>
      <w:divBdr>
        <w:top w:val="none" w:sz="0" w:space="0" w:color="auto"/>
        <w:left w:val="none" w:sz="0" w:space="0" w:color="auto"/>
        <w:bottom w:val="none" w:sz="0" w:space="0" w:color="auto"/>
        <w:right w:val="none" w:sz="0" w:space="0" w:color="auto"/>
      </w:divBdr>
    </w:div>
    <w:div w:id="1025212027">
      <w:bodyDiv w:val="1"/>
      <w:marLeft w:val="0"/>
      <w:marRight w:val="0"/>
      <w:marTop w:val="0"/>
      <w:marBottom w:val="0"/>
      <w:divBdr>
        <w:top w:val="none" w:sz="0" w:space="0" w:color="auto"/>
        <w:left w:val="none" w:sz="0" w:space="0" w:color="auto"/>
        <w:bottom w:val="none" w:sz="0" w:space="0" w:color="auto"/>
        <w:right w:val="none" w:sz="0" w:space="0" w:color="auto"/>
      </w:divBdr>
      <w:divsChild>
        <w:div w:id="367032300">
          <w:marLeft w:val="0"/>
          <w:marRight w:val="0"/>
          <w:marTop w:val="0"/>
          <w:marBottom w:val="0"/>
          <w:divBdr>
            <w:top w:val="none" w:sz="0" w:space="0" w:color="auto"/>
            <w:left w:val="none" w:sz="0" w:space="0" w:color="auto"/>
            <w:bottom w:val="none" w:sz="0" w:space="0" w:color="auto"/>
            <w:right w:val="none" w:sz="0" w:space="0" w:color="auto"/>
          </w:divBdr>
        </w:div>
        <w:div w:id="644704666">
          <w:marLeft w:val="0"/>
          <w:marRight w:val="0"/>
          <w:marTop w:val="0"/>
          <w:marBottom w:val="0"/>
          <w:divBdr>
            <w:top w:val="none" w:sz="0" w:space="0" w:color="auto"/>
            <w:left w:val="none" w:sz="0" w:space="0" w:color="auto"/>
            <w:bottom w:val="none" w:sz="0" w:space="0" w:color="auto"/>
            <w:right w:val="none" w:sz="0" w:space="0" w:color="auto"/>
          </w:divBdr>
          <w:divsChild>
            <w:div w:id="607198698">
              <w:marLeft w:val="0"/>
              <w:marRight w:val="0"/>
              <w:marTop w:val="0"/>
              <w:marBottom w:val="0"/>
              <w:divBdr>
                <w:top w:val="none" w:sz="0" w:space="0" w:color="auto"/>
                <w:left w:val="none" w:sz="0" w:space="0" w:color="auto"/>
                <w:bottom w:val="none" w:sz="0" w:space="0" w:color="auto"/>
                <w:right w:val="none" w:sz="0" w:space="0" w:color="auto"/>
              </w:divBdr>
              <w:divsChild>
                <w:div w:id="184947664">
                  <w:marLeft w:val="0"/>
                  <w:marRight w:val="0"/>
                  <w:marTop w:val="0"/>
                  <w:marBottom w:val="0"/>
                  <w:divBdr>
                    <w:top w:val="none" w:sz="0" w:space="0" w:color="auto"/>
                    <w:left w:val="none" w:sz="0" w:space="0" w:color="auto"/>
                    <w:bottom w:val="none" w:sz="0" w:space="0" w:color="auto"/>
                    <w:right w:val="none" w:sz="0" w:space="0" w:color="auto"/>
                  </w:divBdr>
                  <w:divsChild>
                    <w:div w:id="2027633805">
                      <w:marLeft w:val="0"/>
                      <w:marRight w:val="0"/>
                      <w:marTop w:val="0"/>
                      <w:marBottom w:val="0"/>
                      <w:divBdr>
                        <w:top w:val="none" w:sz="0" w:space="0" w:color="auto"/>
                        <w:left w:val="none" w:sz="0" w:space="0" w:color="auto"/>
                        <w:bottom w:val="none" w:sz="0" w:space="0" w:color="auto"/>
                        <w:right w:val="none" w:sz="0" w:space="0" w:color="auto"/>
                      </w:divBdr>
                    </w:div>
                  </w:divsChild>
                </w:div>
                <w:div w:id="257835359">
                  <w:marLeft w:val="0"/>
                  <w:marRight w:val="0"/>
                  <w:marTop w:val="0"/>
                  <w:marBottom w:val="0"/>
                  <w:divBdr>
                    <w:top w:val="none" w:sz="0" w:space="0" w:color="auto"/>
                    <w:left w:val="none" w:sz="0" w:space="0" w:color="auto"/>
                    <w:bottom w:val="none" w:sz="0" w:space="0" w:color="auto"/>
                    <w:right w:val="none" w:sz="0" w:space="0" w:color="auto"/>
                  </w:divBdr>
                  <w:divsChild>
                    <w:div w:id="1227686168">
                      <w:marLeft w:val="0"/>
                      <w:marRight w:val="0"/>
                      <w:marTop w:val="0"/>
                      <w:marBottom w:val="0"/>
                      <w:divBdr>
                        <w:top w:val="none" w:sz="0" w:space="0" w:color="auto"/>
                        <w:left w:val="none" w:sz="0" w:space="0" w:color="auto"/>
                        <w:bottom w:val="none" w:sz="0" w:space="0" w:color="auto"/>
                        <w:right w:val="none" w:sz="0" w:space="0" w:color="auto"/>
                      </w:divBdr>
                    </w:div>
                  </w:divsChild>
                </w:div>
                <w:div w:id="680013170">
                  <w:marLeft w:val="0"/>
                  <w:marRight w:val="0"/>
                  <w:marTop w:val="0"/>
                  <w:marBottom w:val="0"/>
                  <w:divBdr>
                    <w:top w:val="none" w:sz="0" w:space="0" w:color="auto"/>
                    <w:left w:val="none" w:sz="0" w:space="0" w:color="auto"/>
                    <w:bottom w:val="none" w:sz="0" w:space="0" w:color="auto"/>
                    <w:right w:val="none" w:sz="0" w:space="0" w:color="auto"/>
                  </w:divBdr>
                  <w:divsChild>
                    <w:div w:id="1147816746">
                      <w:marLeft w:val="0"/>
                      <w:marRight w:val="0"/>
                      <w:marTop w:val="0"/>
                      <w:marBottom w:val="0"/>
                      <w:divBdr>
                        <w:top w:val="none" w:sz="0" w:space="0" w:color="auto"/>
                        <w:left w:val="none" w:sz="0" w:space="0" w:color="auto"/>
                        <w:bottom w:val="none" w:sz="0" w:space="0" w:color="auto"/>
                        <w:right w:val="none" w:sz="0" w:space="0" w:color="auto"/>
                      </w:divBdr>
                    </w:div>
                  </w:divsChild>
                </w:div>
                <w:div w:id="850610493">
                  <w:marLeft w:val="0"/>
                  <w:marRight w:val="0"/>
                  <w:marTop w:val="0"/>
                  <w:marBottom w:val="0"/>
                  <w:divBdr>
                    <w:top w:val="none" w:sz="0" w:space="0" w:color="auto"/>
                    <w:left w:val="none" w:sz="0" w:space="0" w:color="auto"/>
                    <w:bottom w:val="none" w:sz="0" w:space="0" w:color="auto"/>
                    <w:right w:val="none" w:sz="0" w:space="0" w:color="auto"/>
                  </w:divBdr>
                  <w:divsChild>
                    <w:div w:id="849609399">
                      <w:marLeft w:val="0"/>
                      <w:marRight w:val="0"/>
                      <w:marTop w:val="0"/>
                      <w:marBottom w:val="0"/>
                      <w:divBdr>
                        <w:top w:val="none" w:sz="0" w:space="0" w:color="auto"/>
                        <w:left w:val="none" w:sz="0" w:space="0" w:color="auto"/>
                        <w:bottom w:val="none" w:sz="0" w:space="0" w:color="auto"/>
                        <w:right w:val="none" w:sz="0" w:space="0" w:color="auto"/>
                      </w:divBdr>
                    </w:div>
                  </w:divsChild>
                </w:div>
                <w:div w:id="1020013532">
                  <w:marLeft w:val="0"/>
                  <w:marRight w:val="0"/>
                  <w:marTop w:val="0"/>
                  <w:marBottom w:val="0"/>
                  <w:divBdr>
                    <w:top w:val="none" w:sz="0" w:space="0" w:color="auto"/>
                    <w:left w:val="none" w:sz="0" w:space="0" w:color="auto"/>
                    <w:bottom w:val="none" w:sz="0" w:space="0" w:color="auto"/>
                    <w:right w:val="none" w:sz="0" w:space="0" w:color="auto"/>
                  </w:divBdr>
                  <w:divsChild>
                    <w:div w:id="249579753">
                      <w:marLeft w:val="0"/>
                      <w:marRight w:val="0"/>
                      <w:marTop w:val="0"/>
                      <w:marBottom w:val="0"/>
                      <w:divBdr>
                        <w:top w:val="none" w:sz="0" w:space="0" w:color="auto"/>
                        <w:left w:val="none" w:sz="0" w:space="0" w:color="auto"/>
                        <w:bottom w:val="none" w:sz="0" w:space="0" w:color="auto"/>
                        <w:right w:val="none" w:sz="0" w:space="0" w:color="auto"/>
                      </w:divBdr>
                    </w:div>
                    <w:div w:id="563179453">
                      <w:marLeft w:val="0"/>
                      <w:marRight w:val="0"/>
                      <w:marTop w:val="0"/>
                      <w:marBottom w:val="0"/>
                      <w:divBdr>
                        <w:top w:val="none" w:sz="0" w:space="0" w:color="auto"/>
                        <w:left w:val="none" w:sz="0" w:space="0" w:color="auto"/>
                        <w:bottom w:val="none" w:sz="0" w:space="0" w:color="auto"/>
                        <w:right w:val="none" w:sz="0" w:space="0" w:color="auto"/>
                      </w:divBdr>
                    </w:div>
                  </w:divsChild>
                </w:div>
                <w:div w:id="1086532516">
                  <w:marLeft w:val="0"/>
                  <w:marRight w:val="0"/>
                  <w:marTop w:val="0"/>
                  <w:marBottom w:val="0"/>
                  <w:divBdr>
                    <w:top w:val="none" w:sz="0" w:space="0" w:color="auto"/>
                    <w:left w:val="none" w:sz="0" w:space="0" w:color="auto"/>
                    <w:bottom w:val="none" w:sz="0" w:space="0" w:color="auto"/>
                    <w:right w:val="none" w:sz="0" w:space="0" w:color="auto"/>
                  </w:divBdr>
                  <w:divsChild>
                    <w:div w:id="125120971">
                      <w:marLeft w:val="0"/>
                      <w:marRight w:val="0"/>
                      <w:marTop w:val="0"/>
                      <w:marBottom w:val="0"/>
                      <w:divBdr>
                        <w:top w:val="none" w:sz="0" w:space="0" w:color="auto"/>
                        <w:left w:val="none" w:sz="0" w:space="0" w:color="auto"/>
                        <w:bottom w:val="none" w:sz="0" w:space="0" w:color="auto"/>
                        <w:right w:val="none" w:sz="0" w:space="0" w:color="auto"/>
                      </w:divBdr>
                    </w:div>
                  </w:divsChild>
                </w:div>
                <w:div w:id="1121648674">
                  <w:marLeft w:val="0"/>
                  <w:marRight w:val="0"/>
                  <w:marTop w:val="0"/>
                  <w:marBottom w:val="0"/>
                  <w:divBdr>
                    <w:top w:val="none" w:sz="0" w:space="0" w:color="auto"/>
                    <w:left w:val="none" w:sz="0" w:space="0" w:color="auto"/>
                    <w:bottom w:val="none" w:sz="0" w:space="0" w:color="auto"/>
                    <w:right w:val="none" w:sz="0" w:space="0" w:color="auto"/>
                  </w:divBdr>
                  <w:divsChild>
                    <w:div w:id="1266620459">
                      <w:marLeft w:val="0"/>
                      <w:marRight w:val="0"/>
                      <w:marTop w:val="0"/>
                      <w:marBottom w:val="0"/>
                      <w:divBdr>
                        <w:top w:val="none" w:sz="0" w:space="0" w:color="auto"/>
                        <w:left w:val="none" w:sz="0" w:space="0" w:color="auto"/>
                        <w:bottom w:val="none" w:sz="0" w:space="0" w:color="auto"/>
                        <w:right w:val="none" w:sz="0" w:space="0" w:color="auto"/>
                      </w:divBdr>
                    </w:div>
                  </w:divsChild>
                </w:div>
                <w:div w:id="1549756568">
                  <w:marLeft w:val="0"/>
                  <w:marRight w:val="0"/>
                  <w:marTop w:val="0"/>
                  <w:marBottom w:val="0"/>
                  <w:divBdr>
                    <w:top w:val="none" w:sz="0" w:space="0" w:color="auto"/>
                    <w:left w:val="none" w:sz="0" w:space="0" w:color="auto"/>
                    <w:bottom w:val="none" w:sz="0" w:space="0" w:color="auto"/>
                    <w:right w:val="none" w:sz="0" w:space="0" w:color="auto"/>
                  </w:divBdr>
                  <w:divsChild>
                    <w:div w:id="776683907">
                      <w:marLeft w:val="0"/>
                      <w:marRight w:val="0"/>
                      <w:marTop w:val="0"/>
                      <w:marBottom w:val="0"/>
                      <w:divBdr>
                        <w:top w:val="none" w:sz="0" w:space="0" w:color="auto"/>
                        <w:left w:val="none" w:sz="0" w:space="0" w:color="auto"/>
                        <w:bottom w:val="none" w:sz="0" w:space="0" w:color="auto"/>
                        <w:right w:val="none" w:sz="0" w:space="0" w:color="auto"/>
                      </w:divBdr>
                    </w:div>
                  </w:divsChild>
                </w:div>
                <w:div w:id="1607033362">
                  <w:marLeft w:val="0"/>
                  <w:marRight w:val="0"/>
                  <w:marTop w:val="0"/>
                  <w:marBottom w:val="0"/>
                  <w:divBdr>
                    <w:top w:val="none" w:sz="0" w:space="0" w:color="auto"/>
                    <w:left w:val="none" w:sz="0" w:space="0" w:color="auto"/>
                    <w:bottom w:val="none" w:sz="0" w:space="0" w:color="auto"/>
                    <w:right w:val="none" w:sz="0" w:space="0" w:color="auto"/>
                  </w:divBdr>
                  <w:divsChild>
                    <w:div w:id="774207839">
                      <w:marLeft w:val="0"/>
                      <w:marRight w:val="0"/>
                      <w:marTop w:val="0"/>
                      <w:marBottom w:val="0"/>
                      <w:divBdr>
                        <w:top w:val="none" w:sz="0" w:space="0" w:color="auto"/>
                        <w:left w:val="none" w:sz="0" w:space="0" w:color="auto"/>
                        <w:bottom w:val="none" w:sz="0" w:space="0" w:color="auto"/>
                        <w:right w:val="none" w:sz="0" w:space="0" w:color="auto"/>
                      </w:divBdr>
                    </w:div>
                  </w:divsChild>
                </w:div>
                <w:div w:id="1999919576">
                  <w:marLeft w:val="0"/>
                  <w:marRight w:val="0"/>
                  <w:marTop w:val="0"/>
                  <w:marBottom w:val="0"/>
                  <w:divBdr>
                    <w:top w:val="none" w:sz="0" w:space="0" w:color="auto"/>
                    <w:left w:val="none" w:sz="0" w:space="0" w:color="auto"/>
                    <w:bottom w:val="none" w:sz="0" w:space="0" w:color="auto"/>
                    <w:right w:val="none" w:sz="0" w:space="0" w:color="auto"/>
                  </w:divBdr>
                  <w:divsChild>
                    <w:div w:id="332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71480">
          <w:marLeft w:val="0"/>
          <w:marRight w:val="0"/>
          <w:marTop w:val="0"/>
          <w:marBottom w:val="0"/>
          <w:divBdr>
            <w:top w:val="none" w:sz="0" w:space="0" w:color="auto"/>
            <w:left w:val="none" w:sz="0" w:space="0" w:color="auto"/>
            <w:bottom w:val="none" w:sz="0" w:space="0" w:color="auto"/>
            <w:right w:val="none" w:sz="0" w:space="0" w:color="auto"/>
          </w:divBdr>
        </w:div>
        <w:div w:id="1239173232">
          <w:marLeft w:val="0"/>
          <w:marRight w:val="0"/>
          <w:marTop w:val="0"/>
          <w:marBottom w:val="0"/>
          <w:divBdr>
            <w:top w:val="none" w:sz="0" w:space="0" w:color="auto"/>
            <w:left w:val="none" w:sz="0" w:space="0" w:color="auto"/>
            <w:bottom w:val="none" w:sz="0" w:space="0" w:color="auto"/>
            <w:right w:val="none" w:sz="0" w:space="0" w:color="auto"/>
          </w:divBdr>
        </w:div>
        <w:div w:id="1337348432">
          <w:marLeft w:val="0"/>
          <w:marRight w:val="0"/>
          <w:marTop w:val="0"/>
          <w:marBottom w:val="0"/>
          <w:divBdr>
            <w:top w:val="none" w:sz="0" w:space="0" w:color="auto"/>
            <w:left w:val="none" w:sz="0" w:space="0" w:color="auto"/>
            <w:bottom w:val="none" w:sz="0" w:space="0" w:color="auto"/>
            <w:right w:val="none" w:sz="0" w:space="0" w:color="auto"/>
          </w:divBdr>
        </w:div>
        <w:div w:id="1447312040">
          <w:marLeft w:val="0"/>
          <w:marRight w:val="0"/>
          <w:marTop w:val="0"/>
          <w:marBottom w:val="0"/>
          <w:divBdr>
            <w:top w:val="none" w:sz="0" w:space="0" w:color="auto"/>
            <w:left w:val="none" w:sz="0" w:space="0" w:color="auto"/>
            <w:bottom w:val="none" w:sz="0" w:space="0" w:color="auto"/>
            <w:right w:val="none" w:sz="0" w:space="0" w:color="auto"/>
          </w:divBdr>
        </w:div>
        <w:div w:id="1736588628">
          <w:marLeft w:val="0"/>
          <w:marRight w:val="0"/>
          <w:marTop w:val="0"/>
          <w:marBottom w:val="0"/>
          <w:divBdr>
            <w:top w:val="none" w:sz="0" w:space="0" w:color="auto"/>
            <w:left w:val="none" w:sz="0" w:space="0" w:color="auto"/>
            <w:bottom w:val="none" w:sz="0" w:space="0" w:color="auto"/>
            <w:right w:val="none" w:sz="0" w:space="0" w:color="auto"/>
          </w:divBdr>
        </w:div>
      </w:divsChild>
    </w:div>
    <w:div w:id="1027684221">
      <w:bodyDiv w:val="1"/>
      <w:marLeft w:val="0"/>
      <w:marRight w:val="0"/>
      <w:marTop w:val="0"/>
      <w:marBottom w:val="0"/>
      <w:divBdr>
        <w:top w:val="none" w:sz="0" w:space="0" w:color="auto"/>
        <w:left w:val="none" w:sz="0" w:space="0" w:color="auto"/>
        <w:bottom w:val="none" w:sz="0" w:space="0" w:color="auto"/>
        <w:right w:val="none" w:sz="0" w:space="0" w:color="auto"/>
      </w:divBdr>
    </w:div>
    <w:div w:id="1028289634">
      <w:bodyDiv w:val="1"/>
      <w:marLeft w:val="0"/>
      <w:marRight w:val="0"/>
      <w:marTop w:val="0"/>
      <w:marBottom w:val="0"/>
      <w:divBdr>
        <w:top w:val="none" w:sz="0" w:space="0" w:color="auto"/>
        <w:left w:val="none" w:sz="0" w:space="0" w:color="auto"/>
        <w:bottom w:val="none" w:sz="0" w:space="0" w:color="auto"/>
        <w:right w:val="none" w:sz="0" w:space="0" w:color="auto"/>
      </w:divBdr>
    </w:div>
    <w:div w:id="1032457524">
      <w:bodyDiv w:val="1"/>
      <w:marLeft w:val="0"/>
      <w:marRight w:val="0"/>
      <w:marTop w:val="0"/>
      <w:marBottom w:val="0"/>
      <w:divBdr>
        <w:top w:val="none" w:sz="0" w:space="0" w:color="auto"/>
        <w:left w:val="none" w:sz="0" w:space="0" w:color="auto"/>
        <w:bottom w:val="none" w:sz="0" w:space="0" w:color="auto"/>
        <w:right w:val="none" w:sz="0" w:space="0" w:color="auto"/>
      </w:divBdr>
    </w:div>
    <w:div w:id="1032464518">
      <w:bodyDiv w:val="1"/>
      <w:marLeft w:val="0"/>
      <w:marRight w:val="0"/>
      <w:marTop w:val="0"/>
      <w:marBottom w:val="0"/>
      <w:divBdr>
        <w:top w:val="none" w:sz="0" w:space="0" w:color="auto"/>
        <w:left w:val="none" w:sz="0" w:space="0" w:color="auto"/>
        <w:bottom w:val="none" w:sz="0" w:space="0" w:color="auto"/>
        <w:right w:val="none" w:sz="0" w:space="0" w:color="auto"/>
      </w:divBdr>
    </w:div>
    <w:div w:id="1034426618">
      <w:bodyDiv w:val="1"/>
      <w:marLeft w:val="0"/>
      <w:marRight w:val="0"/>
      <w:marTop w:val="0"/>
      <w:marBottom w:val="0"/>
      <w:divBdr>
        <w:top w:val="none" w:sz="0" w:space="0" w:color="auto"/>
        <w:left w:val="none" w:sz="0" w:space="0" w:color="auto"/>
        <w:bottom w:val="none" w:sz="0" w:space="0" w:color="auto"/>
        <w:right w:val="none" w:sz="0" w:space="0" w:color="auto"/>
      </w:divBdr>
    </w:div>
    <w:div w:id="1038165057">
      <w:bodyDiv w:val="1"/>
      <w:marLeft w:val="0"/>
      <w:marRight w:val="0"/>
      <w:marTop w:val="0"/>
      <w:marBottom w:val="0"/>
      <w:divBdr>
        <w:top w:val="none" w:sz="0" w:space="0" w:color="auto"/>
        <w:left w:val="none" w:sz="0" w:space="0" w:color="auto"/>
        <w:bottom w:val="none" w:sz="0" w:space="0" w:color="auto"/>
        <w:right w:val="none" w:sz="0" w:space="0" w:color="auto"/>
      </w:divBdr>
    </w:div>
    <w:div w:id="1038627515">
      <w:bodyDiv w:val="1"/>
      <w:marLeft w:val="0"/>
      <w:marRight w:val="0"/>
      <w:marTop w:val="0"/>
      <w:marBottom w:val="0"/>
      <w:divBdr>
        <w:top w:val="none" w:sz="0" w:space="0" w:color="auto"/>
        <w:left w:val="none" w:sz="0" w:space="0" w:color="auto"/>
        <w:bottom w:val="none" w:sz="0" w:space="0" w:color="auto"/>
        <w:right w:val="none" w:sz="0" w:space="0" w:color="auto"/>
      </w:divBdr>
    </w:div>
    <w:div w:id="1046569143">
      <w:bodyDiv w:val="1"/>
      <w:marLeft w:val="0"/>
      <w:marRight w:val="0"/>
      <w:marTop w:val="0"/>
      <w:marBottom w:val="0"/>
      <w:divBdr>
        <w:top w:val="none" w:sz="0" w:space="0" w:color="auto"/>
        <w:left w:val="none" w:sz="0" w:space="0" w:color="auto"/>
        <w:bottom w:val="none" w:sz="0" w:space="0" w:color="auto"/>
        <w:right w:val="none" w:sz="0" w:space="0" w:color="auto"/>
      </w:divBdr>
    </w:div>
    <w:div w:id="1051537820">
      <w:bodyDiv w:val="1"/>
      <w:marLeft w:val="0"/>
      <w:marRight w:val="0"/>
      <w:marTop w:val="0"/>
      <w:marBottom w:val="0"/>
      <w:divBdr>
        <w:top w:val="none" w:sz="0" w:space="0" w:color="auto"/>
        <w:left w:val="none" w:sz="0" w:space="0" w:color="auto"/>
        <w:bottom w:val="none" w:sz="0" w:space="0" w:color="auto"/>
        <w:right w:val="none" w:sz="0" w:space="0" w:color="auto"/>
      </w:divBdr>
    </w:div>
    <w:div w:id="1057318607">
      <w:bodyDiv w:val="1"/>
      <w:marLeft w:val="0"/>
      <w:marRight w:val="0"/>
      <w:marTop w:val="0"/>
      <w:marBottom w:val="0"/>
      <w:divBdr>
        <w:top w:val="none" w:sz="0" w:space="0" w:color="auto"/>
        <w:left w:val="none" w:sz="0" w:space="0" w:color="auto"/>
        <w:bottom w:val="none" w:sz="0" w:space="0" w:color="auto"/>
        <w:right w:val="none" w:sz="0" w:space="0" w:color="auto"/>
      </w:divBdr>
    </w:div>
    <w:div w:id="1058436968">
      <w:bodyDiv w:val="1"/>
      <w:marLeft w:val="0"/>
      <w:marRight w:val="0"/>
      <w:marTop w:val="0"/>
      <w:marBottom w:val="0"/>
      <w:divBdr>
        <w:top w:val="none" w:sz="0" w:space="0" w:color="auto"/>
        <w:left w:val="none" w:sz="0" w:space="0" w:color="auto"/>
        <w:bottom w:val="none" w:sz="0" w:space="0" w:color="auto"/>
        <w:right w:val="none" w:sz="0" w:space="0" w:color="auto"/>
      </w:divBdr>
    </w:div>
    <w:div w:id="1059010900">
      <w:bodyDiv w:val="1"/>
      <w:marLeft w:val="0"/>
      <w:marRight w:val="0"/>
      <w:marTop w:val="0"/>
      <w:marBottom w:val="0"/>
      <w:divBdr>
        <w:top w:val="none" w:sz="0" w:space="0" w:color="auto"/>
        <w:left w:val="none" w:sz="0" w:space="0" w:color="auto"/>
        <w:bottom w:val="none" w:sz="0" w:space="0" w:color="auto"/>
        <w:right w:val="none" w:sz="0" w:space="0" w:color="auto"/>
      </w:divBdr>
    </w:div>
    <w:div w:id="1068773541">
      <w:bodyDiv w:val="1"/>
      <w:marLeft w:val="0"/>
      <w:marRight w:val="0"/>
      <w:marTop w:val="0"/>
      <w:marBottom w:val="0"/>
      <w:divBdr>
        <w:top w:val="none" w:sz="0" w:space="0" w:color="auto"/>
        <w:left w:val="none" w:sz="0" w:space="0" w:color="auto"/>
        <w:bottom w:val="none" w:sz="0" w:space="0" w:color="auto"/>
        <w:right w:val="none" w:sz="0" w:space="0" w:color="auto"/>
      </w:divBdr>
    </w:div>
    <w:div w:id="1069423276">
      <w:bodyDiv w:val="1"/>
      <w:marLeft w:val="0"/>
      <w:marRight w:val="0"/>
      <w:marTop w:val="0"/>
      <w:marBottom w:val="0"/>
      <w:divBdr>
        <w:top w:val="none" w:sz="0" w:space="0" w:color="auto"/>
        <w:left w:val="none" w:sz="0" w:space="0" w:color="auto"/>
        <w:bottom w:val="none" w:sz="0" w:space="0" w:color="auto"/>
        <w:right w:val="none" w:sz="0" w:space="0" w:color="auto"/>
      </w:divBdr>
    </w:div>
    <w:div w:id="1070539348">
      <w:bodyDiv w:val="1"/>
      <w:marLeft w:val="0"/>
      <w:marRight w:val="0"/>
      <w:marTop w:val="0"/>
      <w:marBottom w:val="0"/>
      <w:divBdr>
        <w:top w:val="none" w:sz="0" w:space="0" w:color="auto"/>
        <w:left w:val="none" w:sz="0" w:space="0" w:color="auto"/>
        <w:bottom w:val="none" w:sz="0" w:space="0" w:color="auto"/>
        <w:right w:val="none" w:sz="0" w:space="0" w:color="auto"/>
      </w:divBdr>
    </w:div>
    <w:div w:id="1077938801">
      <w:bodyDiv w:val="1"/>
      <w:marLeft w:val="0"/>
      <w:marRight w:val="0"/>
      <w:marTop w:val="0"/>
      <w:marBottom w:val="0"/>
      <w:divBdr>
        <w:top w:val="none" w:sz="0" w:space="0" w:color="auto"/>
        <w:left w:val="none" w:sz="0" w:space="0" w:color="auto"/>
        <w:bottom w:val="none" w:sz="0" w:space="0" w:color="auto"/>
        <w:right w:val="none" w:sz="0" w:space="0" w:color="auto"/>
      </w:divBdr>
    </w:div>
    <w:div w:id="1082990194">
      <w:bodyDiv w:val="1"/>
      <w:marLeft w:val="0"/>
      <w:marRight w:val="0"/>
      <w:marTop w:val="0"/>
      <w:marBottom w:val="0"/>
      <w:divBdr>
        <w:top w:val="none" w:sz="0" w:space="0" w:color="auto"/>
        <w:left w:val="none" w:sz="0" w:space="0" w:color="auto"/>
        <w:bottom w:val="none" w:sz="0" w:space="0" w:color="auto"/>
        <w:right w:val="none" w:sz="0" w:space="0" w:color="auto"/>
      </w:divBdr>
    </w:div>
    <w:div w:id="1085762974">
      <w:bodyDiv w:val="1"/>
      <w:marLeft w:val="0"/>
      <w:marRight w:val="0"/>
      <w:marTop w:val="0"/>
      <w:marBottom w:val="0"/>
      <w:divBdr>
        <w:top w:val="none" w:sz="0" w:space="0" w:color="auto"/>
        <w:left w:val="none" w:sz="0" w:space="0" w:color="auto"/>
        <w:bottom w:val="none" w:sz="0" w:space="0" w:color="auto"/>
        <w:right w:val="none" w:sz="0" w:space="0" w:color="auto"/>
      </w:divBdr>
    </w:div>
    <w:div w:id="1086808130">
      <w:bodyDiv w:val="1"/>
      <w:marLeft w:val="0"/>
      <w:marRight w:val="0"/>
      <w:marTop w:val="0"/>
      <w:marBottom w:val="0"/>
      <w:divBdr>
        <w:top w:val="none" w:sz="0" w:space="0" w:color="auto"/>
        <w:left w:val="none" w:sz="0" w:space="0" w:color="auto"/>
        <w:bottom w:val="none" w:sz="0" w:space="0" w:color="auto"/>
        <w:right w:val="none" w:sz="0" w:space="0" w:color="auto"/>
      </w:divBdr>
    </w:div>
    <w:div w:id="1095244574">
      <w:bodyDiv w:val="1"/>
      <w:marLeft w:val="0"/>
      <w:marRight w:val="0"/>
      <w:marTop w:val="0"/>
      <w:marBottom w:val="0"/>
      <w:divBdr>
        <w:top w:val="none" w:sz="0" w:space="0" w:color="auto"/>
        <w:left w:val="none" w:sz="0" w:space="0" w:color="auto"/>
        <w:bottom w:val="none" w:sz="0" w:space="0" w:color="auto"/>
        <w:right w:val="none" w:sz="0" w:space="0" w:color="auto"/>
      </w:divBdr>
    </w:div>
    <w:div w:id="1095705906">
      <w:bodyDiv w:val="1"/>
      <w:marLeft w:val="0"/>
      <w:marRight w:val="0"/>
      <w:marTop w:val="0"/>
      <w:marBottom w:val="0"/>
      <w:divBdr>
        <w:top w:val="none" w:sz="0" w:space="0" w:color="auto"/>
        <w:left w:val="none" w:sz="0" w:space="0" w:color="auto"/>
        <w:bottom w:val="none" w:sz="0" w:space="0" w:color="auto"/>
        <w:right w:val="none" w:sz="0" w:space="0" w:color="auto"/>
      </w:divBdr>
    </w:div>
    <w:div w:id="1110473905">
      <w:bodyDiv w:val="1"/>
      <w:marLeft w:val="0"/>
      <w:marRight w:val="0"/>
      <w:marTop w:val="0"/>
      <w:marBottom w:val="0"/>
      <w:divBdr>
        <w:top w:val="none" w:sz="0" w:space="0" w:color="auto"/>
        <w:left w:val="none" w:sz="0" w:space="0" w:color="auto"/>
        <w:bottom w:val="none" w:sz="0" w:space="0" w:color="auto"/>
        <w:right w:val="none" w:sz="0" w:space="0" w:color="auto"/>
      </w:divBdr>
    </w:div>
    <w:div w:id="1110661630">
      <w:bodyDiv w:val="1"/>
      <w:marLeft w:val="0"/>
      <w:marRight w:val="0"/>
      <w:marTop w:val="0"/>
      <w:marBottom w:val="0"/>
      <w:divBdr>
        <w:top w:val="none" w:sz="0" w:space="0" w:color="auto"/>
        <w:left w:val="none" w:sz="0" w:space="0" w:color="auto"/>
        <w:bottom w:val="none" w:sz="0" w:space="0" w:color="auto"/>
        <w:right w:val="none" w:sz="0" w:space="0" w:color="auto"/>
      </w:divBdr>
    </w:div>
    <w:div w:id="1111169214">
      <w:bodyDiv w:val="1"/>
      <w:marLeft w:val="0"/>
      <w:marRight w:val="0"/>
      <w:marTop w:val="0"/>
      <w:marBottom w:val="0"/>
      <w:divBdr>
        <w:top w:val="none" w:sz="0" w:space="0" w:color="auto"/>
        <w:left w:val="none" w:sz="0" w:space="0" w:color="auto"/>
        <w:bottom w:val="none" w:sz="0" w:space="0" w:color="auto"/>
        <w:right w:val="none" w:sz="0" w:space="0" w:color="auto"/>
      </w:divBdr>
    </w:div>
    <w:div w:id="1115825416">
      <w:bodyDiv w:val="1"/>
      <w:marLeft w:val="0"/>
      <w:marRight w:val="0"/>
      <w:marTop w:val="0"/>
      <w:marBottom w:val="0"/>
      <w:divBdr>
        <w:top w:val="none" w:sz="0" w:space="0" w:color="auto"/>
        <w:left w:val="none" w:sz="0" w:space="0" w:color="auto"/>
        <w:bottom w:val="none" w:sz="0" w:space="0" w:color="auto"/>
        <w:right w:val="none" w:sz="0" w:space="0" w:color="auto"/>
      </w:divBdr>
    </w:div>
    <w:div w:id="1116144755">
      <w:bodyDiv w:val="1"/>
      <w:marLeft w:val="0"/>
      <w:marRight w:val="0"/>
      <w:marTop w:val="0"/>
      <w:marBottom w:val="0"/>
      <w:divBdr>
        <w:top w:val="none" w:sz="0" w:space="0" w:color="auto"/>
        <w:left w:val="none" w:sz="0" w:space="0" w:color="auto"/>
        <w:bottom w:val="none" w:sz="0" w:space="0" w:color="auto"/>
        <w:right w:val="none" w:sz="0" w:space="0" w:color="auto"/>
      </w:divBdr>
    </w:div>
    <w:div w:id="1118530971">
      <w:bodyDiv w:val="1"/>
      <w:marLeft w:val="0"/>
      <w:marRight w:val="0"/>
      <w:marTop w:val="0"/>
      <w:marBottom w:val="0"/>
      <w:divBdr>
        <w:top w:val="none" w:sz="0" w:space="0" w:color="auto"/>
        <w:left w:val="none" w:sz="0" w:space="0" w:color="auto"/>
        <w:bottom w:val="none" w:sz="0" w:space="0" w:color="auto"/>
        <w:right w:val="none" w:sz="0" w:space="0" w:color="auto"/>
      </w:divBdr>
    </w:div>
    <w:div w:id="1126855077">
      <w:bodyDiv w:val="1"/>
      <w:marLeft w:val="0"/>
      <w:marRight w:val="0"/>
      <w:marTop w:val="0"/>
      <w:marBottom w:val="0"/>
      <w:divBdr>
        <w:top w:val="none" w:sz="0" w:space="0" w:color="auto"/>
        <w:left w:val="none" w:sz="0" w:space="0" w:color="auto"/>
        <w:bottom w:val="none" w:sz="0" w:space="0" w:color="auto"/>
        <w:right w:val="none" w:sz="0" w:space="0" w:color="auto"/>
      </w:divBdr>
    </w:div>
    <w:div w:id="1127971316">
      <w:bodyDiv w:val="1"/>
      <w:marLeft w:val="0"/>
      <w:marRight w:val="0"/>
      <w:marTop w:val="0"/>
      <w:marBottom w:val="0"/>
      <w:divBdr>
        <w:top w:val="none" w:sz="0" w:space="0" w:color="auto"/>
        <w:left w:val="none" w:sz="0" w:space="0" w:color="auto"/>
        <w:bottom w:val="none" w:sz="0" w:space="0" w:color="auto"/>
        <w:right w:val="none" w:sz="0" w:space="0" w:color="auto"/>
      </w:divBdr>
    </w:div>
    <w:div w:id="1130824507">
      <w:bodyDiv w:val="1"/>
      <w:marLeft w:val="0"/>
      <w:marRight w:val="0"/>
      <w:marTop w:val="0"/>
      <w:marBottom w:val="0"/>
      <w:divBdr>
        <w:top w:val="none" w:sz="0" w:space="0" w:color="auto"/>
        <w:left w:val="none" w:sz="0" w:space="0" w:color="auto"/>
        <w:bottom w:val="none" w:sz="0" w:space="0" w:color="auto"/>
        <w:right w:val="none" w:sz="0" w:space="0" w:color="auto"/>
      </w:divBdr>
    </w:div>
    <w:div w:id="1151599830">
      <w:bodyDiv w:val="1"/>
      <w:marLeft w:val="0"/>
      <w:marRight w:val="0"/>
      <w:marTop w:val="0"/>
      <w:marBottom w:val="0"/>
      <w:divBdr>
        <w:top w:val="none" w:sz="0" w:space="0" w:color="auto"/>
        <w:left w:val="none" w:sz="0" w:space="0" w:color="auto"/>
        <w:bottom w:val="none" w:sz="0" w:space="0" w:color="auto"/>
        <w:right w:val="none" w:sz="0" w:space="0" w:color="auto"/>
      </w:divBdr>
    </w:div>
    <w:div w:id="1154762162">
      <w:bodyDiv w:val="1"/>
      <w:marLeft w:val="0"/>
      <w:marRight w:val="0"/>
      <w:marTop w:val="0"/>
      <w:marBottom w:val="0"/>
      <w:divBdr>
        <w:top w:val="none" w:sz="0" w:space="0" w:color="auto"/>
        <w:left w:val="none" w:sz="0" w:space="0" w:color="auto"/>
        <w:bottom w:val="none" w:sz="0" w:space="0" w:color="auto"/>
        <w:right w:val="none" w:sz="0" w:space="0" w:color="auto"/>
      </w:divBdr>
    </w:div>
    <w:div w:id="1155025167">
      <w:bodyDiv w:val="1"/>
      <w:marLeft w:val="0"/>
      <w:marRight w:val="0"/>
      <w:marTop w:val="0"/>
      <w:marBottom w:val="0"/>
      <w:divBdr>
        <w:top w:val="none" w:sz="0" w:space="0" w:color="auto"/>
        <w:left w:val="none" w:sz="0" w:space="0" w:color="auto"/>
        <w:bottom w:val="none" w:sz="0" w:space="0" w:color="auto"/>
        <w:right w:val="none" w:sz="0" w:space="0" w:color="auto"/>
      </w:divBdr>
      <w:divsChild>
        <w:div w:id="377778809">
          <w:marLeft w:val="0"/>
          <w:marRight w:val="0"/>
          <w:marTop w:val="0"/>
          <w:marBottom w:val="0"/>
          <w:divBdr>
            <w:top w:val="none" w:sz="0" w:space="0" w:color="auto"/>
            <w:left w:val="none" w:sz="0" w:space="0" w:color="auto"/>
            <w:bottom w:val="none" w:sz="0" w:space="0" w:color="auto"/>
            <w:right w:val="none" w:sz="0" w:space="0" w:color="auto"/>
          </w:divBdr>
        </w:div>
        <w:div w:id="639579475">
          <w:marLeft w:val="0"/>
          <w:marRight w:val="0"/>
          <w:marTop w:val="0"/>
          <w:marBottom w:val="0"/>
          <w:divBdr>
            <w:top w:val="none" w:sz="0" w:space="0" w:color="auto"/>
            <w:left w:val="none" w:sz="0" w:space="0" w:color="auto"/>
            <w:bottom w:val="none" w:sz="0" w:space="0" w:color="auto"/>
            <w:right w:val="none" w:sz="0" w:space="0" w:color="auto"/>
          </w:divBdr>
          <w:divsChild>
            <w:div w:id="703755510">
              <w:marLeft w:val="0"/>
              <w:marRight w:val="0"/>
              <w:marTop w:val="0"/>
              <w:marBottom w:val="0"/>
              <w:divBdr>
                <w:top w:val="none" w:sz="0" w:space="0" w:color="auto"/>
                <w:left w:val="none" w:sz="0" w:space="0" w:color="auto"/>
                <w:bottom w:val="none" w:sz="0" w:space="0" w:color="auto"/>
                <w:right w:val="none" w:sz="0" w:space="0" w:color="auto"/>
              </w:divBdr>
              <w:divsChild>
                <w:div w:id="187910283">
                  <w:marLeft w:val="0"/>
                  <w:marRight w:val="0"/>
                  <w:marTop w:val="0"/>
                  <w:marBottom w:val="0"/>
                  <w:divBdr>
                    <w:top w:val="none" w:sz="0" w:space="0" w:color="auto"/>
                    <w:left w:val="none" w:sz="0" w:space="0" w:color="auto"/>
                    <w:bottom w:val="none" w:sz="0" w:space="0" w:color="auto"/>
                    <w:right w:val="none" w:sz="0" w:space="0" w:color="auto"/>
                  </w:divBdr>
                  <w:divsChild>
                    <w:div w:id="63377092">
                      <w:marLeft w:val="0"/>
                      <w:marRight w:val="0"/>
                      <w:marTop w:val="0"/>
                      <w:marBottom w:val="0"/>
                      <w:divBdr>
                        <w:top w:val="none" w:sz="0" w:space="0" w:color="auto"/>
                        <w:left w:val="none" w:sz="0" w:space="0" w:color="auto"/>
                        <w:bottom w:val="none" w:sz="0" w:space="0" w:color="auto"/>
                        <w:right w:val="none" w:sz="0" w:space="0" w:color="auto"/>
                      </w:divBdr>
                    </w:div>
                  </w:divsChild>
                </w:div>
                <w:div w:id="278146631">
                  <w:marLeft w:val="0"/>
                  <w:marRight w:val="0"/>
                  <w:marTop w:val="0"/>
                  <w:marBottom w:val="0"/>
                  <w:divBdr>
                    <w:top w:val="none" w:sz="0" w:space="0" w:color="auto"/>
                    <w:left w:val="none" w:sz="0" w:space="0" w:color="auto"/>
                    <w:bottom w:val="none" w:sz="0" w:space="0" w:color="auto"/>
                    <w:right w:val="none" w:sz="0" w:space="0" w:color="auto"/>
                  </w:divBdr>
                  <w:divsChild>
                    <w:div w:id="234626494">
                      <w:marLeft w:val="0"/>
                      <w:marRight w:val="0"/>
                      <w:marTop w:val="0"/>
                      <w:marBottom w:val="0"/>
                      <w:divBdr>
                        <w:top w:val="none" w:sz="0" w:space="0" w:color="auto"/>
                        <w:left w:val="none" w:sz="0" w:space="0" w:color="auto"/>
                        <w:bottom w:val="none" w:sz="0" w:space="0" w:color="auto"/>
                        <w:right w:val="none" w:sz="0" w:space="0" w:color="auto"/>
                      </w:divBdr>
                    </w:div>
                  </w:divsChild>
                </w:div>
                <w:div w:id="663095526">
                  <w:marLeft w:val="0"/>
                  <w:marRight w:val="0"/>
                  <w:marTop w:val="0"/>
                  <w:marBottom w:val="0"/>
                  <w:divBdr>
                    <w:top w:val="none" w:sz="0" w:space="0" w:color="auto"/>
                    <w:left w:val="none" w:sz="0" w:space="0" w:color="auto"/>
                    <w:bottom w:val="none" w:sz="0" w:space="0" w:color="auto"/>
                    <w:right w:val="none" w:sz="0" w:space="0" w:color="auto"/>
                  </w:divBdr>
                  <w:divsChild>
                    <w:div w:id="360016024">
                      <w:marLeft w:val="0"/>
                      <w:marRight w:val="0"/>
                      <w:marTop w:val="0"/>
                      <w:marBottom w:val="0"/>
                      <w:divBdr>
                        <w:top w:val="none" w:sz="0" w:space="0" w:color="auto"/>
                        <w:left w:val="none" w:sz="0" w:space="0" w:color="auto"/>
                        <w:bottom w:val="none" w:sz="0" w:space="0" w:color="auto"/>
                        <w:right w:val="none" w:sz="0" w:space="0" w:color="auto"/>
                      </w:divBdr>
                    </w:div>
                  </w:divsChild>
                </w:div>
                <w:div w:id="804080881">
                  <w:marLeft w:val="0"/>
                  <w:marRight w:val="0"/>
                  <w:marTop w:val="0"/>
                  <w:marBottom w:val="0"/>
                  <w:divBdr>
                    <w:top w:val="none" w:sz="0" w:space="0" w:color="auto"/>
                    <w:left w:val="none" w:sz="0" w:space="0" w:color="auto"/>
                    <w:bottom w:val="none" w:sz="0" w:space="0" w:color="auto"/>
                    <w:right w:val="none" w:sz="0" w:space="0" w:color="auto"/>
                  </w:divBdr>
                  <w:divsChild>
                    <w:div w:id="2079741919">
                      <w:marLeft w:val="0"/>
                      <w:marRight w:val="0"/>
                      <w:marTop w:val="0"/>
                      <w:marBottom w:val="0"/>
                      <w:divBdr>
                        <w:top w:val="none" w:sz="0" w:space="0" w:color="auto"/>
                        <w:left w:val="none" w:sz="0" w:space="0" w:color="auto"/>
                        <w:bottom w:val="none" w:sz="0" w:space="0" w:color="auto"/>
                        <w:right w:val="none" w:sz="0" w:space="0" w:color="auto"/>
                      </w:divBdr>
                    </w:div>
                  </w:divsChild>
                </w:div>
                <w:div w:id="828058069">
                  <w:marLeft w:val="0"/>
                  <w:marRight w:val="0"/>
                  <w:marTop w:val="0"/>
                  <w:marBottom w:val="0"/>
                  <w:divBdr>
                    <w:top w:val="none" w:sz="0" w:space="0" w:color="auto"/>
                    <w:left w:val="none" w:sz="0" w:space="0" w:color="auto"/>
                    <w:bottom w:val="none" w:sz="0" w:space="0" w:color="auto"/>
                    <w:right w:val="none" w:sz="0" w:space="0" w:color="auto"/>
                  </w:divBdr>
                  <w:divsChild>
                    <w:div w:id="1738047084">
                      <w:marLeft w:val="0"/>
                      <w:marRight w:val="0"/>
                      <w:marTop w:val="0"/>
                      <w:marBottom w:val="0"/>
                      <w:divBdr>
                        <w:top w:val="none" w:sz="0" w:space="0" w:color="auto"/>
                        <w:left w:val="none" w:sz="0" w:space="0" w:color="auto"/>
                        <w:bottom w:val="none" w:sz="0" w:space="0" w:color="auto"/>
                        <w:right w:val="none" w:sz="0" w:space="0" w:color="auto"/>
                      </w:divBdr>
                    </w:div>
                  </w:divsChild>
                </w:div>
                <w:div w:id="978533978">
                  <w:marLeft w:val="0"/>
                  <w:marRight w:val="0"/>
                  <w:marTop w:val="0"/>
                  <w:marBottom w:val="0"/>
                  <w:divBdr>
                    <w:top w:val="none" w:sz="0" w:space="0" w:color="auto"/>
                    <w:left w:val="none" w:sz="0" w:space="0" w:color="auto"/>
                    <w:bottom w:val="none" w:sz="0" w:space="0" w:color="auto"/>
                    <w:right w:val="none" w:sz="0" w:space="0" w:color="auto"/>
                  </w:divBdr>
                  <w:divsChild>
                    <w:div w:id="116291207">
                      <w:marLeft w:val="0"/>
                      <w:marRight w:val="0"/>
                      <w:marTop w:val="0"/>
                      <w:marBottom w:val="0"/>
                      <w:divBdr>
                        <w:top w:val="none" w:sz="0" w:space="0" w:color="auto"/>
                        <w:left w:val="none" w:sz="0" w:space="0" w:color="auto"/>
                        <w:bottom w:val="none" w:sz="0" w:space="0" w:color="auto"/>
                        <w:right w:val="none" w:sz="0" w:space="0" w:color="auto"/>
                      </w:divBdr>
                    </w:div>
                  </w:divsChild>
                </w:div>
                <w:div w:id="1161191964">
                  <w:marLeft w:val="0"/>
                  <w:marRight w:val="0"/>
                  <w:marTop w:val="0"/>
                  <w:marBottom w:val="0"/>
                  <w:divBdr>
                    <w:top w:val="none" w:sz="0" w:space="0" w:color="auto"/>
                    <w:left w:val="none" w:sz="0" w:space="0" w:color="auto"/>
                    <w:bottom w:val="none" w:sz="0" w:space="0" w:color="auto"/>
                    <w:right w:val="none" w:sz="0" w:space="0" w:color="auto"/>
                  </w:divBdr>
                  <w:divsChild>
                    <w:div w:id="949051288">
                      <w:marLeft w:val="0"/>
                      <w:marRight w:val="0"/>
                      <w:marTop w:val="0"/>
                      <w:marBottom w:val="0"/>
                      <w:divBdr>
                        <w:top w:val="none" w:sz="0" w:space="0" w:color="auto"/>
                        <w:left w:val="none" w:sz="0" w:space="0" w:color="auto"/>
                        <w:bottom w:val="none" w:sz="0" w:space="0" w:color="auto"/>
                        <w:right w:val="none" w:sz="0" w:space="0" w:color="auto"/>
                      </w:divBdr>
                    </w:div>
                    <w:div w:id="1990670899">
                      <w:marLeft w:val="0"/>
                      <w:marRight w:val="0"/>
                      <w:marTop w:val="0"/>
                      <w:marBottom w:val="0"/>
                      <w:divBdr>
                        <w:top w:val="none" w:sz="0" w:space="0" w:color="auto"/>
                        <w:left w:val="none" w:sz="0" w:space="0" w:color="auto"/>
                        <w:bottom w:val="none" w:sz="0" w:space="0" w:color="auto"/>
                        <w:right w:val="none" w:sz="0" w:space="0" w:color="auto"/>
                      </w:divBdr>
                    </w:div>
                  </w:divsChild>
                </w:div>
                <w:div w:id="1444416626">
                  <w:marLeft w:val="0"/>
                  <w:marRight w:val="0"/>
                  <w:marTop w:val="0"/>
                  <w:marBottom w:val="0"/>
                  <w:divBdr>
                    <w:top w:val="none" w:sz="0" w:space="0" w:color="auto"/>
                    <w:left w:val="none" w:sz="0" w:space="0" w:color="auto"/>
                    <w:bottom w:val="none" w:sz="0" w:space="0" w:color="auto"/>
                    <w:right w:val="none" w:sz="0" w:space="0" w:color="auto"/>
                  </w:divBdr>
                  <w:divsChild>
                    <w:div w:id="22289756">
                      <w:marLeft w:val="0"/>
                      <w:marRight w:val="0"/>
                      <w:marTop w:val="0"/>
                      <w:marBottom w:val="0"/>
                      <w:divBdr>
                        <w:top w:val="none" w:sz="0" w:space="0" w:color="auto"/>
                        <w:left w:val="none" w:sz="0" w:space="0" w:color="auto"/>
                        <w:bottom w:val="none" w:sz="0" w:space="0" w:color="auto"/>
                        <w:right w:val="none" w:sz="0" w:space="0" w:color="auto"/>
                      </w:divBdr>
                    </w:div>
                  </w:divsChild>
                </w:div>
                <w:div w:id="1929608438">
                  <w:marLeft w:val="0"/>
                  <w:marRight w:val="0"/>
                  <w:marTop w:val="0"/>
                  <w:marBottom w:val="0"/>
                  <w:divBdr>
                    <w:top w:val="none" w:sz="0" w:space="0" w:color="auto"/>
                    <w:left w:val="none" w:sz="0" w:space="0" w:color="auto"/>
                    <w:bottom w:val="none" w:sz="0" w:space="0" w:color="auto"/>
                    <w:right w:val="none" w:sz="0" w:space="0" w:color="auto"/>
                  </w:divBdr>
                  <w:divsChild>
                    <w:div w:id="1379623786">
                      <w:marLeft w:val="0"/>
                      <w:marRight w:val="0"/>
                      <w:marTop w:val="0"/>
                      <w:marBottom w:val="0"/>
                      <w:divBdr>
                        <w:top w:val="none" w:sz="0" w:space="0" w:color="auto"/>
                        <w:left w:val="none" w:sz="0" w:space="0" w:color="auto"/>
                        <w:bottom w:val="none" w:sz="0" w:space="0" w:color="auto"/>
                        <w:right w:val="none" w:sz="0" w:space="0" w:color="auto"/>
                      </w:divBdr>
                    </w:div>
                    <w:div w:id="1706976185">
                      <w:marLeft w:val="0"/>
                      <w:marRight w:val="0"/>
                      <w:marTop w:val="0"/>
                      <w:marBottom w:val="0"/>
                      <w:divBdr>
                        <w:top w:val="none" w:sz="0" w:space="0" w:color="auto"/>
                        <w:left w:val="none" w:sz="0" w:space="0" w:color="auto"/>
                        <w:bottom w:val="none" w:sz="0" w:space="0" w:color="auto"/>
                        <w:right w:val="none" w:sz="0" w:space="0" w:color="auto"/>
                      </w:divBdr>
                    </w:div>
                  </w:divsChild>
                </w:div>
                <w:div w:id="2021927055">
                  <w:marLeft w:val="0"/>
                  <w:marRight w:val="0"/>
                  <w:marTop w:val="0"/>
                  <w:marBottom w:val="0"/>
                  <w:divBdr>
                    <w:top w:val="none" w:sz="0" w:space="0" w:color="auto"/>
                    <w:left w:val="none" w:sz="0" w:space="0" w:color="auto"/>
                    <w:bottom w:val="none" w:sz="0" w:space="0" w:color="auto"/>
                    <w:right w:val="none" w:sz="0" w:space="0" w:color="auto"/>
                  </w:divBdr>
                  <w:divsChild>
                    <w:div w:id="4609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70768">
          <w:marLeft w:val="0"/>
          <w:marRight w:val="0"/>
          <w:marTop w:val="0"/>
          <w:marBottom w:val="0"/>
          <w:divBdr>
            <w:top w:val="none" w:sz="0" w:space="0" w:color="auto"/>
            <w:left w:val="none" w:sz="0" w:space="0" w:color="auto"/>
            <w:bottom w:val="none" w:sz="0" w:space="0" w:color="auto"/>
            <w:right w:val="none" w:sz="0" w:space="0" w:color="auto"/>
          </w:divBdr>
        </w:div>
        <w:div w:id="982848629">
          <w:marLeft w:val="0"/>
          <w:marRight w:val="0"/>
          <w:marTop w:val="0"/>
          <w:marBottom w:val="0"/>
          <w:divBdr>
            <w:top w:val="none" w:sz="0" w:space="0" w:color="auto"/>
            <w:left w:val="none" w:sz="0" w:space="0" w:color="auto"/>
            <w:bottom w:val="none" w:sz="0" w:space="0" w:color="auto"/>
            <w:right w:val="none" w:sz="0" w:space="0" w:color="auto"/>
          </w:divBdr>
        </w:div>
        <w:div w:id="1060520125">
          <w:marLeft w:val="0"/>
          <w:marRight w:val="0"/>
          <w:marTop w:val="0"/>
          <w:marBottom w:val="0"/>
          <w:divBdr>
            <w:top w:val="none" w:sz="0" w:space="0" w:color="auto"/>
            <w:left w:val="none" w:sz="0" w:space="0" w:color="auto"/>
            <w:bottom w:val="none" w:sz="0" w:space="0" w:color="auto"/>
            <w:right w:val="none" w:sz="0" w:space="0" w:color="auto"/>
          </w:divBdr>
        </w:div>
        <w:div w:id="1247956786">
          <w:marLeft w:val="0"/>
          <w:marRight w:val="0"/>
          <w:marTop w:val="0"/>
          <w:marBottom w:val="0"/>
          <w:divBdr>
            <w:top w:val="none" w:sz="0" w:space="0" w:color="auto"/>
            <w:left w:val="none" w:sz="0" w:space="0" w:color="auto"/>
            <w:bottom w:val="none" w:sz="0" w:space="0" w:color="auto"/>
            <w:right w:val="none" w:sz="0" w:space="0" w:color="auto"/>
          </w:divBdr>
        </w:div>
        <w:div w:id="1349478038">
          <w:marLeft w:val="0"/>
          <w:marRight w:val="0"/>
          <w:marTop w:val="0"/>
          <w:marBottom w:val="0"/>
          <w:divBdr>
            <w:top w:val="none" w:sz="0" w:space="0" w:color="auto"/>
            <w:left w:val="none" w:sz="0" w:space="0" w:color="auto"/>
            <w:bottom w:val="none" w:sz="0" w:space="0" w:color="auto"/>
            <w:right w:val="none" w:sz="0" w:space="0" w:color="auto"/>
          </w:divBdr>
        </w:div>
        <w:div w:id="1705249845">
          <w:marLeft w:val="0"/>
          <w:marRight w:val="0"/>
          <w:marTop w:val="0"/>
          <w:marBottom w:val="0"/>
          <w:divBdr>
            <w:top w:val="none" w:sz="0" w:space="0" w:color="auto"/>
            <w:left w:val="none" w:sz="0" w:space="0" w:color="auto"/>
            <w:bottom w:val="none" w:sz="0" w:space="0" w:color="auto"/>
            <w:right w:val="none" w:sz="0" w:space="0" w:color="auto"/>
          </w:divBdr>
        </w:div>
        <w:div w:id="1768185316">
          <w:marLeft w:val="0"/>
          <w:marRight w:val="0"/>
          <w:marTop w:val="0"/>
          <w:marBottom w:val="0"/>
          <w:divBdr>
            <w:top w:val="none" w:sz="0" w:space="0" w:color="auto"/>
            <w:left w:val="none" w:sz="0" w:space="0" w:color="auto"/>
            <w:bottom w:val="none" w:sz="0" w:space="0" w:color="auto"/>
            <w:right w:val="none" w:sz="0" w:space="0" w:color="auto"/>
          </w:divBdr>
        </w:div>
      </w:divsChild>
    </w:div>
    <w:div w:id="1162046766">
      <w:bodyDiv w:val="1"/>
      <w:marLeft w:val="0"/>
      <w:marRight w:val="0"/>
      <w:marTop w:val="0"/>
      <w:marBottom w:val="0"/>
      <w:divBdr>
        <w:top w:val="none" w:sz="0" w:space="0" w:color="auto"/>
        <w:left w:val="none" w:sz="0" w:space="0" w:color="auto"/>
        <w:bottom w:val="none" w:sz="0" w:space="0" w:color="auto"/>
        <w:right w:val="none" w:sz="0" w:space="0" w:color="auto"/>
      </w:divBdr>
    </w:div>
    <w:div w:id="1164903793">
      <w:bodyDiv w:val="1"/>
      <w:marLeft w:val="0"/>
      <w:marRight w:val="0"/>
      <w:marTop w:val="0"/>
      <w:marBottom w:val="0"/>
      <w:divBdr>
        <w:top w:val="none" w:sz="0" w:space="0" w:color="auto"/>
        <w:left w:val="none" w:sz="0" w:space="0" w:color="auto"/>
        <w:bottom w:val="none" w:sz="0" w:space="0" w:color="auto"/>
        <w:right w:val="none" w:sz="0" w:space="0" w:color="auto"/>
      </w:divBdr>
    </w:div>
    <w:div w:id="1165897129">
      <w:bodyDiv w:val="1"/>
      <w:marLeft w:val="0"/>
      <w:marRight w:val="0"/>
      <w:marTop w:val="0"/>
      <w:marBottom w:val="0"/>
      <w:divBdr>
        <w:top w:val="none" w:sz="0" w:space="0" w:color="auto"/>
        <w:left w:val="none" w:sz="0" w:space="0" w:color="auto"/>
        <w:bottom w:val="none" w:sz="0" w:space="0" w:color="auto"/>
        <w:right w:val="none" w:sz="0" w:space="0" w:color="auto"/>
      </w:divBdr>
    </w:div>
    <w:div w:id="1172991088">
      <w:bodyDiv w:val="1"/>
      <w:marLeft w:val="0"/>
      <w:marRight w:val="0"/>
      <w:marTop w:val="0"/>
      <w:marBottom w:val="0"/>
      <w:divBdr>
        <w:top w:val="none" w:sz="0" w:space="0" w:color="auto"/>
        <w:left w:val="none" w:sz="0" w:space="0" w:color="auto"/>
        <w:bottom w:val="none" w:sz="0" w:space="0" w:color="auto"/>
        <w:right w:val="none" w:sz="0" w:space="0" w:color="auto"/>
      </w:divBdr>
    </w:div>
    <w:div w:id="1172992100">
      <w:bodyDiv w:val="1"/>
      <w:marLeft w:val="0"/>
      <w:marRight w:val="0"/>
      <w:marTop w:val="0"/>
      <w:marBottom w:val="0"/>
      <w:divBdr>
        <w:top w:val="none" w:sz="0" w:space="0" w:color="auto"/>
        <w:left w:val="none" w:sz="0" w:space="0" w:color="auto"/>
        <w:bottom w:val="none" w:sz="0" w:space="0" w:color="auto"/>
        <w:right w:val="none" w:sz="0" w:space="0" w:color="auto"/>
      </w:divBdr>
      <w:divsChild>
        <w:div w:id="1561868774">
          <w:marLeft w:val="0"/>
          <w:marRight w:val="0"/>
          <w:marTop w:val="0"/>
          <w:marBottom w:val="0"/>
          <w:divBdr>
            <w:top w:val="none" w:sz="0" w:space="0" w:color="auto"/>
            <w:left w:val="none" w:sz="0" w:space="0" w:color="auto"/>
            <w:bottom w:val="none" w:sz="0" w:space="0" w:color="auto"/>
            <w:right w:val="none" w:sz="0" w:space="0" w:color="auto"/>
          </w:divBdr>
          <w:divsChild>
            <w:div w:id="1653171046">
              <w:marLeft w:val="0"/>
              <w:marRight w:val="0"/>
              <w:marTop w:val="0"/>
              <w:marBottom w:val="0"/>
              <w:divBdr>
                <w:top w:val="none" w:sz="0" w:space="0" w:color="auto"/>
                <w:left w:val="none" w:sz="0" w:space="0" w:color="auto"/>
                <w:bottom w:val="none" w:sz="0" w:space="0" w:color="auto"/>
                <w:right w:val="none" w:sz="0" w:space="0" w:color="auto"/>
              </w:divBdr>
              <w:divsChild>
                <w:div w:id="1538006384">
                  <w:marLeft w:val="0"/>
                  <w:marRight w:val="0"/>
                  <w:marTop w:val="0"/>
                  <w:marBottom w:val="0"/>
                  <w:divBdr>
                    <w:top w:val="none" w:sz="0" w:space="0" w:color="auto"/>
                    <w:left w:val="none" w:sz="0" w:space="0" w:color="auto"/>
                    <w:bottom w:val="none" w:sz="0" w:space="0" w:color="auto"/>
                    <w:right w:val="none" w:sz="0" w:space="0" w:color="auto"/>
                  </w:divBdr>
                  <w:divsChild>
                    <w:div w:id="1273129974">
                      <w:marLeft w:val="0"/>
                      <w:marRight w:val="0"/>
                      <w:marTop w:val="0"/>
                      <w:marBottom w:val="0"/>
                      <w:divBdr>
                        <w:top w:val="none" w:sz="0" w:space="0" w:color="auto"/>
                        <w:left w:val="none" w:sz="0" w:space="0" w:color="auto"/>
                        <w:bottom w:val="none" w:sz="0" w:space="0" w:color="auto"/>
                        <w:right w:val="none" w:sz="0" w:space="0" w:color="auto"/>
                      </w:divBdr>
                      <w:divsChild>
                        <w:div w:id="5255740">
                          <w:marLeft w:val="0"/>
                          <w:marRight w:val="0"/>
                          <w:marTop w:val="0"/>
                          <w:marBottom w:val="0"/>
                          <w:divBdr>
                            <w:top w:val="none" w:sz="0" w:space="0" w:color="auto"/>
                            <w:left w:val="none" w:sz="0" w:space="0" w:color="auto"/>
                            <w:bottom w:val="none" w:sz="0" w:space="0" w:color="auto"/>
                            <w:right w:val="none" w:sz="0" w:space="0" w:color="auto"/>
                          </w:divBdr>
                          <w:divsChild>
                            <w:div w:id="189685056">
                              <w:marLeft w:val="0"/>
                              <w:marRight w:val="0"/>
                              <w:marTop w:val="0"/>
                              <w:marBottom w:val="0"/>
                              <w:divBdr>
                                <w:top w:val="none" w:sz="0" w:space="0" w:color="auto"/>
                                <w:left w:val="none" w:sz="0" w:space="0" w:color="auto"/>
                                <w:bottom w:val="none" w:sz="0" w:space="0" w:color="auto"/>
                                <w:right w:val="none" w:sz="0" w:space="0" w:color="auto"/>
                              </w:divBdr>
                              <w:divsChild>
                                <w:div w:id="671303452">
                                  <w:marLeft w:val="0"/>
                                  <w:marRight w:val="0"/>
                                  <w:marTop w:val="0"/>
                                  <w:marBottom w:val="0"/>
                                  <w:divBdr>
                                    <w:top w:val="none" w:sz="0" w:space="0" w:color="auto"/>
                                    <w:left w:val="none" w:sz="0" w:space="0" w:color="auto"/>
                                    <w:bottom w:val="none" w:sz="0" w:space="0" w:color="auto"/>
                                    <w:right w:val="none" w:sz="0" w:space="0" w:color="auto"/>
                                  </w:divBdr>
                                  <w:divsChild>
                                    <w:div w:id="1069425420">
                                      <w:marLeft w:val="0"/>
                                      <w:marRight w:val="0"/>
                                      <w:marTop w:val="0"/>
                                      <w:marBottom w:val="0"/>
                                      <w:divBdr>
                                        <w:top w:val="none" w:sz="0" w:space="0" w:color="auto"/>
                                        <w:left w:val="none" w:sz="0" w:space="0" w:color="auto"/>
                                        <w:bottom w:val="none" w:sz="0" w:space="0" w:color="auto"/>
                                        <w:right w:val="none" w:sz="0" w:space="0" w:color="auto"/>
                                      </w:divBdr>
                                      <w:divsChild>
                                        <w:div w:id="919488949">
                                          <w:marLeft w:val="0"/>
                                          <w:marRight w:val="0"/>
                                          <w:marTop w:val="0"/>
                                          <w:marBottom w:val="0"/>
                                          <w:divBdr>
                                            <w:top w:val="none" w:sz="0" w:space="0" w:color="auto"/>
                                            <w:left w:val="none" w:sz="0" w:space="0" w:color="auto"/>
                                            <w:bottom w:val="none" w:sz="0" w:space="0" w:color="auto"/>
                                            <w:right w:val="none" w:sz="0" w:space="0" w:color="auto"/>
                                          </w:divBdr>
                                          <w:divsChild>
                                            <w:div w:id="707146637">
                                              <w:marLeft w:val="0"/>
                                              <w:marRight w:val="0"/>
                                              <w:marTop w:val="0"/>
                                              <w:marBottom w:val="0"/>
                                              <w:divBdr>
                                                <w:top w:val="none" w:sz="0" w:space="0" w:color="auto"/>
                                                <w:left w:val="none" w:sz="0" w:space="0" w:color="auto"/>
                                                <w:bottom w:val="none" w:sz="0" w:space="0" w:color="auto"/>
                                                <w:right w:val="none" w:sz="0" w:space="0" w:color="auto"/>
                                              </w:divBdr>
                                              <w:divsChild>
                                                <w:div w:id="276908538">
                                                  <w:marLeft w:val="0"/>
                                                  <w:marRight w:val="0"/>
                                                  <w:marTop w:val="0"/>
                                                  <w:marBottom w:val="0"/>
                                                  <w:divBdr>
                                                    <w:top w:val="none" w:sz="0" w:space="0" w:color="auto"/>
                                                    <w:left w:val="none" w:sz="0" w:space="0" w:color="auto"/>
                                                    <w:bottom w:val="none" w:sz="0" w:space="0" w:color="auto"/>
                                                    <w:right w:val="none" w:sz="0" w:space="0" w:color="auto"/>
                                                  </w:divBdr>
                                                  <w:divsChild>
                                                    <w:div w:id="1845902370">
                                                      <w:marLeft w:val="0"/>
                                                      <w:marRight w:val="0"/>
                                                      <w:marTop w:val="0"/>
                                                      <w:marBottom w:val="0"/>
                                                      <w:divBdr>
                                                        <w:top w:val="none" w:sz="0" w:space="0" w:color="auto"/>
                                                        <w:left w:val="none" w:sz="0" w:space="0" w:color="auto"/>
                                                        <w:bottom w:val="none" w:sz="0" w:space="0" w:color="auto"/>
                                                        <w:right w:val="none" w:sz="0" w:space="0" w:color="auto"/>
                                                      </w:divBdr>
                                                      <w:divsChild>
                                                        <w:div w:id="1273436895">
                                                          <w:marLeft w:val="0"/>
                                                          <w:marRight w:val="0"/>
                                                          <w:marTop w:val="0"/>
                                                          <w:marBottom w:val="0"/>
                                                          <w:divBdr>
                                                            <w:top w:val="none" w:sz="0" w:space="0" w:color="auto"/>
                                                            <w:left w:val="none" w:sz="0" w:space="0" w:color="auto"/>
                                                            <w:bottom w:val="none" w:sz="0" w:space="0" w:color="auto"/>
                                                            <w:right w:val="none" w:sz="0" w:space="0" w:color="auto"/>
                                                          </w:divBdr>
                                                          <w:divsChild>
                                                            <w:div w:id="463036517">
                                                              <w:marLeft w:val="0"/>
                                                              <w:marRight w:val="0"/>
                                                              <w:marTop w:val="0"/>
                                                              <w:marBottom w:val="0"/>
                                                              <w:divBdr>
                                                                <w:top w:val="none" w:sz="0" w:space="0" w:color="auto"/>
                                                                <w:left w:val="none" w:sz="0" w:space="0" w:color="auto"/>
                                                                <w:bottom w:val="none" w:sz="0" w:space="0" w:color="auto"/>
                                                                <w:right w:val="none" w:sz="0" w:space="0" w:color="auto"/>
                                                              </w:divBdr>
                                                            </w:div>
                                                            <w:div w:id="879895836">
                                                              <w:marLeft w:val="0"/>
                                                              <w:marRight w:val="0"/>
                                                              <w:marTop w:val="0"/>
                                                              <w:marBottom w:val="0"/>
                                                              <w:divBdr>
                                                                <w:top w:val="none" w:sz="0" w:space="0" w:color="auto"/>
                                                                <w:left w:val="none" w:sz="0" w:space="0" w:color="auto"/>
                                                                <w:bottom w:val="none" w:sz="0" w:space="0" w:color="auto"/>
                                                                <w:right w:val="none" w:sz="0" w:space="0" w:color="auto"/>
                                                              </w:divBdr>
                                                            </w:div>
                                                            <w:div w:id="965745186">
                                                              <w:marLeft w:val="0"/>
                                                              <w:marRight w:val="0"/>
                                                              <w:marTop w:val="0"/>
                                                              <w:marBottom w:val="0"/>
                                                              <w:divBdr>
                                                                <w:top w:val="none" w:sz="0" w:space="0" w:color="auto"/>
                                                                <w:left w:val="none" w:sz="0" w:space="0" w:color="auto"/>
                                                                <w:bottom w:val="none" w:sz="0" w:space="0" w:color="auto"/>
                                                                <w:right w:val="none" w:sz="0" w:space="0" w:color="auto"/>
                                                              </w:divBdr>
                                                            </w:div>
                                                            <w:div w:id="12075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073434">
      <w:bodyDiv w:val="1"/>
      <w:marLeft w:val="0"/>
      <w:marRight w:val="0"/>
      <w:marTop w:val="0"/>
      <w:marBottom w:val="0"/>
      <w:divBdr>
        <w:top w:val="none" w:sz="0" w:space="0" w:color="auto"/>
        <w:left w:val="none" w:sz="0" w:space="0" w:color="auto"/>
        <w:bottom w:val="none" w:sz="0" w:space="0" w:color="auto"/>
        <w:right w:val="none" w:sz="0" w:space="0" w:color="auto"/>
      </w:divBdr>
    </w:div>
    <w:div w:id="1181162906">
      <w:bodyDiv w:val="1"/>
      <w:marLeft w:val="0"/>
      <w:marRight w:val="0"/>
      <w:marTop w:val="0"/>
      <w:marBottom w:val="0"/>
      <w:divBdr>
        <w:top w:val="none" w:sz="0" w:space="0" w:color="auto"/>
        <w:left w:val="none" w:sz="0" w:space="0" w:color="auto"/>
        <w:bottom w:val="none" w:sz="0" w:space="0" w:color="auto"/>
        <w:right w:val="none" w:sz="0" w:space="0" w:color="auto"/>
      </w:divBdr>
    </w:div>
    <w:div w:id="1187712690">
      <w:bodyDiv w:val="1"/>
      <w:marLeft w:val="0"/>
      <w:marRight w:val="0"/>
      <w:marTop w:val="0"/>
      <w:marBottom w:val="0"/>
      <w:divBdr>
        <w:top w:val="none" w:sz="0" w:space="0" w:color="auto"/>
        <w:left w:val="none" w:sz="0" w:space="0" w:color="auto"/>
        <w:bottom w:val="none" w:sz="0" w:space="0" w:color="auto"/>
        <w:right w:val="none" w:sz="0" w:space="0" w:color="auto"/>
      </w:divBdr>
    </w:div>
    <w:div w:id="1189753890">
      <w:bodyDiv w:val="1"/>
      <w:marLeft w:val="0"/>
      <w:marRight w:val="0"/>
      <w:marTop w:val="0"/>
      <w:marBottom w:val="0"/>
      <w:divBdr>
        <w:top w:val="none" w:sz="0" w:space="0" w:color="auto"/>
        <w:left w:val="none" w:sz="0" w:space="0" w:color="auto"/>
        <w:bottom w:val="none" w:sz="0" w:space="0" w:color="auto"/>
        <w:right w:val="none" w:sz="0" w:space="0" w:color="auto"/>
      </w:divBdr>
      <w:divsChild>
        <w:div w:id="17437441">
          <w:marLeft w:val="0"/>
          <w:marRight w:val="0"/>
          <w:marTop w:val="0"/>
          <w:marBottom w:val="0"/>
          <w:divBdr>
            <w:top w:val="none" w:sz="0" w:space="0" w:color="auto"/>
            <w:left w:val="none" w:sz="0" w:space="0" w:color="auto"/>
            <w:bottom w:val="none" w:sz="0" w:space="0" w:color="auto"/>
            <w:right w:val="none" w:sz="0" w:space="0" w:color="auto"/>
          </w:divBdr>
        </w:div>
        <w:div w:id="43799308">
          <w:marLeft w:val="0"/>
          <w:marRight w:val="0"/>
          <w:marTop w:val="0"/>
          <w:marBottom w:val="0"/>
          <w:divBdr>
            <w:top w:val="none" w:sz="0" w:space="0" w:color="auto"/>
            <w:left w:val="none" w:sz="0" w:space="0" w:color="auto"/>
            <w:bottom w:val="none" w:sz="0" w:space="0" w:color="auto"/>
            <w:right w:val="none" w:sz="0" w:space="0" w:color="auto"/>
          </w:divBdr>
        </w:div>
        <w:div w:id="64182502">
          <w:marLeft w:val="0"/>
          <w:marRight w:val="0"/>
          <w:marTop w:val="0"/>
          <w:marBottom w:val="0"/>
          <w:divBdr>
            <w:top w:val="none" w:sz="0" w:space="0" w:color="auto"/>
            <w:left w:val="none" w:sz="0" w:space="0" w:color="auto"/>
            <w:bottom w:val="none" w:sz="0" w:space="0" w:color="auto"/>
            <w:right w:val="none" w:sz="0" w:space="0" w:color="auto"/>
          </w:divBdr>
        </w:div>
        <w:div w:id="182205858">
          <w:marLeft w:val="0"/>
          <w:marRight w:val="0"/>
          <w:marTop w:val="0"/>
          <w:marBottom w:val="0"/>
          <w:divBdr>
            <w:top w:val="none" w:sz="0" w:space="0" w:color="auto"/>
            <w:left w:val="none" w:sz="0" w:space="0" w:color="auto"/>
            <w:bottom w:val="none" w:sz="0" w:space="0" w:color="auto"/>
            <w:right w:val="none" w:sz="0" w:space="0" w:color="auto"/>
          </w:divBdr>
        </w:div>
        <w:div w:id="258291104">
          <w:marLeft w:val="0"/>
          <w:marRight w:val="0"/>
          <w:marTop w:val="0"/>
          <w:marBottom w:val="0"/>
          <w:divBdr>
            <w:top w:val="none" w:sz="0" w:space="0" w:color="auto"/>
            <w:left w:val="none" w:sz="0" w:space="0" w:color="auto"/>
            <w:bottom w:val="none" w:sz="0" w:space="0" w:color="auto"/>
            <w:right w:val="none" w:sz="0" w:space="0" w:color="auto"/>
          </w:divBdr>
        </w:div>
        <w:div w:id="419639161">
          <w:marLeft w:val="0"/>
          <w:marRight w:val="0"/>
          <w:marTop w:val="0"/>
          <w:marBottom w:val="0"/>
          <w:divBdr>
            <w:top w:val="none" w:sz="0" w:space="0" w:color="auto"/>
            <w:left w:val="none" w:sz="0" w:space="0" w:color="auto"/>
            <w:bottom w:val="none" w:sz="0" w:space="0" w:color="auto"/>
            <w:right w:val="none" w:sz="0" w:space="0" w:color="auto"/>
          </w:divBdr>
        </w:div>
        <w:div w:id="536311841">
          <w:marLeft w:val="0"/>
          <w:marRight w:val="0"/>
          <w:marTop w:val="0"/>
          <w:marBottom w:val="0"/>
          <w:divBdr>
            <w:top w:val="none" w:sz="0" w:space="0" w:color="auto"/>
            <w:left w:val="none" w:sz="0" w:space="0" w:color="auto"/>
            <w:bottom w:val="none" w:sz="0" w:space="0" w:color="auto"/>
            <w:right w:val="none" w:sz="0" w:space="0" w:color="auto"/>
          </w:divBdr>
        </w:div>
        <w:div w:id="579096131">
          <w:marLeft w:val="0"/>
          <w:marRight w:val="0"/>
          <w:marTop w:val="0"/>
          <w:marBottom w:val="0"/>
          <w:divBdr>
            <w:top w:val="none" w:sz="0" w:space="0" w:color="auto"/>
            <w:left w:val="none" w:sz="0" w:space="0" w:color="auto"/>
            <w:bottom w:val="none" w:sz="0" w:space="0" w:color="auto"/>
            <w:right w:val="none" w:sz="0" w:space="0" w:color="auto"/>
          </w:divBdr>
        </w:div>
        <w:div w:id="581257130">
          <w:marLeft w:val="0"/>
          <w:marRight w:val="0"/>
          <w:marTop w:val="0"/>
          <w:marBottom w:val="0"/>
          <w:divBdr>
            <w:top w:val="none" w:sz="0" w:space="0" w:color="auto"/>
            <w:left w:val="none" w:sz="0" w:space="0" w:color="auto"/>
            <w:bottom w:val="none" w:sz="0" w:space="0" w:color="auto"/>
            <w:right w:val="none" w:sz="0" w:space="0" w:color="auto"/>
          </w:divBdr>
        </w:div>
        <w:div w:id="615604537">
          <w:marLeft w:val="0"/>
          <w:marRight w:val="0"/>
          <w:marTop w:val="0"/>
          <w:marBottom w:val="0"/>
          <w:divBdr>
            <w:top w:val="none" w:sz="0" w:space="0" w:color="auto"/>
            <w:left w:val="none" w:sz="0" w:space="0" w:color="auto"/>
            <w:bottom w:val="none" w:sz="0" w:space="0" w:color="auto"/>
            <w:right w:val="none" w:sz="0" w:space="0" w:color="auto"/>
          </w:divBdr>
        </w:div>
        <w:div w:id="895972020">
          <w:marLeft w:val="0"/>
          <w:marRight w:val="0"/>
          <w:marTop w:val="0"/>
          <w:marBottom w:val="0"/>
          <w:divBdr>
            <w:top w:val="none" w:sz="0" w:space="0" w:color="auto"/>
            <w:left w:val="none" w:sz="0" w:space="0" w:color="auto"/>
            <w:bottom w:val="none" w:sz="0" w:space="0" w:color="auto"/>
            <w:right w:val="none" w:sz="0" w:space="0" w:color="auto"/>
          </w:divBdr>
        </w:div>
        <w:div w:id="999622840">
          <w:marLeft w:val="0"/>
          <w:marRight w:val="0"/>
          <w:marTop w:val="0"/>
          <w:marBottom w:val="0"/>
          <w:divBdr>
            <w:top w:val="none" w:sz="0" w:space="0" w:color="auto"/>
            <w:left w:val="none" w:sz="0" w:space="0" w:color="auto"/>
            <w:bottom w:val="none" w:sz="0" w:space="0" w:color="auto"/>
            <w:right w:val="none" w:sz="0" w:space="0" w:color="auto"/>
          </w:divBdr>
        </w:div>
        <w:div w:id="1017734611">
          <w:marLeft w:val="0"/>
          <w:marRight w:val="0"/>
          <w:marTop w:val="0"/>
          <w:marBottom w:val="0"/>
          <w:divBdr>
            <w:top w:val="none" w:sz="0" w:space="0" w:color="auto"/>
            <w:left w:val="none" w:sz="0" w:space="0" w:color="auto"/>
            <w:bottom w:val="none" w:sz="0" w:space="0" w:color="auto"/>
            <w:right w:val="none" w:sz="0" w:space="0" w:color="auto"/>
          </w:divBdr>
        </w:div>
        <w:div w:id="1081951717">
          <w:marLeft w:val="0"/>
          <w:marRight w:val="0"/>
          <w:marTop w:val="0"/>
          <w:marBottom w:val="0"/>
          <w:divBdr>
            <w:top w:val="none" w:sz="0" w:space="0" w:color="auto"/>
            <w:left w:val="none" w:sz="0" w:space="0" w:color="auto"/>
            <w:bottom w:val="none" w:sz="0" w:space="0" w:color="auto"/>
            <w:right w:val="none" w:sz="0" w:space="0" w:color="auto"/>
          </w:divBdr>
        </w:div>
        <w:div w:id="1192915771">
          <w:marLeft w:val="0"/>
          <w:marRight w:val="0"/>
          <w:marTop w:val="0"/>
          <w:marBottom w:val="0"/>
          <w:divBdr>
            <w:top w:val="none" w:sz="0" w:space="0" w:color="auto"/>
            <w:left w:val="none" w:sz="0" w:space="0" w:color="auto"/>
            <w:bottom w:val="none" w:sz="0" w:space="0" w:color="auto"/>
            <w:right w:val="none" w:sz="0" w:space="0" w:color="auto"/>
          </w:divBdr>
        </w:div>
        <w:div w:id="1351682232">
          <w:marLeft w:val="0"/>
          <w:marRight w:val="0"/>
          <w:marTop w:val="0"/>
          <w:marBottom w:val="0"/>
          <w:divBdr>
            <w:top w:val="none" w:sz="0" w:space="0" w:color="auto"/>
            <w:left w:val="none" w:sz="0" w:space="0" w:color="auto"/>
            <w:bottom w:val="none" w:sz="0" w:space="0" w:color="auto"/>
            <w:right w:val="none" w:sz="0" w:space="0" w:color="auto"/>
          </w:divBdr>
        </w:div>
        <w:div w:id="1454984017">
          <w:marLeft w:val="0"/>
          <w:marRight w:val="0"/>
          <w:marTop w:val="0"/>
          <w:marBottom w:val="0"/>
          <w:divBdr>
            <w:top w:val="none" w:sz="0" w:space="0" w:color="auto"/>
            <w:left w:val="none" w:sz="0" w:space="0" w:color="auto"/>
            <w:bottom w:val="none" w:sz="0" w:space="0" w:color="auto"/>
            <w:right w:val="none" w:sz="0" w:space="0" w:color="auto"/>
          </w:divBdr>
        </w:div>
        <w:div w:id="1486357352">
          <w:marLeft w:val="0"/>
          <w:marRight w:val="0"/>
          <w:marTop w:val="0"/>
          <w:marBottom w:val="0"/>
          <w:divBdr>
            <w:top w:val="none" w:sz="0" w:space="0" w:color="auto"/>
            <w:left w:val="none" w:sz="0" w:space="0" w:color="auto"/>
            <w:bottom w:val="none" w:sz="0" w:space="0" w:color="auto"/>
            <w:right w:val="none" w:sz="0" w:space="0" w:color="auto"/>
          </w:divBdr>
        </w:div>
        <w:div w:id="1490099881">
          <w:marLeft w:val="0"/>
          <w:marRight w:val="0"/>
          <w:marTop w:val="0"/>
          <w:marBottom w:val="0"/>
          <w:divBdr>
            <w:top w:val="none" w:sz="0" w:space="0" w:color="auto"/>
            <w:left w:val="none" w:sz="0" w:space="0" w:color="auto"/>
            <w:bottom w:val="none" w:sz="0" w:space="0" w:color="auto"/>
            <w:right w:val="none" w:sz="0" w:space="0" w:color="auto"/>
          </w:divBdr>
        </w:div>
        <w:div w:id="1648902554">
          <w:marLeft w:val="0"/>
          <w:marRight w:val="0"/>
          <w:marTop w:val="0"/>
          <w:marBottom w:val="0"/>
          <w:divBdr>
            <w:top w:val="none" w:sz="0" w:space="0" w:color="auto"/>
            <w:left w:val="none" w:sz="0" w:space="0" w:color="auto"/>
            <w:bottom w:val="none" w:sz="0" w:space="0" w:color="auto"/>
            <w:right w:val="none" w:sz="0" w:space="0" w:color="auto"/>
          </w:divBdr>
        </w:div>
        <w:div w:id="1835221122">
          <w:marLeft w:val="0"/>
          <w:marRight w:val="0"/>
          <w:marTop w:val="0"/>
          <w:marBottom w:val="0"/>
          <w:divBdr>
            <w:top w:val="none" w:sz="0" w:space="0" w:color="auto"/>
            <w:left w:val="none" w:sz="0" w:space="0" w:color="auto"/>
            <w:bottom w:val="none" w:sz="0" w:space="0" w:color="auto"/>
            <w:right w:val="none" w:sz="0" w:space="0" w:color="auto"/>
          </w:divBdr>
        </w:div>
        <w:div w:id="1914008000">
          <w:marLeft w:val="0"/>
          <w:marRight w:val="0"/>
          <w:marTop w:val="0"/>
          <w:marBottom w:val="0"/>
          <w:divBdr>
            <w:top w:val="none" w:sz="0" w:space="0" w:color="auto"/>
            <w:left w:val="none" w:sz="0" w:space="0" w:color="auto"/>
            <w:bottom w:val="none" w:sz="0" w:space="0" w:color="auto"/>
            <w:right w:val="none" w:sz="0" w:space="0" w:color="auto"/>
          </w:divBdr>
        </w:div>
        <w:div w:id="1924147981">
          <w:marLeft w:val="0"/>
          <w:marRight w:val="0"/>
          <w:marTop w:val="0"/>
          <w:marBottom w:val="0"/>
          <w:divBdr>
            <w:top w:val="none" w:sz="0" w:space="0" w:color="auto"/>
            <w:left w:val="none" w:sz="0" w:space="0" w:color="auto"/>
            <w:bottom w:val="none" w:sz="0" w:space="0" w:color="auto"/>
            <w:right w:val="none" w:sz="0" w:space="0" w:color="auto"/>
          </w:divBdr>
        </w:div>
        <w:div w:id="1941142160">
          <w:marLeft w:val="0"/>
          <w:marRight w:val="0"/>
          <w:marTop w:val="0"/>
          <w:marBottom w:val="0"/>
          <w:divBdr>
            <w:top w:val="none" w:sz="0" w:space="0" w:color="auto"/>
            <w:left w:val="none" w:sz="0" w:space="0" w:color="auto"/>
            <w:bottom w:val="none" w:sz="0" w:space="0" w:color="auto"/>
            <w:right w:val="none" w:sz="0" w:space="0" w:color="auto"/>
          </w:divBdr>
        </w:div>
        <w:div w:id="2089961705">
          <w:marLeft w:val="0"/>
          <w:marRight w:val="0"/>
          <w:marTop w:val="0"/>
          <w:marBottom w:val="0"/>
          <w:divBdr>
            <w:top w:val="none" w:sz="0" w:space="0" w:color="auto"/>
            <w:left w:val="none" w:sz="0" w:space="0" w:color="auto"/>
            <w:bottom w:val="none" w:sz="0" w:space="0" w:color="auto"/>
            <w:right w:val="none" w:sz="0" w:space="0" w:color="auto"/>
          </w:divBdr>
        </w:div>
      </w:divsChild>
    </w:div>
    <w:div w:id="1191718929">
      <w:bodyDiv w:val="1"/>
      <w:marLeft w:val="0"/>
      <w:marRight w:val="0"/>
      <w:marTop w:val="0"/>
      <w:marBottom w:val="0"/>
      <w:divBdr>
        <w:top w:val="none" w:sz="0" w:space="0" w:color="auto"/>
        <w:left w:val="none" w:sz="0" w:space="0" w:color="auto"/>
        <w:bottom w:val="none" w:sz="0" w:space="0" w:color="auto"/>
        <w:right w:val="none" w:sz="0" w:space="0" w:color="auto"/>
      </w:divBdr>
    </w:div>
    <w:div w:id="1204559314">
      <w:bodyDiv w:val="1"/>
      <w:marLeft w:val="0"/>
      <w:marRight w:val="0"/>
      <w:marTop w:val="0"/>
      <w:marBottom w:val="0"/>
      <w:divBdr>
        <w:top w:val="none" w:sz="0" w:space="0" w:color="auto"/>
        <w:left w:val="none" w:sz="0" w:space="0" w:color="auto"/>
        <w:bottom w:val="none" w:sz="0" w:space="0" w:color="auto"/>
        <w:right w:val="none" w:sz="0" w:space="0" w:color="auto"/>
      </w:divBdr>
    </w:div>
    <w:div w:id="1206866355">
      <w:bodyDiv w:val="1"/>
      <w:marLeft w:val="0"/>
      <w:marRight w:val="0"/>
      <w:marTop w:val="0"/>
      <w:marBottom w:val="0"/>
      <w:divBdr>
        <w:top w:val="none" w:sz="0" w:space="0" w:color="auto"/>
        <w:left w:val="none" w:sz="0" w:space="0" w:color="auto"/>
        <w:bottom w:val="none" w:sz="0" w:space="0" w:color="auto"/>
        <w:right w:val="none" w:sz="0" w:space="0" w:color="auto"/>
      </w:divBdr>
    </w:div>
    <w:div w:id="1210335715">
      <w:bodyDiv w:val="1"/>
      <w:marLeft w:val="0"/>
      <w:marRight w:val="0"/>
      <w:marTop w:val="0"/>
      <w:marBottom w:val="0"/>
      <w:divBdr>
        <w:top w:val="none" w:sz="0" w:space="0" w:color="auto"/>
        <w:left w:val="none" w:sz="0" w:space="0" w:color="auto"/>
        <w:bottom w:val="none" w:sz="0" w:space="0" w:color="auto"/>
        <w:right w:val="none" w:sz="0" w:space="0" w:color="auto"/>
      </w:divBdr>
    </w:div>
    <w:div w:id="1210800413">
      <w:bodyDiv w:val="1"/>
      <w:marLeft w:val="0"/>
      <w:marRight w:val="0"/>
      <w:marTop w:val="0"/>
      <w:marBottom w:val="0"/>
      <w:divBdr>
        <w:top w:val="none" w:sz="0" w:space="0" w:color="auto"/>
        <w:left w:val="none" w:sz="0" w:space="0" w:color="auto"/>
        <w:bottom w:val="none" w:sz="0" w:space="0" w:color="auto"/>
        <w:right w:val="none" w:sz="0" w:space="0" w:color="auto"/>
      </w:divBdr>
    </w:div>
    <w:div w:id="1211724416">
      <w:bodyDiv w:val="1"/>
      <w:marLeft w:val="0"/>
      <w:marRight w:val="0"/>
      <w:marTop w:val="0"/>
      <w:marBottom w:val="0"/>
      <w:divBdr>
        <w:top w:val="none" w:sz="0" w:space="0" w:color="auto"/>
        <w:left w:val="none" w:sz="0" w:space="0" w:color="auto"/>
        <w:bottom w:val="none" w:sz="0" w:space="0" w:color="auto"/>
        <w:right w:val="none" w:sz="0" w:space="0" w:color="auto"/>
      </w:divBdr>
    </w:div>
    <w:div w:id="1211917166">
      <w:bodyDiv w:val="1"/>
      <w:marLeft w:val="0"/>
      <w:marRight w:val="0"/>
      <w:marTop w:val="0"/>
      <w:marBottom w:val="0"/>
      <w:divBdr>
        <w:top w:val="none" w:sz="0" w:space="0" w:color="auto"/>
        <w:left w:val="none" w:sz="0" w:space="0" w:color="auto"/>
        <w:bottom w:val="none" w:sz="0" w:space="0" w:color="auto"/>
        <w:right w:val="none" w:sz="0" w:space="0" w:color="auto"/>
      </w:divBdr>
    </w:div>
    <w:div w:id="1213470010">
      <w:bodyDiv w:val="1"/>
      <w:marLeft w:val="0"/>
      <w:marRight w:val="0"/>
      <w:marTop w:val="0"/>
      <w:marBottom w:val="0"/>
      <w:divBdr>
        <w:top w:val="none" w:sz="0" w:space="0" w:color="auto"/>
        <w:left w:val="none" w:sz="0" w:space="0" w:color="auto"/>
        <w:bottom w:val="none" w:sz="0" w:space="0" w:color="auto"/>
        <w:right w:val="none" w:sz="0" w:space="0" w:color="auto"/>
      </w:divBdr>
    </w:div>
    <w:div w:id="1213687933">
      <w:bodyDiv w:val="1"/>
      <w:marLeft w:val="0"/>
      <w:marRight w:val="0"/>
      <w:marTop w:val="0"/>
      <w:marBottom w:val="0"/>
      <w:divBdr>
        <w:top w:val="none" w:sz="0" w:space="0" w:color="auto"/>
        <w:left w:val="none" w:sz="0" w:space="0" w:color="auto"/>
        <w:bottom w:val="none" w:sz="0" w:space="0" w:color="auto"/>
        <w:right w:val="none" w:sz="0" w:space="0" w:color="auto"/>
      </w:divBdr>
    </w:div>
    <w:div w:id="1213812595">
      <w:bodyDiv w:val="1"/>
      <w:marLeft w:val="0"/>
      <w:marRight w:val="0"/>
      <w:marTop w:val="0"/>
      <w:marBottom w:val="0"/>
      <w:divBdr>
        <w:top w:val="none" w:sz="0" w:space="0" w:color="auto"/>
        <w:left w:val="none" w:sz="0" w:space="0" w:color="auto"/>
        <w:bottom w:val="none" w:sz="0" w:space="0" w:color="auto"/>
        <w:right w:val="none" w:sz="0" w:space="0" w:color="auto"/>
      </w:divBdr>
    </w:div>
    <w:div w:id="1219441804">
      <w:bodyDiv w:val="1"/>
      <w:marLeft w:val="0"/>
      <w:marRight w:val="0"/>
      <w:marTop w:val="0"/>
      <w:marBottom w:val="0"/>
      <w:divBdr>
        <w:top w:val="none" w:sz="0" w:space="0" w:color="auto"/>
        <w:left w:val="none" w:sz="0" w:space="0" w:color="auto"/>
        <w:bottom w:val="none" w:sz="0" w:space="0" w:color="auto"/>
        <w:right w:val="none" w:sz="0" w:space="0" w:color="auto"/>
      </w:divBdr>
    </w:div>
    <w:div w:id="1221213597">
      <w:bodyDiv w:val="1"/>
      <w:marLeft w:val="0"/>
      <w:marRight w:val="0"/>
      <w:marTop w:val="0"/>
      <w:marBottom w:val="0"/>
      <w:divBdr>
        <w:top w:val="none" w:sz="0" w:space="0" w:color="auto"/>
        <w:left w:val="none" w:sz="0" w:space="0" w:color="auto"/>
        <w:bottom w:val="none" w:sz="0" w:space="0" w:color="auto"/>
        <w:right w:val="none" w:sz="0" w:space="0" w:color="auto"/>
      </w:divBdr>
    </w:div>
    <w:div w:id="1225142172">
      <w:bodyDiv w:val="1"/>
      <w:marLeft w:val="0"/>
      <w:marRight w:val="0"/>
      <w:marTop w:val="0"/>
      <w:marBottom w:val="0"/>
      <w:divBdr>
        <w:top w:val="none" w:sz="0" w:space="0" w:color="auto"/>
        <w:left w:val="none" w:sz="0" w:space="0" w:color="auto"/>
        <w:bottom w:val="none" w:sz="0" w:space="0" w:color="auto"/>
        <w:right w:val="none" w:sz="0" w:space="0" w:color="auto"/>
      </w:divBdr>
    </w:div>
    <w:div w:id="1229001929">
      <w:bodyDiv w:val="1"/>
      <w:marLeft w:val="0"/>
      <w:marRight w:val="0"/>
      <w:marTop w:val="0"/>
      <w:marBottom w:val="0"/>
      <w:divBdr>
        <w:top w:val="none" w:sz="0" w:space="0" w:color="auto"/>
        <w:left w:val="none" w:sz="0" w:space="0" w:color="auto"/>
        <w:bottom w:val="none" w:sz="0" w:space="0" w:color="auto"/>
        <w:right w:val="none" w:sz="0" w:space="0" w:color="auto"/>
      </w:divBdr>
    </w:div>
    <w:div w:id="1232160071">
      <w:bodyDiv w:val="1"/>
      <w:marLeft w:val="0"/>
      <w:marRight w:val="0"/>
      <w:marTop w:val="0"/>
      <w:marBottom w:val="0"/>
      <w:divBdr>
        <w:top w:val="none" w:sz="0" w:space="0" w:color="auto"/>
        <w:left w:val="none" w:sz="0" w:space="0" w:color="auto"/>
        <w:bottom w:val="none" w:sz="0" w:space="0" w:color="auto"/>
        <w:right w:val="none" w:sz="0" w:space="0" w:color="auto"/>
      </w:divBdr>
    </w:div>
    <w:div w:id="1234043274">
      <w:bodyDiv w:val="1"/>
      <w:marLeft w:val="0"/>
      <w:marRight w:val="0"/>
      <w:marTop w:val="0"/>
      <w:marBottom w:val="0"/>
      <w:divBdr>
        <w:top w:val="none" w:sz="0" w:space="0" w:color="auto"/>
        <w:left w:val="none" w:sz="0" w:space="0" w:color="auto"/>
        <w:bottom w:val="none" w:sz="0" w:space="0" w:color="auto"/>
        <w:right w:val="none" w:sz="0" w:space="0" w:color="auto"/>
      </w:divBdr>
    </w:div>
    <w:div w:id="1240409480">
      <w:bodyDiv w:val="1"/>
      <w:marLeft w:val="0"/>
      <w:marRight w:val="0"/>
      <w:marTop w:val="0"/>
      <w:marBottom w:val="0"/>
      <w:divBdr>
        <w:top w:val="none" w:sz="0" w:space="0" w:color="auto"/>
        <w:left w:val="none" w:sz="0" w:space="0" w:color="auto"/>
        <w:bottom w:val="none" w:sz="0" w:space="0" w:color="auto"/>
        <w:right w:val="none" w:sz="0" w:space="0" w:color="auto"/>
      </w:divBdr>
    </w:div>
    <w:div w:id="1241601088">
      <w:bodyDiv w:val="1"/>
      <w:marLeft w:val="0"/>
      <w:marRight w:val="0"/>
      <w:marTop w:val="0"/>
      <w:marBottom w:val="0"/>
      <w:divBdr>
        <w:top w:val="none" w:sz="0" w:space="0" w:color="auto"/>
        <w:left w:val="none" w:sz="0" w:space="0" w:color="auto"/>
        <w:bottom w:val="none" w:sz="0" w:space="0" w:color="auto"/>
        <w:right w:val="none" w:sz="0" w:space="0" w:color="auto"/>
      </w:divBdr>
    </w:div>
    <w:div w:id="1243028259">
      <w:bodyDiv w:val="1"/>
      <w:marLeft w:val="0"/>
      <w:marRight w:val="0"/>
      <w:marTop w:val="0"/>
      <w:marBottom w:val="0"/>
      <w:divBdr>
        <w:top w:val="none" w:sz="0" w:space="0" w:color="auto"/>
        <w:left w:val="none" w:sz="0" w:space="0" w:color="auto"/>
        <w:bottom w:val="none" w:sz="0" w:space="0" w:color="auto"/>
        <w:right w:val="none" w:sz="0" w:space="0" w:color="auto"/>
      </w:divBdr>
    </w:div>
    <w:div w:id="1243567338">
      <w:bodyDiv w:val="1"/>
      <w:marLeft w:val="0"/>
      <w:marRight w:val="0"/>
      <w:marTop w:val="0"/>
      <w:marBottom w:val="0"/>
      <w:divBdr>
        <w:top w:val="none" w:sz="0" w:space="0" w:color="auto"/>
        <w:left w:val="none" w:sz="0" w:space="0" w:color="auto"/>
        <w:bottom w:val="none" w:sz="0" w:space="0" w:color="auto"/>
        <w:right w:val="none" w:sz="0" w:space="0" w:color="auto"/>
      </w:divBdr>
    </w:div>
    <w:div w:id="1249464179">
      <w:bodyDiv w:val="1"/>
      <w:marLeft w:val="0"/>
      <w:marRight w:val="0"/>
      <w:marTop w:val="0"/>
      <w:marBottom w:val="0"/>
      <w:divBdr>
        <w:top w:val="none" w:sz="0" w:space="0" w:color="auto"/>
        <w:left w:val="none" w:sz="0" w:space="0" w:color="auto"/>
        <w:bottom w:val="none" w:sz="0" w:space="0" w:color="auto"/>
        <w:right w:val="none" w:sz="0" w:space="0" w:color="auto"/>
      </w:divBdr>
    </w:div>
    <w:div w:id="1254893356">
      <w:bodyDiv w:val="1"/>
      <w:marLeft w:val="0"/>
      <w:marRight w:val="0"/>
      <w:marTop w:val="0"/>
      <w:marBottom w:val="0"/>
      <w:divBdr>
        <w:top w:val="none" w:sz="0" w:space="0" w:color="auto"/>
        <w:left w:val="none" w:sz="0" w:space="0" w:color="auto"/>
        <w:bottom w:val="none" w:sz="0" w:space="0" w:color="auto"/>
        <w:right w:val="none" w:sz="0" w:space="0" w:color="auto"/>
      </w:divBdr>
    </w:div>
    <w:div w:id="1256864519">
      <w:bodyDiv w:val="1"/>
      <w:marLeft w:val="0"/>
      <w:marRight w:val="0"/>
      <w:marTop w:val="0"/>
      <w:marBottom w:val="0"/>
      <w:divBdr>
        <w:top w:val="none" w:sz="0" w:space="0" w:color="auto"/>
        <w:left w:val="none" w:sz="0" w:space="0" w:color="auto"/>
        <w:bottom w:val="none" w:sz="0" w:space="0" w:color="auto"/>
        <w:right w:val="none" w:sz="0" w:space="0" w:color="auto"/>
      </w:divBdr>
    </w:div>
    <w:div w:id="1258170265">
      <w:bodyDiv w:val="1"/>
      <w:marLeft w:val="0"/>
      <w:marRight w:val="0"/>
      <w:marTop w:val="0"/>
      <w:marBottom w:val="0"/>
      <w:divBdr>
        <w:top w:val="none" w:sz="0" w:space="0" w:color="auto"/>
        <w:left w:val="none" w:sz="0" w:space="0" w:color="auto"/>
        <w:bottom w:val="none" w:sz="0" w:space="0" w:color="auto"/>
        <w:right w:val="none" w:sz="0" w:space="0" w:color="auto"/>
      </w:divBdr>
    </w:div>
    <w:div w:id="1258365227">
      <w:bodyDiv w:val="1"/>
      <w:marLeft w:val="0"/>
      <w:marRight w:val="0"/>
      <w:marTop w:val="0"/>
      <w:marBottom w:val="0"/>
      <w:divBdr>
        <w:top w:val="none" w:sz="0" w:space="0" w:color="auto"/>
        <w:left w:val="none" w:sz="0" w:space="0" w:color="auto"/>
        <w:bottom w:val="none" w:sz="0" w:space="0" w:color="auto"/>
        <w:right w:val="none" w:sz="0" w:space="0" w:color="auto"/>
      </w:divBdr>
    </w:div>
    <w:div w:id="1264338269">
      <w:bodyDiv w:val="1"/>
      <w:marLeft w:val="0"/>
      <w:marRight w:val="0"/>
      <w:marTop w:val="0"/>
      <w:marBottom w:val="0"/>
      <w:divBdr>
        <w:top w:val="none" w:sz="0" w:space="0" w:color="auto"/>
        <w:left w:val="none" w:sz="0" w:space="0" w:color="auto"/>
        <w:bottom w:val="none" w:sz="0" w:space="0" w:color="auto"/>
        <w:right w:val="none" w:sz="0" w:space="0" w:color="auto"/>
      </w:divBdr>
    </w:div>
    <w:div w:id="1266421903">
      <w:bodyDiv w:val="1"/>
      <w:marLeft w:val="0"/>
      <w:marRight w:val="0"/>
      <w:marTop w:val="0"/>
      <w:marBottom w:val="0"/>
      <w:divBdr>
        <w:top w:val="none" w:sz="0" w:space="0" w:color="auto"/>
        <w:left w:val="none" w:sz="0" w:space="0" w:color="auto"/>
        <w:bottom w:val="none" w:sz="0" w:space="0" w:color="auto"/>
        <w:right w:val="none" w:sz="0" w:space="0" w:color="auto"/>
      </w:divBdr>
    </w:div>
    <w:div w:id="1273434336">
      <w:bodyDiv w:val="1"/>
      <w:marLeft w:val="0"/>
      <w:marRight w:val="0"/>
      <w:marTop w:val="0"/>
      <w:marBottom w:val="0"/>
      <w:divBdr>
        <w:top w:val="none" w:sz="0" w:space="0" w:color="auto"/>
        <w:left w:val="none" w:sz="0" w:space="0" w:color="auto"/>
        <w:bottom w:val="none" w:sz="0" w:space="0" w:color="auto"/>
        <w:right w:val="none" w:sz="0" w:space="0" w:color="auto"/>
      </w:divBdr>
    </w:div>
    <w:div w:id="1284579952">
      <w:bodyDiv w:val="1"/>
      <w:marLeft w:val="0"/>
      <w:marRight w:val="0"/>
      <w:marTop w:val="0"/>
      <w:marBottom w:val="0"/>
      <w:divBdr>
        <w:top w:val="none" w:sz="0" w:space="0" w:color="auto"/>
        <w:left w:val="none" w:sz="0" w:space="0" w:color="auto"/>
        <w:bottom w:val="none" w:sz="0" w:space="0" w:color="auto"/>
        <w:right w:val="none" w:sz="0" w:space="0" w:color="auto"/>
      </w:divBdr>
    </w:div>
    <w:div w:id="1287279607">
      <w:bodyDiv w:val="1"/>
      <w:marLeft w:val="0"/>
      <w:marRight w:val="0"/>
      <w:marTop w:val="0"/>
      <w:marBottom w:val="0"/>
      <w:divBdr>
        <w:top w:val="none" w:sz="0" w:space="0" w:color="auto"/>
        <w:left w:val="none" w:sz="0" w:space="0" w:color="auto"/>
        <w:bottom w:val="none" w:sz="0" w:space="0" w:color="auto"/>
        <w:right w:val="none" w:sz="0" w:space="0" w:color="auto"/>
      </w:divBdr>
    </w:div>
    <w:div w:id="1298798603">
      <w:bodyDiv w:val="1"/>
      <w:marLeft w:val="0"/>
      <w:marRight w:val="0"/>
      <w:marTop w:val="0"/>
      <w:marBottom w:val="0"/>
      <w:divBdr>
        <w:top w:val="none" w:sz="0" w:space="0" w:color="auto"/>
        <w:left w:val="none" w:sz="0" w:space="0" w:color="auto"/>
        <w:bottom w:val="none" w:sz="0" w:space="0" w:color="auto"/>
        <w:right w:val="none" w:sz="0" w:space="0" w:color="auto"/>
      </w:divBdr>
    </w:div>
    <w:div w:id="1305696760">
      <w:bodyDiv w:val="1"/>
      <w:marLeft w:val="0"/>
      <w:marRight w:val="0"/>
      <w:marTop w:val="0"/>
      <w:marBottom w:val="0"/>
      <w:divBdr>
        <w:top w:val="none" w:sz="0" w:space="0" w:color="auto"/>
        <w:left w:val="none" w:sz="0" w:space="0" w:color="auto"/>
        <w:bottom w:val="none" w:sz="0" w:space="0" w:color="auto"/>
        <w:right w:val="none" w:sz="0" w:space="0" w:color="auto"/>
      </w:divBdr>
    </w:div>
    <w:div w:id="1308628275">
      <w:bodyDiv w:val="1"/>
      <w:marLeft w:val="0"/>
      <w:marRight w:val="0"/>
      <w:marTop w:val="0"/>
      <w:marBottom w:val="0"/>
      <w:divBdr>
        <w:top w:val="none" w:sz="0" w:space="0" w:color="auto"/>
        <w:left w:val="none" w:sz="0" w:space="0" w:color="auto"/>
        <w:bottom w:val="none" w:sz="0" w:space="0" w:color="auto"/>
        <w:right w:val="none" w:sz="0" w:space="0" w:color="auto"/>
      </w:divBdr>
      <w:divsChild>
        <w:div w:id="606696892">
          <w:marLeft w:val="0"/>
          <w:marRight w:val="0"/>
          <w:marTop w:val="0"/>
          <w:marBottom w:val="0"/>
          <w:divBdr>
            <w:top w:val="none" w:sz="0" w:space="0" w:color="auto"/>
            <w:left w:val="none" w:sz="0" w:space="0" w:color="auto"/>
            <w:bottom w:val="none" w:sz="0" w:space="0" w:color="auto"/>
            <w:right w:val="none" w:sz="0" w:space="0" w:color="auto"/>
          </w:divBdr>
          <w:divsChild>
            <w:div w:id="513225380">
              <w:marLeft w:val="0"/>
              <w:marRight w:val="0"/>
              <w:marTop w:val="0"/>
              <w:marBottom w:val="0"/>
              <w:divBdr>
                <w:top w:val="none" w:sz="0" w:space="0" w:color="auto"/>
                <w:left w:val="none" w:sz="0" w:space="0" w:color="auto"/>
                <w:bottom w:val="none" w:sz="0" w:space="0" w:color="auto"/>
                <w:right w:val="none" w:sz="0" w:space="0" w:color="auto"/>
              </w:divBdr>
            </w:div>
            <w:div w:id="650521830">
              <w:marLeft w:val="0"/>
              <w:marRight w:val="0"/>
              <w:marTop w:val="0"/>
              <w:marBottom w:val="0"/>
              <w:divBdr>
                <w:top w:val="none" w:sz="0" w:space="0" w:color="auto"/>
                <w:left w:val="none" w:sz="0" w:space="0" w:color="auto"/>
                <w:bottom w:val="none" w:sz="0" w:space="0" w:color="auto"/>
                <w:right w:val="none" w:sz="0" w:space="0" w:color="auto"/>
              </w:divBdr>
            </w:div>
            <w:div w:id="806976263">
              <w:marLeft w:val="0"/>
              <w:marRight w:val="0"/>
              <w:marTop w:val="0"/>
              <w:marBottom w:val="0"/>
              <w:divBdr>
                <w:top w:val="none" w:sz="0" w:space="0" w:color="auto"/>
                <w:left w:val="none" w:sz="0" w:space="0" w:color="auto"/>
                <w:bottom w:val="none" w:sz="0" w:space="0" w:color="auto"/>
                <w:right w:val="none" w:sz="0" w:space="0" w:color="auto"/>
              </w:divBdr>
            </w:div>
            <w:div w:id="1636836304">
              <w:marLeft w:val="0"/>
              <w:marRight w:val="0"/>
              <w:marTop w:val="0"/>
              <w:marBottom w:val="0"/>
              <w:divBdr>
                <w:top w:val="none" w:sz="0" w:space="0" w:color="auto"/>
                <w:left w:val="none" w:sz="0" w:space="0" w:color="auto"/>
                <w:bottom w:val="none" w:sz="0" w:space="0" w:color="auto"/>
                <w:right w:val="none" w:sz="0" w:space="0" w:color="auto"/>
              </w:divBdr>
            </w:div>
            <w:div w:id="1813709802">
              <w:marLeft w:val="0"/>
              <w:marRight w:val="0"/>
              <w:marTop w:val="0"/>
              <w:marBottom w:val="0"/>
              <w:divBdr>
                <w:top w:val="none" w:sz="0" w:space="0" w:color="auto"/>
                <w:left w:val="none" w:sz="0" w:space="0" w:color="auto"/>
                <w:bottom w:val="none" w:sz="0" w:space="0" w:color="auto"/>
                <w:right w:val="none" w:sz="0" w:space="0" w:color="auto"/>
              </w:divBdr>
            </w:div>
          </w:divsChild>
        </w:div>
        <w:div w:id="1087731426">
          <w:marLeft w:val="0"/>
          <w:marRight w:val="0"/>
          <w:marTop w:val="0"/>
          <w:marBottom w:val="0"/>
          <w:divBdr>
            <w:top w:val="none" w:sz="0" w:space="0" w:color="auto"/>
            <w:left w:val="none" w:sz="0" w:space="0" w:color="auto"/>
            <w:bottom w:val="none" w:sz="0" w:space="0" w:color="auto"/>
            <w:right w:val="none" w:sz="0" w:space="0" w:color="auto"/>
          </w:divBdr>
        </w:div>
        <w:div w:id="1431969052">
          <w:marLeft w:val="0"/>
          <w:marRight w:val="0"/>
          <w:marTop w:val="0"/>
          <w:marBottom w:val="0"/>
          <w:divBdr>
            <w:top w:val="none" w:sz="0" w:space="0" w:color="auto"/>
            <w:left w:val="none" w:sz="0" w:space="0" w:color="auto"/>
            <w:bottom w:val="none" w:sz="0" w:space="0" w:color="auto"/>
            <w:right w:val="none" w:sz="0" w:space="0" w:color="auto"/>
          </w:divBdr>
        </w:div>
        <w:div w:id="1513376452">
          <w:marLeft w:val="0"/>
          <w:marRight w:val="0"/>
          <w:marTop w:val="0"/>
          <w:marBottom w:val="0"/>
          <w:divBdr>
            <w:top w:val="none" w:sz="0" w:space="0" w:color="auto"/>
            <w:left w:val="none" w:sz="0" w:space="0" w:color="auto"/>
            <w:bottom w:val="none" w:sz="0" w:space="0" w:color="auto"/>
            <w:right w:val="none" w:sz="0" w:space="0" w:color="auto"/>
          </w:divBdr>
        </w:div>
        <w:div w:id="1532260534">
          <w:marLeft w:val="0"/>
          <w:marRight w:val="0"/>
          <w:marTop w:val="0"/>
          <w:marBottom w:val="0"/>
          <w:divBdr>
            <w:top w:val="none" w:sz="0" w:space="0" w:color="auto"/>
            <w:left w:val="none" w:sz="0" w:space="0" w:color="auto"/>
            <w:bottom w:val="none" w:sz="0" w:space="0" w:color="auto"/>
            <w:right w:val="none" w:sz="0" w:space="0" w:color="auto"/>
          </w:divBdr>
          <w:divsChild>
            <w:div w:id="1252353615">
              <w:marLeft w:val="0"/>
              <w:marRight w:val="0"/>
              <w:marTop w:val="0"/>
              <w:marBottom w:val="0"/>
              <w:divBdr>
                <w:top w:val="none" w:sz="0" w:space="0" w:color="auto"/>
                <w:left w:val="none" w:sz="0" w:space="0" w:color="auto"/>
                <w:bottom w:val="none" w:sz="0" w:space="0" w:color="auto"/>
                <w:right w:val="none" w:sz="0" w:space="0" w:color="auto"/>
              </w:divBdr>
            </w:div>
            <w:div w:id="1586571203">
              <w:marLeft w:val="0"/>
              <w:marRight w:val="0"/>
              <w:marTop w:val="0"/>
              <w:marBottom w:val="0"/>
              <w:divBdr>
                <w:top w:val="none" w:sz="0" w:space="0" w:color="auto"/>
                <w:left w:val="none" w:sz="0" w:space="0" w:color="auto"/>
                <w:bottom w:val="none" w:sz="0" w:space="0" w:color="auto"/>
                <w:right w:val="none" w:sz="0" w:space="0" w:color="auto"/>
              </w:divBdr>
            </w:div>
            <w:div w:id="1644575984">
              <w:marLeft w:val="0"/>
              <w:marRight w:val="0"/>
              <w:marTop w:val="0"/>
              <w:marBottom w:val="0"/>
              <w:divBdr>
                <w:top w:val="none" w:sz="0" w:space="0" w:color="auto"/>
                <w:left w:val="none" w:sz="0" w:space="0" w:color="auto"/>
                <w:bottom w:val="none" w:sz="0" w:space="0" w:color="auto"/>
                <w:right w:val="none" w:sz="0" w:space="0" w:color="auto"/>
              </w:divBdr>
            </w:div>
            <w:div w:id="1730348829">
              <w:marLeft w:val="0"/>
              <w:marRight w:val="0"/>
              <w:marTop w:val="0"/>
              <w:marBottom w:val="0"/>
              <w:divBdr>
                <w:top w:val="none" w:sz="0" w:space="0" w:color="auto"/>
                <w:left w:val="none" w:sz="0" w:space="0" w:color="auto"/>
                <w:bottom w:val="none" w:sz="0" w:space="0" w:color="auto"/>
                <w:right w:val="none" w:sz="0" w:space="0" w:color="auto"/>
              </w:divBdr>
            </w:div>
            <w:div w:id="2014647837">
              <w:marLeft w:val="0"/>
              <w:marRight w:val="0"/>
              <w:marTop w:val="0"/>
              <w:marBottom w:val="0"/>
              <w:divBdr>
                <w:top w:val="none" w:sz="0" w:space="0" w:color="auto"/>
                <w:left w:val="none" w:sz="0" w:space="0" w:color="auto"/>
                <w:bottom w:val="none" w:sz="0" w:space="0" w:color="auto"/>
                <w:right w:val="none" w:sz="0" w:space="0" w:color="auto"/>
              </w:divBdr>
            </w:div>
          </w:divsChild>
        </w:div>
        <w:div w:id="1742020145">
          <w:marLeft w:val="0"/>
          <w:marRight w:val="0"/>
          <w:marTop w:val="0"/>
          <w:marBottom w:val="0"/>
          <w:divBdr>
            <w:top w:val="none" w:sz="0" w:space="0" w:color="auto"/>
            <w:left w:val="none" w:sz="0" w:space="0" w:color="auto"/>
            <w:bottom w:val="none" w:sz="0" w:space="0" w:color="auto"/>
            <w:right w:val="none" w:sz="0" w:space="0" w:color="auto"/>
          </w:divBdr>
        </w:div>
        <w:div w:id="2065830471">
          <w:marLeft w:val="0"/>
          <w:marRight w:val="0"/>
          <w:marTop w:val="0"/>
          <w:marBottom w:val="0"/>
          <w:divBdr>
            <w:top w:val="none" w:sz="0" w:space="0" w:color="auto"/>
            <w:left w:val="none" w:sz="0" w:space="0" w:color="auto"/>
            <w:bottom w:val="none" w:sz="0" w:space="0" w:color="auto"/>
            <w:right w:val="none" w:sz="0" w:space="0" w:color="auto"/>
          </w:divBdr>
          <w:divsChild>
            <w:div w:id="277419102">
              <w:marLeft w:val="0"/>
              <w:marRight w:val="0"/>
              <w:marTop w:val="0"/>
              <w:marBottom w:val="0"/>
              <w:divBdr>
                <w:top w:val="none" w:sz="0" w:space="0" w:color="auto"/>
                <w:left w:val="none" w:sz="0" w:space="0" w:color="auto"/>
                <w:bottom w:val="none" w:sz="0" w:space="0" w:color="auto"/>
                <w:right w:val="none" w:sz="0" w:space="0" w:color="auto"/>
              </w:divBdr>
            </w:div>
            <w:div w:id="631178713">
              <w:marLeft w:val="0"/>
              <w:marRight w:val="0"/>
              <w:marTop w:val="0"/>
              <w:marBottom w:val="0"/>
              <w:divBdr>
                <w:top w:val="none" w:sz="0" w:space="0" w:color="auto"/>
                <w:left w:val="none" w:sz="0" w:space="0" w:color="auto"/>
                <w:bottom w:val="none" w:sz="0" w:space="0" w:color="auto"/>
                <w:right w:val="none" w:sz="0" w:space="0" w:color="auto"/>
              </w:divBdr>
            </w:div>
            <w:div w:id="638608140">
              <w:marLeft w:val="0"/>
              <w:marRight w:val="0"/>
              <w:marTop w:val="0"/>
              <w:marBottom w:val="0"/>
              <w:divBdr>
                <w:top w:val="none" w:sz="0" w:space="0" w:color="auto"/>
                <w:left w:val="none" w:sz="0" w:space="0" w:color="auto"/>
                <w:bottom w:val="none" w:sz="0" w:space="0" w:color="auto"/>
                <w:right w:val="none" w:sz="0" w:space="0" w:color="auto"/>
              </w:divBdr>
            </w:div>
            <w:div w:id="1740782941">
              <w:marLeft w:val="0"/>
              <w:marRight w:val="0"/>
              <w:marTop w:val="0"/>
              <w:marBottom w:val="0"/>
              <w:divBdr>
                <w:top w:val="none" w:sz="0" w:space="0" w:color="auto"/>
                <w:left w:val="none" w:sz="0" w:space="0" w:color="auto"/>
                <w:bottom w:val="none" w:sz="0" w:space="0" w:color="auto"/>
                <w:right w:val="none" w:sz="0" w:space="0" w:color="auto"/>
              </w:divBdr>
            </w:div>
            <w:div w:id="17641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3997">
      <w:bodyDiv w:val="1"/>
      <w:marLeft w:val="0"/>
      <w:marRight w:val="0"/>
      <w:marTop w:val="0"/>
      <w:marBottom w:val="0"/>
      <w:divBdr>
        <w:top w:val="none" w:sz="0" w:space="0" w:color="auto"/>
        <w:left w:val="none" w:sz="0" w:space="0" w:color="auto"/>
        <w:bottom w:val="none" w:sz="0" w:space="0" w:color="auto"/>
        <w:right w:val="none" w:sz="0" w:space="0" w:color="auto"/>
      </w:divBdr>
    </w:div>
    <w:div w:id="1314988515">
      <w:bodyDiv w:val="1"/>
      <w:marLeft w:val="0"/>
      <w:marRight w:val="0"/>
      <w:marTop w:val="0"/>
      <w:marBottom w:val="0"/>
      <w:divBdr>
        <w:top w:val="none" w:sz="0" w:space="0" w:color="auto"/>
        <w:left w:val="none" w:sz="0" w:space="0" w:color="auto"/>
        <w:bottom w:val="none" w:sz="0" w:space="0" w:color="auto"/>
        <w:right w:val="none" w:sz="0" w:space="0" w:color="auto"/>
      </w:divBdr>
    </w:div>
    <w:div w:id="1316766074">
      <w:bodyDiv w:val="1"/>
      <w:marLeft w:val="0"/>
      <w:marRight w:val="0"/>
      <w:marTop w:val="0"/>
      <w:marBottom w:val="0"/>
      <w:divBdr>
        <w:top w:val="none" w:sz="0" w:space="0" w:color="auto"/>
        <w:left w:val="none" w:sz="0" w:space="0" w:color="auto"/>
        <w:bottom w:val="none" w:sz="0" w:space="0" w:color="auto"/>
        <w:right w:val="none" w:sz="0" w:space="0" w:color="auto"/>
      </w:divBdr>
    </w:div>
    <w:div w:id="1320428319">
      <w:bodyDiv w:val="1"/>
      <w:marLeft w:val="0"/>
      <w:marRight w:val="0"/>
      <w:marTop w:val="0"/>
      <w:marBottom w:val="0"/>
      <w:divBdr>
        <w:top w:val="none" w:sz="0" w:space="0" w:color="auto"/>
        <w:left w:val="none" w:sz="0" w:space="0" w:color="auto"/>
        <w:bottom w:val="none" w:sz="0" w:space="0" w:color="auto"/>
        <w:right w:val="none" w:sz="0" w:space="0" w:color="auto"/>
      </w:divBdr>
    </w:div>
    <w:div w:id="1326201241">
      <w:bodyDiv w:val="1"/>
      <w:marLeft w:val="0"/>
      <w:marRight w:val="0"/>
      <w:marTop w:val="0"/>
      <w:marBottom w:val="0"/>
      <w:divBdr>
        <w:top w:val="none" w:sz="0" w:space="0" w:color="auto"/>
        <w:left w:val="none" w:sz="0" w:space="0" w:color="auto"/>
        <w:bottom w:val="none" w:sz="0" w:space="0" w:color="auto"/>
        <w:right w:val="none" w:sz="0" w:space="0" w:color="auto"/>
      </w:divBdr>
    </w:div>
    <w:div w:id="1327704631">
      <w:bodyDiv w:val="1"/>
      <w:marLeft w:val="0"/>
      <w:marRight w:val="0"/>
      <w:marTop w:val="0"/>
      <w:marBottom w:val="0"/>
      <w:divBdr>
        <w:top w:val="none" w:sz="0" w:space="0" w:color="auto"/>
        <w:left w:val="none" w:sz="0" w:space="0" w:color="auto"/>
        <w:bottom w:val="none" w:sz="0" w:space="0" w:color="auto"/>
        <w:right w:val="none" w:sz="0" w:space="0" w:color="auto"/>
      </w:divBdr>
    </w:div>
    <w:div w:id="1338388955">
      <w:bodyDiv w:val="1"/>
      <w:marLeft w:val="0"/>
      <w:marRight w:val="0"/>
      <w:marTop w:val="0"/>
      <w:marBottom w:val="0"/>
      <w:divBdr>
        <w:top w:val="none" w:sz="0" w:space="0" w:color="auto"/>
        <w:left w:val="none" w:sz="0" w:space="0" w:color="auto"/>
        <w:bottom w:val="none" w:sz="0" w:space="0" w:color="auto"/>
        <w:right w:val="none" w:sz="0" w:space="0" w:color="auto"/>
      </w:divBdr>
    </w:div>
    <w:div w:id="1339304810">
      <w:bodyDiv w:val="1"/>
      <w:marLeft w:val="0"/>
      <w:marRight w:val="0"/>
      <w:marTop w:val="0"/>
      <w:marBottom w:val="0"/>
      <w:divBdr>
        <w:top w:val="none" w:sz="0" w:space="0" w:color="auto"/>
        <w:left w:val="none" w:sz="0" w:space="0" w:color="auto"/>
        <w:bottom w:val="none" w:sz="0" w:space="0" w:color="auto"/>
        <w:right w:val="none" w:sz="0" w:space="0" w:color="auto"/>
      </w:divBdr>
    </w:div>
    <w:div w:id="1342203021">
      <w:bodyDiv w:val="1"/>
      <w:marLeft w:val="0"/>
      <w:marRight w:val="0"/>
      <w:marTop w:val="0"/>
      <w:marBottom w:val="0"/>
      <w:divBdr>
        <w:top w:val="none" w:sz="0" w:space="0" w:color="auto"/>
        <w:left w:val="none" w:sz="0" w:space="0" w:color="auto"/>
        <w:bottom w:val="none" w:sz="0" w:space="0" w:color="auto"/>
        <w:right w:val="none" w:sz="0" w:space="0" w:color="auto"/>
      </w:divBdr>
    </w:div>
    <w:div w:id="1351881140">
      <w:bodyDiv w:val="1"/>
      <w:marLeft w:val="0"/>
      <w:marRight w:val="0"/>
      <w:marTop w:val="0"/>
      <w:marBottom w:val="0"/>
      <w:divBdr>
        <w:top w:val="none" w:sz="0" w:space="0" w:color="auto"/>
        <w:left w:val="none" w:sz="0" w:space="0" w:color="auto"/>
        <w:bottom w:val="none" w:sz="0" w:space="0" w:color="auto"/>
        <w:right w:val="none" w:sz="0" w:space="0" w:color="auto"/>
      </w:divBdr>
    </w:div>
    <w:div w:id="1357534931">
      <w:bodyDiv w:val="1"/>
      <w:marLeft w:val="0"/>
      <w:marRight w:val="0"/>
      <w:marTop w:val="0"/>
      <w:marBottom w:val="0"/>
      <w:divBdr>
        <w:top w:val="none" w:sz="0" w:space="0" w:color="auto"/>
        <w:left w:val="none" w:sz="0" w:space="0" w:color="auto"/>
        <w:bottom w:val="none" w:sz="0" w:space="0" w:color="auto"/>
        <w:right w:val="none" w:sz="0" w:space="0" w:color="auto"/>
      </w:divBdr>
    </w:div>
    <w:div w:id="1360424108">
      <w:bodyDiv w:val="1"/>
      <w:marLeft w:val="0"/>
      <w:marRight w:val="0"/>
      <w:marTop w:val="0"/>
      <w:marBottom w:val="0"/>
      <w:divBdr>
        <w:top w:val="none" w:sz="0" w:space="0" w:color="auto"/>
        <w:left w:val="none" w:sz="0" w:space="0" w:color="auto"/>
        <w:bottom w:val="none" w:sz="0" w:space="0" w:color="auto"/>
        <w:right w:val="none" w:sz="0" w:space="0" w:color="auto"/>
      </w:divBdr>
    </w:div>
    <w:div w:id="1360736442">
      <w:bodyDiv w:val="1"/>
      <w:marLeft w:val="0"/>
      <w:marRight w:val="0"/>
      <w:marTop w:val="0"/>
      <w:marBottom w:val="0"/>
      <w:divBdr>
        <w:top w:val="none" w:sz="0" w:space="0" w:color="auto"/>
        <w:left w:val="none" w:sz="0" w:space="0" w:color="auto"/>
        <w:bottom w:val="none" w:sz="0" w:space="0" w:color="auto"/>
        <w:right w:val="none" w:sz="0" w:space="0" w:color="auto"/>
      </w:divBdr>
    </w:div>
    <w:div w:id="1363172013">
      <w:bodyDiv w:val="1"/>
      <w:marLeft w:val="0"/>
      <w:marRight w:val="0"/>
      <w:marTop w:val="0"/>
      <w:marBottom w:val="0"/>
      <w:divBdr>
        <w:top w:val="none" w:sz="0" w:space="0" w:color="auto"/>
        <w:left w:val="none" w:sz="0" w:space="0" w:color="auto"/>
        <w:bottom w:val="none" w:sz="0" w:space="0" w:color="auto"/>
        <w:right w:val="none" w:sz="0" w:space="0" w:color="auto"/>
      </w:divBdr>
    </w:div>
    <w:div w:id="1363701608">
      <w:bodyDiv w:val="1"/>
      <w:marLeft w:val="0"/>
      <w:marRight w:val="0"/>
      <w:marTop w:val="0"/>
      <w:marBottom w:val="0"/>
      <w:divBdr>
        <w:top w:val="none" w:sz="0" w:space="0" w:color="auto"/>
        <w:left w:val="none" w:sz="0" w:space="0" w:color="auto"/>
        <w:bottom w:val="none" w:sz="0" w:space="0" w:color="auto"/>
        <w:right w:val="none" w:sz="0" w:space="0" w:color="auto"/>
      </w:divBdr>
    </w:div>
    <w:div w:id="1366372660">
      <w:bodyDiv w:val="1"/>
      <w:marLeft w:val="0"/>
      <w:marRight w:val="0"/>
      <w:marTop w:val="0"/>
      <w:marBottom w:val="0"/>
      <w:divBdr>
        <w:top w:val="none" w:sz="0" w:space="0" w:color="auto"/>
        <w:left w:val="none" w:sz="0" w:space="0" w:color="auto"/>
        <w:bottom w:val="none" w:sz="0" w:space="0" w:color="auto"/>
        <w:right w:val="none" w:sz="0" w:space="0" w:color="auto"/>
      </w:divBdr>
    </w:div>
    <w:div w:id="1378506214">
      <w:bodyDiv w:val="1"/>
      <w:marLeft w:val="0"/>
      <w:marRight w:val="0"/>
      <w:marTop w:val="0"/>
      <w:marBottom w:val="0"/>
      <w:divBdr>
        <w:top w:val="none" w:sz="0" w:space="0" w:color="auto"/>
        <w:left w:val="none" w:sz="0" w:space="0" w:color="auto"/>
        <w:bottom w:val="none" w:sz="0" w:space="0" w:color="auto"/>
        <w:right w:val="none" w:sz="0" w:space="0" w:color="auto"/>
      </w:divBdr>
    </w:div>
    <w:div w:id="1378627760">
      <w:bodyDiv w:val="1"/>
      <w:marLeft w:val="0"/>
      <w:marRight w:val="0"/>
      <w:marTop w:val="0"/>
      <w:marBottom w:val="0"/>
      <w:divBdr>
        <w:top w:val="none" w:sz="0" w:space="0" w:color="auto"/>
        <w:left w:val="none" w:sz="0" w:space="0" w:color="auto"/>
        <w:bottom w:val="none" w:sz="0" w:space="0" w:color="auto"/>
        <w:right w:val="none" w:sz="0" w:space="0" w:color="auto"/>
      </w:divBdr>
    </w:div>
    <w:div w:id="1380132790">
      <w:bodyDiv w:val="1"/>
      <w:marLeft w:val="0"/>
      <w:marRight w:val="0"/>
      <w:marTop w:val="0"/>
      <w:marBottom w:val="0"/>
      <w:divBdr>
        <w:top w:val="none" w:sz="0" w:space="0" w:color="auto"/>
        <w:left w:val="none" w:sz="0" w:space="0" w:color="auto"/>
        <w:bottom w:val="none" w:sz="0" w:space="0" w:color="auto"/>
        <w:right w:val="none" w:sz="0" w:space="0" w:color="auto"/>
      </w:divBdr>
    </w:div>
    <w:div w:id="1383360332">
      <w:bodyDiv w:val="1"/>
      <w:marLeft w:val="0"/>
      <w:marRight w:val="0"/>
      <w:marTop w:val="0"/>
      <w:marBottom w:val="0"/>
      <w:divBdr>
        <w:top w:val="none" w:sz="0" w:space="0" w:color="auto"/>
        <w:left w:val="none" w:sz="0" w:space="0" w:color="auto"/>
        <w:bottom w:val="none" w:sz="0" w:space="0" w:color="auto"/>
        <w:right w:val="none" w:sz="0" w:space="0" w:color="auto"/>
      </w:divBdr>
    </w:div>
    <w:div w:id="1387875506">
      <w:bodyDiv w:val="1"/>
      <w:marLeft w:val="0"/>
      <w:marRight w:val="0"/>
      <w:marTop w:val="0"/>
      <w:marBottom w:val="0"/>
      <w:divBdr>
        <w:top w:val="none" w:sz="0" w:space="0" w:color="auto"/>
        <w:left w:val="none" w:sz="0" w:space="0" w:color="auto"/>
        <w:bottom w:val="none" w:sz="0" w:space="0" w:color="auto"/>
        <w:right w:val="none" w:sz="0" w:space="0" w:color="auto"/>
      </w:divBdr>
    </w:div>
    <w:div w:id="1392652297">
      <w:bodyDiv w:val="1"/>
      <w:marLeft w:val="0"/>
      <w:marRight w:val="0"/>
      <w:marTop w:val="0"/>
      <w:marBottom w:val="0"/>
      <w:divBdr>
        <w:top w:val="none" w:sz="0" w:space="0" w:color="auto"/>
        <w:left w:val="none" w:sz="0" w:space="0" w:color="auto"/>
        <w:bottom w:val="none" w:sz="0" w:space="0" w:color="auto"/>
        <w:right w:val="none" w:sz="0" w:space="0" w:color="auto"/>
      </w:divBdr>
    </w:div>
    <w:div w:id="1394934597">
      <w:bodyDiv w:val="1"/>
      <w:marLeft w:val="0"/>
      <w:marRight w:val="0"/>
      <w:marTop w:val="0"/>
      <w:marBottom w:val="0"/>
      <w:divBdr>
        <w:top w:val="none" w:sz="0" w:space="0" w:color="auto"/>
        <w:left w:val="none" w:sz="0" w:space="0" w:color="auto"/>
        <w:bottom w:val="none" w:sz="0" w:space="0" w:color="auto"/>
        <w:right w:val="none" w:sz="0" w:space="0" w:color="auto"/>
      </w:divBdr>
    </w:div>
    <w:div w:id="1396586498">
      <w:bodyDiv w:val="1"/>
      <w:marLeft w:val="0"/>
      <w:marRight w:val="0"/>
      <w:marTop w:val="0"/>
      <w:marBottom w:val="0"/>
      <w:divBdr>
        <w:top w:val="none" w:sz="0" w:space="0" w:color="auto"/>
        <w:left w:val="none" w:sz="0" w:space="0" w:color="auto"/>
        <w:bottom w:val="none" w:sz="0" w:space="0" w:color="auto"/>
        <w:right w:val="none" w:sz="0" w:space="0" w:color="auto"/>
      </w:divBdr>
    </w:div>
    <w:div w:id="1406605003">
      <w:bodyDiv w:val="1"/>
      <w:marLeft w:val="0"/>
      <w:marRight w:val="0"/>
      <w:marTop w:val="0"/>
      <w:marBottom w:val="0"/>
      <w:divBdr>
        <w:top w:val="none" w:sz="0" w:space="0" w:color="auto"/>
        <w:left w:val="none" w:sz="0" w:space="0" w:color="auto"/>
        <w:bottom w:val="none" w:sz="0" w:space="0" w:color="auto"/>
        <w:right w:val="none" w:sz="0" w:space="0" w:color="auto"/>
      </w:divBdr>
    </w:div>
    <w:div w:id="1409957583">
      <w:bodyDiv w:val="1"/>
      <w:marLeft w:val="0"/>
      <w:marRight w:val="0"/>
      <w:marTop w:val="0"/>
      <w:marBottom w:val="0"/>
      <w:divBdr>
        <w:top w:val="none" w:sz="0" w:space="0" w:color="auto"/>
        <w:left w:val="none" w:sz="0" w:space="0" w:color="auto"/>
        <w:bottom w:val="none" w:sz="0" w:space="0" w:color="auto"/>
        <w:right w:val="none" w:sz="0" w:space="0" w:color="auto"/>
      </w:divBdr>
    </w:div>
    <w:div w:id="1411659476">
      <w:bodyDiv w:val="1"/>
      <w:marLeft w:val="0"/>
      <w:marRight w:val="0"/>
      <w:marTop w:val="0"/>
      <w:marBottom w:val="0"/>
      <w:divBdr>
        <w:top w:val="none" w:sz="0" w:space="0" w:color="auto"/>
        <w:left w:val="none" w:sz="0" w:space="0" w:color="auto"/>
        <w:bottom w:val="none" w:sz="0" w:space="0" w:color="auto"/>
        <w:right w:val="none" w:sz="0" w:space="0" w:color="auto"/>
      </w:divBdr>
    </w:div>
    <w:div w:id="1421099811">
      <w:bodyDiv w:val="1"/>
      <w:marLeft w:val="0"/>
      <w:marRight w:val="0"/>
      <w:marTop w:val="0"/>
      <w:marBottom w:val="0"/>
      <w:divBdr>
        <w:top w:val="none" w:sz="0" w:space="0" w:color="auto"/>
        <w:left w:val="none" w:sz="0" w:space="0" w:color="auto"/>
        <w:bottom w:val="none" w:sz="0" w:space="0" w:color="auto"/>
        <w:right w:val="none" w:sz="0" w:space="0" w:color="auto"/>
      </w:divBdr>
    </w:div>
    <w:div w:id="1423598544">
      <w:bodyDiv w:val="1"/>
      <w:marLeft w:val="0"/>
      <w:marRight w:val="0"/>
      <w:marTop w:val="0"/>
      <w:marBottom w:val="0"/>
      <w:divBdr>
        <w:top w:val="none" w:sz="0" w:space="0" w:color="auto"/>
        <w:left w:val="none" w:sz="0" w:space="0" w:color="auto"/>
        <w:bottom w:val="none" w:sz="0" w:space="0" w:color="auto"/>
        <w:right w:val="none" w:sz="0" w:space="0" w:color="auto"/>
      </w:divBdr>
    </w:div>
    <w:div w:id="1424914397">
      <w:bodyDiv w:val="1"/>
      <w:marLeft w:val="0"/>
      <w:marRight w:val="0"/>
      <w:marTop w:val="0"/>
      <w:marBottom w:val="0"/>
      <w:divBdr>
        <w:top w:val="none" w:sz="0" w:space="0" w:color="auto"/>
        <w:left w:val="none" w:sz="0" w:space="0" w:color="auto"/>
        <w:bottom w:val="none" w:sz="0" w:space="0" w:color="auto"/>
        <w:right w:val="none" w:sz="0" w:space="0" w:color="auto"/>
      </w:divBdr>
    </w:div>
    <w:div w:id="1431003088">
      <w:bodyDiv w:val="1"/>
      <w:marLeft w:val="0"/>
      <w:marRight w:val="0"/>
      <w:marTop w:val="0"/>
      <w:marBottom w:val="0"/>
      <w:divBdr>
        <w:top w:val="none" w:sz="0" w:space="0" w:color="auto"/>
        <w:left w:val="none" w:sz="0" w:space="0" w:color="auto"/>
        <w:bottom w:val="none" w:sz="0" w:space="0" w:color="auto"/>
        <w:right w:val="none" w:sz="0" w:space="0" w:color="auto"/>
      </w:divBdr>
    </w:div>
    <w:div w:id="1431313687">
      <w:bodyDiv w:val="1"/>
      <w:marLeft w:val="0"/>
      <w:marRight w:val="0"/>
      <w:marTop w:val="0"/>
      <w:marBottom w:val="0"/>
      <w:divBdr>
        <w:top w:val="none" w:sz="0" w:space="0" w:color="auto"/>
        <w:left w:val="none" w:sz="0" w:space="0" w:color="auto"/>
        <w:bottom w:val="none" w:sz="0" w:space="0" w:color="auto"/>
        <w:right w:val="none" w:sz="0" w:space="0" w:color="auto"/>
      </w:divBdr>
    </w:div>
    <w:div w:id="1438597585">
      <w:bodyDiv w:val="1"/>
      <w:marLeft w:val="0"/>
      <w:marRight w:val="0"/>
      <w:marTop w:val="0"/>
      <w:marBottom w:val="0"/>
      <w:divBdr>
        <w:top w:val="none" w:sz="0" w:space="0" w:color="auto"/>
        <w:left w:val="none" w:sz="0" w:space="0" w:color="auto"/>
        <w:bottom w:val="none" w:sz="0" w:space="0" w:color="auto"/>
        <w:right w:val="none" w:sz="0" w:space="0" w:color="auto"/>
      </w:divBdr>
    </w:div>
    <w:div w:id="1449424676">
      <w:bodyDiv w:val="1"/>
      <w:marLeft w:val="0"/>
      <w:marRight w:val="0"/>
      <w:marTop w:val="0"/>
      <w:marBottom w:val="0"/>
      <w:divBdr>
        <w:top w:val="none" w:sz="0" w:space="0" w:color="auto"/>
        <w:left w:val="none" w:sz="0" w:space="0" w:color="auto"/>
        <w:bottom w:val="none" w:sz="0" w:space="0" w:color="auto"/>
        <w:right w:val="none" w:sz="0" w:space="0" w:color="auto"/>
      </w:divBdr>
    </w:div>
    <w:div w:id="1452288875">
      <w:bodyDiv w:val="1"/>
      <w:marLeft w:val="0"/>
      <w:marRight w:val="0"/>
      <w:marTop w:val="0"/>
      <w:marBottom w:val="0"/>
      <w:divBdr>
        <w:top w:val="none" w:sz="0" w:space="0" w:color="auto"/>
        <w:left w:val="none" w:sz="0" w:space="0" w:color="auto"/>
        <w:bottom w:val="none" w:sz="0" w:space="0" w:color="auto"/>
        <w:right w:val="none" w:sz="0" w:space="0" w:color="auto"/>
      </w:divBdr>
      <w:divsChild>
        <w:div w:id="21563210">
          <w:marLeft w:val="0"/>
          <w:marRight w:val="0"/>
          <w:marTop w:val="0"/>
          <w:marBottom w:val="0"/>
          <w:divBdr>
            <w:top w:val="none" w:sz="0" w:space="0" w:color="auto"/>
            <w:left w:val="none" w:sz="0" w:space="0" w:color="auto"/>
            <w:bottom w:val="none" w:sz="0" w:space="0" w:color="auto"/>
            <w:right w:val="none" w:sz="0" w:space="0" w:color="auto"/>
          </w:divBdr>
        </w:div>
        <w:div w:id="32389979">
          <w:marLeft w:val="0"/>
          <w:marRight w:val="0"/>
          <w:marTop w:val="0"/>
          <w:marBottom w:val="0"/>
          <w:divBdr>
            <w:top w:val="none" w:sz="0" w:space="0" w:color="auto"/>
            <w:left w:val="none" w:sz="0" w:space="0" w:color="auto"/>
            <w:bottom w:val="none" w:sz="0" w:space="0" w:color="auto"/>
            <w:right w:val="none" w:sz="0" w:space="0" w:color="auto"/>
          </w:divBdr>
        </w:div>
        <w:div w:id="48113873">
          <w:marLeft w:val="0"/>
          <w:marRight w:val="0"/>
          <w:marTop w:val="0"/>
          <w:marBottom w:val="0"/>
          <w:divBdr>
            <w:top w:val="none" w:sz="0" w:space="0" w:color="auto"/>
            <w:left w:val="none" w:sz="0" w:space="0" w:color="auto"/>
            <w:bottom w:val="none" w:sz="0" w:space="0" w:color="auto"/>
            <w:right w:val="none" w:sz="0" w:space="0" w:color="auto"/>
          </w:divBdr>
        </w:div>
        <w:div w:id="53312020">
          <w:marLeft w:val="0"/>
          <w:marRight w:val="0"/>
          <w:marTop w:val="0"/>
          <w:marBottom w:val="0"/>
          <w:divBdr>
            <w:top w:val="none" w:sz="0" w:space="0" w:color="auto"/>
            <w:left w:val="none" w:sz="0" w:space="0" w:color="auto"/>
            <w:bottom w:val="none" w:sz="0" w:space="0" w:color="auto"/>
            <w:right w:val="none" w:sz="0" w:space="0" w:color="auto"/>
          </w:divBdr>
        </w:div>
        <w:div w:id="70662761">
          <w:marLeft w:val="0"/>
          <w:marRight w:val="0"/>
          <w:marTop w:val="0"/>
          <w:marBottom w:val="0"/>
          <w:divBdr>
            <w:top w:val="none" w:sz="0" w:space="0" w:color="auto"/>
            <w:left w:val="none" w:sz="0" w:space="0" w:color="auto"/>
            <w:bottom w:val="none" w:sz="0" w:space="0" w:color="auto"/>
            <w:right w:val="none" w:sz="0" w:space="0" w:color="auto"/>
          </w:divBdr>
        </w:div>
        <w:div w:id="73745145">
          <w:marLeft w:val="0"/>
          <w:marRight w:val="0"/>
          <w:marTop w:val="0"/>
          <w:marBottom w:val="0"/>
          <w:divBdr>
            <w:top w:val="none" w:sz="0" w:space="0" w:color="auto"/>
            <w:left w:val="none" w:sz="0" w:space="0" w:color="auto"/>
            <w:bottom w:val="none" w:sz="0" w:space="0" w:color="auto"/>
            <w:right w:val="none" w:sz="0" w:space="0" w:color="auto"/>
          </w:divBdr>
        </w:div>
        <w:div w:id="74741619">
          <w:marLeft w:val="0"/>
          <w:marRight w:val="0"/>
          <w:marTop w:val="0"/>
          <w:marBottom w:val="0"/>
          <w:divBdr>
            <w:top w:val="none" w:sz="0" w:space="0" w:color="auto"/>
            <w:left w:val="none" w:sz="0" w:space="0" w:color="auto"/>
            <w:bottom w:val="none" w:sz="0" w:space="0" w:color="auto"/>
            <w:right w:val="none" w:sz="0" w:space="0" w:color="auto"/>
          </w:divBdr>
        </w:div>
        <w:div w:id="105203788">
          <w:marLeft w:val="0"/>
          <w:marRight w:val="0"/>
          <w:marTop w:val="0"/>
          <w:marBottom w:val="0"/>
          <w:divBdr>
            <w:top w:val="none" w:sz="0" w:space="0" w:color="auto"/>
            <w:left w:val="none" w:sz="0" w:space="0" w:color="auto"/>
            <w:bottom w:val="none" w:sz="0" w:space="0" w:color="auto"/>
            <w:right w:val="none" w:sz="0" w:space="0" w:color="auto"/>
          </w:divBdr>
        </w:div>
        <w:div w:id="112483882">
          <w:marLeft w:val="0"/>
          <w:marRight w:val="0"/>
          <w:marTop w:val="0"/>
          <w:marBottom w:val="0"/>
          <w:divBdr>
            <w:top w:val="none" w:sz="0" w:space="0" w:color="auto"/>
            <w:left w:val="none" w:sz="0" w:space="0" w:color="auto"/>
            <w:bottom w:val="none" w:sz="0" w:space="0" w:color="auto"/>
            <w:right w:val="none" w:sz="0" w:space="0" w:color="auto"/>
          </w:divBdr>
        </w:div>
        <w:div w:id="113989083">
          <w:marLeft w:val="0"/>
          <w:marRight w:val="0"/>
          <w:marTop w:val="0"/>
          <w:marBottom w:val="0"/>
          <w:divBdr>
            <w:top w:val="none" w:sz="0" w:space="0" w:color="auto"/>
            <w:left w:val="none" w:sz="0" w:space="0" w:color="auto"/>
            <w:bottom w:val="none" w:sz="0" w:space="0" w:color="auto"/>
            <w:right w:val="none" w:sz="0" w:space="0" w:color="auto"/>
          </w:divBdr>
        </w:div>
        <w:div w:id="126706566">
          <w:marLeft w:val="0"/>
          <w:marRight w:val="0"/>
          <w:marTop w:val="0"/>
          <w:marBottom w:val="0"/>
          <w:divBdr>
            <w:top w:val="none" w:sz="0" w:space="0" w:color="auto"/>
            <w:left w:val="none" w:sz="0" w:space="0" w:color="auto"/>
            <w:bottom w:val="none" w:sz="0" w:space="0" w:color="auto"/>
            <w:right w:val="none" w:sz="0" w:space="0" w:color="auto"/>
          </w:divBdr>
        </w:div>
        <w:div w:id="144395228">
          <w:marLeft w:val="0"/>
          <w:marRight w:val="0"/>
          <w:marTop w:val="0"/>
          <w:marBottom w:val="0"/>
          <w:divBdr>
            <w:top w:val="none" w:sz="0" w:space="0" w:color="auto"/>
            <w:left w:val="none" w:sz="0" w:space="0" w:color="auto"/>
            <w:bottom w:val="none" w:sz="0" w:space="0" w:color="auto"/>
            <w:right w:val="none" w:sz="0" w:space="0" w:color="auto"/>
          </w:divBdr>
        </w:div>
        <w:div w:id="166756098">
          <w:marLeft w:val="0"/>
          <w:marRight w:val="0"/>
          <w:marTop w:val="0"/>
          <w:marBottom w:val="0"/>
          <w:divBdr>
            <w:top w:val="none" w:sz="0" w:space="0" w:color="auto"/>
            <w:left w:val="none" w:sz="0" w:space="0" w:color="auto"/>
            <w:bottom w:val="none" w:sz="0" w:space="0" w:color="auto"/>
            <w:right w:val="none" w:sz="0" w:space="0" w:color="auto"/>
          </w:divBdr>
        </w:div>
        <w:div w:id="168831579">
          <w:marLeft w:val="0"/>
          <w:marRight w:val="0"/>
          <w:marTop w:val="0"/>
          <w:marBottom w:val="0"/>
          <w:divBdr>
            <w:top w:val="none" w:sz="0" w:space="0" w:color="auto"/>
            <w:left w:val="none" w:sz="0" w:space="0" w:color="auto"/>
            <w:bottom w:val="none" w:sz="0" w:space="0" w:color="auto"/>
            <w:right w:val="none" w:sz="0" w:space="0" w:color="auto"/>
          </w:divBdr>
        </w:div>
        <w:div w:id="187918245">
          <w:marLeft w:val="0"/>
          <w:marRight w:val="0"/>
          <w:marTop w:val="0"/>
          <w:marBottom w:val="0"/>
          <w:divBdr>
            <w:top w:val="none" w:sz="0" w:space="0" w:color="auto"/>
            <w:left w:val="none" w:sz="0" w:space="0" w:color="auto"/>
            <w:bottom w:val="none" w:sz="0" w:space="0" w:color="auto"/>
            <w:right w:val="none" w:sz="0" w:space="0" w:color="auto"/>
          </w:divBdr>
        </w:div>
        <w:div w:id="196235032">
          <w:marLeft w:val="0"/>
          <w:marRight w:val="0"/>
          <w:marTop w:val="0"/>
          <w:marBottom w:val="0"/>
          <w:divBdr>
            <w:top w:val="none" w:sz="0" w:space="0" w:color="auto"/>
            <w:left w:val="none" w:sz="0" w:space="0" w:color="auto"/>
            <w:bottom w:val="none" w:sz="0" w:space="0" w:color="auto"/>
            <w:right w:val="none" w:sz="0" w:space="0" w:color="auto"/>
          </w:divBdr>
        </w:div>
        <w:div w:id="206528197">
          <w:marLeft w:val="0"/>
          <w:marRight w:val="0"/>
          <w:marTop w:val="0"/>
          <w:marBottom w:val="0"/>
          <w:divBdr>
            <w:top w:val="none" w:sz="0" w:space="0" w:color="auto"/>
            <w:left w:val="none" w:sz="0" w:space="0" w:color="auto"/>
            <w:bottom w:val="none" w:sz="0" w:space="0" w:color="auto"/>
            <w:right w:val="none" w:sz="0" w:space="0" w:color="auto"/>
          </w:divBdr>
        </w:div>
        <w:div w:id="221478819">
          <w:marLeft w:val="0"/>
          <w:marRight w:val="0"/>
          <w:marTop w:val="0"/>
          <w:marBottom w:val="0"/>
          <w:divBdr>
            <w:top w:val="none" w:sz="0" w:space="0" w:color="auto"/>
            <w:left w:val="none" w:sz="0" w:space="0" w:color="auto"/>
            <w:bottom w:val="none" w:sz="0" w:space="0" w:color="auto"/>
            <w:right w:val="none" w:sz="0" w:space="0" w:color="auto"/>
          </w:divBdr>
        </w:div>
        <w:div w:id="227427349">
          <w:marLeft w:val="0"/>
          <w:marRight w:val="0"/>
          <w:marTop w:val="0"/>
          <w:marBottom w:val="0"/>
          <w:divBdr>
            <w:top w:val="none" w:sz="0" w:space="0" w:color="auto"/>
            <w:left w:val="none" w:sz="0" w:space="0" w:color="auto"/>
            <w:bottom w:val="none" w:sz="0" w:space="0" w:color="auto"/>
            <w:right w:val="none" w:sz="0" w:space="0" w:color="auto"/>
          </w:divBdr>
        </w:div>
        <w:div w:id="241380111">
          <w:marLeft w:val="0"/>
          <w:marRight w:val="0"/>
          <w:marTop w:val="0"/>
          <w:marBottom w:val="0"/>
          <w:divBdr>
            <w:top w:val="none" w:sz="0" w:space="0" w:color="auto"/>
            <w:left w:val="none" w:sz="0" w:space="0" w:color="auto"/>
            <w:bottom w:val="none" w:sz="0" w:space="0" w:color="auto"/>
            <w:right w:val="none" w:sz="0" w:space="0" w:color="auto"/>
          </w:divBdr>
        </w:div>
        <w:div w:id="263457855">
          <w:marLeft w:val="0"/>
          <w:marRight w:val="0"/>
          <w:marTop w:val="0"/>
          <w:marBottom w:val="0"/>
          <w:divBdr>
            <w:top w:val="none" w:sz="0" w:space="0" w:color="auto"/>
            <w:left w:val="none" w:sz="0" w:space="0" w:color="auto"/>
            <w:bottom w:val="none" w:sz="0" w:space="0" w:color="auto"/>
            <w:right w:val="none" w:sz="0" w:space="0" w:color="auto"/>
          </w:divBdr>
        </w:div>
        <w:div w:id="267584628">
          <w:marLeft w:val="0"/>
          <w:marRight w:val="0"/>
          <w:marTop w:val="0"/>
          <w:marBottom w:val="0"/>
          <w:divBdr>
            <w:top w:val="none" w:sz="0" w:space="0" w:color="auto"/>
            <w:left w:val="none" w:sz="0" w:space="0" w:color="auto"/>
            <w:bottom w:val="none" w:sz="0" w:space="0" w:color="auto"/>
            <w:right w:val="none" w:sz="0" w:space="0" w:color="auto"/>
          </w:divBdr>
        </w:div>
        <w:div w:id="281958802">
          <w:marLeft w:val="0"/>
          <w:marRight w:val="0"/>
          <w:marTop w:val="0"/>
          <w:marBottom w:val="0"/>
          <w:divBdr>
            <w:top w:val="none" w:sz="0" w:space="0" w:color="auto"/>
            <w:left w:val="none" w:sz="0" w:space="0" w:color="auto"/>
            <w:bottom w:val="none" w:sz="0" w:space="0" w:color="auto"/>
            <w:right w:val="none" w:sz="0" w:space="0" w:color="auto"/>
          </w:divBdr>
        </w:div>
        <w:div w:id="289170653">
          <w:marLeft w:val="0"/>
          <w:marRight w:val="0"/>
          <w:marTop w:val="0"/>
          <w:marBottom w:val="0"/>
          <w:divBdr>
            <w:top w:val="none" w:sz="0" w:space="0" w:color="auto"/>
            <w:left w:val="none" w:sz="0" w:space="0" w:color="auto"/>
            <w:bottom w:val="none" w:sz="0" w:space="0" w:color="auto"/>
            <w:right w:val="none" w:sz="0" w:space="0" w:color="auto"/>
          </w:divBdr>
        </w:div>
        <w:div w:id="311835534">
          <w:marLeft w:val="0"/>
          <w:marRight w:val="0"/>
          <w:marTop w:val="0"/>
          <w:marBottom w:val="0"/>
          <w:divBdr>
            <w:top w:val="none" w:sz="0" w:space="0" w:color="auto"/>
            <w:left w:val="none" w:sz="0" w:space="0" w:color="auto"/>
            <w:bottom w:val="none" w:sz="0" w:space="0" w:color="auto"/>
            <w:right w:val="none" w:sz="0" w:space="0" w:color="auto"/>
          </w:divBdr>
        </w:div>
        <w:div w:id="313028096">
          <w:marLeft w:val="0"/>
          <w:marRight w:val="0"/>
          <w:marTop w:val="0"/>
          <w:marBottom w:val="0"/>
          <w:divBdr>
            <w:top w:val="none" w:sz="0" w:space="0" w:color="auto"/>
            <w:left w:val="none" w:sz="0" w:space="0" w:color="auto"/>
            <w:bottom w:val="none" w:sz="0" w:space="0" w:color="auto"/>
            <w:right w:val="none" w:sz="0" w:space="0" w:color="auto"/>
          </w:divBdr>
        </w:div>
        <w:div w:id="324863182">
          <w:marLeft w:val="0"/>
          <w:marRight w:val="0"/>
          <w:marTop w:val="0"/>
          <w:marBottom w:val="0"/>
          <w:divBdr>
            <w:top w:val="none" w:sz="0" w:space="0" w:color="auto"/>
            <w:left w:val="none" w:sz="0" w:space="0" w:color="auto"/>
            <w:bottom w:val="none" w:sz="0" w:space="0" w:color="auto"/>
            <w:right w:val="none" w:sz="0" w:space="0" w:color="auto"/>
          </w:divBdr>
        </w:div>
        <w:div w:id="326830738">
          <w:marLeft w:val="0"/>
          <w:marRight w:val="0"/>
          <w:marTop w:val="0"/>
          <w:marBottom w:val="0"/>
          <w:divBdr>
            <w:top w:val="none" w:sz="0" w:space="0" w:color="auto"/>
            <w:left w:val="none" w:sz="0" w:space="0" w:color="auto"/>
            <w:bottom w:val="none" w:sz="0" w:space="0" w:color="auto"/>
            <w:right w:val="none" w:sz="0" w:space="0" w:color="auto"/>
          </w:divBdr>
        </w:div>
        <w:div w:id="370422319">
          <w:marLeft w:val="0"/>
          <w:marRight w:val="0"/>
          <w:marTop w:val="0"/>
          <w:marBottom w:val="0"/>
          <w:divBdr>
            <w:top w:val="none" w:sz="0" w:space="0" w:color="auto"/>
            <w:left w:val="none" w:sz="0" w:space="0" w:color="auto"/>
            <w:bottom w:val="none" w:sz="0" w:space="0" w:color="auto"/>
            <w:right w:val="none" w:sz="0" w:space="0" w:color="auto"/>
          </w:divBdr>
        </w:div>
        <w:div w:id="378668073">
          <w:marLeft w:val="0"/>
          <w:marRight w:val="0"/>
          <w:marTop w:val="0"/>
          <w:marBottom w:val="0"/>
          <w:divBdr>
            <w:top w:val="none" w:sz="0" w:space="0" w:color="auto"/>
            <w:left w:val="none" w:sz="0" w:space="0" w:color="auto"/>
            <w:bottom w:val="none" w:sz="0" w:space="0" w:color="auto"/>
            <w:right w:val="none" w:sz="0" w:space="0" w:color="auto"/>
          </w:divBdr>
        </w:div>
        <w:div w:id="408310201">
          <w:marLeft w:val="0"/>
          <w:marRight w:val="0"/>
          <w:marTop w:val="0"/>
          <w:marBottom w:val="0"/>
          <w:divBdr>
            <w:top w:val="none" w:sz="0" w:space="0" w:color="auto"/>
            <w:left w:val="none" w:sz="0" w:space="0" w:color="auto"/>
            <w:bottom w:val="none" w:sz="0" w:space="0" w:color="auto"/>
            <w:right w:val="none" w:sz="0" w:space="0" w:color="auto"/>
          </w:divBdr>
        </w:div>
        <w:div w:id="411245426">
          <w:marLeft w:val="0"/>
          <w:marRight w:val="0"/>
          <w:marTop w:val="0"/>
          <w:marBottom w:val="0"/>
          <w:divBdr>
            <w:top w:val="none" w:sz="0" w:space="0" w:color="auto"/>
            <w:left w:val="none" w:sz="0" w:space="0" w:color="auto"/>
            <w:bottom w:val="none" w:sz="0" w:space="0" w:color="auto"/>
            <w:right w:val="none" w:sz="0" w:space="0" w:color="auto"/>
          </w:divBdr>
        </w:div>
        <w:div w:id="412627842">
          <w:marLeft w:val="0"/>
          <w:marRight w:val="0"/>
          <w:marTop w:val="0"/>
          <w:marBottom w:val="0"/>
          <w:divBdr>
            <w:top w:val="none" w:sz="0" w:space="0" w:color="auto"/>
            <w:left w:val="none" w:sz="0" w:space="0" w:color="auto"/>
            <w:bottom w:val="none" w:sz="0" w:space="0" w:color="auto"/>
            <w:right w:val="none" w:sz="0" w:space="0" w:color="auto"/>
          </w:divBdr>
        </w:div>
        <w:div w:id="433673225">
          <w:marLeft w:val="0"/>
          <w:marRight w:val="0"/>
          <w:marTop w:val="0"/>
          <w:marBottom w:val="0"/>
          <w:divBdr>
            <w:top w:val="none" w:sz="0" w:space="0" w:color="auto"/>
            <w:left w:val="none" w:sz="0" w:space="0" w:color="auto"/>
            <w:bottom w:val="none" w:sz="0" w:space="0" w:color="auto"/>
            <w:right w:val="none" w:sz="0" w:space="0" w:color="auto"/>
          </w:divBdr>
        </w:div>
        <w:div w:id="445077378">
          <w:marLeft w:val="0"/>
          <w:marRight w:val="0"/>
          <w:marTop w:val="0"/>
          <w:marBottom w:val="0"/>
          <w:divBdr>
            <w:top w:val="none" w:sz="0" w:space="0" w:color="auto"/>
            <w:left w:val="none" w:sz="0" w:space="0" w:color="auto"/>
            <w:bottom w:val="none" w:sz="0" w:space="0" w:color="auto"/>
            <w:right w:val="none" w:sz="0" w:space="0" w:color="auto"/>
          </w:divBdr>
        </w:div>
        <w:div w:id="450638457">
          <w:marLeft w:val="0"/>
          <w:marRight w:val="0"/>
          <w:marTop w:val="0"/>
          <w:marBottom w:val="0"/>
          <w:divBdr>
            <w:top w:val="none" w:sz="0" w:space="0" w:color="auto"/>
            <w:left w:val="none" w:sz="0" w:space="0" w:color="auto"/>
            <w:bottom w:val="none" w:sz="0" w:space="0" w:color="auto"/>
            <w:right w:val="none" w:sz="0" w:space="0" w:color="auto"/>
          </w:divBdr>
        </w:div>
        <w:div w:id="458569111">
          <w:marLeft w:val="0"/>
          <w:marRight w:val="0"/>
          <w:marTop w:val="0"/>
          <w:marBottom w:val="0"/>
          <w:divBdr>
            <w:top w:val="none" w:sz="0" w:space="0" w:color="auto"/>
            <w:left w:val="none" w:sz="0" w:space="0" w:color="auto"/>
            <w:bottom w:val="none" w:sz="0" w:space="0" w:color="auto"/>
            <w:right w:val="none" w:sz="0" w:space="0" w:color="auto"/>
          </w:divBdr>
        </w:div>
        <w:div w:id="499538760">
          <w:marLeft w:val="0"/>
          <w:marRight w:val="0"/>
          <w:marTop w:val="0"/>
          <w:marBottom w:val="0"/>
          <w:divBdr>
            <w:top w:val="none" w:sz="0" w:space="0" w:color="auto"/>
            <w:left w:val="none" w:sz="0" w:space="0" w:color="auto"/>
            <w:bottom w:val="none" w:sz="0" w:space="0" w:color="auto"/>
            <w:right w:val="none" w:sz="0" w:space="0" w:color="auto"/>
          </w:divBdr>
        </w:div>
        <w:div w:id="525949831">
          <w:marLeft w:val="0"/>
          <w:marRight w:val="0"/>
          <w:marTop w:val="0"/>
          <w:marBottom w:val="0"/>
          <w:divBdr>
            <w:top w:val="none" w:sz="0" w:space="0" w:color="auto"/>
            <w:left w:val="none" w:sz="0" w:space="0" w:color="auto"/>
            <w:bottom w:val="none" w:sz="0" w:space="0" w:color="auto"/>
            <w:right w:val="none" w:sz="0" w:space="0" w:color="auto"/>
          </w:divBdr>
        </w:div>
        <w:div w:id="537284242">
          <w:marLeft w:val="0"/>
          <w:marRight w:val="0"/>
          <w:marTop w:val="0"/>
          <w:marBottom w:val="0"/>
          <w:divBdr>
            <w:top w:val="none" w:sz="0" w:space="0" w:color="auto"/>
            <w:left w:val="none" w:sz="0" w:space="0" w:color="auto"/>
            <w:bottom w:val="none" w:sz="0" w:space="0" w:color="auto"/>
            <w:right w:val="none" w:sz="0" w:space="0" w:color="auto"/>
          </w:divBdr>
        </w:div>
        <w:div w:id="551236827">
          <w:marLeft w:val="0"/>
          <w:marRight w:val="0"/>
          <w:marTop w:val="0"/>
          <w:marBottom w:val="0"/>
          <w:divBdr>
            <w:top w:val="none" w:sz="0" w:space="0" w:color="auto"/>
            <w:left w:val="none" w:sz="0" w:space="0" w:color="auto"/>
            <w:bottom w:val="none" w:sz="0" w:space="0" w:color="auto"/>
            <w:right w:val="none" w:sz="0" w:space="0" w:color="auto"/>
          </w:divBdr>
        </w:div>
        <w:div w:id="564069105">
          <w:marLeft w:val="0"/>
          <w:marRight w:val="0"/>
          <w:marTop w:val="0"/>
          <w:marBottom w:val="0"/>
          <w:divBdr>
            <w:top w:val="none" w:sz="0" w:space="0" w:color="auto"/>
            <w:left w:val="none" w:sz="0" w:space="0" w:color="auto"/>
            <w:bottom w:val="none" w:sz="0" w:space="0" w:color="auto"/>
            <w:right w:val="none" w:sz="0" w:space="0" w:color="auto"/>
          </w:divBdr>
        </w:div>
        <w:div w:id="577862290">
          <w:marLeft w:val="0"/>
          <w:marRight w:val="0"/>
          <w:marTop w:val="0"/>
          <w:marBottom w:val="0"/>
          <w:divBdr>
            <w:top w:val="none" w:sz="0" w:space="0" w:color="auto"/>
            <w:left w:val="none" w:sz="0" w:space="0" w:color="auto"/>
            <w:bottom w:val="none" w:sz="0" w:space="0" w:color="auto"/>
            <w:right w:val="none" w:sz="0" w:space="0" w:color="auto"/>
          </w:divBdr>
        </w:div>
        <w:div w:id="637879385">
          <w:marLeft w:val="0"/>
          <w:marRight w:val="0"/>
          <w:marTop w:val="0"/>
          <w:marBottom w:val="0"/>
          <w:divBdr>
            <w:top w:val="none" w:sz="0" w:space="0" w:color="auto"/>
            <w:left w:val="none" w:sz="0" w:space="0" w:color="auto"/>
            <w:bottom w:val="none" w:sz="0" w:space="0" w:color="auto"/>
            <w:right w:val="none" w:sz="0" w:space="0" w:color="auto"/>
          </w:divBdr>
        </w:div>
        <w:div w:id="655301544">
          <w:marLeft w:val="0"/>
          <w:marRight w:val="0"/>
          <w:marTop w:val="0"/>
          <w:marBottom w:val="0"/>
          <w:divBdr>
            <w:top w:val="none" w:sz="0" w:space="0" w:color="auto"/>
            <w:left w:val="none" w:sz="0" w:space="0" w:color="auto"/>
            <w:bottom w:val="none" w:sz="0" w:space="0" w:color="auto"/>
            <w:right w:val="none" w:sz="0" w:space="0" w:color="auto"/>
          </w:divBdr>
        </w:div>
        <w:div w:id="660079082">
          <w:marLeft w:val="0"/>
          <w:marRight w:val="0"/>
          <w:marTop w:val="0"/>
          <w:marBottom w:val="0"/>
          <w:divBdr>
            <w:top w:val="none" w:sz="0" w:space="0" w:color="auto"/>
            <w:left w:val="none" w:sz="0" w:space="0" w:color="auto"/>
            <w:bottom w:val="none" w:sz="0" w:space="0" w:color="auto"/>
            <w:right w:val="none" w:sz="0" w:space="0" w:color="auto"/>
          </w:divBdr>
        </w:div>
        <w:div w:id="671418518">
          <w:marLeft w:val="0"/>
          <w:marRight w:val="0"/>
          <w:marTop w:val="0"/>
          <w:marBottom w:val="0"/>
          <w:divBdr>
            <w:top w:val="none" w:sz="0" w:space="0" w:color="auto"/>
            <w:left w:val="none" w:sz="0" w:space="0" w:color="auto"/>
            <w:bottom w:val="none" w:sz="0" w:space="0" w:color="auto"/>
            <w:right w:val="none" w:sz="0" w:space="0" w:color="auto"/>
          </w:divBdr>
        </w:div>
        <w:div w:id="681395194">
          <w:marLeft w:val="0"/>
          <w:marRight w:val="0"/>
          <w:marTop w:val="0"/>
          <w:marBottom w:val="0"/>
          <w:divBdr>
            <w:top w:val="none" w:sz="0" w:space="0" w:color="auto"/>
            <w:left w:val="none" w:sz="0" w:space="0" w:color="auto"/>
            <w:bottom w:val="none" w:sz="0" w:space="0" w:color="auto"/>
            <w:right w:val="none" w:sz="0" w:space="0" w:color="auto"/>
          </w:divBdr>
        </w:div>
        <w:div w:id="686642682">
          <w:marLeft w:val="0"/>
          <w:marRight w:val="0"/>
          <w:marTop w:val="0"/>
          <w:marBottom w:val="0"/>
          <w:divBdr>
            <w:top w:val="none" w:sz="0" w:space="0" w:color="auto"/>
            <w:left w:val="none" w:sz="0" w:space="0" w:color="auto"/>
            <w:bottom w:val="none" w:sz="0" w:space="0" w:color="auto"/>
            <w:right w:val="none" w:sz="0" w:space="0" w:color="auto"/>
          </w:divBdr>
        </w:div>
        <w:div w:id="727337310">
          <w:marLeft w:val="0"/>
          <w:marRight w:val="0"/>
          <w:marTop w:val="0"/>
          <w:marBottom w:val="0"/>
          <w:divBdr>
            <w:top w:val="none" w:sz="0" w:space="0" w:color="auto"/>
            <w:left w:val="none" w:sz="0" w:space="0" w:color="auto"/>
            <w:bottom w:val="none" w:sz="0" w:space="0" w:color="auto"/>
            <w:right w:val="none" w:sz="0" w:space="0" w:color="auto"/>
          </w:divBdr>
        </w:div>
        <w:div w:id="728646500">
          <w:marLeft w:val="0"/>
          <w:marRight w:val="0"/>
          <w:marTop w:val="0"/>
          <w:marBottom w:val="0"/>
          <w:divBdr>
            <w:top w:val="none" w:sz="0" w:space="0" w:color="auto"/>
            <w:left w:val="none" w:sz="0" w:space="0" w:color="auto"/>
            <w:bottom w:val="none" w:sz="0" w:space="0" w:color="auto"/>
            <w:right w:val="none" w:sz="0" w:space="0" w:color="auto"/>
          </w:divBdr>
        </w:div>
        <w:div w:id="755633411">
          <w:marLeft w:val="0"/>
          <w:marRight w:val="0"/>
          <w:marTop w:val="0"/>
          <w:marBottom w:val="0"/>
          <w:divBdr>
            <w:top w:val="none" w:sz="0" w:space="0" w:color="auto"/>
            <w:left w:val="none" w:sz="0" w:space="0" w:color="auto"/>
            <w:bottom w:val="none" w:sz="0" w:space="0" w:color="auto"/>
            <w:right w:val="none" w:sz="0" w:space="0" w:color="auto"/>
          </w:divBdr>
        </w:div>
        <w:div w:id="814299016">
          <w:marLeft w:val="0"/>
          <w:marRight w:val="0"/>
          <w:marTop w:val="0"/>
          <w:marBottom w:val="0"/>
          <w:divBdr>
            <w:top w:val="none" w:sz="0" w:space="0" w:color="auto"/>
            <w:left w:val="none" w:sz="0" w:space="0" w:color="auto"/>
            <w:bottom w:val="none" w:sz="0" w:space="0" w:color="auto"/>
            <w:right w:val="none" w:sz="0" w:space="0" w:color="auto"/>
          </w:divBdr>
        </w:div>
        <w:div w:id="816806043">
          <w:marLeft w:val="0"/>
          <w:marRight w:val="0"/>
          <w:marTop w:val="0"/>
          <w:marBottom w:val="0"/>
          <w:divBdr>
            <w:top w:val="none" w:sz="0" w:space="0" w:color="auto"/>
            <w:left w:val="none" w:sz="0" w:space="0" w:color="auto"/>
            <w:bottom w:val="none" w:sz="0" w:space="0" w:color="auto"/>
            <w:right w:val="none" w:sz="0" w:space="0" w:color="auto"/>
          </w:divBdr>
        </w:div>
        <w:div w:id="825896993">
          <w:marLeft w:val="0"/>
          <w:marRight w:val="0"/>
          <w:marTop w:val="0"/>
          <w:marBottom w:val="0"/>
          <w:divBdr>
            <w:top w:val="none" w:sz="0" w:space="0" w:color="auto"/>
            <w:left w:val="none" w:sz="0" w:space="0" w:color="auto"/>
            <w:bottom w:val="none" w:sz="0" w:space="0" w:color="auto"/>
            <w:right w:val="none" w:sz="0" w:space="0" w:color="auto"/>
          </w:divBdr>
        </w:div>
        <w:div w:id="847523433">
          <w:marLeft w:val="0"/>
          <w:marRight w:val="0"/>
          <w:marTop w:val="0"/>
          <w:marBottom w:val="0"/>
          <w:divBdr>
            <w:top w:val="none" w:sz="0" w:space="0" w:color="auto"/>
            <w:left w:val="none" w:sz="0" w:space="0" w:color="auto"/>
            <w:bottom w:val="none" w:sz="0" w:space="0" w:color="auto"/>
            <w:right w:val="none" w:sz="0" w:space="0" w:color="auto"/>
          </w:divBdr>
        </w:div>
        <w:div w:id="872304715">
          <w:marLeft w:val="0"/>
          <w:marRight w:val="0"/>
          <w:marTop w:val="0"/>
          <w:marBottom w:val="0"/>
          <w:divBdr>
            <w:top w:val="none" w:sz="0" w:space="0" w:color="auto"/>
            <w:left w:val="none" w:sz="0" w:space="0" w:color="auto"/>
            <w:bottom w:val="none" w:sz="0" w:space="0" w:color="auto"/>
            <w:right w:val="none" w:sz="0" w:space="0" w:color="auto"/>
          </w:divBdr>
        </w:div>
        <w:div w:id="882013666">
          <w:marLeft w:val="0"/>
          <w:marRight w:val="0"/>
          <w:marTop w:val="0"/>
          <w:marBottom w:val="0"/>
          <w:divBdr>
            <w:top w:val="none" w:sz="0" w:space="0" w:color="auto"/>
            <w:left w:val="none" w:sz="0" w:space="0" w:color="auto"/>
            <w:bottom w:val="none" w:sz="0" w:space="0" w:color="auto"/>
            <w:right w:val="none" w:sz="0" w:space="0" w:color="auto"/>
          </w:divBdr>
        </w:div>
        <w:div w:id="919871300">
          <w:marLeft w:val="0"/>
          <w:marRight w:val="0"/>
          <w:marTop w:val="0"/>
          <w:marBottom w:val="0"/>
          <w:divBdr>
            <w:top w:val="none" w:sz="0" w:space="0" w:color="auto"/>
            <w:left w:val="none" w:sz="0" w:space="0" w:color="auto"/>
            <w:bottom w:val="none" w:sz="0" w:space="0" w:color="auto"/>
            <w:right w:val="none" w:sz="0" w:space="0" w:color="auto"/>
          </w:divBdr>
        </w:div>
        <w:div w:id="969869442">
          <w:marLeft w:val="0"/>
          <w:marRight w:val="0"/>
          <w:marTop w:val="0"/>
          <w:marBottom w:val="0"/>
          <w:divBdr>
            <w:top w:val="none" w:sz="0" w:space="0" w:color="auto"/>
            <w:left w:val="none" w:sz="0" w:space="0" w:color="auto"/>
            <w:bottom w:val="none" w:sz="0" w:space="0" w:color="auto"/>
            <w:right w:val="none" w:sz="0" w:space="0" w:color="auto"/>
          </w:divBdr>
        </w:div>
        <w:div w:id="971709057">
          <w:marLeft w:val="0"/>
          <w:marRight w:val="0"/>
          <w:marTop w:val="0"/>
          <w:marBottom w:val="0"/>
          <w:divBdr>
            <w:top w:val="none" w:sz="0" w:space="0" w:color="auto"/>
            <w:left w:val="none" w:sz="0" w:space="0" w:color="auto"/>
            <w:bottom w:val="none" w:sz="0" w:space="0" w:color="auto"/>
            <w:right w:val="none" w:sz="0" w:space="0" w:color="auto"/>
          </w:divBdr>
        </w:div>
        <w:div w:id="989097325">
          <w:marLeft w:val="0"/>
          <w:marRight w:val="0"/>
          <w:marTop w:val="0"/>
          <w:marBottom w:val="0"/>
          <w:divBdr>
            <w:top w:val="none" w:sz="0" w:space="0" w:color="auto"/>
            <w:left w:val="none" w:sz="0" w:space="0" w:color="auto"/>
            <w:bottom w:val="none" w:sz="0" w:space="0" w:color="auto"/>
            <w:right w:val="none" w:sz="0" w:space="0" w:color="auto"/>
          </w:divBdr>
        </w:div>
        <w:div w:id="1023941830">
          <w:marLeft w:val="0"/>
          <w:marRight w:val="0"/>
          <w:marTop w:val="0"/>
          <w:marBottom w:val="0"/>
          <w:divBdr>
            <w:top w:val="none" w:sz="0" w:space="0" w:color="auto"/>
            <w:left w:val="none" w:sz="0" w:space="0" w:color="auto"/>
            <w:bottom w:val="none" w:sz="0" w:space="0" w:color="auto"/>
            <w:right w:val="none" w:sz="0" w:space="0" w:color="auto"/>
          </w:divBdr>
        </w:div>
        <w:div w:id="1043873302">
          <w:marLeft w:val="0"/>
          <w:marRight w:val="0"/>
          <w:marTop w:val="0"/>
          <w:marBottom w:val="0"/>
          <w:divBdr>
            <w:top w:val="none" w:sz="0" w:space="0" w:color="auto"/>
            <w:left w:val="none" w:sz="0" w:space="0" w:color="auto"/>
            <w:bottom w:val="none" w:sz="0" w:space="0" w:color="auto"/>
            <w:right w:val="none" w:sz="0" w:space="0" w:color="auto"/>
          </w:divBdr>
        </w:div>
        <w:div w:id="1054504399">
          <w:marLeft w:val="0"/>
          <w:marRight w:val="0"/>
          <w:marTop w:val="0"/>
          <w:marBottom w:val="0"/>
          <w:divBdr>
            <w:top w:val="none" w:sz="0" w:space="0" w:color="auto"/>
            <w:left w:val="none" w:sz="0" w:space="0" w:color="auto"/>
            <w:bottom w:val="none" w:sz="0" w:space="0" w:color="auto"/>
            <w:right w:val="none" w:sz="0" w:space="0" w:color="auto"/>
          </w:divBdr>
        </w:div>
        <w:div w:id="1056469075">
          <w:marLeft w:val="0"/>
          <w:marRight w:val="0"/>
          <w:marTop w:val="0"/>
          <w:marBottom w:val="0"/>
          <w:divBdr>
            <w:top w:val="none" w:sz="0" w:space="0" w:color="auto"/>
            <w:left w:val="none" w:sz="0" w:space="0" w:color="auto"/>
            <w:bottom w:val="none" w:sz="0" w:space="0" w:color="auto"/>
            <w:right w:val="none" w:sz="0" w:space="0" w:color="auto"/>
          </w:divBdr>
        </w:div>
        <w:div w:id="1063718966">
          <w:marLeft w:val="0"/>
          <w:marRight w:val="0"/>
          <w:marTop w:val="0"/>
          <w:marBottom w:val="0"/>
          <w:divBdr>
            <w:top w:val="none" w:sz="0" w:space="0" w:color="auto"/>
            <w:left w:val="none" w:sz="0" w:space="0" w:color="auto"/>
            <w:bottom w:val="none" w:sz="0" w:space="0" w:color="auto"/>
            <w:right w:val="none" w:sz="0" w:space="0" w:color="auto"/>
          </w:divBdr>
        </w:div>
        <w:div w:id="1160385664">
          <w:marLeft w:val="0"/>
          <w:marRight w:val="0"/>
          <w:marTop w:val="0"/>
          <w:marBottom w:val="0"/>
          <w:divBdr>
            <w:top w:val="none" w:sz="0" w:space="0" w:color="auto"/>
            <w:left w:val="none" w:sz="0" w:space="0" w:color="auto"/>
            <w:bottom w:val="none" w:sz="0" w:space="0" w:color="auto"/>
            <w:right w:val="none" w:sz="0" w:space="0" w:color="auto"/>
          </w:divBdr>
        </w:div>
        <w:div w:id="1193571473">
          <w:marLeft w:val="0"/>
          <w:marRight w:val="0"/>
          <w:marTop w:val="0"/>
          <w:marBottom w:val="0"/>
          <w:divBdr>
            <w:top w:val="none" w:sz="0" w:space="0" w:color="auto"/>
            <w:left w:val="none" w:sz="0" w:space="0" w:color="auto"/>
            <w:bottom w:val="none" w:sz="0" w:space="0" w:color="auto"/>
            <w:right w:val="none" w:sz="0" w:space="0" w:color="auto"/>
          </w:divBdr>
        </w:div>
        <w:div w:id="1200627293">
          <w:marLeft w:val="0"/>
          <w:marRight w:val="0"/>
          <w:marTop w:val="0"/>
          <w:marBottom w:val="0"/>
          <w:divBdr>
            <w:top w:val="none" w:sz="0" w:space="0" w:color="auto"/>
            <w:left w:val="none" w:sz="0" w:space="0" w:color="auto"/>
            <w:bottom w:val="none" w:sz="0" w:space="0" w:color="auto"/>
            <w:right w:val="none" w:sz="0" w:space="0" w:color="auto"/>
          </w:divBdr>
        </w:div>
        <w:div w:id="1220361526">
          <w:marLeft w:val="0"/>
          <w:marRight w:val="0"/>
          <w:marTop w:val="0"/>
          <w:marBottom w:val="0"/>
          <w:divBdr>
            <w:top w:val="none" w:sz="0" w:space="0" w:color="auto"/>
            <w:left w:val="none" w:sz="0" w:space="0" w:color="auto"/>
            <w:bottom w:val="none" w:sz="0" w:space="0" w:color="auto"/>
            <w:right w:val="none" w:sz="0" w:space="0" w:color="auto"/>
          </w:divBdr>
        </w:div>
        <w:div w:id="1245412989">
          <w:marLeft w:val="0"/>
          <w:marRight w:val="0"/>
          <w:marTop w:val="0"/>
          <w:marBottom w:val="0"/>
          <w:divBdr>
            <w:top w:val="none" w:sz="0" w:space="0" w:color="auto"/>
            <w:left w:val="none" w:sz="0" w:space="0" w:color="auto"/>
            <w:bottom w:val="none" w:sz="0" w:space="0" w:color="auto"/>
            <w:right w:val="none" w:sz="0" w:space="0" w:color="auto"/>
          </w:divBdr>
        </w:div>
        <w:div w:id="1272400514">
          <w:marLeft w:val="0"/>
          <w:marRight w:val="0"/>
          <w:marTop w:val="0"/>
          <w:marBottom w:val="0"/>
          <w:divBdr>
            <w:top w:val="none" w:sz="0" w:space="0" w:color="auto"/>
            <w:left w:val="none" w:sz="0" w:space="0" w:color="auto"/>
            <w:bottom w:val="none" w:sz="0" w:space="0" w:color="auto"/>
            <w:right w:val="none" w:sz="0" w:space="0" w:color="auto"/>
          </w:divBdr>
        </w:div>
        <w:div w:id="1309240330">
          <w:marLeft w:val="0"/>
          <w:marRight w:val="0"/>
          <w:marTop w:val="0"/>
          <w:marBottom w:val="0"/>
          <w:divBdr>
            <w:top w:val="none" w:sz="0" w:space="0" w:color="auto"/>
            <w:left w:val="none" w:sz="0" w:space="0" w:color="auto"/>
            <w:bottom w:val="none" w:sz="0" w:space="0" w:color="auto"/>
            <w:right w:val="none" w:sz="0" w:space="0" w:color="auto"/>
          </w:divBdr>
        </w:div>
        <w:div w:id="1318143083">
          <w:marLeft w:val="0"/>
          <w:marRight w:val="0"/>
          <w:marTop w:val="0"/>
          <w:marBottom w:val="0"/>
          <w:divBdr>
            <w:top w:val="none" w:sz="0" w:space="0" w:color="auto"/>
            <w:left w:val="none" w:sz="0" w:space="0" w:color="auto"/>
            <w:bottom w:val="none" w:sz="0" w:space="0" w:color="auto"/>
            <w:right w:val="none" w:sz="0" w:space="0" w:color="auto"/>
          </w:divBdr>
        </w:div>
        <w:div w:id="1327510599">
          <w:marLeft w:val="0"/>
          <w:marRight w:val="0"/>
          <w:marTop w:val="0"/>
          <w:marBottom w:val="0"/>
          <w:divBdr>
            <w:top w:val="none" w:sz="0" w:space="0" w:color="auto"/>
            <w:left w:val="none" w:sz="0" w:space="0" w:color="auto"/>
            <w:bottom w:val="none" w:sz="0" w:space="0" w:color="auto"/>
            <w:right w:val="none" w:sz="0" w:space="0" w:color="auto"/>
          </w:divBdr>
        </w:div>
        <w:div w:id="1347365939">
          <w:marLeft w:val="0"/>
          <w:marRight w:val="0"/>
          <w:marTop w:val="0"/>
          <w:marBottom w:val="0"/>
          <w:divBdr>
            <w:top w:val="none" w:sz="0" w:space="0" w:color="auto"/>
            <w:left w:val="none" w:sz="0" w:space="0" w:color="auto"/>
            <w:bottom w:val="none" w:sz="0" w:space="0" w:color="auto"/>
            <w:right w:val="none" w:sz="0" w:space="0" w:color="auto"/>
          </w:divBdr>
        </w:div>
        <w:div w:id="1352294322">
          <w:marLeft w:val="0"/>
          <w:marRight w:val="0"/>
          <w:marTop w:val="0"/>
          <w:marBottom w:val="0"/>
          <w:divBdr>
            <w:top w:val="none" w:sz="0" w:space="0" w:color="auto"/>
            <w:left w:val="none" w:sz="0" w:space="0" w:color="auto"/>
            <w:bottom w:val="none" w:sz="0" w:space="0" w:color="auto"/>
            <w:right w:val="none" w:sz="0" w:space="0" w:color="auto"/>
          </w:divBdr>
        </w:div>
        <w:div w:id="1357579745">
          <w:marLeft w:val="0"/>
          <w:marRight w:val="0"/>
          <w:marTop w:val="0"/>
          <w:marBottom w:val="0"/>
          <w:divBdr>
            <w:top w:val="none" w:sz="0" w:space="0" w:color="auto"/>
            <w:left w:val="none" w:sz="0" w:space="0" w:color="auto"/>
            <w:bottom w:val="none" w:sz="0" w:space="0" w:color="auto"/>
            <w:right w:val="none" w:sz="0" w:space="0" w:color="auto"/>
          </w:divBdr>
        </w:div>
        <w:div w:id="1382709952">
          <w:marLeft w:val="0"/>
          <w:marRight w:val="0"/>
          <w:marTop w:val="0"/>
          <w:marBottom w:val="0"/>
          <w:divBdr>
            <w:top w:val="none" w:sz="0" w:space="0" w:color="auto"/>
            <w:left w:val="none" w:sz="0" w:space="0" w:color="auto"/>
            <w:bottom w:val="none" w:sz="0" w:space="0" w:color="auto"/>
            <w:right w:val="none" w:sz="0" w:space="0" w:color="auto"/>
          </w:divBdr>
        </w:div>
        <w:div w:id="1389768745">
          <w:marLeft w:val="0"/>
          <w:marRight w:val="0"/>
          <w:marTop w:val="0"/>
          <w:marBottom w:val="0"/>
          <w:divBdr>
            <w:top w:val="none" w:sz="0" w:space="0" w:color="auto"/>
            <w:left w:val="none" w:sz="0" w:space="0" w:color="auto"/>
            <w:bottom w:val="none" w:sz="0" w:space="0" w:color="auto"/>
            <w:right w:val="none" w:sz="0" w:space="0" w:color="auto"/>
          </w:divBdr>
        </w:div>
        <w:div w:id="1391345499">
          <w:marLeft w:val="0"/>
          <w:marRight w:val="0"/>
          <w:marTop w:val="0"/>
          <w:marBottom w:val="0"/>
          <w:divBdr>
            <w:top w:val="none" w:sz="0" w:space="0" w:color="auto"/>
            <w:left w:val="none" w:sz="0" w:space="0" w:color="auto"/>
            <w:bottom w:val="none" w:sz="0" w:space="0" w:color="auto"/>
            <w:right w:val="none" w:sz="0" w:space="0" w:color="auto"/>
          </w:divBdr>
        </w:div>
        <w:div w:id="1393232895">
          <w:marLeft w:val="0"/>
          <w:marRight w:val="0"/>
          <w:marTop w:val="0"/>
          <w:marBottom w:val="0"/>
          <w:divBdr>
            <w:top w:val="none" w:sz="0" w:space="0" w:color="auto"/>
            <w:left w:val="none" w:sz="0" w:space="0" w:color="auto"/>
            <w:bottom w:val="none" w:sz="0" w:space="0" w:color="auto"/>
            <w:right w:val="none" w:sz="0" w:space="0" w:color="auto"/>
          </w:divBdr>
        </w:div>
        <w:div w:id="1414009339">
          <w:marLeft w:val="0"/>
          <w:marRight w:val="0"/>
          <w:marTop w:val="0"/>
          <w:marBottom w:val="0"/>
          <w:divBdr>
            <w:top w:val="none" w:sz="0" w:space="0" w:color="auto"/>
            <w:left w:val="none" w:sz="0" w:space="0" w:color="auto"/>
            <w:bottom w:val="none" w:sz="0" w:space="0" w:color="auto"/>
            <w:right w:val="none" w:sz="0" w:space="0" w:color="auto"/>
          </w:divBdr>
        </w:div>
        <w:div w:id="1444687088">
          <w:marLeft w:val="0"/>
          <w:marRight w:val="0"/>
          <w:marTop w:val="0"/>
          <w:marBottom w:val="0"/>
          <w:divBdr>
            <w:top w:val="none" w:sz="0" w:space="0" w:color="auto"/>
            <w:left w:val="none" w:sz="0" w:space="0" w:color="auto"/>
            <w:bottom w:val="none" w:sz="0" w:space="0" w:color="auto"/>
            <w:right w:val="none" w:sz="0" w:space="0" w:color="auto"/>
          </w:divBdr>
        </w:div>
        <w:div w:id="1456558187">
          <w:marLeft w:val="0"/>
          <w:marRight w:val="0"/>
          <w:marTop w:val="0"/>
          <w:marBottom w:val="0"/>
          <w:divBdr>
            <w:top w:val="none" w:sz="0" w:space="0" w:color="auto"/>
            <w:left w:val="none" w:sz="0" w:space="0" w:color="auto"/>
            <w:bottom w:val="none" w:sz="0" w:space="0" w:color="auto"/>
            <w:right w:val="none" w:sz="0" w:space="0" w:color="auto"/>
          </w:divBdr>
        </w:div>
        <w:div w:id="1459714457">
          <w:marLeft w:val="0"/>
          <w:marRight w:val="0"/>
          <w:marTop w:val="0"/>
          <w:marBottom w:val="0"/>
          <w:divBdr>
            <w:top w:val="none" w:sz="0" w:space="0" w:color="auto"/>
            <w:left w:val="none" w:sz="0" w:space="0" w:color="auto"/>
            <w:bottom w:val="none" w:sz="0" w:space="0" w:color="auto"/>
            <w:right w:val="none" w:sz="0" w:space="0" w:color="auto"/>
          </w:divBdr>
        </w:div>
        <w:div w:id="1481537685">
          <w:marLeft w:val="0"/>
          <w:marRight w:val="0"/>
          <w:marTop w:val="0"/>
          <w:marBottom w:val="0"/>
          <w:divBdr>
            <w:top w:val="none" w:sz="0" w:space="0" w:color="auto"/>
            <w:left w:val="none" w:sz="0" w:space="0" w:color="auto"/>
            <w:bottom w:val="none" w:sz="0" w:space="0" w:color="auto"/>
            <w:right w:val="none" w:sz="0" w:space="0" w:color="auto"/>
          </w:divBdr>
        </w:div>
        <w:div w:id="1485466206">
          <w:marLeft w:val="0"/>
          <w:marRight w:val="0"/>
          <w:marTop w:val="0"/>
          <w:marBottom w:val="0"/>
          <w:divBdr>
            <w:top w:val="none" w:sz="0" w:space="0" w:color="auto"/>
            <w:left w:val="none" w:sz="0" w:space="0" w:color="auto"/>
            <w:bottom w:val="none" w:sz="0" w:space="0" w:color="auto"/>
            <w:right w:val="none" w:sz="0" w:space="0" w:color="auto"/>
          </w:divBdr>
        </w:div>
        <w:div w:id="1496217357">
          <w:marLeft w:val="0"/>
          <w:marRight w:val="0"/>
          <w:marTop w:val="0"/>
          <w:marBottom w:val="0"/>
          <w:divBdr>
            <w:top w:val="none" w:sz="0" w:space="0" w:color="auto"/>
            <w:left w:val="none" w:sz="0" w:space="0" w:color="auto"/>
            <w:bottom w:val="none" w:sz="0" w:space="0" w:color="auto"/>
            <w:right w:val="none" w:sz="0" w:space="0" w:color="auto"/>
          </w:divBdr>
        </w:div>
        <w:div w:id="1513838572">
          <w:marLeft w:val="0"/>
          <w:marRight w:val="0"/>
          <w:marTop w:val="0"/>
          <w:marBottom w:val="0"/>
          <w:divBdr>
            <w:top w:val="none" w:sz="0" w:space="0" w:color="auto"/>
            <w:left w:val="none" w:sz="0" w:space="0" w:color="auto"/>
            <w:bottom w:val="none" w:sz="0" w:space="0" w:color="auto"/>
            <w:right w:val="none" w:sz="0" w:space="0" w:color="auto"/>
          </w:divBdr>
        </w:div>
        <w:div w:id="1515261819">
          <w:marLeft w:val="0"/>
          <w:marRight w:val="0"/>
          <w:marTop w:val="0"/>
          <w:marBottom w:val="0"/>
          <w:divBdr>
            <w:top w:val="none" w:sz="0" w:space="0" w:color="auto"/>
            <w:left w:val="none" w:sz="0" w:space="0" w:color="auto"/>
            <w:bottom w:val="none" w:sz="0" w:space="0" w:color="auto"/>
            <w:right w:val="none" w:sz="0" w:space="0" w:color="auto"/>
          </w:divBdr>
        </w:div>
        <w:div w:id="1520388862">
          <w:marLeft w:val="0"/>
          <w:marRight w:val="0"/>
          <w:marTop w:val="0"/>
          <w:marBottom w:val="0"/>
          <w:divBdr>
            <w:top w:val="none" w:sz="0" w:space="0" w:color="auto"/>
            <w:left w:val="none" w:sz="0" w:space="0" w:color="auto"/>
            <w:bottom w:val="none" w:sz="0" w:space="0" w:color="auto"/>
            <w:right w:val="none" w:sz="0" w:space="0" w:color="auto"/>
          </w:divBdr>
        </w:div>
        <w:div w:id="1528911727">
          <w:marLeft w:val="0"/>
          <w:marRight w:val="0"/>
          <w:marTop w:val="0"/>
          <w:marBottom w:val="0"/>
          <w:divBdr>
            <w:top w:val="none" w:sz="0" w:space="0" w:color="auto"/>
            <w:left w:val="none" w:sz="0" w:space="0" w:color="auto"/>
            <w:bottom w:val="none" w:sz="0" w:space="0" w:color="auto"/>
            <w:right w:val="none" w:sz="0" w:space="0" w:color="auto"/>
          </w:divBdr>
        </w:div>
        <w:div w:id="1545411406">
          <w:marLeft w:val="0"/>
          <w:marRight w:val="0"/>
          <w:marTop w:val="0"/>
          <w:marBottom w:val="0"/>
          <w:divBdr>
            <w:top w:val="none" w:sz="0" w:space="0" w:color="auto"/>
            <w:left w:val="none" w:sz="0" w:space="0" w:color="auto"/>
            <w:bottom w:val="none" w:sz="0" w:space="0" w:color="auto"/>
            <w:right w:val="none" w:sz="0" w:space="0" w:color="auto"/>
          </w:divBdr>
        </w:div>
        <w:div w:id="1558319148">
          <w:marLeft w:val="0"/>
          <w:marRight w:val="0"/>
          <w:marTop w:val="0"/>
          <w:marBottom w:val="0"/>
          <w:divBdr>
            <w:top w:val="none" w:sz="0" w:space="0" w:color="auto"/>
            <w:left w:val="none" w:sz="0" w:space="0" w:color="auto"/>
            <w:bottom w:val="none" w:sz="0" w:space="0" w:color="auto"/>
            <w:right w:val="none" w:sz="0" w:space="0" w:color="auto"/>
          </w:divBdr>
        </w:div>
        <w:div w:id="1655335369">
          <w:marLeft w:val="0"/>
          <w:marRight w:val="0"/>
          <w:marTop w:val="0"/>
          <w:marBottom w:val="0"/>
          <w:divBdr>
            <w:top w:val="none" w:sz="0" w:space="0" w:color="auto"/>
            <w:left w:val="none" w:sz="0" w:space="0" w:color="auto"/>
            <w:bottom w:val="none" w:sz="0" w:space="0" w:color="auto"/>
            <w:right w:val="none" w:sz="0" w:space="0" w:color="auto"/>
          </w:divBdr>
        </w:div>
        <w:div w:id="1658223194">
          <w:marLeft w:val="0"/>
          <w:marRight w:val="0"/>
          <w:marTop w:val="0"/>
          <w:marBottom w:val="0"/>
          <w:divBdr>
            <w:top w:val="none" w:sz="0" w:space="0" w:color="auto"/>
            <w:left w:val="none" w:sz="0" w:space="0" w:color="auto"/>
            <w:bottom w:val="none" w:sz="0" w:space="0" w:color="auto"/>
            <w:right w:val="none" w:sz="0" w:space="0" w:color="auto"/>
          </w:divBdr>
        </w:div>
        <w:div w:id="1672947168">
          <w:marLeft w:val="0"/>
          <w:marRight w:val="0"/>
          <w:marTop w:val="0"/>
          <w:marBottom w:val="0"/>
          <w:divBdr>
            <w:top w:val="none" w:sz="0" w:space="0" w:color="auto"/>
            <w:left w:val="none" w:sz="0" w:space="0" w:color="auto"/>
            <w:bottom w:val="none" w:sz="0" w:space="0" w:color="auto"/>
            <w:right w:val="none" w:sz="0" w:space="0" w:color="auto"/>
          </w:divBdr>
        </w:div>
        <w:div w:id="1693140347">
          <w:marLeft w:val="0"/>
          <w:marRight w:val="0"/>
          <w:marTop w:val="0"/>
          <w:marBottom w:val="0"/>
          <w:divBdr>
            <w:top w:val="none" w:sz="0" w:space="0" w:color="auto"/>
            <w:left w:val="none" w:sz="0" w:space="0" w:color="auto"/>
            <w:bottom w:val="none" w:sz="0" w:space="0" w:color="auto"/>
            <w:right w:val="none" w:sz="0" w:space="0" w:color="auto"/>
          </w:divBdr>
        </w:div>
        <w:div w:id="1693847253">
          <w:marLeft w:val="0"/>
          <w:marRight w:val="0"/>
          <w:marTop w:val="0"/>
          <w:marBottom w:val="0"/>
          <w:divBdr>
            <w:top w:val="none" w:sz="0" w:space="0" w:color="auto"/>
            <w:left w:val="none" w:sz="0" w:space="0" w:color="auto"/>
            <w:bottom w:val="none" w:sz="0" w:space="0" w:color="auto"/>
            <w:right w:val="none" w:sz="0" w:space="0" w:color="auto"/>
          </w:divBdr>
        </w:div>
        <w:div w:id="1707948782">
          <w:marLeft w:val="0"/>
          <w:marRight w:val="0"/>
          <w:marTop w:val="0"/>
          <w:marBottom w:val="0"/>
          <w:divBdr>
            <w:top w:val="none" w:sz="0" w:space="0" w:color="auto"/>
            <w:left w:val="none" w:sz="0" w:space="0" w:color="auto"/>
            <w:bottom w:val="none" w:sz="0" w:space="0" w:color="auto"/>
            <w:right w:val="none" w:sz="0" w:space="0" w:color="auto"/>
          </w:divBdr>
        </w:div>
        <w:div w:id="1716470947">
          <w:marLeft w:val="0"/>
          <w:marRight w:val="0"/>
          <w:marTop w:val="0"/>
          <w:marBottom w:val="0"/>
          <w:divBdr>
            <w:top w:val="none" w:sz="0" w:space="0" w:color="auto"/>
            <w:left w:val="none" w:sz="0" w:space="0" w:color="auto"/>
            <w:bottom w:val="none" w:sz="0" w:space="0" w:color="auto"/>
            <w:right w:val="none" w:sz="0" w:space="0" w:color="auto"/>
          </w:divBdr>
        </w:div>
        <w:div w:id="1721129759">
          <w:marLeft w:val="0"/>
          <w:marRight w:val="0"/>
          <w:marTop w:val="0"/>
          <w:marBottom w:val="0"/>
          <w:divBdr>
            <w:top w:val="none" w:sz="0" w:space="0" w:color="auto"/>
            <w:left w:val="none" w:sz="0" w:space="0" w:color="auto"/>
            <w:bottom w:val="none" w:sz="0" w:space="0" w:color="auto"/>
            <w:right w:val="none" w:sz="0" w:space="0" w:color="auto"/>
          </w:divBdr>
        </w:div>
        <w:div w:id="1724864570">
          <w:marLeft w:val="0"/>
          <w:marRight w:val="0"/>
          <w:marTop w:val="0"/>
          <w:marBottom w:val="0"/>
          <w:divBdr>
            <w:top w:val="none" w:sz="0" w:space="0" w:color="auto"/>
            <w:left w:val="none" w:sz="0" w:space="0" w:color="auto"/>
            <w:bottom w:val="none" w:sz="0" w:space="0" w:color="auto"/>
            <w:right w:val="none" w:sz="0" w:space="0" w:color="auto"/>
          </w:divBdr>
        </w:div>
        <w:div w:id="1743261501">
          <w:marLeft w:val="0"/>
          <w:marRight w:val="0"/>
          <w:marTop w:val="0"/>
          <w:marBottom w:val="0"/>
          <w:divBdr>
            <w:top w:val="none" w:sz="0" w:space="0" w:color="auto"/>
            <w:left w:val="none" w:sz="0" w:space="0" w:color="auto"/>
            <w:bottom w:val="none" w:sz="0" w:space="0" w:color="auto"/>
            <w:right w:val="none" w:sz="0" w:space="0" w:color="auto"/>
          </w:divBdr>
        </w:div>
        <w:div w:id="1759981282">
          <w:marLeft w:val="0"/>
          <w:marRight w:val="0"/>
          <w:marTop w:val="0"/>
          <w:marBottom w:val="0"/>
          <w:divBdr>
            <w:top w:val="none" w:sz="0" w:space="0" w:color="auto"/>
            <w:left w:val="none" w:sz="0" w:space="0" w:color="auto"/>
            <w:bottom w:val="none" w:sz="0" w:space="0" w:color="auto"/>
            <w:right w:val="none" w:sz="0" w:space="0" w:color="auto"/>
          </w:divBdr>
        </w:div>
        <w:div w:id="1771467458">
          <w:marLeft w:val="0"/>
          <w:marRight w:val="0"/>
          <w:marTop w:val="0"/>
          <w:marBottom w:val="0"/>
          <w:divBdr>
            <w:top w:val="none" w:sz="0" w:space="0" w:color="auto"/>
            <w:left w:val="none" w:sz="0" w:space="0" w:color="auto"/>
            <w:bottom w:val="none" w:sz="0" w:space="0" w:color="auto"/>
            <w:right w:val="none" w:sz="0" w:space="0" w:color="auto"/>
          </w:divBdr>
        </w:div>
        <w:div w:id="1780561522">
          <w:marLeft w:val="0"/>
          <w:marRight w:val="0"/>
          <w:marTop w:val="0"/>
          <w:marBottom w:val="0"/>
          <w:divBdr>
            <w:top w:val="none" w:sz="0" w:space="0" w:color="auto"/>
            <w:left w:val="none" w:sz="0" w:space="0" w:color="auto"/>
            <w:bottom w:val="none" w:sz="0" w:space="0" w:color="auto"/>
            <w:right w:val="none" w:sz="0" w:space="0" w:color="auto"/>
          </w:divBdr>
        </w:div>
        <w:div w:id="1784032403">
          <w:marLeft w:val="0"/>
          <w:marRight w:val="0"/>
          <w:marTop w:val="0"/>
          <w:marBottom w:val="0"/>
          <w:divBdr>
            <w:top w:val="none" w:sz="0" w:space="0" w:color="auto"/>
            <w:left w:val="none" w:sz="0" w:space="0" w:color="auto"/>
            <w:bottom w:val="none" w:sz="0" w:space="0" w:color="auto"/>
            <w:right w:val="none" w:sz="0" w:space="0" w:color="auto"/>
          </w:divBdr>
        </w:div>
        <w:div w:id="1788499258">
          <w:marLeft w:val="0"/>
          <w:marRight w:val="0"/>
          <w:marTop w:val="0"/>
          <w:marBottom w:val="0"/>
          <w:divBdr>
            <w:top w:val="none" w:sz="0" w:space="0" w:color="auto"/>
            <w:left w:val="none" w:sz="0" w:space="0" w:color="auto"/>
            <w:bottom w:val="none" w:sz="0" w:space="0" w:color="auto"/>
            <w:right w:val="none" w:sz="0" w:space="0" w:color="auto"/>
          </w:divBdr>
        </w:div>
        <w:div w:id="1804152117">
          <w:marLeft w:val="0"/>
          <w:marRight w:val="0"/>
          <w:marTop w:val="0"/>
          <w:marBottom w:val="0"/>
          <w:divBdr>
            <w:top w:val="none" w:sz="0" w:space="0" w:color="auto"/>
            <w:left w:val="none" w:sz="0" w:space="0" w:color="auto"/>
            <w:bottom w:val="none" w:sz="0" w:space="0" w:color="auto"/>
            <w:right w:val="none" w:sz="0" w:space="0" w:color="auto"/>
          </w:divBdr>
        </w:div>
        <w:div w:id="1828091222">
          <w:marLeft w:val="0"/>
          <w:marRight w:val="0"/>
          <w:marTop w:val="0"/>
          <w:marBottom w:val="0"/>
          <w:divBdr>
            <w:top w:val="none" w:sz="0" w:space="0" w:color="auto"/>
            <w:left w:val="none" w:sz="0" w:space="0" w:color="auto"/>
            <w:bottom w:val="none" w:sz="0" w:space="0" w:color="auto"/>
            <w:right w:val="none" w:sz="0" w:space="0" w:color="auto"/>
          </w:divBdr>
        </w:div>
        <w:div w:id="1828279907">
          <w:marLeft w:val="0"/>
          <w:marRight w:val="0"/>
          <w:marTop w:val="0"/>
          <w:marBottom w:val="0"/>
          <w:divBdr>
            <w:top w:val="none" w:sz="0" w:space="0" w:color="auto"/>
            <w:left w:val="none" w:sz="0" w:space="0" w:color="auto"/>
            <w:bottom w:val="none" w:sz="0" w:space="0" w:color="auto"/>
            <w:right w:val="none" w:sz="0" w:space="0" w:color="auto"/>
          </w:divBdr>
        </w:div>
        <w:div w:id="1868592220">
          <w:marLeft w:val="0"/>
          <w:marRight w:val="0"/>
          <w:marTop w:val="0"/>
          <w:marBottom w:val="0"/>
          <w:divBdr>
            <w:top w:val="none" w:sz="0" w:space="0" w:color="auto"/>
            <w:left w:val="none" w:sz="0" w:space="0" w:color="auto"/>
            <w:bottom w:val="none" w:sz="0" w:space="0" w:color="auto"/>
            <w:right w:val="none" w:sz="0" w:space="0" w:color="auto"/>
          </w:divBdr>
        </w:div>
        <w:div w:id="1874805034">
          <w:marLeft w:val="0"/>
          <w:marRight w:val="0"/>
          <w:marTop w:val="0"/>
          <w:marBottom w:val="0"/>
          <w:divBdr>
            <w:top w:val="none" w:sz="0" w:space="0" w:color="auto"/>
            <w:left w:val="none" w:sz="0" w:space="0" w:color="auto"/>
            <w:bottom w:val="none" w:sz="0" w:space="0" w:color="auto"/>
            <w:right w:val="none" w:sz="0" w:space="0" w:color="auto"/>
          </w:divBdr>
        </w:div>
        <w:div w:id="1885093552">
          <w:marLeft w:val="0"/>
          <w:marRight w:val="0"/>
          <w:marTop w:val="0"/>
          <w:marBottom w:val="0"/>
          <w:divBdr>
            <w:top w:val="none" w:sz="0" w:space="0" w:color="auto"/>
            <w:left w:val="none" w:sz="0" w:space="0" w:color="auto"/>
            <w:bottom w:val="none" w:sz="0" w:space="0" w:color="auto"/>
            <w:right w:val="none" w:sz="0" w:space="0" w:color="auto"/>
          </w:divBdr>
        </w:div>
        <w:div w:id="1891720262">
          <w:marLeft w:val="0"/>
          <w:marRight w:val="0"/>
          <w:marTop w:val="0"/>
          <w:marBottom w:val="0"/>
          <w:divBdr>
            <w:top w:val="none" w:sz="0" w:space="0" w:color="auto"/>
            <w:left w:val="none" w:sz="0" w:space="0" w:color="auto"/>
            <w:bottom w:val="none" w:sz="0" w:space="0" w:color="auto"/>
            <w:right w:val="none" w:sz="0" w:space="0" w:color="auto"/>
          </w:divBdr>
        </w:div>
        <w:div w:id="1903297657">
          <w:marLeft w:val="0"/>
          <w:marRight w:val="0"/>
          <w:marTop w:val="0"/>
          <w:marBottom w:val="0"/>
          <w:divBdr>
            <w:top w:val="none" w:sz="0" w:space="0" w:color="auto"/>
            <w:left w:val="none" w:sz="0" w:space="0" w:color="auto"/>
            <w:bottom w:val="none" w:sz="0" w:space="0" w:color="auto"/>
            <w:right w:val="none" w:sz="0" w:space="0" w:color="auto"/>
          </w:divBdr>
        </w:div>
        <w:div w:id="1940478122">
          <w:marLeft w:val="0"/>
          <w:marRight w:val="0"/>
          <w:marTop w:val="0"/>
          <w:marBottom w:val="0"/>
          <w:divBdr>
            <w:top w:val="none" w:sz="0" w:space="0" w:color="auto"/>
            <w:left w:val="none" w:sz="0" w:space="0" w:color="auto"/>
            <w:bottom w:val="none" w:sz="0" w:space="0" w:color="auto"/>
            <w:right w:val="none" w:sz="0" w:space="0" w:color="auto"/>
          </w:divBdr>
        </w:div>
        <w:div w:id="1950620208">
          <w:marLeft w:val="0"/>
          <w:marRight w:val="0"/>
          <w:marTop w:val="0"/>
          <w:marBottom w:val="0"/>
          <w:divBdr>
            <w:top w:val="none" w:sz="0" w:space="0" w:color="auto"/>
            <w:left w:val="none" w:sz="0" w:space="0" w:color="auto"/>
            <w:bottom w:val="none" w:sz="0" w:space="0" w:color="auto"/>
            <w:right w:val="none" w:sz="0" w:space="0" w:color="auto"/>
          </w:divBdr>
        </w:div>
        <w:div w:id="1971742767">
          <w:marLeft w:val="0"/>
          <w:marRight w:val="0"/>
          <w:marTop w:val="0"/>
          <w:marBottom w:val="0"/>
          <w:divBdr>
            <w:top w:val="none" w:sz="0" w:space="0" w:color="auto"/>
            <w:left w:val="none" w:sz="0" w:space="0" w:color="auto"/>
            <w:bottom w:val="none" w:sz="0" w:space="0" w:color="auto"/>
            <w:right w:val="none" w:sz="0" w:space="0" w:color="auto"/>
          </w:divBdr>
        </w:div>
        <w:div w:id="1983151521">
          <w:marLeft w:val="0"/>
          <w:marRight w:val="0"/>
          <w:marTop w:val="0"/>
          <w:marBottom w:val="0"/>
          <w:divBdr>
            <w:top w:val="none" w:sz="0" w:space="0" w:color="auto"/>
            <w:left w:val="none" w:sz="0" w:space="0" w:color="auto"/>
            <w:bottom w:val="none" w:sz="0" w:space="0" w:color="auto"/>
            <w:right w:val="none" w:sz="0" w:space="0" w:color="auto"/>
          </w:divBdr>
        </w:div>
        <w:div w:id="1984652772">
          <w:marLeft w:val="0"/>
          <w:marRight w:val="0"/>
          <w:marTop w:val="0"/>
          <w:marBottom w:val="0"/>
          <w:divBdr>
            <w:top w:val="none" w:sz="0" w:space="0" w:color="auto"/>
            <w:left w:val="none" w:sz="0" w:space="0" w:color="auto"/>
            <w:bottom w:val="none" w:sz="0" w:space="0" w:color="auto"/>
            <w:right w:val="none" w:sz="0" w:space="0" w:color="auto"/>
          </w:divBdr>
        </w:div>
        <w:div w:id="1987927817">
          <w:marLeft w:val="0"/>
          <w:marRight w:val="0"/>
          <w:marTop w:val="0"/>
          <w:marBottom w:val="0"/>
          <w:divBdr>
            <w:top w:val="none" w:sz="0" w:space="0" w:color="auto"/>
            <w:left w:val="none" w:sz="0" w:space="0" w:color="auto"/>
            <w:bottom w:val="none" w:sz="0" w:space="0" w:color="auto"/>
            <w:right w:val="none" w:sz="0" w:space="0" w:color="auto"/>
          </w:divBdr>
        </w:div>
        <w:div w:id="1989043733">
          <w:marLeft w:val="0"/>
          <w:marRight w:val="0"/>
          <w:marTop w:val="0"/>
          <w:marBottom w:val="0"/>
          <w:divBdr>
            <w:top w:val="none" w:sz="0" w:space="0" w:color="auto"/>
            <w:left w:val="none" w:sz="0" w:space="0" w:color="auto"/>
            <w:bottom w:val="none" w:sz="0" w:space="0" w:color="auto"/>
            <w:right w:val="none" w:sz="0" w:space="0" w:color="auto"/>
          </w:divBdr>
        </w:div>
        <w:div w:id="2024475456">
          <w:marLeft w:val="0"/>
          <w:marRight w:val="0"/>
          <w:marTop w:val="0"/>
          <w:marBottom w:val="0"/>
          <w:divBdr>
            <w:top w:val="none" w:sz="0" w:space="0" w:color="auto"/>
            <w:left w:val="none" w:sz="0" w:space="0" w:color="auto"/>
            <w:bottom w:val="none" w:sz="0" w:space="0" w:color="auto"/>
            <w:right w:val="none" w:sz="0" w:space="0" w:color="auto"/>
          </w:divBdr>
        </w:div>
        <w:div w:id="2035111635">
          <w:marLeft w:val="0"/>
          <w:marRight w:val="0"/>
          <w:marTop w:val="0"/>
          <w:marBottom w:val="0"/>
          <w:divBdr>
            <w:top w:val="none" w:sz="0" w:space="0" w:color="auto"/>
            <w:left w:val="none" w:sz="0" w:space="0" w:color="auto"/>
            <w:bottom w:val="none" w:sz="0" w:space="0" w:color="auto"/>
            <w:right w:val="none" w:sz="0" w:space="0" w:color="auto"/>
          </w:divBdr>
        </w:div>
        <w:div w:id="2050177847">
          <w:marLeft w:val="0"/>
          <w:marRight w:val="0"/>
          <w:marTop w:val="0"/>
          <w:marBottom w:val="0"/>
          <w:divBdr>
            <w:top w:val="none" w:sz="0" w:space="0" w:color="auto"/>
            <w:left w:val="none" w:sz="0" w:space="0" w:color="auto"/>
            <w:bottom w:val="none" w:sz="0" w:space="0" w:color="auto"/>
            <w:right w:val="none" w:sz="0" w:space="0" w:color="auto"/>
          </w:divBdr>
        </w:div>
        <w:div w:id="2066834250">
          <w:marLeft w:val="0"/>
          <w:marRight w:val="0"/>
          <w:marTop w:val="0"/>
          <w:marBottom w:val="0"/>
          <w:divBdr>
            <w:top w:val="none" w:sz="0" w:space="0" w:color="auto"/>
            <w:left w:val="none" w:sz="0" w:space="0" w:color="auto"/>
            <w:bottom w:val="none" w:sz="0" w:space="0" w:color="auto"/>
            <w:right w:val="none" w:sz="0" w:space="0" w:color="auto"/>
          </w:divBdr>
        </w:div>
        <w:div w:id="2077238310">
          <w:marLeft w:val="0"/>
          <w:marRight w:val="0"/>
          <w:marTop w:val="0"/>
          <w:marBottom w:val="0"/>
          <w:divBdr>
            <w:top w:val="none" w:sz="0" w:space="0" w:color="auto"/>
            <w:left w:val="none" w:sz="0" w:space="0" w:color="auto"/>
            <w:bottom w:val="none" w:sz="0" w:space="0" w:color="auto"/>
            <w:right w:val="none" w:sz="0" w:space="0" w:color="auto"/>
          </w:divBdr>
        </w:div>
        <w:div w:id="2085489480">
          <w:marLeft w:val="0"/>
          <w:marRight w:val="0"/>
          <w:marTop w:val="0"/>
          <w:marBottom w:val="0"/>
          <w:divBdr>
            <w:top w:val="none" w:sz="0" w:space="0" w:color="auto"/>
            <w:left w:val="none" w:sz="0" w:space="0" w:color="auto"/>
            <w:bottom w:val="none" w:sz="0" w:space="0" w:color="auto"/>
            <w:right w:val="none" w:sz="0" w:space="0" w:color="auto"/>
          </w:divBdr>
        </w:div>
        <w:div w:id="2088115175">
          <w:marLeft w:val="0"/>
          <w:marRight w:val="0"/>
          <w:marTop w:val="0"/>
          <w:marBottom w:val="0"/>
          <w:divBdr>
            <w:top w:val="none" w:sz="0" w:space="0" w:color="auto"/>
            <w:left w:val="none" w:sz="0" w:space="0" w:color="auto"/>
            <w:bottom w:val="none" w:sz="0" w:space="0" w:color="auto"/>
            <w:right w:val="none" w:sz="0" w:space="0" w:color="auto"/>
          </w:divBdr>
        </w:div>
        <w:div w:id="2100521045">
          <w:marLeft w:val="0"/>
          <w:marRight w:val="0"/>
          <w:marTop w:val="0"/>
          <w:marBottom w:val="0"/>
          <w:divBdr>
            <w:top w:val="none" w:sz="0" w:space="0" w:color="auto"/>
            <w:left w:val="none" w:sz="0" w:space="0" w:color="auto"/>
            <w:bottom w:val="none" w:sz="0" w:space="0" w:color="auto"/>
            <w:right w:val="none" w:sz="0" w:space="0" w:color="auto"/>
          </w:divBdr>
        </w:div>
        <w:div w:id="2103603364">
          <w:marLeft w:val="0"/>
          <w:marRight w:val="0"/>
          <w:marTop w:val="0"/>
          <w:marBottom w:val="0"/>
          <w:divBdr>
            <w:top w:val="none" w:sz="0" w:space="0" w:color="auto"/>
            <w:left w:val="none" w:sz="0" w:space="0" w:color="auto"/>
            <w:bottom w:val="none" w:sz="0" w:space="0" w:color="auto"/>
            <w:right w:val="none" w:sz="0" w:space="0" w:color="auto"/>
          </w:divBdr>
        </w:div>
        <w:div w:id="2106535262">
          <w:marLeft w:val="0"/>
          <w:marRight w:val="0"/>
          <w:marTop w:val="0"/>
          <w:marBottom w:val="0"/>
          <w:divBdr>
            <w:top w:val="none" w:sz="0" w:space="0" w:color="auto"/>
            <w:left w:val="none" w:sz="0" w:space="0" w:color="auto"/>
            <w:bottom w:val="none" w:sz="0" w:space="0" w:color="auto"/>
            <w:right w:val="none" w:sz="0" w:space="0" w:color="auto"/>
          </w:divBdr>
        </w:div>
        <w:div w:id="2115131724">
          <w:marLeft w:val="0"/>
          <w:marRight w:val="0"/>
          <w:marTop w:val="0"/>
          <w:marBottom w:val="0"/>
          <w:divBdr>
            <w:top w:val="none" w:sz="0" w:space="0" w:color="auto"/>
            <w:left w:val="none" w:sz="0" w:space="0" w:color="auto"/>
            <w:bottom w:val="none" w:sz="0" w:space="0" w:color="auto"/>
            <w:right w:val="none" w:sz="0" w:space="0" w:color="auto"/>
          </w:divBdr>
        </w:div>
        <w:div w:id="2121409168">
          <w:marLeft w:val="0"/>
          <w:marRight w:val="0"/>
          <w:marTop w:val="0"/>
          <w:marBottom w:val="0"/>
          <w:divBdr>
            <w:top w:val="none" w:sz="0" w:space="0" w:color="auto"/>
            <w:left w:val="none" w:sz="0" w:space="0" w:color="auto"/>
            <w:bottom w:val="none" w:sz="0" w:space="0" w:color="auto"/>
            <w:right w:val="none" w:sz="0" w:space="0" w:color="auto"/>
          </w:divBdr>
        </w:div>
      </w:divsChild>
    </w:div>
    <w:div w:id="1465734213">
      <w:bodyDiv w:val="1"/>
      <w:marLeft w:val="0"/>
      <w:marRight w:val="0"/>
      <w:marTop w:val="0"/>
      <w:marBottom w:val="0"/>
      <w:divBdr>
        <w:top w:val="none" w:sz="0" w:space="0" w:color="auto"/>
        <w:left w:val="none" w:sz="0" w:space="0" w:color="auto"/>
        <w:bottom w:val="none" w:sz="0" w:space="0" w:color="auto"/>
        <w:right w:val="none" w:sz="0" w:space="0" w:color="auto"/>
      </w:divBdr>
    </w:div>
    <w:div w:id="1471902072">
      <w:bodyDiv w:val="1"/>
      <w:marLeft w:val="0"/>
      <w:marRight w:val="0"/>
      <w:marTop w:val="0"/>
      <w:marBottom w:val="0"/>
      <w:divBdr>
        <w:top w:val="none" w:sz="0" w:space="0" w:color="auto"/>
        <w:left w:val="none" w:sz="0" w:space="0" w:color="auto"/>
        <w:bottom w:val="none" w:sz="0" w:space="0" w:color="auto"/>
        <w:right w:val="none" w:sz="0" w:space="0" w:color="auto"/>
      </w:divBdr>
    </w:div>
    <w:div w:id="1473716845">
      <w:bodyDiv w:val="1"/>
      <w:marLeft w:val="0"/>
      <w:marRight w:val="0"/>
      <w:marTop w:val="0"/>
      <w:marBottom w:val="0"/>
      <w:divBdr>
        <w:top w:val="none" w:sz="0" w:space="0" w:color="auto"/>
        <w:left w:val="none" w:sz="0" w:space="0" w:color="auto"/>
        <w:bottom w:val="none" w:sz="0" w:space="0" w:color="auto"/>
        <w:right w:val="none" w:sz="0" w:space="0" w:color="auto"/>
      </w:divBdr>
    </w:div>
    <w:div w:id="1475757209">
      <w:bodyDiv w:val="1"/>
      <w:marLeft w:val="0"/>
      <w:marRight w:val="0"/>
      <w:marTop w:val="0"/>
      <w:marBottom w:val="0"/>
      <w:divBdr>
        <w:top w:val="none" w:sz="0" w:space="0" w:color="auto"/>
        <w:left w:val="none" w:sz="0" w:space="0" w:color="auto"/>
        <w:bottom w:val="none" w:sz="0" w:space="0" w:color="auto"/>
        <w:right w:val="none" w:sz="0" w:space="0" w:color="auto"/>
      </w:divBdr>
    </w:div>
    <w:div w:id="1485926081">
      <w:bodyDiv w:val="1"/>
      <w:marLeft w:val="0"/>
      <w:marRight w:val="0"/>
      <w:marTop w:val="0"/>
      <w:marBottom w:val="0"/>
      <w:divBdr>
        <w:top w:val="none" w:sz="0" w:space="0" w:color="auto"/>
        <w:left w:val="none" w:sz="0" w:space="0" w:color="auto"/>
        <w:bottom w:val="none" w:sz="0" w:space="0" w:color="auto"/>
        <w:right w:val="none" w:sz="0" w:space="0" w:color="auto"/>
      </w:divBdr>
    </w:div>
    <w:div w:id="1486895715">
      <w:bodyDiv w:val="1"/>
      <w:marLeft w:val="0"/>
      <w:marRight w:val="0"/>
      <w:marTop w:val="0"/>
      <w:marBottom w:val="0"/>
      <w:divBdr>
        <w:top w:val="none" w:sz="0" w:space="0" w:color="auto"/>
        <w:left w:val="none" w:sz="0" w:space="0" w:color="auto"/>
        <w:bottom w:val="none" w:sz="0" w:space="0" w:color="auto"/>
        <w:right w:val="none" w:sz="0" w:space="0" w:color="auto"/>
      </w:divBdr>
    </w:div>
    <w:div w:id="1487239210">
      <w:bodyDiv w:val="1"/>
      <w:marLeft w:val="0"/>
      <w:marRight w:val="0"/>
      <w:marTop w:val="0"/>
      <w:marBottom w:val="0"/>
      <w:divBdr>
        <w:top w:val="none" w:sz="0" w:space="0" w:color="auto"/>
        <w:left w:val="none" w:sz="0" w:space="0" w:color="auto"/>
        <w:bottom w:val="none" w:sz="0" w:space="0" w:color="auto"/>
        <w:right w:val="none" w:sz="0" w:space="0" w:color="auto"/>
      </w:divBdr>
    </w:div>
    <w:div w:id="1488593806">
      <w:bodyDiv w:val="1"/>
      <w:marLeft w:val="0"/>
      <w:marRight w:val="0"/>
      <w:marTop w:val="0"/>
      <w:marBottom w:val="0"/>
      <w:divBdr>
        <w:top w:val="none" w:sz="0" w:space="0" w:color="auto"/>
        <w:left w:val="none" w:sz="0" w:space="0" w:color="auto"/>
        <w:bottom w:val="none" w:sz="0" w:space="0" w:color="auto"/>
        <w:right w:val="none" w:sz="0" w:space="0" w:color="auto"/>
      </w:divBdr>
    </w:div>
    <w:div w:id="1497191342">
      <w:bodyDiv w:val="1"/>
      <w:marLeft w:val="0"/>
      <w:marRight w:val="0"/>
      <w:marTop w:val="0"/>
      <w:marBottom w:val="0"/>
      <w:divBdr>
        <w:top w:val="none" w:sz="0" w:space="0" w:color="auto"/>
        <w:left w:val="none" w:sz="0" w:space="0" w:color="auto"/>
        <w:bottom w:val="none" w:sz="0" w:space="0" w:color="auto"/>
        <w:right w:val="none" w:sz="0" w:space="0" w:color="auto"/>
      </w:divBdr>
    </w:div>
    <w:div w:id="1498959367">
      <w:bodyDiv w:val="1"/>
      <w:marLeft w:val="0"/>
      <w:marRight w:val="0"/>
      <w:marTop w:val="0"/>
      <w:marBottom w:val="0"/>
      <w:divBdr>
        <w:top w:val="none" w:sz="0" w:space="0" w:color="auto"/>
        <w:left w:val="none" w:sz="0" w:space="0" w:color="auto"/>
        <w:bottom w:val="none" w:sz="0" w:space="0" w:color="auto"/>
        <w:right w:val="none" w:sz="0" w:space="0" w:color="auto"/>
      </w:divBdr>
    </w:div>
    <w:div w:id="1503625154">
      <w:bodyDiv w:val="1"/>
      <w:marLeft w:val="0"/>
      <w:marRight w:val="0"/>
      <w:marTop w:val="0"/>
      <w:marBottom w:val="0"/>
      <w:divBdr>
        <w:top w:val="none" w:sz="0" w:space="0" w:color="auto"/>
        <w:left w:val="none" w:sz="0" w:space="0" w:color="auto"/>
        <w:bottom w:val="none" w:sz="0" w:space="0" w:color="auto"/>
        <w:right w:val="none" w:sz="0" w:space="0" w:color="auto"/>
      </w:divBdr>
    </w:div>
    <w:div w:id="1506751446">
      <w:bodyDiv w:val="1"/>
      <w:marLeft w:val="0"/>
      <w:marRight w:val="0"/>
      <w:marTop w:val="0"/>
      <w:marBottom w:val="0"/>
      <w:divBdr>
        <w:top w:val="none" w:sz="0" w:space="0" w:color="auto"/>
        <w:left w:val="none" w:sz="0" w:space="0" w:color="auto"/>
        <w:bottom w:val="none" w:sz="0" w:space="0" w:color="auto"/>
        <w:right w:val="none" w:sz="0" w:space="0" w:color="auto"/>
      </w:divBdr>
    </w:div>
    <w:div w:id="1507548607">
      <w:bodyDiv w:val="1"/>
      <w:marLeft w:val="0"/>
      <w:marRight w:val="0"/>
      <w:marTop w:val="0"/>
      <w:marBottom w:val="0"/>
      <w:divBdr>
        <w:top w:val="none" w:sz="0" w:space="0" w:color="auto"/>
        <w:left w:val="none" w:sz="0" w:space="0" w:color="auto"/>
        <w:bottom w:val="none" w:sz="0" w:space="0" w:color="auto"/>
        <w:right w:val="none" w:sz="0" w:space="0" w:color="auto"/>
      </w:divBdr>
    </w:div>
    <w:div w:id="1511216017">
      <w:bodyDiv w:val="1"/>
      <w:marLeft w:val="0"/>
      <w:marRight w:val="0"/>
      <w:marTop w:val="0"/>
      <w:marBottom w:val="0"/>
      <w:divBdr>
        <w:top w:val="none" w:sz="0" w:space="0" w:color="auto"/>
        <w:left w:val="none" w:sz="0" w:space="0" w:color="auto"/>
        <w:bottom w:val="none" w:sz="0" w:space="0" w:color="auto"/>
        <w:right w:val="none" w:sz="0" w:space="0" w:color="auto"/>
      </w:divBdr>
    </w:div>
    <w:div w:id="1513841130">
      <w:bodyDiv w:val="1"/>
      <w:marLeft w:val="0"/>
      <w:marRight w:val="0"/>
      <w:marTop w:val="0"/>
      <w:marBottom w:val="0"/>
      <w:divBdr>
        <w:top w:val="none" w:sz="0" w:space="0" w:color="auto"/>
        <w:left w:val="none" w:sz="0" w:space="0" w:color="auto"/>
        <w:bottom w:val="none" w:sz="0" w:space="0" w:color="auto"/>
        <w:right w:val="none" w:sz="0" w:space="0" w:color="auto"/>
      </w:divBdr>
    </w:div>
    <w:div w:id="1517844266">
      <w:bodyDiv w:val="1"/>
      <w:marLeft w:val="0"/>
      <w:marRight w:val="0"/>
      <w:marTop w:val="0"/>
      <w:marBottom w:val="0"/>
      <w:divBdr>
        <w:top w:val="none" w:sz="0" w:space="0" w:color="auto"/>
        <w:left w:val="none" w:sz="0" w:space="0" w:color="auto"/>
        <w:bottom w:val="none" w:sz="0" w:space="0" w:color="auto"/>
        <w:right w:val="none" w:sz="0" w:space="0" w:color="auto"/>
      </w:divBdr>
    </w:div>
    <w:div w:id="1521233671">
      <w:bodyDiv w:val="1"/>
      <w:marLeft w:val="0"/>
      <w:marRight w:val="0"/>
      <w:marTop w:val="0"/>
      <w:marBottom w:val="0"/>
      <w:divBdr>
        <w:top w:val="none" w:sz="0" w:space="0" w:color="auto"/>
        <w:left w:val="none" w:sz="0" w:space="0" w:color="auto"/>
        <w:bottom w:val="none" w:sz="0" w:space="0" w:color="auto"/>
        <w:right w:val="none" w:sz="0" w:space="0" w:color="auto"/>
      </w:divBdr>
    </w:div>
    <w:div w:id="1530025439">
      <w:bodyDiv w:val="1"/>
      <w:marLeft w:val="0"/>
      <w:marRight w:val="0"/>
      <w:marTop w:val="0"/>
      <w:marBottom w:val="0"/>
      <w:divBdr>
        <w:top w:val="none" w:sz="0" w:space="0" w:color="auto"/>
        <w:left w:val="none" w:sz="0" w:space="0" w:color="auto"/>
        <w:bottom w:val="none" w:sz="0" w:space="0" w:color="auto"/>
        <w:right w:val="none" w:sz="0" w:space="0" w:color="auto"/>
      </w:divBdr>
    </w:div>
    <w:div w:id="1540241966">
      <w:bodyDiv w:val="1"/>
      <w:marLeft w:val="0"/>
      <w:marRight w:val="0"/>
      <w:marTop w:val="0"/>
      <w:marBottom w:val="0"/>
      <w:divBdr>
        <w:top w:val="none" w:sz="0" w:space="0" w:color="auto"/>
        <w:left w:val="none" w:sz="0" w:space="0" w:color="auto"/>
        <w:bottom w:val="none" w:sz="0" w:space="0" w:color="auto"/>
        <w:right w:val="none" w:sz="0" w:space="0" w:color="auto"/>
      </w:divBdr>
    </w:div>
    <w:div w:id="1540361177">
      <w:bodyDiv w:val="1"/>
      <w:marLeft w:val="0"/>
      <w:marRight w:val="0"/>
      <w:marTop w:val="0"/>
      <w:marBottom w:val="0"/>
      <w:divBdr>
        <w:top w:val="none" w:sz="0" w:space="0" w:color="auto"/>
        <w:left w:val="none" w:sz="0" w:space="0" w:color="auto"/>
        <w:bottom w:val="none" w:sz="0" w:space="0" w:color="auto"/>
        <w:right w:val="none" w:sz="0" w:space="0" w:color="auto"/>
      </w:divBdr>
    </w:div>
    <w:div w:id="1541284142">
      <w:bodyDiv w:val="1"/>
      <w:marLeft w:val="0"/>
      <w:marRight w:val="0"/>
      <w:marTop w:val="0"/>
      <w:marBottom w:val="0"/>
      <w:divBdr>
        <w:top w:val="none" w:sz="0" w:space="0" w:color="auto"/>
        <w:left w:val="none" w:sz="0" w:space="0" w:color="auto"/>
        <w:bottom w:val="none" w:sz="0" w:space="0" w:color="auto"/>
        <w:right w:val="none" w:sz="0" w:space="0" w:color="auto"/>
      </w:divBdr>
    </w:div>
    <w:div w:id="1544058265">
      <w:bodyDiv w:val="1"/>
      <w:marLeft w:val="0"/>
      <w:marRight w:val="0"/>
      <w:marTop w:val="0"/>
      <w:marBottom w:val="0"/>
      <w:divBdr>
        <w:top w:val="none" w:sz="0" w:space="0" w:color="auto"/>
        <w:left w:val="none" w:sz="0" w:space="0" w:color="auto"/>
        <w:bottom w:val="none" w:sz="0" w:space="0" w:color="auto"/>
        <w:right w:val="none" w:sz="0" w:space="0" w:color="auto"/>
      </w:divBdr>
    </w:div>
    <w:div w:id="1544246116">
      <w:bodyDiv w:val="1"/>
      <w:marLeft w:val="0"/>
      <w:marRight w:val="0"/>
      <w:marTop w:val="0"/>
      <w:marBottom w:val="0"/>
      <w:divBdr>
        <w:top w:val="none" w:sz="0" w:space="0" w:color="auto"/>
        <w:left w:val="none" w:sz="0" w:space="0" w:color="auto"/>
        <w:bottom w:val="none" w:sz="0" w:space="0" w:color="auto"/>
        <w:right w:val="none" w:sz="0" w:space="0" w:color="auto"/>
      </w:divBdr>
    </w:div>
    <w:div w:id="1545484341">
      <w:bodyDiv w:val="1"/>
      <w:marLeft w:val="0"/>
      <w:marRight w:val="0"/>
      <w:marTop w:val="0"/>
      <w:marBottom w:val="0"/>
      <w:divBdr>
        <w:top w:val="none" w:sz="0" w:space="0" w:color="auto"/>
        <w:left w:val="none" w:sz="0" w:space="0" w:color="auto"/>
        <w:bottom w:val="none" w:sz="0" w:space="0" w:color="auto"/>
        <w:right w:val="none" w:sz="0" w:space="0" w:color="auto"/>
      </w:divBdr>
    </w:div>
    <w:div w:id="1550803813">
      <w:bodyDiv w:val="1"/>
      <w:marLeft w:val="0"/>
      <w:marRight w:val="0"/>
      <w:marTop w:val="0"/>
      <w:marBottom w:val="0"/>
      <w:divBdr>
        <w:top w:val="none" w:sz="0" w:space="0" w:color="auto"/>
        <w:left w:val="none" w:sz="0" w:space="0" w:color="auto"/>
        <w:bottom w:val="none" w:sz="0" w:space="0" w:color="auto"/>
        <w:right w:val="none" w:sz="0" w:space="0" w:color="auto"/>
      </w:divBdr>
    </w:div>
    <w:div w:id="1562792631">
      <w:bodyDiv w:val="1"/>
      <w:marLeft w:val="0"/>
      <w:marRight w:val="0"/>
      <w:marTop w:val="0"/>
      <w:marBottom w:val="0"/>
      <w:divBdr>
        <w:top w:val="none" w:sz="0" w:space="0" w:color="auto"/>
        <w:left w:val="none" w:sz="0" w:space="0" w:color="auto"/>
        <w:bottom w:val="none" w:sz="0" w:space="0" w:color="auto"/>
        <w:right w:val="none" w:sz="0" w:space="0" w:color="auto"/>
      </w:divBdr>
    </w:div>
    <w:div w:id="1563054133">
      <w:bodyDiv w:val="1"/>
      <w:marLeft w:val="0"/>
      <w:marRight w:val="0"/>
      <w:marTop w:val="0"/>
      <w:marBottom w:val="0"/>
      <w:divBdr>
        <w:top w:val="none" w:sz="0" w:space="0" w:color="auto"/>
        <w:left w:val="none" w:sz="0" w:space="0" w:color="auto"/>
        <w:bottom w:val="none" w:sz="0" w:space="0" w:color="auto"/>
        <w:right w:val="none" w:sz="0" w:space="0" w:color="auto"/>
      </w:divBdr>
    </w:div>
    <w:div w:id="1566985396">
      <w:bodyDiv w:val="1"/>
      <w:marLeft w:val="0"/>
      <w:marRight w:val="0"/>
      <w:marTop w:val="0"/>
      <w:marBottom w:val="0"/>
      <w:divBdr>
        <w:top w:val="none" w:sz="0" w:space="0" w:color="auto"/>
        <w:left w:val="none" w:sz="0" w:space="0" w:color="auto"/>
        <w:bottom w:val="none" w:sz="0" w:space="0" w:color="auto"/>
        <w:right w:val="none" w:sz="0" w:space="0" w:color="auto"/>
      </w:divBdr>
    </w:div>
    <w:div w:id="1567834341">
      <w:bodyDiv w:val="1"/>
      <w:marLeft w:val="0"/>
      <w:marRight w:val="0"/>
      <w:marTop w:val="0"/>
      <w:marBottom w:val="0"/>
      <w:divBdr>
        <w:top w:val="none" w:sz="0" w:space="0" w:color="auto"/>
        <w:left w:val="none" w:sz="0" w:space="0" w:color="auto"/>
        <w:bottom w:val="none" w:sz="0" w:space="0" w:color="auto"/>
        <w:right w:val="none" w:sz="0" w:space="0" w:color="auto"/>
      </w:divBdr>
    </w:div>
    <w:div w:id="1583828406">
      <w:bodyDiv w:val="1"/>
      <w:marLeft w:val="0"/>
      <w:marRight w:val="0"/>
      <w:marTop w:val="0"/>
      <w:marBottom w:val="0"/>
      <w:divBdr>
        <w:top w:val="none" w:sz="0" w:space="0" w:color="auto"/>
        <w:left w:val="none" w:sz="0" w:space="0" w:color="auto"/>
        <w:bottom w:val="none" w:sz="0" w:space="0" w:color="auto"/>
        <w:right w:val="none" w:sz="0" w:space="0" w:color="auto"/>
      </w:divBdr>
    </w:div>
    <w:div w:id="1584072842">
      <w:bodyDiv w:val="1"/>
      <w:marLeft w:val="0"/>
      <w:marRight w:val="0"/>
      <w:marTop w:val="0"/>
      <w:marBottom w:val="0"/>
      <w:divBdr>
        <w:top w:val="none" w:sz="0" w:space="0" w:color="auto"/>
        <w:left w:val="none" w:sz="0" w:space="0" w:color="auto"/>
        <w:bottom w:val="none" w:sz="0" w:space="0" w:color="auto"/>
        <w:right w:val="none" w:sz="0" w:space="0" w:color="auto"/>
      </w:divBdr>
    </w:div>
    <w:div w:id="1585142674">
      <w:bodyDiv w:val="1"/>
      <w:marLeft w:val="0"/>
      <w:marRight w:val="0"/>
      <w:marTop w:val="0"/>
      <w:marBottom w:val="0"/>
      <w:divBdr>
        <w:top w:val="none" w:sz="0" w:space="0" w:color="auto"/>
        <w:left w:val="none" w:sz="0" w:space="0" w:color="auto"/>
        <w:bottom w:val="none" w:sz="0" w:space="0" w:color="auto"/>
        <w:right w:val="none" w:sz="0" w:space="0" w:color="auto"/>
      </w:divBdr>
    </w:div>
    <w:div w:id="1590040528">
      <w:bodyDiv w:val="1"/>
      <w:marLeft w:val="0"/>
      <w:marRight w:val="0"/>
      <w:marTop w:val="0"/>
      <w:marBottom w:val="0"/>
      <w:divBdr>
        <w:top w:val="none" w:sz="0" w:space="0" w:color="auto"/>
        <w:left w:val="none" w:sz="0" w:space="0" w:color="auto"/>
        <w:bottom w:val="none" w:sz="0" w:space="0" w:color="auto"/>
        <w:right w:val="none" w:sz="0" w:space="0" w:color="auto"/>
      </w:divBdr>
    </w:div>
    <w:div w:id="1595362225">
      <w:bodyDiv w:val="1"/>
      <w:marLeft w:val="0"/>
      <w:marRight w:val="0"/>
      <w:marTop w:val="0"/>
      <w:marBottom w:val="0"/>
      <w:divBdr>
        <w:top w:val="none" w:sz="0" w:space="0" w:color="auto"/>
        <w:left w:val="none" w:sz="0" w:space="0" w:color="auto"/>
        <w:bottom w:val="none" w:sz="0" w:space="0" w:color="auto"/>
        <w:right w:val="none" w:sz="0" w:space="0" w:color="auto"/>
      </w:divBdr>
    </w:div>
    <w:div w:id="1598831121">
      <w:bodyDiv w:val="1"/>
      <w:marLeft w:val="0"/>
      <w:marRight w:val="0"/>
      <w:marTop w:val="0"/>
      <w:marBottom w:val="0"/>
      <w:divBdr>
        <w:top w:val="none" w:sz="0" w:space="0" w:color="auto"/>
        <w:left w:val="none" w:sz="0" w:space="0" w:color="auto"/>
        <w:bottom w:val="none" w:sz="0" w:space="0" w:color="auto"/>
        <w:right w:val="none" w:sz="0" w:space="0" w:color="auto"/>
      </w:divBdr>
    </w:div>
    <w:div w:id="1606767034">
      <w:bodyDiv w:val="1"/>
      <w:marLeft w:val="0"/>
      <w:marRight w:val="0"/>
      <w:marTop w:val="0"/>
      <w:marBottom w:val="0"/>
      <w:divBdr>
        <w:top w:val="none" w:sz="0" w:space="0" w:color="auto"/>
        <w:left w:val="none" w:sz="0" w:space="0" w:color="auto"/>
        <w:bottom w:val="none" w:sz="0" w:space="0" w:color="auto"/>
        <w:right w:val="none" w:sz="0" w:space="0" w:color="auto"/>
      </w:divBdr>
    </w:div>
    <w:div w:id="1610622717">
      <w:bodyDiv w:val="1"/>
      <w:marLeft w:val="0"/>
      <w:marRight w:val="0"/>
      <w:marTop w:val="0"/>
      <w:marBottom w:val="0"/>
      <w:divBdr>
        <w:top w:val="none" w:sz="0" w:space="0" w:color="auto"/>
        <w:left w:val="none" w:sz="0" w:space="0" w:color="auto"/>
        <w:bottom w:val="none" w:sz="0" w:space="0" w:color="auto"/>
        <w:right w:val="none" w:sz="0" w:space="0" w:color="auto"/>
      </w:divBdr>
    </w:div>
    <w:div w:id="1620645048">
      <w:bodyDiv w:val="1"/>
      <w:marLeft w:val="0"/>
      <w:marRight w:val="0"/>
      <w:marTop w:val="0"/>
      <w:marBottom w:val="0"/>
      <w:divBdr>
        <w:top w:val="none" w:sz="0" w:space="0" w:color="auto"/>
        <w:left w:val="none" w:sz="0" w:space="0" w:color="auto"/>
        <w:bottom w:val="none" w:sz="0" w:space="0" w:color="auto"/>
        <w:right w:val="none" w:sz="0" w:space="0" w:color="auto"/>
      </w:divBdr>
    </w:div>
    <w:div w:id="1620798490">
      <w:bodyDiv w:val="1"/>
      <w:marLeft w:val="0"/>
      <w:marRight w:val="0"/>
      <w:marTop w:val="0"/>
      <w:marBottom w:val="0"/>
      <w:divBdr>
        <w:top w:val="none" w:sz="0" w:space="0" w:color="auto"/>
        <w:left w:val="none" w:sz="0" w:space="0" w:color="auto"/>
        <w:bottom w:val="none" w:sz="0" w:space="0" w:color="auto"/>
        <w:right w:val="none" w:sz="0" w:space="0" w:color="auto"/>
      </w:divBdr>
    </w:div>
    <w:div w:id="1629900104">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
    <w:div w:id="1638801064">
      <w:bodyDiv w:val="1"/>
      <w:marLeft w:val="0"/>
      <w:marRight w:val="0"/>
      <w:marTop w:val="0"/>
      <w:marBottom w:val="0"/>
      <w:divBdr>
        <w:top w:val="none" w:sz="0" w:space="0" w:color="auto"/>
        <w:left w:val="none" w:sz="0" w:space="0" w:color="auto"/>
        <w:bottom w:val="none" w:sz="0" w:space="0" w:color="auto"/>
        <w:right w:val="none" w:sz="0" w:space="0" w:color="auto"/>
      </w:divBdr>
    </w:div>
    <w:div w:id="1646547075">
      <w:bodyDiv w:val="1"/>
      <w:marLeft w:val="0"/>
      <w:marRight w:val="0"/>
      <w:marTop w:val="0"/>
      <w:marBottom w:val="0"/>
      <w:divBdr>
        <w:top w:val="none" w:sz="0" w:space="0" w:color="auto"/>
        <w:left w:val="none" w:sz="0" w:space="0" w:color="auto"/>
        <w:bottom w:val="none" w:sz="0" w:space="0" w:color="auto"/>
        <w:right w:val="none" w:sz="0" w:space="0" w:color="auto"/>
      </w:divBdr>
    </w:div>
    <w:div w:id="1660233252">
      <w:bodyDiv w:val="1"/>
      <w:marLeft w:val="0"/>
      <w:marRight w:val="0"/>
      <w:marTop w:val="0"/>
      <w:marBottom w:val="0"/>
      <w:divBdr>
        <w:top w:val="none" w:sz="0" w:space="0" w:color="auto"/>
        <w:left w:val="none" w:sz="0" w:space="0" w:color="auto"/>
        <w:bottom w:val="none" w:sz="0" w:space="0" w:color="auto"/>
        <w:right w:val="none" w:sz="0" w:space="0" w:color="auto"/>
      </w:divBdr>
    </w:div>
    <w:div w:id="1665863909">
      <w:bodyDiv w:val="1"/>
      <w:marLeft w:val="0"/>
      <w:marRight w:val="0"/>
      <w:marTop w:val="0"/>
      <w:marBottom w:val="0"/>
      <w:divBdr>
        <w:top w:val="none" w:sz="0" w:space="0" w:color="auto"/>
        <w:left w:val="none" w:sz="0" w:space="0" w:color="auto"/>
        <w:bottom w:val="none" w:sz="0" w:space="0" w:color="auto"/>
        <w:right w:val="none" w:sz="0" w:space="0" w:color="auto"/>
      </w:divBdr>
    </w:div>
    <w:div w:id="1670214692">
      <w:bodyDiv w:val="1"/>
      <w:marLeft w:val="0"/>
      <w:marRight w:val="0"/>
      <w:marTop w:val="0"/>
      <w:marBottom w:val="0"/>
      <w:divBdr>
        <w:top w:val="none" w:sz="0" w:space="0" w:color="auto"/>
        <w:left w:val="none" w:sz="0" w:space="0" w:color="auto"/>
        <w:bottom w:val="none" w:sz="0" w:space="0" w:color="auto"/>
        <w:right w:val="none" w:sz="0" w:space="0" w:color="auto"/>
      </w:divBdr>
    </w:div>
    <w:div w:id="1671562289">
      <w:bodyDiv w:val="1"/>
      <w:marLeft w:val="0"/>
      <w:marRight w:val="0"/>
      <w:marTop w:val="0"/>
      <w:marBottom w:val="0"/>
      <w:divBdr>
        <w:top w:val="none" w:sz="0" w:space="0" w:color="auto"/>
        <w:left w:val="none" w:sz="0" w:space="0" w:color="auto"/>
        <w:bottom w:val="none" w:sz="0" w:space="0" w:color="auto"/>
        <w:right w:val="none" w:sz="0" w:space="0" w:color="auto"/>
      </w:divBdr>
    </w:div>
    <w:div w:id="1679305555">
      <w:bodyDiv w:val="1"/>
      <w:marLeft w:val="0"/>
      <w:marRight w:val="0"/>
      <w:marTop w:val="0"/>
      <w:marBottom w:val="0"/>
      <w:divBdr>
        <w:top w:val="none" w:sz="0" w:space="0" w:color="auto"/>
        <w:left w:val="none" w:sz="0" w:space="0" w:color="auto"/>
        <w:bottom w:val="none" w:sz="0" w:space="0" w:color="auto"/>
        <w:right w:val="none" w:sz="0" w:space="0" w:color="auto"/>
      </w:divBdr>
    </w:div>
    <w:div w:id="1688023384">
      <w:bodyDiv w:val="1"/>
      <w:marLeft w:val="0"/>
      <w:marRight w:val="0"/>
      <w:marTop w:val="0"/>
      <w:marBottom w:val="0"/>
      <w:divBdr>
        <w:top w:val="none" w:sz="0" w:space="0" w:color="auto"/>
        <w:left w:val="none" w:sz="0" w:space="0" w:color="auto"/>
        <w:bottom w:val="none" w:sz="0" w:space="0" w:color="auto"/>
        <w:right w:val="none" w:sz="0" w:space="0" w:color="auto"/>
      </w:divBdr>
    </w:div>
    <w:div w:id="1696299301">
      <w:bodyDiv w:val="1"/>
      <w:marLeft w:val="0"/>
      <w:marRight w:val="0"/>
      <w:marTop w:val="0"/>
      <w:marBottom w:val="0"/>
      <w:divBdr>
        <w:top w:val="none" w:sz="0" w:space="0" w:color="auto"/>
        <w:left w:val="none" w:sz="0" w:space="0" w:color="auto"/>
        <w:bottom w:val="none" w:sz="0" w:space="0" w:color="auto"/>
        <w:right w:val="none" w:sz="0" w:space="0" w:color="auto"/>
      </w:divBdr>
    </w:div>
    <w:div w:id="1705593827">
      <w:bodyDiv w:val="1"/>
      <w:marLeft w:val="0"/>
      <w:marRight w:val="0"/>
      <w:marTop w:val="0"/>
      <w:marBottom w:val="0"/>
      <w:divBdr>
        <w:top w:val="none" w:sz="0" w:space="0" w:color="auto"/>
        <w:left w:val="none" w:sz="0" w:space="0" w:color="auto"/>
        <w:bottom w:val="none" w:sz="0" w:space="0" w:color="auto"/>
        <w:right w:val="none" w:sz="0" w:space="0" w:color="auto"/>
      </w:divBdr>
    </w:div>
    <w:div w:id="1707101929">
      <w:bodyDiv w:val="1"/>
      <w:marLeft w:val="0"/>
      <w:marRight w:val="0"/>
      <w:marTop w:val="0"/>
      <w:marBottom w:val="0"/>
      <w:divBdr>
        <w:top w:val="none" w:sz="0" w:space="0" w:color="auto"/>
        <w:left w:val="none" w:sz="0" w:space="0" w:color="auto"/>
        <w:bottom w:val="none" w:sz="0" w:space="0" w:color="auto"/>
        <w:right w:val="none" w:sz="0" w:space="0" w:color="auto"/>
      </w:divBdr>
    </w:div>
    <w:div w:id="1714649688">
      <w:bodyDiv w:val="1"/>
      <w:marLeft w:val="0"/>
      <w:marRight w:val="0"/>
      <w:marTop w:val="0"/>
      <w:marBottom w:val="0"/>
      <w:divBdr>
        <w:top w:val="none" w:sz="0" w:space="0" w:color="auto"/>
        <w:left w:val="none" w:sz="0" w:space="0" w:color="auto"/>
        <w:bottom w:val="none" w:sz="0" w:space="0" w:color="auto"/>
        <w:right w:val="none" w:sz="0" w:space="0" w:color="auto"/>
      </w:divBdr>
    </w:div>
    <w:div w:id="1715155898">
      <w:bodyDiv w:val="1"/>
      <w:marLeft w:val="0"/>
      <w:marRight w:val="0"/>
      <w:marTop w:val="0"/>
      <w:marBottom w:val="0"/>
      <w:divBdr>
        <w:top w:val="none" w:sz="0" w:space="0" w:color="auto"/>
        <w:left w:val="none" w:sz="0" w:space="0" w:color="auto"/>
        <w:bottom w:val="none" w:sz="0" w:space="0" w:color="auto"/>
        <w:right w:val="none" w:sz="0" w:space="0" w:color="auto"/>
      </w:divBdr>
    </w:div>
    <w:div w:id="1715887891">
      <w:bodyDiv w:val="1"/>
      <w:marLeft w:val="0"/>
      <w:marRight w:val="0"/>
      <w:marTop w:val="0"/>
      <w:marBottom w:val="0"/>
      <w:divBdr>
        <w:top w:val="none" w:sz="0" w:space="0" w:color="auto"/>
        <w:left w:val="none" w:sz="0" w:space="0" w:color="auto"/>
        <w:bottom w:val="none" w:sz="0" w:space="0" w:color="auto"/>
        <w:right w:val="none" w:sz="0" w:space="0" w:color="auto"/>
      </w:divBdr>
      <w:divsChild>
        <w:div w:id="2442951">
          <w:marLeft w:val="0"/>
          <w:marRight w:val="0"/>
          <w:marTop w:val="0"/>
          <w:marBottom w:val="0"/>
          <w:divBdr>
            <w:top w:val="none" w:sz="0" w:space="0" w:color="auto"/>
            <w:left w:val="none" w:sz="0" w:space="0" w:color="auto"/>
            <w:bottom w:val="none" w:sz="0" w:space="0" w:color="auto"/>
            <w:right w:val="none" w:sz="0" w:space="0" w:color="auto"/>
          </w:divBdr>
        </w:div>
        <w:div w:id="19165411">
          <w:marLeft w:val="0"/>
          <w:marRight w:val="0"/>
          <w:marTop w:val="0"/>
          <w:marBottom w:val="0"/>
          <w:divBdr>
            <w:top w:val="none" w:sz="0" w:space="0" w:color="auto"/>
            <w:left w:val="none" w:sz="0" w:space="0" w:color="auto"/>
            <w:bottom w:val="none" w:sz="0" w:space="0" w:color="auto"/>
            <w:right w:val="none" w:sz="0" w:space="0" w:color="auto"/>
          </w:divBdr>
        </w:div>
        <w:div w:id="25566350">
          <w:marLeft w:val="0"/>
          <w:marRight w:val="0"/>
          <w:marTop w:val="0"/>
          <w:marBottom w:val="0"/>
          <w:divBdr>
            <w:top w:val="none" w:sz="0" w:space="0" w:color="auto"/>
            <w:left w:val="none" w:sz="0" w:space="0" w:color="auto"/>
            <w:bottom w:val="none" w:sz="0" w:space="0" w:color="auto"/>
            <w:right w:val="none" w:sz="0" w:space="0" w:color="auto"/>
          </w:divBdr>
        </w:div>
        <w:div w:id="46494135">
          <w:marLeft w:val="0"/>
          <w:marRight w:val="0"/>
          <w:marTop w:val="0"/>
          <w:marBottom w:val="0"/>
          <w:divBdr>
            <w:top w:val="none" w:sz="0" w:space="0" w:color="auto"/>
            <w:left w:val="none" w:sz="0" w:space="0" w:color="auto"/>
            <w:bottom w:val="none" w:sz="0" w:space="0" w:color="auto"/>
            <w:right w:val="none" w:sz="0" w:space="0" w:color="auto"/>
          </w:divBdr>
        </w:div>
        <w:div w:id="54356900">
          <w:marLeft w:val="0"/>
          <w:marRight w:val="0"/>
          <w:marTop w:val="0"/>
          <w:marBottom w:val="0"/>
          <w:divBdr>
            <w:top w:val="none" w:sz="0" w:space="0" w:color="auto"/>
            <w:left w:val="none" w:sz="0" w:space="0" w:color="auto"/>
            <w:bottom w:val="none" w:sz="0" w:space="0" w:color="auto"/>
            <w:right w:val="none" w:sz="0" w:space="0" w:color="auto"/>
          </w:divBdr>
        </w:div>
        <w:div w:id="84376435">
          <w:marLeft w:val="0"/>
          <w:marRight w:val="0"/>
          <w:marTop w:val="0"/>
          <w:marBottom w:val="0"/>
          <w:divBdr>
            <w:top w:val="none" w:sz="0" w:space="0" w:color="auto"/>
            <w:left w:val="none" w:sz="0" w:space="0" w:color="auto"/>
            <w:bottom w:val="none" w:sz="0" w:space="0" w:color="auto"/>
            <w:right w:val="none" w:sz="0" w:space="0" w:color="auto"/>
          </w:divBdr>
        </w:div>
        <w:div w:id="93668731">
          <w:marLeft w:val="0"/>
          <w:marRight w:val="0"/>
          <w:marTop w:val="0"/>
          <w:marBottom w:val="0"/>
          <w:divBdr>
            <w:top w:val="none" w:sz="0" w:space="0" w:color="auto"/>
            <w:left w:val="none" w:sz="0" w:space="0" w:color="auto"/>
            <w:bottom w:val="none" w:sz="0" w:space="0" w:color="auto"/>
            <w:right w:val="none" w:sz="0" w:space="0" w:color="auto"/>
          </w:divBdr>
        </w:div>
        <w:div w:id="103311761">
          <w:marLeft w:val="0"/>
          <w:marRight w:val="0"/>
          <w:marTop w:val="0"/>
          <w:marBottom w:val="0"/>
          <w:divBdr>
            <w:top w:val="none" w:sz="0" w:space="0" w:color="auto"/>
            <w:left w:val="none" w:sz="0" w:space="0" w:color="auto"/>
            <w:bottom w:val="none" w:sz="0" w:space="0" w:color="auto"/>
            <w:right w:val="none" w:sz="0" w:space="0" w:color="auto"/>
          </w:divBdr>
        </w:div>
        <w:div w:id="143280374">
          <w:marLeft w:val="0"/>
          <w:marRight w:val="0"/>
          <w:marTop w:val="0"/>
          <w:marBottom w:val="0"/>
          <w:divBdr>
            <w:top w:val="none" w:sz="0" w:space="0" w:color="auto"/>
            <w:left w:val="none" w:sz="0" w:space="0" w:color="auto"/>
            <w:bottom w:val="none" w:sz="0" w:space="0" w:color="auto"/>
            <w:right w:val="none" w:sz="0" w:space="0" w:color="auto"/>
          </w:divBdr>
        </w:div>
        <w:div w:id="146869751">
          <w:marLeft w:val="0"/>
          <w:marRight w:val="0"/>
          <w:marTop w:val="0"/>
          <w:marBottom w:val="0"/>
          <w:divBdr>
            <w:top w:val="none" w:sz="0" w:space="0" w:color="auto"/>
            <w:left w:val="none" w:sz="0" w:space="0" w:color="auto"/>
            <w:bottom w:val="none" w:sz="0" w:space="0" w:color="auto"/>
            <w:right w:val="none" w:sz="0" w:space="0" w:color="auto"/>
          </w:divBdr>
        </w:div>
        <w:div w:id="154996821">
          <w:marLeft w:val="0"/>
          <w:marRight w:val="0"/>
          <w:marTop w:val="0"/>
          <w:marBottom w:val="0"/>
          <w:divBdr>
            <w:top w:val="none" w:sz="0" w:space="0" w:color="auto"/>
            <w:left w:val="none" w:sz="0" w:space="0" w:color="auto"/>
            <w:bottom w:val="none" w:sz="0" w:space="0" w:color="auto"/>
            <w:right w:val="none" w:sz="0" w:space="0" w:color="auto"/>
          </w:divBdr>
        </w:div>
        <w:div w:id="157431733">
          <w:marLeft w:val="0"/>
          <w:marRight w:val="0"/>
          <w:marTop w:val="0"/>
          <w:marBottom w:val="0"/>
          <w:divBdr>
            <w:top w:val="none" w:sz="0" w:space="0" w:color="auto"/>
            <w:left w:val="none" w:sz="0" w:space="0" w:color="auto"/>
            <w:bottom w:val="none" w:sz="0" w:space="0" w:color="auto"/>
            <w:right w:val="none" w:sz="0" w:space="0" w:color="auto"/>
          </w:divBdr>
        </w:div>
        <w:div w:id="168563167">
          <w:marLeft w:val="0"/>
          <w:marRight w:val="0"/>
          <w:marTop w:val="0"/>
          <w:marBottom w:val="0"/>
          <w:divBdr>
            <w:top w:val="none" w:sz="0" w:space="0" w:color="auto"/>
            <w:left w:val="none" w:sz="0" w:space="0" w:color="auto"/>
            <w:bottom w:val="none" w:sz="0" w:space="0" w:color="auto"/>
            <w:right w:val="none" w:sz="0" w:space="0" w:color="auto"/>
          </w:divBdr>
        </w:div>
        <w:div w:id="172961682">
          <w:marLeft w:val="0"/>
          <w:marRight w:val="0"/>
          <w:marTop w:val="0"/>
          <w:marBottom w:val="0"/>
          <w:divBdr>
            <w:top w:val="none" w:sz="0" w:space="0" w:color="auto"/>
            <w:left w:val="none" w:sz="0" w:space="0" w:color="auto"/>
            <w:bottom w:val="none" w:sz="0" w:space="0" w:color="auto"/>
            <w:right w:val="none" w:sz="0" w:space="0" w:color="auto"/>
          </w:divBdr>
        </w:div>
        <w:div w:id="215120013">
          <w:marLeft w:val="0"/>
          <w:marRight w:val="0"/>
          <w:marTop w:val="0"/>
          <w:marBottom w:val="0"/>
          <w:divBdr>
            <w:top w:val="none" w:sz="0" w:space="0" w:color="auto"/>
            <w:left w:val="none" w:sz="0" w:space="0" w:color="auto"/>
            <w:bottom w:val="none" w:sz="0" w:space="0" w:color="auto"/>
            <w:right w:val="none" w:sz="0" w:space="0" w:color="auto"/>
          </w:divBdr>
        </w:div>
        <w:div w:id="220361727">
          <w:marLeft w:val="0"/>
          <w:marRight w:val="0"/>
          <w:marTop w:val="0"/>
          <w:marBottom w:val="0"/>
          <w:divBdr>
            <w:top w:val="none" w:sz="0" w:space="0" w:color="auto"/>
            <w:left w:val="none" w:sz="0" w:space="0" w:color="auto"/>
            <w:bottom w:val="none" w:sz="0" w:space="0" w:color="auto"/>
            <w:right w:val="none" w:sz="0" w:space="0" w:color="auto"/>
          </w:divBdr>
        </w:div>
        <w:div w:id="225655251">
          <w:marLeft w:val="0"/>
          <w:marRight w:val="0"/>
          <w:marTop w:val="0"/>
          <w:marBottom w:val="0"/>
          <w:divBdr>
            <w:top w:val="none" w:sz="0" w:space="0" w:color="auto"/>
            <w:left w:val="none" w:sz="0" w:space="0" w:color="auto"/>
            <w:bottom w:val="none" w:sz="0" w:space="0" w:color="auto"/>
            <w:right w:val="none" w:sz="0" w:space="0" w:color="auto"/>
          </w:divBdr>
        </w:div>
        <w:div w:id="226767010">
          <w:marLeft w:val="0"/>
          <w:marRight w:val="0"/>
          <w:marTop w:val="0"/>
          <w:marBottom w:val="0"/>
          <w:divBdr>
            <w:top w:val="none" w:sz="0" w:space="0" w:color="auto"/>
            <w:left w:val="none" w:sz="0" w:space="0" w:color="auto"/>
            <w:bottom w:val="none" w:sz="0" w:space="0" w:color="auto"/>
            <w:right w:val="none" w:sz="0" w:space="0" w:color="auto"/>
          </w:divBdr>
        </w:div>
        <w:div w:id="237446040">
          <w:marLeft w:val="0"/>
          <w:marRight w:val="0"/>
          <w:marTop w:val="0"/>
          <w:marBottom w:val="0"/>
          <w:divBdr>
            <w:top w:val="none" w:sz="0" w:space="0" w:color="auto"/>
            <w:left w:val="none" w:sz="0" w:space="0" w:color="auto"/>
            <w:bottom w:val="none" w:sz="0" w:space="0" w:color="auto"/>
            <w:right w:val="none" w:sz="0" w:space="0" w:color="auto"/>
          </w:divBdr>
        </w:div>
        <w:div w:id="240261312">
          <w:marLeft w:val="0"/>
          <w:marRight w:val="0"/>
          <w:marTop w:val="0"/>
          <w:marBottom w:val="0"/>
          <w:divBdr>
            <w:top w:val="none" w:sz="0" w:space="0" w:color="auto"/>
            <w:left w:val="none" w:sz="0" w:space="0" w:color="auto"/>
            <w:bottom w:val="none" w:sz="0" w:space="0" w:color="auto"/>
            <w:right w:val="none" w:sz="0" w:space="0" w:color="auto"/>
          </w:divBdr>
        </w:div>
        <w:div w:id="246114574">
          <w:marLeft w:val="0"/>
          <w:marRight w:val="0"/>
          <w:marTop w:val="0"/>
          <w:marBottom w:val="0"/>
          <w:divBdr>
            <w:top w:val="none" w:sz="0" w:space="0" w:color="auto"/>
            <w:left w:val="none" w:sz="0" w:space="0" w:color="auto"/>
            <w:bottom w:val="none" w:sz="0" w:space="0" w:color="auto"/>
            <w:right w:val="none" w:sz="0" w:space="0" w:color="auto"/>
          </w:divBdr>
        </w:div>
        <w:div w:id="253053271">
          <w:marLeft w:val="0"/>
          <w:marRight w:val="0"/>
          <w:marTop w:val="0"/>
          <w:marBottom w:val="0"/>
          <w:divBdr>
            <w:top w:val="none" w:sz="0" w:space="0" w:color="auto"/>
            <w:left w:val="none" w:sz="0" w:space="0" w:color="auto"/>
            <w:bottom w:val="none" w:sz="0" w:space="0" w:color="auto"/>
            <w:right w:val="none" w:sz="0" w:space="0" w:color="auto"/>
          </w:divBdr>
        </w:div>
        <w:div w:id="286278696">
          <w:marLeft w:val="0"/>
          <w:marRight w:val="0"/>
          <w:marTop w:val="0"/>
          <w:marBottom w:val="0"/>
          <w:divBdr>
            <w:top w:val="none" w:sz="0" w:space="0" w:color="auto"/>
            <w:left w:val="none" w:sz="0" w:space="0" w:color="auto"/>
            <w:bottom w:val="none" w:sz="0" w:space="0" w:color="auto"/>
            <w:right w:val="none" w:sz="0" w:space="0" w:color="auto"/>
          </w:divBdr>
        </w:div>
        <w:div w:id="288055918">
          <w:marLeft w:val="0"/>
          <w:marRight w:val="0"/>
          <w:marTop w:val="0"/>
          <w:marBottom w:val="0"/>
          <w:divBdr>
            <w:top w:val="none" w:sz="0" w:space="0" w:color="auto"/>
            <w:left w:val="none" w:sz="0" w:space="0" w:color="auto"/>
            <w:bottom w:val="none" w:sz="0" w:space="0" w:color="auto"/>
            <w:right w:val="none" w:sz="0" w:space="0" w:color="auto"/>
          </w:divBdr>
        </w:div>
        <w:div w:id="307130815">
          <w:marLeft w:val="0"/>
          <w:marRight w:val="0"/>
          <w:marTop w:val="0"/>
          <w:marBottom w:val="0"/>
          <w:divBdr>
            <w:top w:val="none" w:sz="0" w:space="0" w:color="auto"/>
            <w:left w:val="none" w:sz="0" w:space="0" w:color="auto"/>
            <w:bottom w:val="none" w:sz="0" w:space="0" w:color="auto"/>
            <w:right w:val="none" w:sz="0" w:space="0" w:color="auto"/>
          </w:divBdr>
        </w:div>
        <w:div w:id="319162116">
          <w:marLeft w:val="0"/>
          <w:marRight w:val="0"/>
          <w:marTop w:val="0"/>
          <w:marBottom w:val="0"/>
          <w:divBdr>
            <w:top w:val="none" w:sz="0" w:space="0" w:color="auto"/>
            <w:left w:val="none" w:sz="0" w:space="0" w:color="auto"/>
            <w:bottom w:val="none" w:sz="0" w:space="0" w:color="auto"/>
            <w:right w:val="none" w:sz="0" w:space="0" w:color="auto"/>
          </w:divBdr>
        </w:div>
        <w:div w:id="334765938">
          <w:marLeft w:val="0"/>
          <w:marRight w:val="0"/>
          <w:marTop w:val="0"/>
          <w:marBottom w:val="0"/>
          <w:divBdr>
            <w:top w:val="none" w:sz="0" w:space="0" w:color="auto"/>
            <w:left w:val="none" w:sz="0" w:space="0" w:color="auto"/>
            <w:bottom w:val="none" w:sz="0" w:space="0" w:color="auto"/>
            <w:right w:val="none" w:sz="0" w:space="0" w:color="auto"/>
          </w:divBdr>
        </w:div>
        <w:div w:id="374621874">
          <w:marLeft w:val="0"/>
          <w:marRight w:val="0"/>
          <w:marTop w:val="0"/>
          <w:marBottom w:val="0"/>
          <w:divBdr>
            <w:top w:val="none" w:sz="0" w:space="0" w:color="auto"/>
            <w:left w:val="none" w:sz="0" w:space="0" w:color="auto"/>
            <w:bottom w:val="none" w:sz="0" w:space="0" w:color="auto"/>
            <w:right w:val="none" w:sz="0" w:space="0" w:color="auto"/>
          </w:divBdr>
        </w:div>
        <w:div w:id="384915456">
          <w:marLeft w:val="0"/>
          <w:marRight w:val="0"/>
          <w:marTop w:val="0"/>
          <w:marBottom w:val="0"/>
          <w:divBdr>
            <w:top w:val="none" w:sz="0" w:space="0" w:color="auto"/>
            <w:left w:val="none" w:sz="0" w:space="0" w:color="auto"/>
            <w:bottom w:val="none" w:sz="0" w:space="0" w:color="auto"/>
            <w:right w:val="none" w:sz="0" w:space="0" w:color="auto"/>
          </w:divBdr>
        </w:div>
        <w:div w:id="387265100">
          <w:marLeft w:val="0"/>
          <w:marRight w:val="0"/>
          <w:marTop w:val="0"/>
          <w:marBottom w:val="0"/>
          <w:divBdr>
            <w:top w:val="none" w:sz="0" w:space="0" w:color="auto"/>
            <w:left w:val="none" w:sz="0" w:space="0" w:color="auto"/>
            <w:bottom w:val="none" w:sz="0" w:space="0" w:color="auto"/>
            <w:right w:val="none" w:sz="0" w:space="0" w:color="auto"/>
          </w:divBdr>
        </w:div>
        <w:div w:id="394817102">
          <w:marLeft w:val="0"/>
          <w:marRight w:val="0"/>
          <w:marTop w:val="0"/>
          <w:marBottom w:val="0"/>
          <w:divBdr>
            <w:top w:val="none" w:sz="0" w:space="0" w:color="auto"/>
            <w:left w:val="none" w:sz="0" w:space="0" w:color="auto"/>
            <w:bottom w:val="none" w:sz="0" w:space="0" w:color="auto"/>
            <w:right w:val="none" w:sz="0" w:space="0" w:color="auto"/>
          </w:divBdr>
        </w:div>
        <w:div w:id="397441891">
          <w:marLeft w:val="0"/>
          <w:marRight w:val="0"/>
          <w:marTop w:val="0"/>
          <w:marBottom w:val="0"/>
          <w:divBdr>
            <w:top w:val="none" w:sz="0" w:space="0" w:color="auto"/>
            <w:left w:val="none" w:sz="0" w:space="0" w:color="auto"/>
            <w:bottom w:val="none" w:sz="0" w:space="0" w:color="auto"/>
            <w:right w:val="none" w:sz="0" w:space="0" w:color="auto"/>
          </w:divBdr>
        </w:div>
        <w:div w:id="407265251">
          <w:marLeft w:val="0"/>
          <w:marRight w:val="0"/>
          <w:marTop w:val="0"/>
          <w:marBottom w:val="0"/>
          <w:divBdr>
            <w:top w:val="none" w:sz="0" w:space="0" w:color="auto"/>
            <w:left w:val="none" w:sz="0" w:space="0" w:color="auto"/>
            <w:bottom w:val="none" w:sz="0" w:space="0" w:color="auto"/>
            <w:right w:val="none" w:sz="0" w:space="0" w:color="auto"/>
          </w:divBdr>
        </w:div>
        <w:div w:id="443691435">
          <w:marLeft w:val="0"/>
          <w:marRight w:val="0"/>
          <w:marTop w:val="0"/>
          <w:marBottom w:val="0"/>
          <w:divBdr>
            <w:top w:val="none" w:sz="0" w:space="0" w:color="auto"/>
            <w:left w:val="none" w:sz="0" w:space="0" w:color="auto"/>
            <w:bottom w:val="none" w:sz="0" w:space="0" w:color="auto"/>
            <w:right w:val="none" w:sz="0" w:space="0" w:color="auto"/>
          </w:divBdr>
        </w:div>
        <w:div w:id="461919899">
          <w:marLeft w:val="0"/>
          <w:marRight w:val="0"/>
          <w:marTop w:val="0"/>
          <w:marBottom w:val="0"/>
          <w:divBdr>
            <w:top w:val="none" w:sz="0" w:space="0" w:color="auto"/>
            <w:left w:val="none" w:sz="0" w:space="0" w:color="auto"/>
            <w:bottom w:val="none" w:sz="0" w:space="0" w:color="auto"/>
            <w:right w:val="none" w:sz="0" w:space="0" w:color="auto"/>
          </w:divBdr>
        </w:div>
        <w:div w:id="474760181">
          <w:marLeft w:val="0"/>
          <w:marRight w:val="0"/>
          <w:marTop w:val="0"/>
          <w:marBottom w:val="0"/>
          <w:divBdr>
            <w:top w:val="none" w:sz="0" w:space="0" w:color="auto"/>
            <w:left w:val="none" w:sz="0" w:space="0" w:color="auto"/>
            <w:bottom w:val="none" w:sz="0" w:space="0" w:color="auto"/>
            <w:right w:val="none" w:sz="0" w:space="0" w:color="auto"/>
          </w:divBdr>
        </w:div>
        <w:div w:id="487283616">
          <w:marLeft w:val="0"/>
          <w:marRight w:val="0"/>
          <w:marTop w:val="0"/>
          <w:marBottom w:val="0"/>
          <w:divBdr>
            <w:top w:val="none" w:sz="0" w:space="0" w:color="auto"/>
            <w:left w:val="none" w:sz="0" w:space="0" w:color="auto"/>
            <w:bottom w:val="none" w:sz="0" w:space="0" w:color="auto"/>
            <w:right w:val="none" w:sz="0" w:space="0" w:color="auto"/>
          </w:divBdr>
        </w:div>
        <w:div w:id="500195281">
          <w:marLeft w:val="0"/>
          <w:marRight w:val="0"/>
          <w:marTop w:val="0"/>
          <w:marBottom w:val="0"/>
          <w:divBdr>
            <w:top w:val="none" w:sz="0" w:space="0" w:color="auto"/>
            <w:left w:val="none" w:sz="0" w:space="0" w:color="auto"/>
            <w:bottom w:val="none" w:sz="0" w:space="0" w:color="auto"/>
            <w:right w:val="none" w:sz="0" w:space="0" w:color="auto"/>
          </w:divBdr>
        </w:div>
        <w:div w:id="501237705">
          <w:marLeft w:val="0"/>
          <w:marRight w:val="0"/>
          <w:marTop w:val="0"/>
          <w:marBottom w:val="0"/>
          <w:divBdr>
            <w:top w:val="none" w:sz="0" w:space="0" w:color="auto"/>
            <w:left w:val="none" w:sz="0" w:space="0" w:color="auto"/>
            <w:bottom w:val="none" w:sz="0" w:space="0" w:color="auto"/>
            <w:right w:val="none" w:sz="0" w:space="0" w:color="auto"/>
          </w:divBdr>
        </w:div>
        <w:div w:id="553470145">
          <w:marLeft w:val="0"/>
          <w:marRight w:val="0"/>
          <w:marTop w:val="0"/>
          <w:marBottom w:val="0"/>
          <w:divBdr>
            <w:top w:val="none" w:sz="0" w:space="0" w:color="auto"/>
            <w:left w:val="none" w:sz="0" w:space="0" w:color="auto"/>
            <w:bottom w:val="none" w:sz="0" w:space="0" w:color="auto"/>
            <w:right w:val="none" w:sz="0" w:space="0" w:color="auto"/>
          </w:divBdr>
        </w:div>
        <w:div w:id="562717274">
          <w:marLeft w:val="0"/>
          <w:marRight w:val="0"/>
          <w:marTop w:val="0"/>
          <w:marBottom w:val="0"/>
          <w:divBdr>
            <w:top w:val="none" w:sz="0" w:space="0" w:color="auto"/>
            <w:left w:val="none" w:sz="0" w:space="0" w:color="auto"/>
            <w:bottom w:val="none" w:sz="0" w:space="0" w:color="auto"/>
            <w:right w:val="none" w:sz="0" w:space="0" w:color="auto"/>
          </w:divBdr>
        </w:div>
        <w:div w:id="562983024">
          <w:marLeft w:val="0"/>
          <w:marRight w:val="0"/>
          <w:marTop w:val="0"/>
          <w:marBottom w:val="0"/>
          <w:divBdr>
            <w:top w:val="none" w:sz="0" w:space="0" w:color="auto"/>
            <w:left w:val="none" w:sz="0" w:space="0" w:color="auto"/>
            <w:bottom w:val="none" w:sz="0" w:space="0" w:color="auto"/>
            <w:right w:val="none" w:sz="0" w:space="0" w:color="auto"/>
          </w:divBdr>
        </w:div>
        <w:div w:id="578640403">
          <w:marLeft w:val="0"/>
          <w:marRight w:val="0"/>
          <w:marTop w:val="0"/>
          <w:marBottom w:val="0"/>
          <w:divBdr>
            <w:top w:val="none" w:sz="0" w:space="0" w:color="auto"/>
            <w:left w:val="none" w:sz="0" w:space="0" w:color="auto"/>
            <w:bottom w:val="none" w:sz="0" w:space="0" w:color="auto"/>
            <w:right w:val="none" w:sz="0" w:space="0" w:color="auto"/>
          </w:divBdr>
        </w:div>
        <w:div w:id="584261843">
          <w:marLeft w:val="0"/>
          <w:marRight w:val="0"/>
          <w:marTop w:val="0"/>
          <w:marBottom w:val="0"/>
          <w:divBdr>
            <w:top w:val="none" w:sz="0" w:space="0" w:color="auto"/>
            <w:left w:val="none" w:sz="0" w:space="0" w:color="auto"/>
            <w:bottom w:val="none" w:sz="0" w:space="0" w:color="auto"/>
            <w:right w:val="none" w:sz="0" w:space="0" w:color="auto"/>
          </w:divBdr>
        </w:div>
        <w:div w:id="608780163">
          <w:marLeft w:val="0"/>
          <w:marRight w:val="0"/>
          <w:marTop w:val="0"/>
          <w:marBottom w:val="0"/>
          <w:divBdr>
            <w:top w:val="none" w:sz="0" w:space="0" w:color="auto"/>
            <w:left w:val="none" w:sz="0" w:space="0" w:color="auto"/>
            <w:bottom w:val="none" w:sz="0" w:space="0" w:color="auto"/>
            <w:right w:val="none" w:sz="0" w:space="0" w:color="auto"/>
          </w:divBdr>
        </w:div>
        <w:div w:id="610823773">
          <w:marLeft w:val="0"/>
          <w:marRight w:val="0"/>
          <w:marTop w:val="0"/>
          <w:marBottom w:val="0"/>
          <w:divBdr>
            <w:top w:val="none" w:sz="0" w:space="0" w:color="auto"/>
            <w:left w:val="none" w:sz="0" w:space="0" w:color="auto"/>
            <w:bottom w:val="none" w:sz="0" w:space="0" w:color="auto"/>
            <w:right w:val="none" w:sz="0" w:space="0" w:color="auto"/>
          </w:divBdr>
        </w:div>
        <w:div w:id="626667119">
          <w:marLeft w:val="0"/>
          <w:marRight w:val="0"/>
          <w:marTop w:val="0"/>
          <w:marBottom w:val="0"/>
          <w:divBdr>
            <w:top w:val="none" w:sz="0" w:space="0" w:color="auto"/>
            <w:left w:val="none" w:sz="0" w:space="0" w:color="auto"/>
            <w:bottom w:val="none" w:sz="0" w:space="0" w:color="auto"/>
            <w:right w:val="none" w:sz="0" w:space="0" w:color="auto"/>
          </w:divBdr>
        </w:div>
        <w:div w:id="676663391">
          <w:marLeft w:val="0"/>
          <w:marRight w:val="0"/>
          <w:marTop w:val="0"/>
          <w:marBottom w:val="0"/>
          <w:divBdr>
            <w:top w:val="none" w:sz="0" w:space="0" w:color="auto"/>
            <w:left w:val="none" w:sz="0" w:space="0" w:color="auto"/>
            <w:bottom w:val="none" w:sz="0" w:space="0" w:color="auto"/>
            <w:right w:val="none" w:sz="0" w:space="0" w:color="auto"/>
          </w:divBdr>
        </w:div>
        <w:div w:id="684863172">
          <w:marLeft w:val="0"/>
          <w:marRight w:val="0"/>
          <w:marTop w:val="0"/>
          <w:marBottom w:val="0"/>
          <w:divBdr>
            <w:top w:val="none" w:sz="0" w:space="0" w:color="auto"/>
            <w:left w:val="none" w:sz="0" w:space="0" w:color="auto"/>
            <w:bottom w:val="none" w:sz="0" w:space="0" w:color="auto"/>
            <w:right w:val="none" w:sz="0" w:space="0" w:color="auto"/>
          </w:divBdr>
        </w:div>
        <w:div w:id="714277504">
          <w:marLeft w:val="0"/>
          <w:marRight w:val="0"/>
          <w:marTop w:val="0"/>
          <w:marBottom w:val="0"/>
          <w:divBdr>
            <w:top w:val="none" w:sz="0" w:space="0" w:color="auto"/>
            <w:left w:val="none" w:sz="0" w:space="0" w:color="auto"/>
            <w:bottom w:val="none" w:sz="0" w:space="0" w:color="auto"/>
            <w:right w:val="none" w:sz="0" w:space="0" w:color="auto"/>
          </w:divBdr>
        </w:div>
        <w:div w:id="728504485">
          <w:marLeft w:val="0"/>
          <w:marRight w:val="0"/>
          <w:marTop w:val="0"/>
          <w:marBottom w:val="0"/>
          <w:divBdr>
            <w:top w:val="none" w:sz="0" w:space="0" w:color="auto"/>
            <w:left w:val="none" w:sz="0" w:space="0" w:color="auto"/>
            <w:bottom w:val="none" w:sz="0" w:space="0" w:color="auto"/>
            <w:right w:val="none" w:sz="0" w:space="0" w:color="auto"/>
          </w:divBdr>
        </w:div>
        <w:div w:id="729621015">
          <w:marLeft w:val="0"/>
          <w:marRight w:val="0"/>
          <w:marTop w:val="0"/>
          <w:marBottom w:val="0"/>
          <w:divBdr>
            <w:top w:val="none" w:sz="0" w:space="0" w:color="auto"/>
            <w:left w:val="none" w:sz="0" w:space="0" w:color="auto"/>
            <w:bottom w:val="none" w:sz="0" w:space="0" w:color="auto"/>
            <w:right w:val="none" w:sz="0" w:space="0" w:color="auto"/>
          </w:divBdr>
        </w:div>
        <w:div w:id="742679058">
          <w:marLeft w:val="0"/>
          <w:marRight w:val="0"/>
          <w:marTop w:val="0"/>
          <w:marBottom w:val="0"/>
          <w:divBdr>
            <w:top w:val="none" w:sz="0" w:space="0" w:color="auto"/>
            <w:left w:val="none" w:sz="0" w:space="0" w:color="auto"/>
            <w:bottom w:val="none" w:sz="0" w:space="0" w:color="auto"/>
            <w:right w:val="none" w:sz="0" w:space="0" w:color="auto"/>
          </w:divBdr>
        </w:div>
        <w:div w:id="744838231">
          <w:marLeft w:val="0"/>
          <w:marRight w:val="0"/>
          <w:marTop w:val="0"/>
          <w:marBottom w:val="0"/>
          <w:divBdr>
            <w:top w:val="none" w:sz="0" w:space="0" w:color="auto"/>
            <w:left w:val="none" w:sz="0" w:space="0" w:color="auto"/>
            <w:bottom w:val="none" w:sz="0" w:space="0" w:color="auto"/>
            <w:right w:val="none" w:sz="0" w:space="0" w:color="auto"/>
          </w:divBdr>
        </w:div>
        <w:div w:id="750925658">
          <w:marLeft w:val="0"/>
          <w:marRight w:val="0"/>
          <w:marTop w:val="0"/>
          <w:marBottom w:val="0"/>
          <w:divBdr>
            <w:top w:val="none" w:sz="0" w:space="0" w:color="auto"/>
            <w:left w:val="none" w:sz="0" w:space="0" w:color="auto"/>
            <w:bottom w:val="none" w:sz="0" w:space="0" w:color="auto"/>
            <w:right w:val="none" w:sz="0" w:space="0" w:color="auto"/>
          </w:divBdr>
        </w:div>
        <w:div w:id="764543006">
          <w:marLeft w:val="0"/>
          <w:marRight w:val="0"/>
          <w:marTop w:val="0"/>
          <w:marBottom w:val="0"/>
          <w:divBdr>
            <w:top w:val="none" w:sz="0" w:space="0" w:color="auto"/>
            <w:left w:val="none" w:sz="0" w:space="0" w:color="auto"/>
            <w:bottom w:val="none" w:sz="0" w:space="0" w:color="auto"/>
            <w:right w:val="none" w:sz="0" w:space="0" w:color="auto"/>
          </w:divBdr>
        </w:div>
        <w:div w:id="786436270">
          <w:marLeft w:val="0"/>
          <w:marRight w:val="0"/>
          <w:marTop w:val="0"/>
          <w:marBottom w:val="0"/>
          <w:divBdr>
            <w:top w:val="none" w:sz="0" w:space="0" w:color="auto"/>
            <w:left w:val="none" w:sz="0" w:space="0" w:color="auto"/>
            <w:bottom w:val="none" w:sz="0" w:space="0" w:color="auto"/>
            <w:right w:val="none" w:sz="0" w:space="0" w:color="auto"/>
          </w:divBdr>
        </w:div>
        <w:div w:id="787312799">
          <w:marLeft w:val="0"/>
          <w:marRight w:val="0"/>
          <w:marTop w:val="0"/>
          <w:marBottom w:val="0"/>
          <w:divBdr>
            <w:top w:val="none" w:sz="0" w:space="0" w:color="auto"/>
            <w:left w:val="none" w:sz="0" w:space="0" w:color="auto"/>
            <w:bottom w:val="none" w:sz="0" w:space="0" w:color="auto"/>
            <w:right w:val="none" w:sz="0" w:space="0" w:color="auto"/>
          </w:divBdr>
        </w:div>
        <w:div w:id="802885229">
          <w:marLeft w:val="0"/>
          <w:marRight w:val="0"/>
          <w:marTop w:val="0"/>
          <w:marBottom w:val="0"/>
          <w:divBdr>
            <w:top w:val="none" w:sz="0" w:space="0" w:color="auto"/>
            <w:left w:val="none" w:sz="0" w:space="0" w:color="auto"/>
            <w:bottom w:val="none" w:sz="0" w:space="0" w:color="auto"/>
            <w:right w:val="none" w:sz="0" w:space="0" w:color="auto"/>
          </w:divBdr>
        </w:div>
        <w:div w:id="807865184">
          <w:marLeft w:val="0"/>
          <w:marRight w:val="0"/>
          <w:marTop w:val="0"/>
          <w:marBottom w:val="0"/>
          <w:divBdr>
            <w:top w:val="none" w:sz="0" w:space="0" w:color="auto"/>
            <w:left w:val="none" w:sz="0" w:space="0" w:color="auto"/>
            <w:bottom w:val="none" w:sz="0" w:space="0" w:color="auto"/>
            <w:right w:val="none" w:sz="0" w:space="0" w:color="auto"/>
          </w:divBdr>
        </w:div>
        <w:div w:id="816537476">
          <w:marLeft w:val="0"/>
          <w:marRight w:val="0"/>
          <w:marTop w:val="0"/>
          <w:marBottom w:val="0"/>
          <w:divBdr>
            <w:top w:val="none" w:sz="0" w:space="0" w:color="auto"/>
            <w:left w:val="none" w:sz="0" w:space="0" w:color="auto"/>
            <w:bottom w:val="none" w:sz="0" w:space="0" w:color="auto"/>
            <w:right w:val="none" w:sz="0" w:space="0" w:color="auto"/>
          </w:divBdr>
        </w:div>
        <w:div w:id="824201488">
          <w:marLeft w:val="0"/>
          <w:marRight w:val="0"/>
          <w:marTop w:val="0"/>
          <w:marBottom w:val="0"/>
          <w:divBdr>
            <w:top w:val="none" w:sz="0" w:space="0" w:color="auto"/>
            <w:left w:val="none" w:sz="0" w:space="0" w:color="auto"/>
            <w:bottom w:val="none" w:sz="0" w:space="0" w:color="auto"/>
            <w:right w:val="none" w:sz="0" w:space="0" w:color="auto"/>
          </w:divBdr>
        </w:div>
        <w:div w:id="829247780">
          <w:marLeft w:val="0"/>
          <w:marRight w:val="0"/>
          <w:marTop w:val="0"/>
          <w:marBottom w:val="0"/>
          <w:divBdr>
            <w:top w:val="none" w:sz="0" w:space="0" w:color="auto"/>
            <w:left w:val="none" w:sz="0" w:space="0" w:color="auto"/>
            <w:bottom w:val="none" w:sz="0" w:space="0" w:color="auto"/>
            <w:right w:val="none" w:sz="0" w:space="0" w:color="auto"/>
          </w:divBdr>
        </w:div>
        <w:div w:id="843592898">
          <w:marLeft w:val="0"/>
          <w:marRight w:val="0"/>
          <w:marTop w:val="0"/>
          <w:marBottom w:val="0"/>
          <w:divBdr>
            <w:top w:val="none" w:sz="0" w:space="0" w:color="auto"/>
            <w:left w:val="none" w:sz="0" w:space="0" w:color="auto"/>
            <w:bottom w:val="none" w:sz="0" w:space="0" w:color="auto"/>
            <w:right w:val="none" w:sz="0" w:space="0" w:color="auto"/>
          </w:divBdr>
        </w:div>
        <w:div w:id="859900948">
          <w:marLeft w:val="0"/>
          <w:marRight w:val="0"/>
          <w:marTop w:val="0"/>
          <w:marBottom w:val="0"/>
          <w:divBdr>
            <w:top w:val="none" w:sz="0" w:space="0" w:color="auto"/>
            <w:left w:val="none" w:sz="0" w:space="0" w:color="auto"/>
            <w:bottom w:val="none" w:sz="0" w:space="0" w:color="auto"/>
            <w:right w:val="none" w:sz="0" w:space="0" w:color="auto"/>
          </w:divBdr>
        </w:div>
        <w:div w:id="874004975">
          <w:marLeft w:val="0"/>
          <w:marRight w:val="0"/>
          <w:marTop w:val="0"/>
          <w:marBottom w:val="0"/>
          <w:divBdr>
            <w:top w:val="none" w:sz="0" w:space="0" w:color="auto"/>
            <w:left w:val="none" w:sz="0" w:space="0" w:color="auto"/>
            <w:bottom w:val="none" w:sz="0" w:space="0" w:color="auto"/>
            <w:right w:val="none" w:sz="0" w:space="0" w:color="auto"/>
          </w:divBdr>
        </w:div>
        <w:div w:id="885023935">
          <w:marLeft w:val="0"/>
          <w:marRight w:val="0"/>
          <w:marTop w:val="0"/>
          <w:marBottom w:val="0"/>
          <w:divBdr>
            <w:top w:val="none" w:sz="0" w:space="0" w:color="auto"/>
            <w:left w:val="none" w:sz="0" w:space="0" w:color="auto"/>
            <w:bottom w:val="none" w:sz="0" w:space="0" w:color="auto"/>
            <w:right w:val="none" w:sz="0" w:space="0" w:color="auto"/>
          </w:divBdr>
        </w:div>
        <w:div w:id="897863856">
          <w:marLeft w:val="0"/>
          <w:marRight w:val="0"/>
          <w:marTop w:val="0"/>
          <w:marBottom w:val="0"/>
          <w:divBdr>
            <w:top w:val="none" w:sz="0" w:space="0" w:color="auto"/>
            <w:left w:val="none" w:sz="0" w:space="0" w:color="auto"/>
            <w:bottom w:val="none" w:sz="0" w:space="0" w:color="auto"/>
            <w:right w:val="none" w:sz="0" w:space="0" w:color="auto"/>
          </w:divBdr>
        </w:div>
        <w:div w:id="905457831">
          <w:marLeft w:val="0"/>
          <w:marRight w:val="0"/>
          <w:marTop w:val="0"/>
          <w:marBottom w:val="0"/>
          <w:divBdr>
            <w:top w:val="none" w:sz="0" w:space="0" w:color="auto"/>
            <w:left w:val="none" w:sz="0" w:space="0" w:color="auto"/>
            <w:bottom w:val="none" w:sz="0" w:space="0" w:color="auto"/>
            <w:right w:val="none" w:sz="0" w:space="0" w:color="auto"/>
          </w:divBdr>
        </w:div>
        <w:div w:id="955526595">
          <w:marLeft w:val="0"/>
          <w:marRight w:val="0"/>
          <w:marTop w:val="0"/>
          <w:marBottom w:val="0"/>
          <w:divBdr>
            <w:top w:val="none" w:sz="0" w:space="0" w:color="auto"/>
            <w:left w:val="none" w:sz="0" w:space="0" w:color="auto"/>
            <w:bottom w:val="none" w:sz="0" w:space="0" w:color="auto"/>
            <w:right w:val="none" w:sz="0" w:space="0" w:color="auto"/>
          </w:divBdr>
        </w:div>
        <w:div w:id="993994756">
          <w:marLeft w:val="0"/>
          <w:marRight w:val="0"/>
          <w:marTop w:val="0"/>
          <w:marBottom w:val="0"/>
          <w:divBdr>
            <w:top w:val="none" w:sz="0" w:space="0" w:color="auto"/>
            <w:left w:val="none" w:sz="0" w:space="0" w:color="auto"/>
            <w:bottom w:val="none" w:sz="0" w:space="0" w:color="auto"/>
            <w:right w:val="none" w:sz="0" w:space="0" w:color="auto"/>
          </w:divBdr>
        </w:div>
        <w:div w:id="1006981292">
          <w:marLeft w:val="0"/>
          <w:marRight w:val="0"/>
          <w:marTop w:val="0"/>
          <w:marBottom w:val="0"/>
          <w:divBdr>
            <w:top w:val="none" w:sz="0" w:space="0" w:color="auto"/>
            <w:left w:val="none" w:sz="0" w:space="0" w:color="auto"/>
            <w:bottom w:val="none" w:sz="0" w:space="0" w:color="auto"/>
            <w:right w:val="none" w:sz="0" w:space="0" w:color="auto"/>
          </w:divBdr>
        </w:div>
        <w:div w:id="1012224842">
          <w:marLeft w:val="0"/>
          <w:marRight w:val="0"/>
          <w:marTop w:val="0"/>
          <w:marBottom w:val="0"/>
          <w:divBdr>
            <w:top w:val="none" w:sz="0" w:space="0" w:color="auto"/>
            <w:left w:val="none" w:sz="0" w:space="0" w:color="auto"/>
            <w:bottom w:val="none" w:sz="0" w:space="0" w:color="auto"/>
            <w:right w:val="none" w:sz="0" w:space="0" w:color="auto"/>
          </w:divBdr>
        </w:div>
        <w:div w:id="1015956724">
          <w:marLeft w:val="0"/>
          <w:marRight w:val="0"/>
          <w:marTop w:val="0"/>
          <w:marBottom w:val="0"/>
          <w:divBdr>
            <w:top w:val="none" w:sz="0" w:space="0" w:color="auto"/>
            <w:left w:val="none" w:sz="0" w:space="0" w:color="auto"/>
            <w:bottom w:val="none" w:sz="0" w:space="0" w:color="auto"/>
            <w:right w:val="none" w:sz="0" w:space="0" w:color="auto"/>
          </w:divBdr>
        </w:div>
        <w:div w:id="1030641270">
          <w:marLeft w:val="0"/>
          <w:marRight w:val="0"/>
          <w:marTop w:val="0"/>
          <w:marBottom w:val="0"/>
          <w:divBdr>
            <w:top w:val="none" w:sz="0" w:space="0" w:color="auto"/>
            <w:left w:val="none" w:sz="0" w:space="0" w:color="auto"/>
            <w:bottom w:val="none" w:sz="0" w:space="0" w:color="auto"/>
            <w:right w:val="none" w:sz="0" w:space="0" w:color="auto"/>
          </w:divBdr>
        </w:div>
        <w:div w:id="1068922004">
          <w:marLeft w:val="0"/>
          <w:marRight w:val="0"/>
          <w:marTop w:val="0"/>
          <w:marBottom w:val="0"/>
          <w:divBdr>
            <w:top w:val="none" w:sz="0" w:space="0" w:color="auto"/>
            <w:left w:val="none" w:sz="0" w:space="0" w:color="auto"/>
            <w:bottom w:val="none" w:sz="0" w:space="0" w:color="auto"/>
            <w:right w:val="none" w:sz="0" w:space="0" w:color="auto"/>
          </w:divBdr>
        </w:div>
        <w:div w:id="1095398371">
          <w:marLeft w:val="0"/>
          <w:marRight w:val="0"/>
          <w:marTop w:val="0"/>
          <w:marBottom w:val="0"/>
          <w:divBdr>
            <w:top w:val="none" w:sz="0" w:space="0" w:color="auto"/>
            <w:left w:val="none" w:sz="0" w:space="0" w:color="auto"/>
            <w:bottom w:val="none" w:sz="0" w:space="0" w:color="auto"/>
            <w:right w:val="none" w:sz="0" w:space="0" w:color="auto"/>
          </w:divBdr>
        </w:div>
        <w:div w:id="1117528642">
          <w:marLeft w:val="0"/>
          <w:marRight w:val="0"/>
          <w:marTop w:val="0"/>
          <w:marBottom w:val="0"/>
          <w:divBdr>
            <w:top w:val="none" w:sz="0" w:space="0" w:color="auto"/>
            <w:left w:val="none" w:sz="0" w:space="0" w:color="auto"/>
            <w:bottom w:val="none" w:sz="0" w:space="0" w:color="auto"/>
            <w:right w:val="none" w:sz="0" w:space="0" w:color="auto"/>
          </w:divBdr>
        </w:div>
        <w:div w:id="1118060485">
          <w:marLeft w:val="0"/>
          <w:marRight w:val="0"/>
          <w:marTop w:val="0"/>
          <w:marBottom w:val="0"/>
          <w:divBdr>
            <w:top w:val="none" w:sz="0" w:space="0" w:color="auto"/>
            <w:left w:val="none" w:sz="0" w:space="0" w:color="auto"/>
            <w:bottom w:val="none" w:sz="0" w:space="0" w:color="auto"/>
            <w:right w:val="none" w:sz="0" w:space="0" w:color="auto"/>
          </w:divBdr>
        </w:div>
        <w:div w:id="1171994678">
          <w:marLeft w:val="0"/>
          <w:marRight w:val="0"/>
          <w:marTop w:val="0"/>
          <w:marBottom w:val="0"/>
          <w:divBdr>
            <w:top w:val="none" w:sz="0" w:space="0" w:color="auto"/>
            <w:left w:val="none" w:sz="0" w:space="0" w:color="auto"/>
            <w:bottom w:val="none" w:sz="0" w:space="0" w:color="auto"/>
            <w:right w:val="none" w:sz="0" w:space="0" w:color="auto"/>
          </w:divBdr>
        </w:div>
        <w:div w:id="1197695189">
          <w:marLeft w:val="0"/>
          <w:marRight w:val="0"/>
          <w:marTop w:val="0"/>
          <w:marBottom w:val="0"/>
          <w:divBdr>
            <w:top w:val="none" w:sz="0" w:space="0" w:color="auto"/>
            <w:left w:val="none" w:sz="0" w:space="0" w:color="auto"/>
            <w:bottom w:val="none" w:sz="0" w:space="0" w:color="auto"/>
            <w:right w:val="none" w:sz="0" w:space="0" w:color="auto"/>
          </w:divBdr>
        </w:div>
        <w:div w:id="1213886213">
          <w:marLeft w:val="0"/>
          <w:marRight w:val="0"/>
          <w:marTop w:val="0"/>
          <w:marBottom w:val="0"/>
          <w:divBdr>
            <w:top w:val="none" w:sz="0" w:space="0" w:color="auto"/>
            <w:left w:val="none" w:sz="0" w:space="0" w:color="auto"/>
            <w:bottom w:val="none" w:sz="0" w:space="0" w:color="auto"/>
            <w:right w:val="none" w:sz="0" w:space="0" w:color="auto"/>
          </w:divBdr>
        </w:div>
        <w:div w:id="1247885826">
          <w:marLeft w:val="0"/>
          <w:marRight w:val="0"/>
          <w:marTop w:val="0"/>
          <w:marBottom w:val="0"/>
          <w:divBdr>
            <w:top w:val="none" w:sz="0" w:space="0" w:color="auto"/>
            <w:left w:val="none" w:sz="0" w:space="0" w:color="auto"/>
            <w:bottom w:val="none" w:sz="0" w:space="0" w:color="auto"/>
            <w:right w:val="none" w:sz="0" w:space="0" w:color="auto"/>
          </w:divBdr>
        </w:div>
        <w:div w:id="1268003091">
          <w:marLeft w:val="0"/>
          <w:marRight w:val="0"/>
          <w:marTop w:val="0"/>
          <w:marBottom w:val="0"/>
          <w:divBdr>
            <w:top w:val="none" w:sz="0" w:space="0" w:color="auto"/>
            <w:left w:val="none" w:sz="0" w:space="0" w:color="auto"/>
            <w:bottom w:val="none" w:sz="0" w:space="0" w:color="auto"/>
            <w:right w:val="none" w:sz="0" w:space="0" w:color="auto"/>
          </w:divBdr>
        </w:div>
        <w:div w:id="1273897700">
          <w:marLeft w:val="0"/>
          <w:marRight w:val="0"/>
          <w:marTop w:val="0"/>
          <w:marBottom w:val="0"/>
          <w:divBdr>
            <w:top w:val="none" w:sz="0" w:space="0" w:color="auto"/>
            <w:left w:val="none" w:sz="0" w:space="0" w:color="auto"/>
            <w:bottom w:val="none" w:sz="0" w:space="0" w:color="auto"/>
            <w:right w:val="none" w:sz="0" w:space="0" w:color="auto"/>
          </w:divBdr>
        </w:div>
        <w:div w:id="1358772221">
          <w:marLeft w:val="0"/>
          <w:marRight w:val="0"/>
          <w:marTop w:val="0"/>
          <w:marBottom w:val="0"/>
          <w:divBdr>
            <w:top w:val="none" w:sz="0" w:space="0" w:color="auto"/>
            <w:left w:val="none" w:sz="0" w:space="0" w:color="auto"/>
            <w:bottom w:val="none" w:sz="0" w:space="0" w:color="auto"/>
            <w:right w:val="none" w:sz="0" w:space="0" w:color="auto"/>
          </w:divBdr>
        </w:div>
        <w:div w:id="1367677144">
          <w:marLeft w:val="0"/>
          <w:marRight w:val="0"/>
          <w:marTop w:val="0"/>
          <w:marBottom w:val="0"/>
          <w:divBdr>
            <w:top w:val="none" w:sz="0" w:space="0" w:color="auto"/>
            <w:left w:val="none" w:sz="0" w:space="0" w:color="auto"/>
            <w:bottom w:val="none" w:sz="0" w:space="0" w:color="auto"/>
            <w:right w:val="none" w:sz="0" w:space="0" w:color="auto"/>
          </w:divBdr>
        </w:div>
        <w:div w:id="1389955825">
          <w:marLeft w:val="0"/>
          <w:marRight w:val="0"/>
          <w:marTop w:val="0"/>
          <w:marBottom w:val="0"/>
          <w:divBdr>
            <w:top w:val="none" w:sz="0" w:space="0" w:color="auto"/>
            <w:left w:val="none" w:sz="0" w:space="0" w:color="auto"/>
            <w:bottom w:val="none" w:sz="0" w:space="0" w:color="auto"/>
            <w:right w:val="none" w:sz="0" w:space="0" w:color="auto"/>
          </w:divBdr>
        </w:div>
        <w:div w:id="1404327797">
          <w:marLeft w:val="0"/>
          <w:marRight w:val="0"/>
          <w:marTop w:val="0"/>
          <w:marBottom w:val="0"/>
          <w:divBdr>
            <w:top w:val="none" w:sz="0" w:space="0" w:color="auto"/>
            <w:left w:val="none" w:sz="0" w:space="0" w:color="auto"/>
            <w:bottom w:val="none" w:sz="0" w:space="0" w:color="auto"/>
            <w:right w:val="none" w:sz="0" w:space="0" w:color="auto"/>
          </w:divBdr>
        </w:div>
        <w:div w:id="1413352797">
          <w:marLeft w:val="0"/>
          <w:marRight w:val="0"/>
          <w:marTop w:val="0"/>
          <w:marBottom w:val="0"/>
          <w:divBdr>
            <w:top w:val="none" w:sz="0" w:space="0" w:color="auto"/>
            <w:left w:val="none" w:sz="0" w:space="0" w:color="auto"/>
            <w:bottom w:val="none" w:sz="0" w:space="0" w:color="auto"/>
            <w:right w:val="none" w:sz="0" w:space="0" w:color="auto"/>
          </w:divBdr>
        </w:div>
        <w:div w:id="1427965639">
          <w:marLeft w:val="0"/>
          <w:marRight w:val="0"/>
          <w:marTop w:val="0"/>
          <w:marBottom w:val="0"/>
          <w:divBdr>
            <w:top w:val="none" w:sz="0" w:space="0" w:color="auto"/>
            <w:left w:val="none" w:sz="0" w:space="0" w:color="auto"/>
            <w:bottom w:val="none" w:sz="0" w:space="0" w:color="auto"/>
            <w:right w:val="none" w:sz="0" w:space="0" w:color="auto"/>
          </w:divBdr>
        </w:div>
        <w:div w:id="1439258572">
          <w:marLeft w:val="0"/>
          <w:marRight w:val="0"/>
          <w:marTop w:val="0"/>
          <w:marBottom w:val="0"/>
          <w:divBdr>
            <w:top w:val="none" w:sz="0" w:space="0" w:color="auto"/>
            <w:left w:val="none" w:sz="0" w:space="0" w:color="auto"/>
            <w:bottom w:val="none" w:sz="0" w:space="0" w:color="auto"/>
            <w:right w:val="none" w:sz="0" w:space="0" w:color="auto"/>
          </w:divBdr>
        </w:div>
        <w:div w:id="1507405148">
          <w:marLeft w:val="0"/>
          <w:marRight w:val="0"/>
          <w:marTop w:val="0"/>
          <w:marBottom w:val="0"/>
          <w:divBdr>
            <w:top w:val="none" w:sz="0" w:space="0" w:color="auto"/>
            <w:left w:val="none" w:sz="0" w:space="0" w:color="auto"/>
            <w:bottom w:val="none" w:sz="0" w:space="0" w:color="auto"/>
            <w:right w:val="none" w:sz="0" w:space="0" w:color="auto"/>
          </w:divBdr>
        </w:div>
        <w:div w:id="1512186084">
          <w:marLeft w:val="0"/>
          <w:marRight w:val="0"/>
          <w:marTop w:val="0"/>
          <w:marBottom w:val="0"/>
          <w:divBdr>
            <w:top w:val="none" w:sz="0" w:space="0" w:color="auto"/>
            <w:left w:val="none" w:sz="0" w:space="0" w:color="auto"/>
            <w:bottom w:val="none" w:sz="0" w:space="0" w:color="auto"/>
            <w:right w:val="none" w:sz="0" w:space="0" w:color="auto"/>
          </w:divBdr>
        </w:div>
        <w:div w:id="1514222979">
          <w:marLeft w:val="0"/>
          <w:marRight w:val="0"/>
          <w:marTop w:val="0"/>
          <w:marBottom w:val="0"/>
          <w:divBdr>
            <w:top w:val="none" w:sz="0" w:space="0" w:color="auto"/>
            <w:left w:val="none" w:sz="0" w:space="0" w:color="auto"/>
            <w:bottom w:val="none" w:sz="0" w:space="0" w:color="auto"/>
            <w:right w:val="none" w:sz="0" w:space="0" w:color="auto"/>
          </w:divBdr>
        </w:div>
        <w:div w:id="1517305727">
          <w:marLeft w:val="0"/>
          <w:marRight w:val="0"/>
          <w:marTop w:val="0"/>
          <w:marBottom w:val="0"/>
          <w:divBdr>
            <w:top w:val="none" w:sz="0" w:space="0" w:color="auto"/>
            <w:left w:val="none" w:sz="0" w:space="0" w:color="auto"/>
            <w:bottom w:val="none" w:sz="0" w:space="0" w:color="auto"/>
            <w:right w:val="none" w:sz="0" w:space="0" w:color="auto"/>
          </w:divBdr>
        </w:div>
        <w:div w:id="1525513984">
          <w:marLeft w:val="0"/>
          <w:marRight w:val="0"/>
          <w:marTop w:val="0"/>
          <w:marBottom w:val="0"/>
          <w:divBdr>
            <w:top w:val="none" w:sz="0" w:space="0" w:color="auto"/>
            <w:left w:val="none" w:sz="0" w:space="0" w:color="auto"/>
            <w:bottom w:val="none" w:sz="0" w:space="0" w:color="auto"/>
            <w:right w:val="none" w:sz="0" w:space="0" w:color="auto"/>
          </w:divBdr>
        </w:div>
        <w:div w:id="1536849030">
          <w:marLeft w:val="0"/>
          <w:marRight w:val="0"/>
          <w:marTop w:val="0"/>
          <w:marBottom w:val="0"/>
          <w:divBdr>
            <w:top w:val="none" w:sz="0" w:space="0" w:color="auto"/>
            <w:left w:val="none" w:sz="0" w:space="0" w:color="auto"/>
            <w:bottom w:val="none" w:sz="0" w:space="0" w:color="auto"/>
            <w:right w:val="none" w:sz="0" w:space="0" w:color="auto"/>
          </w:divBdr>
        </w:div>
        <w:div w:id="1547720412">
          <w:marLeft w:val="0"/>
          <w:marRight w:val="0"/>
          <w:marTop w:val="0"/>
          <w:marBottom w:val="0"/>
          <w:divBdr>
            <w:top w:val="none" w:sz="0" w:space="0" w:color="auto"/>
            <w:left w:val="none" w:sz="0" w:space="0" w:color="auto"/>
            <w:bottom w:val="none" w:sz="0" w:space="0" w:color="auto"/>
            <w:right w:val="none" w:sz="0" w:space="0" w:color="auto"/>
          </w:divBdr>
        </w:div>
        <w:div w:id="1557276824">
          <w:marLeft w:val="0"/>
          <w:marRight w:val="0"/>
          <w:marTop w:val="0"/>
          <w:marBottom w:val="0"/>
          <w:divBdr>
            <w:top w:val="none" w:sz="0" w:space="0" w:color="auto"/>
            <w:left w:val="none" w:sz="0" w:space="0" w:color="auto"/>
            <w:bottom w:val="none" w:sz="0" w:space="0" w:color="auto"/>
            <w:right w:val="none" w:sz="0" w:space="0" w:color="auto"/>
          </w:divBdr>
        </w:div>
        <w:div w:id="1570267279">
          <w:marLeft w:val="0"/>
          <w:marRight w:val="0"/>
          <w:marTop w:val="0"/>
          <w:marBottom w:val="0"/>
          <w:divBdr>
            <w:top w:val="none" w:sz="0" w:space="0" w:color="auto"/>
            <w:left w:val="none" w:sz="0" w:space="0" w:color="auto"/>
            <w:bottom w:val="none" w:sz="0" w:space="0" w:color="auto"/>
            <w:right w:val="none" w:sz="0" w:space="0" w:color="auto"/>
          </w:divBdr>
        </w:div>
        <w:div w:id="1579436310">
          <w:marLeft w:val="0"/>
          <w:marRight w:val="0"/>
          <w:marTop w:val="0"/>
          <w:marBottom w:val="0"/>
          <w:divBdr>
            <w:top w:val="none" w:sz="0" w:space="0" w:color="auto"/>
            <w:left w:val="none" w:sz="0" w:space="0" w:color="auto"/>
            <w:bottom w:val="none" w:sz="0" w:space="0" w:color="auto"/>
            <w:right w:val="none" w:sz="0" w:space="0" w:color="auto"/>
          </w:divBdr>
        </w:div>
        <w:div w:id="1586762400">
          <w:marLeft w:val="0"/>
          <w:marRight w:val="0"/>
          <w:marTop w:val="0"/>
          <w:marBottom w:val="0"/>
          <w:divBdr>
            <w:top w:val="none" w:sz="0" w:space="0" w:color="auto"/>
            <w:left w:val="none" w:sz="0" w:space="0" w:color="auto"/>
            <w:bottom w:val="none" w:sz="0" w:space="0" w:color="auto"/>
            <w:right w:val="none" w:sz="0" w:space="0" w:color="auto"/>
          </w:divBdr>
        </w:div>
        <w:div w:id="1608539559">
          <w:marLeft w:val="0"/>
          <w:marRight w:val="0"/>
          <w:marTop w:val="0"/>
          <w:marBottom w:val="0"/>
          <w:divBdr>
            <w:top w:val="none" w:sz="0" w:space="0" w:color="auto"/>
            <w:left w:val="none" w:sz="0" w:space="0" w:color="auto"/>
            <w:bottom w:val="none" w:sz="0" w:space="0" w:color="auto"/>
            <w:right w:val="none" w:sz="0" w:space="0" w:color="auto"/>
          </w:divBdr>
        </w:div>
        <w:div w:id="1613442403">
          <w:marLeft w:val="0"/>
          <w:marRight w:val="0"/>
          <w:marTop w:val="0"/>
          <w:marBottom w:val="0"/>
          <w:divBdr>
            <w:top w:val="none" w:sz="0" w:space="0" w:color="auto"/>
            <w:left w:val="none" w:sz="0" w:space="0" w:color="auto"/>
            <w:bottom w:val="none" w:sz="0" w:space="0" w:color="auto"/>
            <w:right w:val="none" w:sz="0" w:space="0" w:color="auto"/>
          </w:divBdr>
        </w:div>
        <w:div w:id="1631128424">
          <w:marLeft w:val="0"/>
          <w:marRight w:val="0"/>
          <w:marTop w:val="0"/>
          <w:marBottom w:val="0"/>
          <w:divBdr>
            <w:top w:val="none" w:sz="0" w:space="0" w:color="auto"/>
            <w:left w:val="none" w:sz="0" w:space="0" w:color="auto"/>
            <w:bottom w:val="none" w:sz="0" w:space="0" w:color="auto"/>
            <w:right w:val="none" w:sz="0" w:space="0" w:color="auto"/>
          </w:divBdr>
        </w:div>
        <w:div w:id="1634169730">
          <w:marLeft w:val="0"/>
          <w:marRight w:val="0"/>
          <w:marTop w:val="0"/>
          <w:marBottom w:val="0"/>
          <w:divBdr>
            <w:top w:val="none" w:sz="0" w:space="0" w:color="auto"/>
            <w:left w:val="none" w:sz="0" w:space="0" w:color="auto"/>
            <w:bottom w:val="none" w:sz="0" w:space="0" w:color="auto"/>
            <w:right w:val="none" w:sz="0" w:space="0" w:color="auto"/>
          </w:divBdr>
        </w:div>
        <w:div w:id="1639217220">
          <w:marLeft w:val="0"/>
          <w:marRight w:val="0"/>
          <w:marTop w:val="0"/>
          <w:marBottom w:val="0"/>
          <w:divBdr>
            <w:top w:val="none" w:sz="0" w:space="0" w:color="auto"/>
            <w:left w:val="none" w:sz="0" w:space="0" w:color="auto"/>
            <w:bottom w:val="none" w:sz="0" w:space="0" w:color="auto"/>
            <w:right w:val="none" w:sz="0" w:space="0" w:color="auto"/>
          </w:divBdr>
        </w:div>
        <w:div w:id="1687946987">
          <w:marLeft w:val="0"/>
          <w:marRight w:val="0"/>
          <w:marTop w:val="0"/>
          <w:marBottom w:val="0"/>
          <w:divBdr>
            <w:top w:val="none" w:sz="0" w:space="0" w:color="auto"/>
            <w:left w:val="none" w:sz="0" w:space="0" w:color="auto"/>
            <w:bottom w:val="none" w:sz="0" w:space="0" w:color="auto"/>
            <w:right w:val="none" w:sz="0" w:space="0" w:color="auto"/>
          </w:divBdr>
        </w:div>
        <w:div w:id="1695692300">
          <w:marLeft w:val="0"/>
          <w:marRight w:val="0"/>
          <w:marTop w:val="0"/>
          <w:marBottom w:val="0"/>
          <w:divBdr>
            <w:top w:val="none" w:sz="0" w:space="0" w:color="auto"/>
            <w:left w:val="none" w:sz="0" w:space="0" w:color="auto"/>
            <w:bottom w:val="none" w:sz="0" w:space="0" w:color="auto"/>
            <w:right w:val="none" w:sz="0" w:space="0" w:color="auto"/>
          </w:divBdr>
        </w:div>
        <w:div w:id="1727800198">
          <w:marLeft w:val="0"/>
          <w:marRight w:val="0"/>
          <w:marTop w:val="0"/>
          <w:marBottom w:val="0"/>
          <w:divBdr>
            <w:top w:val="none" w:sz="0" w:space="0" w:color="auto"/>
            <w:left w:val="none" w:sz="0" w:space="0" w:color="auto"/>
            <w:bottom w:val="none" w:sz="0" w:space="0" w:color="auto"/>
            <w:right w:val="none" w:sz="0" w:space="0" w:color="auto"/>
          </w:divBdr>
        </w:div>
        <w:div w:id="1743677085">
          <w:marLeft w:val="0"/>
          <w:marRight w:val="0"/>
          <w:marTop w:val="0"/>
          <w:marBottom w:val="0"/>
          <w:divBdr>
            <w:top w:val="none" w:sz="0" w:space="0" w:color="auto"/>
            <w:left w:val="none" w:sz="0" w:space="0" w:color="auto"/>
            <w:bottom w:val="none" w:sz="0" w:space="0" w:color="auto"/>
            <w:right w:val="none" w:sz="0" w:space="0" w:color="auto"/>
          </w:divBdr>
        </w:div>
        <w:div w:id="1751078752">
          <w:marLeft w:val="0"/>
          <w:marRight w:val="0"/>
          <w:marTop w:val="0"/>
          <w:marBottom w:val="0"/>
          <w:divBdr>
            <w:top w:val="none" w:sz="0" w:space="0" w:color="auto"/>
            <w:left w:val="none" w:sz="0" w:space="0" w:color="auto"/>
            <w:bottom w:val="none" w:sz="0" w:space="0" w:color="auto"/>
            <w:right w:val="none" w:sz="0" w:space="0" w:color="auto"/>
          </w:divBdr>
        </w:div>
        <w:div w:id="1800298464">
          <w:marLeft w:val="0"/>
          <w:marRight w:val="0"/>
          <w:marTop w:val="0"/>
          <w:marBottom w:val="0"/>
          <w:divBdr>
            <w:top w:val="none" w:sz="0" w:space="0" w:color="auto"/>
            <w:left w:val="none" w:sz="0" w:space="0" w:color="auto"/>
            <w:bottom w:val="none" w:sz="0" w:space="0" w:color="auto"/>
            <w:right w:val="none" w:sz="0" w:space="0" w:color="auto"/>
          </w:divBdr>
        </w:div>
        <w:div w:id="1816288437">
          <w:marLeft w:val="0"/>
          <w:marRight w:val="0"/>
          <w:marTop w:val="0"/>
          <w:marBottom w:val="0"/>
          <w:divBdr>
            <w:top w:val="none" w:sz="0" w:space="0" w:color="auto"/>
            <w:left w:val="none" w:sz="0" w:space="0" w:color="auto"/>
            <w:bottom w:val="none" w:sz="0" w:space="0" w:color="auto"/>
            <w:right w:val="none" w:sz="0" w:space="0" w:color="auto"/>
          </w:divBdr>
        </w:div>
        <w:div w:id="1823547542">
          <w:marLeft w:val="0"/>
          <w:marRight w:val="0"/>
          <w:marTop w:val="0"/>
          <w:marBottom w:val="0"/>
          <w:divBdr>
            <w:top w:val="none" w:sz="0" w:space="0" w:color="auto"/>
            <w:left w:val="none" w:sz="0" w:space="0" w:color="auto"/>
            <w:bottom w:val="none" w:sz="0" w:space="0" w:color="auto"/>
            <w:right w:val="none" w:sz="0" w:space="0" w:color="auto"/>
          </w:divBdr>
        </w:div>
        <w:div w:id="1862548545">
          <w:marLeft w:val="0"/>
          <w:marRight w:val="0"/>
          <w:marTop w:val="0"/>
          <w:marBottom w:val="0"/>
          <w:divBdr>
            <w:top w:val="none" w:sz="0" w:space="0" w:color="auto"/>
            <w:left w:val="none" w:sz="0" w:space="0" w:color="auto"/>
            <w:bottom w:val="none" w:sz="0" w:space="0" w:color="auto"/>
            <w:right w:val="none" w:sz="0" w:space="0" w:color="auto"/>
          </w:divBdr>
        </w:div>
        <w:div w:id="1868636536">
          <w:marLeft w:val="0"/>
          <w:marRight w:val="0"/>
          <w:marTop w:val="0"/>
          <w:marBottom w:val="0"/>
          <w:divBdr>
            <w:top w:val="none" w:sz="0" w:space="0" w:color="auto"/>
            <w:left w:val="none" w:sz="0" w:space="0" w:color="auto"/>
            <w:bottom w:val="none" w:sz="0" w:space="0" w:color="auto"/>
            <w:right w:val="none" w:sz="0" w:space="0" w:color="auto"/>
          </w:divBdr>
        </w:div>
        <w:div w:id="1888369174">
          <w:marLeft w:val="0"/>
          <w:marRight w:val="0"/>
          <w:marTop w:val="0"/>
          <w:marBottom w:val="0"/>
          <w:divBdr>
            <w:top w:val="none" w:sz="0" w:space="0" w:color="auto"/>
            <w:left w:val="none" w:sz="0" w:space="0" w:color="auto"/>
            <w:bottom w:val="none" w:sz="0" w:space="0" w:color="auto"/>
            <w:right w:val="none" w:sz="0" w:space="0" w:color="auto"/>
          </w:divBdr>
        </w:div>
        <w:div w:id="1891844703">
          <w:marLeft w:val="0"/>
          <w:marRight w:val="0"/>
          <w:marTop w:val="0"/>
          <w:marBottom w:val="0"/>
          <w:divBdr>
            <w:top w:val="none" w:sz="0" w:space="0" w:color="auto"/>
            <w:left w:val="none" w:sz="0" w:space="0" w:color="auto"/>
            <w:bottom w:val="none" w:sz="0" w:space="0" w:color="auto"/>
            <w:right w:val="none" w:sz="0" w:space="0" w:color="auto"/>
          </w:divBdr>
        </w:div>
        <w:div w:id="1898778689">
          <w:marLeft w:val="0"/>
          <w:marRight w:val="0"/>
          <w:marTop w:val="0"/>
          <w:marBottom w:val="0"/>
          <w:divBdr>
            <w:top w:val="none" w:sz="0" w:space="0" w:color="auto"/>
            <w:left w:val="none" w:sz="0" w:space="0" w:color="auto"/>
            <w:bottom w:val="none" w:sz="0" w:space="0" w:color="auto"/>
            <w:right w:val="none" w:sz="0" w:space="0" w:color="auto"/>
          </w:divBdr>
        </w:div>
        <w:div w:id="190953554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6548814">
          <w:marLeft w:val="0"/>
          <w:marRight w:val="0"/>
          <w:marTop w:val="0"/>
          <w:marBottom w:val="0"/>
          <w:divBdr>
            <w:top w:val="none" w:sz="0" w:space="0" w:color="auto"/>
            <w:left w:val="none" w:sz="0" w:space="0" w:color="auto"/>
            <w:bottom w:val="none" w:sz="0" w:space="0" w:color="auto"/>
            <w:right w:val="none" w:sz="0" w:space="0" w:color="auto"/>
          </w:divBdr>
        </w:div>
        <w:div w:id="1932859589">
          <w:marLeft w:val="0"/>
          <w:marRight w:val="0"/>
          <w:marTop w:val="0"/>
          <w:marBottom w:val="0"/>
          <w:divBdr>
            <w:top w:val="none" w:sz="0" w:space="0" w:color="auto"/>
            <w:left w:val="none" w:sz="0" w:space="0" w:color="auto"/>
            <w:bottom w:val="none" w:sz="0" w:space="0" w:color="auto"/>
            <w:right w:val="none" w:sz="0" w:space="0" w:color="auto"/>
          </w:divBdr>
        </w:div>
        <w:div w:id="1955162829">
          <w:marLeft w:val="0"/>
          <w:marRight w:val="0"/>
          <w:marTop w:val="0"/>
          <w:marBottom w:val="0"/>
          <w:divBdr>
            <w:top w:val="none" w:sz="0" w:space="0" w:color="auto"/>
            <w:left w:val="none" w:sz="0" w:space="0" w:color="auto"/>
            <w:bottom w:val="none" w:sz="0" w:space="0" w:color="auto"/>
            <w:right w:val="none" w:sz="0" w:space="0" w:color="auto"/>
          </w:divBdr>
        </w:div>
        <w:div w:id="2048869384">
          <w:marLeft w:val="0"/>
          <w:marRight w:val="0"/>
          <w:marTop w:val="0"/>
          <w:marBottom w:val="0"/>
          <w:divBdr>
            <w:top w:val="none" w:sz="0" w:space="0" w:color="auto"/>
            <w:left w:val="none" w:sz="0" w:space="0" w:color="auto"/>
            <w:bottom w:val="none" w:sz="0" w:space="0" w:color="auto"/>
            <w:right w:val="none" w:sz="0" w:space="0" w:color="auto"/>
          </w:divBdr>
        </w:div>
        <w:div w:id="2053380753">
          <w:marLeft w:val="0"/>
          <w:marRight w:val="0"/>
          <w:marTop w:val="0"/>
          <w:marBottom w:val="0"/>
          <w:divBdr>
            <w:top w:val="none" w:sz="0" w:space="0" w:color="auto"/>
            <w:left w:val="none" w:sz="0" w:space="0" w:color="auto"/>
            <w:bottom w:val="none" w:sz="0" w:space="0" w:color="auto"/>
            <w:right w:val="none" w:sz="0" w:space="0" w:color="auto"/>
          </w:divBdr>
        </w:div>
        <w:div w:id="2056813135">
          <w:marLeft w:val="0"/>
          <w:marRight w:val="0"/>
          <w:marTop w:val="0"/>
          <w:marBottom w:val="0"/>
          <w:divBdr>
            <w:top w:val="none" w:sz="0" w:space="0" w:color="auto"/>
            <w:left w:val="none" w:sz="0" w:space="0" w:color="auto"/>
            <w:bottom w:val="none" w:sz="0" w:space="0" w:color="auto"/>
            <w:right w:val="none" w:sz="0" w:space="0" w:color="auto"/>
          </w:divBdr>
        </w:div>
        <w:div w:id="2078624242">
          <w:marLeft w:val="0"/>
          <w:marRight w:val="0"/>
          <w:marTop w:val="0"/>
          <w:marBottom w:val="0"/>
          <w:divBdr>
            <w:top w:val="none" w:sz="0" w:space="0" w:color="auto"/>
            <w:left w:val="none" w:sz="0" w:space="0" w:color="auto"/>
            <w:bottom w:val="none" w:sz="0" w:space="0" w:color="auto"/>
            <w:right w:val="none" w:sz="0" w:space="0" w:color="auto"/>
          </w:divBdr>
        </w:div>
        <w:div w:id="2083601191">
          <w:marLeft w:val="0"/>
          <w:marRight w:val="0"/>
          <w:marTop w:val="0"/>
          <w:marBottom w:val="0"/>
          <w:divBdr>
            <w:top w:val="none" w:sz="0" w:space="0" w:color="auto"/>
            <w:left w:val="none" w:sz="0" w:space="0" w:color="auto"/>
            <w:bottom w:val="none" w:sz="0" w:space="0" w:color="auto"/>
            <w:right w:val="none" w:sz="0" w:space="0" w:color="auto"/>
          </w:divBdr>
        </w:div>
        <w:div w:id="2086950491">
          <w:marLeft w:val="0"/>
          <w:marRight w:val="0"/>
          <w:marTop w:val="0"/>
          <w:marBottom w:val="0"/>
          <w:divBdr>
            <w:top w:val="none" w:sz="0" w:space="0" w:color="auto"/>
            <w:left w:val="none" w:sz="0" w:space="0" w:color="auto"/>
            <w:bottom w:val="none" w:sz="0" w:space="0" w:color="auto"/>
            <w:right w:val="none" w:sz="0" w:space="0" w:color="auto"/>
          </w:divBdr>
        </w:div>
        <w:div w:id="2090617456">
          <w:marLeft w:val="0"/>
          <w:marRight w:val="0"/>
          <w:marTop w:val="0"/>
          <w:marBottom w:val="0"/>
          <w:divBdr>
            <w:top w:val="none" w:sz="0" w:space="0" w:color="auto"/>
            <w:left w:val="none" w:sz="0" w:space="0" w:color="auto"/>
            <w:bottom w:val="none" w:sz="0" w:space="0" w:color="auto"/>
            <w:right w:val="none" w:sz="0" w:space="0" w:color="auto"/>
          </w:divBdr>
        </w:div>
        <w:div w:id="2092388360">
          <w:marLeft w:val="0"/>
          <w:marRight w:val="0"/>
          <w:marTop w:val="0"/>
          <w:marBottom w:val="0"/>
          <w:divBdr>
            <w:top w:val="none" w:sz="0" w:space="0" w:color="auto"/>
            <w:left w:val="none" w:sz="0" w:space="0" w:color="auto"/>
            <w:bottom w:val="none" w:sz="0" w:space="0" w:color="auto"/>
            <w:right w:val="none" w:sz="0" w:space="0" w:color="auto"/>
          </w:divBdr>
        </w:div>
        <w:div w:id="2134209497">
          <w:marLeft w:val="0"/>
          <w:marRight w:val="0"/>
          <w:marTop w:val="0"/>
          <w:marBottom w:val="0"/>
          <w:divBdr>
            <w:top w:val="none" w:sz="0" w:space="0" w:color="auto"/>
            <w:left w:val="none" w:sz="0" w:space="0" w:color="auto"/>
            <w:bottom w:val="none" w:sz="0" w:space="0" w:color="auto"/>
            <w:right w:val="none" w:sz="0" w:space="0" w:color="auto"/>
          </w:divBdr>
        </w:div>
      </w:divsChild>
    </w:div>
    <w:div w:id="1716007802">
      <w:bodyDiv w:val="1"/>
      <w:marLeft w:val="0"/>
      <w:marRight w:val="0"/>
      <w:marTop w:val="0"/>
      <w:marBottom w:val="0"/>
      <w:divBdr>
        <w:top w:val="none" w:sz="0" w:space="0" w:color="auto"/>
        <w:left w:val="none" w:sz="0" w:space="0" w:color="auto"/>
        <w:bottom w:val="none" w:sz="0" w:space="0" w:color="auto"/>
        <w:right w:val="none" w:sz="0" w:space="0" w:color="auto"/>
      </w:divBdr>
    </w:div>
    <w:div w:id="1720206109">
      <w:bodyDiv w:val="1"/>
      <w:marLeft w:val="0"/>
      <w:marRight w:val="0"/>
      <w:marTop w:val="0"/>
      <w:marBottom w:val="0"/>
      <w:divBdr>
        <w:top w:val="none" w:sz="0" w:space="0" w:color="auto"/>
        <w:left w:val="none" w:sz="0" w:space="0" w:color="auto"/>
        <w:bottom w:val="none" w:sz="0" w:space="0" w:color="auto"/>
        <w:right w:val="none" w:sz="0" w:space="0" w:color="auto"/>
      </w:divBdr>
    </w:div>
    <w:div w:id="1726179488">
      <w:bodyDiv w:val="1"/>
      <w:marLeft w:val="0"/>
      <w:marRight w:val="0"/>
      <w:marTop w:val="0"/>
      <w:marBottom w:val="0"/>
      <w:divBdr>
        <w:top w:val="none" w:sz="0" w:space="0" w:color="auto"/>
        <w:left w:val="none" w:sz="0" w:space="0" w:color="auto"/>
        <w:bottom w:val="none" w:sz="0" w:space="0" w:color="auto"/>
        <w:right w:val="none" w:sz="0" w:space="0" w:color="auto"/>
      </w:divBdr>
    </w:div>
    <w:div w:id="1728724181">
      <w:bodyDiv w:val="1"/>
      <w:marLeft w:val="0"/>
      <w:marRight w:val="0"/>
      <w:marTop w:val="0"/>
      <w:marBottom w:val="0"/>
      <w:divBdr>
        <w:top w:val="none" w:sz="0" w:space="0" w:color="auto"/>
        <w:left w:val="none" w:sz="0" w:space="0" w:color="auto"/>
        <w:bottom w:val="none" w:sz="0" w:space="0" w:color="auto"/>
        <w:right w:val="none" w:sz="0" w:space="0" w:color="auto"/>
      </w:divBdr>
    </w:div>
    <w:div w:id="1731689347">
      <w:bodyDiv w:val="1"/>
      <w:marLeft w:val="0"/>
      <w:marRight w:val="0"/>
      <w:marTop w:val="0"/>
      <w:marBottom w:val="0"/>
      <w:divBdr>
        <w:top w:val="none" w:sz="0" w:space="0" w:color="auto"/>
        <w:left w:val="none" w:sz="0" w:space="0" w:color="auto"/>
        <w:bottom w:val="none" w:sz="0" w:space="0" w:color="auto"/>
        <w:right w:val="none" w:sz="0" w:space="0" w:color="auto"/>
      </w:divBdr>
      <w:divsChild>
        <w:div w:id="38212930">
          <w:marLeft w:val="0"/>
          <w:marRight w:val="0"/>
          <w:marTop w:val="0"/>
          <w:marBottom w:val="0"/>
          <w:divBdr>
            <w:top w:val="none" w:sz="0" w:space="0" w:color="auto"/>
            <w:left w:val="none" w:sz="0" w:space="0" w:color="auto"/>
            <w:bottom w:val="none" w:sz="0" w:space="0" w:color="auto"/>
            <w:right w:val="none" w:sz="0" w:space="0" w:color="auto"/>
          </w:divBdr>
        </w:div>
        <w:div w:id="102191873">
          <w:marLeft w:val="0"/>
          <w:marRight w:val="0"/>
          <w:marTop w:val="0"/>
          <w:marBottom w:val="0"/>
          <w:divBdr>
            <w:top w:val="none" w:sz="0" w:space="0" w:color="auto"/>
            <w:left w:val="none" w:sz="0" w:space="0" w:color="auto"/>
            <w:bottom w:val="none" w:sz="0" w:space="0" w:color="auto"/>
            <w:right w:val="none" w:sz="0" w:space="0" w:color="auto"/>
          </w:divBdr>
        </w:div>
        <w:div w:id="104010097">
          <w:marLeft w:val="0"/>
          <w:marRight w:val="0"/>
          <w:marTop w:val="0"/>
          <w:marBottom w:val="0"/>
          <w:divBdr>
            <w:top w:val="none" w:sz="0" w:space="0" w:color="auto"/>
            <w:left w:val="none" w:sz="0" w:space="0" w:color="auto"/>
            <w:bottom w:val="none" w:sz="0" w:space="0" w:color="auto"/>
            <w:right w:val="none" w:sz="0" w:space="0" w:color="auto"/>
          </w:divBdr>
        </w:div>
        <w:div w:id="105852371">
          <w:marLeft w:val="0"/>
          <w:marRight w:val="0"/>
          <w:marTop w:val="0"/>
          <w:marBottom w:val="0"/>
          <w:divBdr>
            <w:top w:val="none" w:sz="0" w:space="0" w:color="auto"/>
            <w:left w:val="none" w:sz="0" w:space="0" w:color="auto"/>
            <w:bottom w:val="none" w:sz="0" w:space="0" w:color="auto"/>
            <w:right w:val="none" w:sz="0" w:space="0" w:color="auto"/>
          </w:divBdr>
        </w:div>
        <w:div w:id="114451991">
          <w:marLeft w:val="0"/>
          <w:marRight w:val="0"/>
          <w:marTop w:val="0"/>
          <w:marBottom w:val="0"/>
          <w:divBdr>
            <w:top w:val="none" w:sz="0" w:space="0" w:color="auto"/>
            <w:left w:val="none" w:sz="0" w:space="0" w:color="auto"/>
            <w:bottom w:val="none" w:sz="0" w:space="0" w:color="auto"/>
            <w:right w:val="none" w:sz="0" w:space="0" w:color="auto"/>
          </w:divBdr>
        </w:div>
        <w:div w:id="116066467">
          <w:marLeft w:val="0"/>
          <w:marRight w:val="0"/>
          <w:marTop w:val="0"/>
          <w:marBottom w:val="0"/>
          <w:divBdr>
            <w:top w:val="none" w:sz="0" w:space="0" w:color="auto"/>
            <w:left w:val="none" w:sz="0" w:space="0" w:color="auto"/>
            <w:bottom w:val="none" w:sz="0" w:space="0" w:color="auto"/>
            <w:right w:val="none" w:sz="0" w:space="0" w:color="auto"/>
          </w:divBdr>
        </w:div>
        <w:div w:id="126365631">
          <w:marLeft w:val="0"/>
          <w:marRight w:val="0"/>
          <w:marTop w:val="0"/>
          <w:marBottom w:val="0"/>
          <w:divBdr>
            <w:top w:val="none" w:sz="0" w:space="0" w:color="auto"/>
            <w:left w:val="none" w:sz="0" w:space="0" w:color="auto"/>
            <w:bottom w:val="none" w:sz="0" w:space="0" w:color="auto"/>
            <w:right w:val="none" w:sz="0" w:space="0" w:color="auto"/>
          </w:divBdr>
        </w:div>
        <w:div w:id="174157026">
          <w:marLeft w:val="0"/>
          <w:marRight w:val="0"/>
          <w:marTop w:val="0"/>
          <w:marBottom w:val="0"/>
          <w:divBdr>
            <w:top w:val="none" w:sz="0" w:space="0" w:color="auto"/>
            <w:left w:val="none" w:sz="0" w:space="0" w:color="auto"/>
            <w:bottom w:val="none" w:sz="0" w:space="0" w:color="auto"/>
            <w:right w:val="none" w:sz="0" w:space="0" w:color="auto"/>
          </w:divBdr>
        </w:div>
        <w:div w:id="190802288">
          <w:marLeft w:val="0"/>
          <w:marRight w:val="0"/>
          <w:marTop w:val="0"/>
          <w:marBottom w:val="0"/>
          <w:divBdr>
            <w:top w:val="none" w:sz="0" w:space="0" w:color="auto"/>
            <w:left w:val="none" w:sz="0" w:space="0" w:color="auto"/>
            <w:bottom w:val="none" w:sz="0" w:space="0" w:color="auto"/>
            <w:right w:val="none" w:sz="0" w:space="0" w:color="auto"/>
          </w:divBdr>
        </w:div>
        <w:div w:id="217983601">
          <w:marLeft w:val="0"/>
          <w:marRight w:val="0"/>
          <w:marTop w:val="0"/>
          <w:marBottom w:val="0"/>
          <w:divBdr>
            <w:top w:val="none" w:sz="0" w:space="0" w:color="auto"/>
            <w:left w:val="none" w:sz="0" w:space="0" w:color="auto"/>
            <w:bottom w:val="none" w:sz="0" w:space="0" w:color="auto"/>
            <w:right w:val="none" w:sz="0" w:space="0" w:color="auto"/>
          </w:divBdr>
        </w:div>
        <w:div w:id="232930420">
          <w:marLeft w:val="0"/>
          <w:marRight w:val="0"/>
          <w:marTop w:val="0"/>
          <w:marBottom w:val="0"/>
          <w:divBdr>
            <w:top w:val="none" w:sz="0" w:space="0" w:color="auto"/>
            <w:left w:val="none" w:sz="0" w:space="0" w:color="auto"/>
            <w:bottom w:val="none" w:sz="0" w:space="0" w:color="auto"/>
            <w:right w:val="none" w:sz="0" w:space="0" w:color="auto"/>
          </w:divBdr>
        </w:div>
        <w:div w:id="250435265">
          <w:marLeft w:val="0"/>
          <w:marRight w:val="0"/>
          <w:marTop w:val="0"/>
          <w:marBottom w:val="0"/>
          <w:divBdr>
            <w:top w:val="none" w:sz="0" w:space="0" w:color="auto"/>
            <w:left w:val="none" w:sz="0" w:space="0" w:color="auto"/>
            <w:bottom w:val="none" w:sz="0" w:space="0" w:color="auto"/>
            <w:right w:val="none" w:sz="0" w:space="0" w:color="auto"/>
          </w:divBdr>
        </w:div>
        <w:div w:id="318653914">
          <w:marLeft w:val="0"/>
          <w:marRight w:val="0"/>
          <w:marTop w:val="0"/>
          <w:marBottom w:val="0"/>
          <w:divBdr>
            <w:top w:val="none" w:sz="0" w:space="0" w:color="auto"/>
            <w:left w:val="none" w:sz="0" w:space="0" w:color="auto"/>
            <w:bottom w:val="none" w:sz="0" w:space="0" w:color="auto"/>
            <w:right w:val="none" w:sz="0" w:space="0" w:color="auto"/>
          </w:divBdr>
        </w:div>
        <w:div w:id="344481800">
          <w:marLeft w:val="0"/>
          <w:marRight w:val="0"/>
          <w:marTop w:val="0"/>
          <w:marBottom w:val="0"/>
          <w:divBdr>
            <w:top w:val="none" w:sz="0" w:space="0" w:color="auto"/>
            <w:left w:val="none" w:sz="0" w:space="0" w:color="auto"/>
            <w:bottom w:val="none" w:sz="0" w:space="0" w:color="auto"/>
            <w:right w:val="none" w:sz="0" w:space="0" w:color="auto"/>
          </w:divBdr>
        </w:div>
        <w:div w:id="383525615">
          <w:marLeft w:val="0"/>
          <w:marRight w:val="0"/>
          <w:marTop w:val="0"/>
          <w:marBottom w:val="0"/>
          <w:divBdr>
            <w:top w:val="none" w:sz="0" w:space="0" w:color="auto"/>
            <w:left w:val="none" w:sz="0" w:space="0" w:color="auto"/>
            <w:bottom w:val="none" w:sz="0" w:space="0" w:color="auto"/>
            <w:right w:val="none" w:sz="0" w:space="0" w:color="auto"/>
          </w:divBdr>
        </w:div>
        <w:div w:id="385640031">
          <w:marLeft w:val="0"/>
          <w:marRight w:val="0"/>
          <w:marTop w:val="0"/>
          <w:marBottom w:val="0"/>
          <w:divBdr>
            <w:top w:val="none" w:sz="0" w:space="0" w:color="auto"/>
            <w:left w:val="none" w:sz="0" w:space="0" w:color="auto"/>
            <w:bottom w:val="none" w:sz="0" w:space="0" w:color="auto"/>
            <w:right w:val="none" w:sz="0" w:space="0" w:color="auto"/>
          </w:divBdr>
        </w:div>
        <w:div w:id="387147745">
          <w:marLeft w:val="0"/>
          <w:marRight w:val="0"/>
          <w:marTop w:val="0"/>
          <w:marBottom w:val="0"/>
          <w:divBdr>
            <w:top w:val="none" w:sz="0" w:space="0" w:color="auto"/>
            <w:left w:val="none" w:sz="0" w:space="0" w:color="auto"/>
            <w:bottom w:val="none" w:sz="0" w:space="0" w:color="auto"/>
            <w:right w:val="none" w:sz="0" w:space="0" w:color="auto"/>
          </w:divBdr>
        </w:div>
        <w:div w:id="389577885">
          <w:marLeft w:val="0"/>
          <w:marRight w:val="0"/>
          <w:marTop w:val="0"/>
          <w:marBottom w:val="0"/>
          <w:divBdr>
            <w:top w:val="none" w:sz="0" w:space="0" w:color="auto"/>
            <w:left w:val="none" w:sz="0" w:space="0" w:color="auto"/>
            <w:bottom w:val="none" w:sz="0" w:space="0" w:color="auto"/>
            <w:right w:val="none" w:sz="0" w:space="0" w:color="auto"/>
          </w:divBdr>
        </w:div>
        <w:div w:id="433789555">
          <w:marLeft w:val="0"/>
          <w:marRight w:val="0"/>
          <w:marTop w:val="0"/>
          <w:marBottom w:val="0"/>
          <w:divBdr>
            <w:top w:val="none" w:sz="0" w:space="0" w:color="auto"/>
            <w:left w:val="none" w:sz="0" w:space="0" w:color="auto"/>
            <w:bottom w:val="none" w:sz="0" w:space="0" w:color="auto"/>
            <w:right w:val="none" w:sz="0" w:space="0" w:color="auto"/>
          </w:divBdr>
        </w:div>
        <w:div w:id="436291485">
          <w:marLeft w:val="0"/>
          <w:marRight w:val="0"/>
          <w:marTop w:val="0"/>
          <w:marBottom w:val="0"/>
          <w:divBdr>
            <w:top w:val="none" w:sz="0" w:space="0" w:color="auto"/>
            <w:left w:val="none" w:sz="0" w:space="0" w:color="auto"/>
            <w:bottom w:val="none" w:sz="0" w:space="0" w:color="auto"/>
            <w:right w:val="none" w:sz="0" w:space="0" w:color="auto"/>
          </w:divBdr>
        </w:div>
        <w:div w:id="451166635">
          <w:marLeft w:val="0"/>
          <w:marRight w:val="0"/>
          <w:marTop w:val="0"/>
          <w:marBottom w:val="0"/>
          <w:divBdr>
            <w:top w:val="none" w:sz="0" w:space="0" w:color="auto"/>
            <w:left w:val="none" w:sz="0" w:space="0" w:color="auto"/>
            <w:bottom w:val="none" w:sz="0" w:space="0" w:color="auto"/>
            <w:right w:val="none" w:sz="0" w:space="0" w:color="auto"/>
          </w:divBdr>
        </w:div>
        <w:div w:id="452093964">
          <w:marLeft w:val="0"/>
          <w:marRight w:val="0"/>
          <w:marTop w:val="0"/>
          <w:marBottom w:val="0"/>
          <w:divBdr>
            <w:top w:val="none" w:sz="0" w:space="0" w:color="auto"/>
            <w:left w:val="none" w:sz="0" w:space="0" w:color="auto"/>
            <w:bottom w:val="none" w:sz="0" w:space="0" w:color="auto"/>
            <w:right w:val="none" w:sz="0" w:space="0" w:color="auto"/>
          </w:divBdr>
        </w:div>
        <w:div w:id="471139157">
          <w:marLeft w:val="0"/>
          <w:marRight w:val="0"/>
          <w:marTop w:val="0"/>
          <w:marBottom w:val="0"/>
          <w:divBdr>
            <w:top w:val="none" w:sz="0" w:space="0" w:color="auto"/>
            <w:left w:val="none" w:sz="0" w:space="0" w:color="auto"/>
            <w:bottom w:val="none" w:sz="0" w:space="0" w:color="auto"/>
            <w:right w:val="none" w:sz="0" w:space="0" w:color="auto"/>
          </w:divBdr>
        </w:div>
        <w:div w:id="510265012">
          <w:marLeft w:val="0"/>
          <w:marRight w:val="0"/>
          <w:marTop w:val="0"/>
          <w:marBottom w:val="0"/>
          <w:divBdr>
            <w:top w:val="none" w:sz="0" w:space="0" w:color="auto"/>
            <w:left w:val="none" w:sz="0" w:space="0" w:color="auto"/>
            <w:bottom w:val="none" w:sz="0" w:space="0" w:color="auto"/>
            <w:right w:val="none" w:sz="0" w:space="0" w:color="auto"/>
          </w:divBdr>
        </w:div>
        <w:div w:id="531844796">
          <w:marLeft w:val="0"/>
          <w:marRight w:val="0"/>
          <w:marTop w:val="0"/>
          <w:marBottom w:val="0"/>
          <w:divBdr>
            <w:top w:val="none" w:sz="0" w:space="0" w:color="auto"/>
            <w:left w:val="none" w:sz="0" w:space="0" w:color="auto"/>
            <w:bottom w:val="none" w:sz="0" w:space="0" w:color="auto"/>
            <w:right w:val="none" w:sz="0" w:space="0" w:color="auto"/>
          </w:divBdr>
        </w:div>
        <w:div w:id="550653641">
          <w:marLeft w:val="0"/>
          <w:marRight w:val="0"/>
          <w:marTop w:val="0"/>
          <w:marBottom w:val="0"/>
          <w:divBdr>
            <w:top w:val="none" w:sz="0" w:space="0" w:color="auto"/>
            <w:left w:val="none" w:sz="0" w:space="0" w:color="auto"/>
            <w:bottom w:val="none" w:sz="0" w:space="0" w:color="auto"/>
            <w:right w:val="none" w:sz="0" w:space="0" w:color="auto"/>
          </w:divBdr>
        </w:div>
        <w:div w:id="559024117">
          <w:marLeft w:val="0"/>
          <w:marRight w:val="0"/>
          <w:marTop w:val="0"/>
          <w:marBottom w:val="0"/>
          <w:divBdr>
            <w:top w:val="none" w:sz="0" w:space="0" w:color="auto"/>
            <w:left w:val="none" w:sz="0" w:space="0" w:color="auto"/>
            <w:bottom w:val="none" w:sz="0" w:space="0" w:color="auto"/>
            <w:right w:val="none" w:sz="0" w:space="0" w:color="auto"/>
          </w:divBdr>
        </w:div>
        <w:div w:id="560748424">
          <w:marLeft w:val="0"/>
          <w:marRight w:val="0"/>
          <w:marTop w:val="0"/>
          <w:marBottom w:val="0"/>
          <w:divBdr>
            <w:top w:val="none" w:sz="0" w:space="0" w:color="auto"/>
            <w:left w:val="none" w:sz="0" w:space="0" w:color="auto"/>
            <w:bottom w:val="none" w:sz="0" w:space="0" w:color="auto"/>
            <w:right w:val="none" w:sz="0" w:space="0" w:color="auto"/>
          </w:divBdr>
        </w:div>
        <w:div w:id="573318156">
          <w:marLeft w:val="0"/>
          <w:marRight w:val="0"/>
          <w:marTop w:val="0"/>
          <w:marBottom w:val="0"/>
          <w:divBdr>
            <w:top w:val="none" w:sz="0" w:space="0" w:color="auto"/>
            <w:left w:val="none" w:sz="0" w:space="0" w:color="auto"/>
            <w:bottom w:val="none" w:sz="0" w:space="0" w:color="auto"/>
            <w:right w:val="none" w:sz="0" w:space="0" w:color="auto"/>
          </w:divBdr>
        </w:div>
        <w:div w:id="580064683">
          <w:marLeft w:val="0"/>
          <w:marRight w:val="0"/>
          <w:marTop w:val="0"/>
          <w:marBottom w:val="0"/>
          <w:divBdr>
            <w:top w:val="none" w:sz="0" w:space="0" w:color="auto"/>
            <w:left w:val="none" w:sz="0" w:space="0" w:color="auto"/>
            <w:bottom w:val="none" w:sz="0" w:space="0" w:color="auto"/>
            <w:right w:val="none" w:sz="0" w:space="0" w:color="auto"/>
          </w:divBdr>
        </w:div>
        <w:div w:id="634721284">
          <w:marLeft w:val="0"/>
          <w:marRight w:val="0"/>
          <w:marTop w:val="0"/>
          <w:marBottom w:val="0"/>
          <w:divBdr>
            <w:top w:val="none" w:sz="0" w:space="0" w:color="auto"/>
            <w:left w:val="none" w:sz="0" w:space="0" w:color="auto"/>
            <w:bottom w:val="none" w:sz="0" w:space="0" w:color="auto"/>
            <w:right w:val="none" w:sz="0" w:space="0" w:color="auto"/>
          </w:divBdr>
        </w:div>
        <w:div w:id="634795403">
          <w:marLeft w:val="0"/>
          <w:marRight w:val="0"/>
          <w:marTop w:val="0"/>
          <w:marBottom w:val="0"/>
          <w:divBdr>
            <w:top w:val="none" w:sz="0" w:space="0" w:color="auto"/>
            <w:left w:val="none" w:sz="0" w:space="0" w:color="auto"/>
            <w:bottom w:val="none" w:sz="0" w:space="0" w:color="auto"/>
            <w:right w:val="none" w:sz="0" w:space="0" w:color="auto"/>
          </w:divBdr>
        </w:div>
        <w:div w:id="679739948">
          <w:marLeft w:val="0"/>
          <w:marRight w:val="0"/>
          <w:marTop w:val="0"/>
          <w:marBottom w:val="0"/>
          <w:divBdr>
            <w:top w:val="none" w:sz="0" w:space="0" w:color="auto"/>
            <w:left w:val="none" w:sz="0" w:space="0" w:color="auto"/>
            <w:bottom w:val="none" w:sz="0" w:space="0" w:color="auto"/>
            <w:right w:val="none" w:sz="0" w:space="0" w:color="auto"/>
          </w:divBdr>
        </w:div>
        <w:div w:id="694230826">
          <w:marLeft w:val="0"/>
          <w:marRight w:val="0"/>
          <w:marTop w:val="0"/>
          <w:marBottom w:val="0"/>
          <w:divBdr>
            <w:top w:val="none" w:sz="0" w:space="0" w:color="auto"/>
            <w:left w:val="none" w:sz="0" w:space="0" w:color="auto"/>
            <w:bottom w:val="none" w:sz="0" w:space="0" w:color="auto"/>
            <w:right w:val="none" w:sz="0" w:space="0" w:color="auto"/>
          </w:divBdr>
        </w:div>
        <w:div w:id="698626020">
          <w:marLeft w:val="0"/>
          <w:marRight w:val="0"/>
          <w:marTop w:val="0"/>
          <w:marBottom w:val="0"/>
          <w:divBdr>
            <w:top w:val="none" w:sz="0" w:space="0" w:color="auto"/>
            <w:left w:val="none" w:sz="0" w:space="0" w:color="auto"/>
            <w:bottom w:val="none" w:sz="0" w:space="0" w:color="auto"/>
            <w:right w:val="none" w:sz="0" w:space="0" w:color="auto"/>
          </w:divBdr>
        </w:div>
        <w:div w:id="730621959">
          <w:marLeft w:val="0"/>
          <w:marRight w:val="0"/>
          <w:marTop w:val="0"/>
          <w:marBottom w:val="0"/>
          <w:divBdr>
            <w:top w:val="none" w:sz="0" w:space="0" w:color="auto"/>
            <w:left w:val="none" w:sz="0" w:space="0" w:color="auto"/>
            <w:bottom w:val="none" w:sz="0" w:space="0" w:color="auto"/>
            <w:right w:val="none" w:sz="0" w:space="0" w:color="auto"/>
          </w:divBdr>
        </w:div>
        <w:div w:id="745301471">
          <w:marLeft w:val="0"/>
          <w:marRight w:val="0"/>
          <w:marTop w:val="0"/>
          <w:marBottom w:val="0"/>
          <w:divBdr>
            <w:top w:val="none" w:sz="0" w:space="0" w:color="auto"/>
            <w:left w:val="none" w:sz="0" w:space="0" w:color="auto"/>
            <w:bottom w:val="none" w:sz="0" w:space="0" w:color="auto"/>
            <w:right w:val="none" w:sz="0" w:space="0" w:color="auto"/>
          </w:divBdr>
        </w:div>
        <w:div w:id="748040047">
          <w:marLeft w:val="0"/>
          <w:marRight w:val="0"/>
          <w:marTop w:val="0"/>
          <w:marBottom w:val="0"/>
          <w:divBdr>
            <w:top w:val="none" w:sz="0" w:space="0" w:color="auto"/>
            <w:left w:val="none" w:sz="0" w:space="0" w:color="auto"/>
            <w:bottom w:val="none" w:sz="0" w:space="0" w:color="auto"/>
            <w:right w:val="none" w:sz="0" w:space="0" w:color="auto"/>
          </w:divBdr>
        </w:div>
        <w:div w:id="748312471">
          <w:marLeft w:val="0"/>
          <w:marRight w:val="0"/>
          <w:marTop w:val="0"/>
          <w:marBottom w:val="0"/>
          <w:divBdr>
            <w:top w:val="none" w:sz="0" w:space="0" w:color="auto"/>
            <w:left w:val="none" w:sz="0" w:space="0" w:color="auto"/>
            <w:bottom w:val="none" w:sz="0" w:space="0" w:color="auto"/>
            <w:right w:val="none" w:sz="0" w:space="0" w:color="auto"/>
          </w:divBdr>
        </w:div>
        <w:div w:id="764111146">
          <w:marLeft w:val="0"/>
          <w:marRight w:val="0"/>
          <w:marTop w:val="0"/>
          <w:marBottom w:val="0"/>
          <w:divBdr>
            <w:top w:val="none" w:sz="0" w:space="0" w:color="auto"/>
            <w:left w:val="none" w:sz="0" w:space="0" w:color="auto"/>
            <w:bottom w:val="none" w:sz="0" w:space="0" w:color="auto"/>
            <w:right w:val="none" w:sz="0" w:space="0" w:color="auto"/>
          </w:divBdr>
        </w:div>
        <w:div w:id="764695535">
          <w:marLeft w:val="0"/>
          <w:marRight w:val="0"/>
          <w:marTop w:val="0"/>
          <w:marBottom w:val="0"/>
          <w:divBdr>
            <w:top w:val="none" w:sz="0" w:space="0" w:color="auto"/>
            <w:left w:val="none" w:sz="0" w:space="0" w:color="auto"/>
            <w:bottom w:val="none" w:sz="0" w:space="0" w:color="auto"/>
            <w:right w:val="none" w:sz="0" w:space="0" w:color="auto"/>
          </w:divBdr>
        </w:div>
        <w:div w:id="769207318">
          <w:marLeft w:val="0"/>
          <w:marRight w:val="0"/>
          <w:marTop w:val="0"/>
          <w:marBottom w:val="0"/>
          <w:divBdr>
            <w:top w:val="none" w:sz="0" w:space="0" w:color="auto"/>
            <w:left w:val="none" w:sz="0" w:space="0" w:color="auto"/>
            <w:bottom w:val="none" w:sz="0" w:space="0" w:color="auto"/>
            <w:right w:val="none" w:sz="0" w:space="0" w:color="auto"/>
          </w:divBdr>
        </w:div>
        <w:div w:id="790824368">
          <w:marLeft w:val="0"/>
          <w:marRight w:val="0"/>
          <w:marTop w:val="0"/>
          <w:marBottom w:val="0"/>
          <w:divBdr>
            <w:top w:val="none" w:sz="0" w:space="0" w:color="auto"/>
            <w:left w:val="none" w:sz="0" w:space="0" w:color="auto"/>
            <w:bottom w:val="none" w:sz="0" w:space="0" w:color="auto"/>
            <w:right w:val="none" w:sz="0" w:space="0" w:color="auto"/>
          </w:divBdr>
        </w:div>
        <w:div w:id="811681404">
          <w:marLeft w:val="0"/>
          <w:marRight w:val="0"/>
          <w:marTop w:val="0"/>
          <w:marBottom w:val="0"/>
          <w:divBdr>
            <w:top w:val="none" w:sz="0" w:space="0" w:color="auto"/>
            <w:left w:val="none" w:sz="0" w:space="0" w:color="auto"/>
            <w:bottom w:val="none" w:sz="0" w:space="0" w:color="auto"/>
            <w:right w:val="none" w:sz="0" w:space="0" w:color="auto"/>
          </w:divBdr>
        </w:div>
        <w:div w:id="822696748">
          <w:marLeft w:val="0"/>
          <w:marRight w:val="0"/>
          <w:marTop w:val="0"/>
          <w:marBottom w:val="0"/>
          <w:divBdr>
            <w:top w:val="none" w:sz="0" w:space="0" w:color="auto"/>
            <w:left w:val="none" w:sz="0" w:space="0" w:color="auto"/>
            <w:bottom w:val="none" w:sz="0" w:space="0" w:color="auto"/>
            <w:right w:val="none" w:sz="0" w:space="0" w:color="auto"/>
          </w:divBdr>
        </w:div>
        <w:div w:id="828669840">
          <w:marLeft w:val="0"/>
          <w:marRight w:val="0"/>
          <w:marTop w:val="0"/>
          <w:marBottom w:val="0"/>
          <w:divBdr>
            <w:top w:val="none" w:sz="0" w:space="0" w:color="auto"/>
            <w:left w:val="none" w:sz="0" w:space="0" w:color="auto"/>
            <w:bottom w:val="none" w:sz="0" w:space="0" w:color="auto"/>
            <w:right w:val="none" w:sz="0" w:space="0" w:color="auto"/>
          </w:divBdr>
        </w:div>
        <w:div w:id="838034250">
          <w:marLeft w:val="0"/>
          <w:marRight w:val="0"/>
          <w:marTop w:val="0"/>
          <w:marBottom w:val="0"/>
          <w:divBdr>
            <w:top w:val="none" w:sz="0" w:space="0" w:color="auto"/>
            <w:left w:val="none" w:sz="0" w:space="0" w:color="auto"/>
            <w:bottom w:val="none" w:sz="0" w:space="0" w:color="auto"/>
            <w:right w:val="none" w:sz="0" w:space="0" w:color="auto"/>
          </w:divBdr>
        </w:div>
        <w:div w:id="886987056">
          <w:marLeft w:val="0"/>
          <w:marRight w:val="0"/>
          <w:marTop w:val="0"/>
          <w:marBottom w:val="0"/>
          <w:divBdr>
            <w:top w:val="none" w:sz="0" w:space="0" w:color="auto"/>
            <w:left w:val="none" w:sz="0" w:space="0" w:color="auto"/>
            <w:bottom w:val="none" w:sz="0" w:space="0" w:color="auto"/>
            <w:right w:val="none" w:sz="0" w:space="0" w:color="auto"/>
          </w:divBdr>
        </w:div>
        <w:div w:id="896087665">
          <w:marLeft w:val="0"/>
          <w:marRight w:val="0"/>
          <w:marTop w:val="0"/>
          <w:marBottom w:val="0"/>
          <w:divBdr>
            <w:top w:val="none" w:sz="0" w:space="0" w:color="auto"/>
            <w:left w:val="none" w:sz="0" w:space="0" w:color="auto"/>
            <w:bottom w:val="none" w:sz="0" w:space="0" w:color="auto"/>
            <w:right w:val="none" w:sz="0" w:space="0" w:color="auto"/>
          </w:divBdr>
        </w:div>
        <w:div w:id="906263044">
          <w:marLeft w:val="0"/>
          <w:marRight w:val="0"/>
          <w:marTop w:val="0"/>
          <w:marBottom w:val="0"/>
          <w:divBdr>
            <w:top w:val="none" w:sz="0" w:space="0" w:color="auto"/>
            <w:left w:val="none" w:sz="0" w:space="0" w:color="auto"/>
            <w:bottom w:val="none" w:sz="0" w:space="0" w:color="auto"/>
            <w:right w:val="none" w:sz="0" w:space="0" w:color="auto"/>
          </w:divBdr>
        </w:div>
        <w:div w:id="930313791">
          <w:marLeft w:val="0"/>
          <w:marRight w:val="0"/>
          <w:marTop w:val="0"/>
          <w:marBottom w:val="0"/>
          <w:divBdr>
            <w:top w:val="none" w:sz="0" w:space="0" w:color="auto"/>
            <w:left w:val="none" w:sz="0" w:space="0" w:color="auto"/>
            <w:bottom w:val="none" w:sz="0" w:space="0" w:color="auto"/>
            <w:right w:val="none" w:sz="0" w:space="0" w:color="auto"/>
          </w:divBdr>
        </w:div>
        <w:div w:id="942105448">
          <w:marLeft w:val="0"/>
          <w:marRight w:val="0"/>
          <w:marTop w:val="0"/>
          <w:marBottom w:val="0"/>
          <w:divBdr>
            <w:top w:val="none" w:sz="0" w:space="0" w:color="auto"/>
            <w:left w:val="none" w:sz="0" w:space="0" w:color="auto"/>
            <w:bottom w:val="none" w:sz="0" w:space="0" w:color="auto"/>
            <w:right w:val="none" w:sz="0" w:space="0" w:color="auto"/>
          </w:divBdr>
        </w:div>
        <w:div w:id="942423695">
          <w:marLeft w:val="0"/>
          <w:marRight w:val="0"/>
          <w:marTop w:val="0"/>
          <w:marBottom w:val="0"/>
          <w:divBdr>
            <w:top w:val="none" w:sz="0" w:space="0" w:color="auto"/>
            <w:left w:val="none" w:sz="0" w:space="0" w:color="auto"/>
            <w:bottom w:val="none" w:sz="0" w:space="0" w:color="auto"/>
            <w:right w:val="none" w:sz="0" w:space="0" w:color="auto"/>
          </w:divBdr>
        </w:div>
        <w:div w:id="943806919">
          <w:marLeft w:val="0"/>
          <w:marRight w:val="0"/>
          <w:marTop w:val="0"/>
          <w:marBottom w:val="0"/>
          <w:divBdr>
            <w:top w:val="none" w:sz="0" w:space="0" w:color="auto"/>
            <w:left w:val="none" w:sz="0" w:space="0" w:color="auto"/>
            <w:bottom w:val="none" w:sz="0" w:space="0" w:color="auto"/>
            <w:right w:val="none" w:sz="0" w:space="0" w:color="auto"/>
          </w:divBdr>
        </w:div>
        <w:div w:id="944652657">
          <w:marLeft w:val="0"/>
          <w:marRight w:val="0"/>
          <w:marTop w:val="0"/>
          <w:marBottom w:val="0"/>
          <w:divBdr>
            <w:top w:val="none" w:sz="0" w:space="0" w:color="auto"/>
            <w:left w:val="none" w:sz="0" w:space="0" w:color="auto"/>
            <w:bottom w:val="none" w:sz="0" w:space="0" w:color="auto"/>
            <w:right w:val="none" w:sz="0" w:space="0" w:color="auto"/>
          </w:divBdr>
        </w:div>
        <w:div w:id="949969902">
          <w:marLeft w:val="0"/>
          <w:marRight w:val="0"/>
          <w:marTop w:val="0"/>
          <w:marBottom w:val="0"/>
          <w:divBdr>
            <w:top w:val="none" w:sz="0" w:space="0" w:color="auto"/>
            <w:left w:val="none" w:sz="0" w:space="0" w:color="auto"/>
            <w:bottom w:val="none" w:sz="0" w:space="0" w:color="auto"/>
            <w:right w:val="none" w:sz="0" w:space="0" w:color="auto"/>
          </w:divBdr>
        </w:div>
        <w:div w:id="959647170">
          <w:marLeft w:val="0"/>
          <w:marRight w:val="0"/>
          <w:marTop w:val="0"/>
          <w:marBottom w:val="0"/>
          <w:divBdr>
            <w:top w:val="none" w:sz="0" w:space="0" w:color="auto"/>
            <w:left w:val="none" w:sz="0" w:space="0" w:color="auto"/>
            <w:bottom w:val="none" w:sz="0" w:space="0" w:color="auto"/>
            <w:right w:val="none" w:sz="0" w:space="0" w:color="auto"/>
          </w:divBdr>
        </w:div>
        <w:div w:id="973294818">
          <w:marLeft w:val="0"/>
          <w:marRight w:val="0"/>
          <w:marTop w:val="0"/>
          <w:marBottom w:val="0"/>
          <w:divBdr>
            <w:top w:val="none" w:sz="0" w:space="0" w:color="auto"/>
            <w:left w:val="none" w:sz="0" w:space="0" w:color="auto"/>
            <w:bottom w:val="none" w:sz="0" w:space="0" w:color="auto"/>
            <w:right w:val="none" w:sz="0" w:space="0" w:color="auto"/>
          </w:divBdr>
        </w:div>
        <w:div w:id="988754257">
          <w:marLeft w:val="0"/>
          <w:marRight w:val="0"/>
          <w:marTop w:val="0"/>
          <w:marBottom w:val="0"/>
          <w:divBdr>
            <w:top w:val="none" w:sz="0" w:space="0" w:color="auto"/>
            <w:left w:val="none" w:sz="0" w:space="0" w:color="auto"/>
            <w:bottom w:val="none" w:sz="0" w:space="0" w:color="auto"/>
            <w:right w:val="none" w:sz="0" w:space="0" w:color="auto"/>
          </w:divBdr>
        </w:div>
        <w:div w:id="1039431026">
          <w:marLeft w:val="0"/>
          <w:marRight w:val="0"/>
          <w:marTop w:val="0"/>
          <w:marBottom w:val="0"/>
          <w:divBdr>
            <w:top w:val="none" w:sz="0" w:space="0" w:color="auto"/>
            <w:left w:val="none" w:sz="0" w:space="0" w:color="auto"/>
            <w:bottom w:val="none" w:sz="0" w:space="0" w:color="auto"/>
            <w:right w:val="none" w:sz="0" w:space="0" w:color="auto"/>
          </w:divBdr>
        </w:div>
        <w:div w:id="1046413935">
          <w:marLeft w:val="0"/>
          <w:marRight w:val="0"/>
          <w:marTop w:val="0"/>
          <w:marBottom w:val="0"/>
          <w:divBdr>
            <w:top w:val="none" w:sz="0" w:space="0" w:color="auto"/>
            <w:left w:val="none" w:sz="0" w:space="0" w:color="auto"/>
            <w:bottom w:val="none" w:sz="0" w:space="0" w:color="auto"/>
            <w:right w:val="none" w:sz="0" w:space="0" w:color="auto"/>
          </w:divBdr>
        </w:div>
        <w:div w:id="1050618160">
          <w:marLeft w:val="0"/>
          <w:marRight w:val="0"/>
          <w:marTop w:val="0"/>
          <w:marBottom w:val="0"/>
          <w:divBdr>
            <w:top w:val="none" w:sz="0" w:space="0" w:color="auto"/>
            <w:left w:val="none" w:sz="0" w:space="0" w:color="auto"/>
            <w:bottom w:val="none" w:sz="0" w:space="0" w:color="auto"/>
            <w:right w:val="none" w:sz="0" w:space="0" w:color="auto"/>
          </w:divBdr>
        </w:div>
        <w:div w:id="1154102333">
          <w:marLeft w:val="0"/>
          <w:marRight w:val="0"/>
          <w:marTop w:val="0"/>
          <w:marBottom w:val="0"/>
          <w:divBdr>
            <w:top w:val="none" w:sz="0" w:space="0" w:color="auto"/>
            <w:left w:val="none" w:sz="0" w:space="0" w:color="auto"/>
            <w:bottom w:val="none" w:sz="0" w:space="0" w:color="auto"/>
            <w:right w:val="none" w:sz="0" w:space="0" w:color="auto"/>
          </w:divBdr>
        </w:div>
        <w:div w:id="1159077288">
          <w:marLeft w:val="0"/>
          <w:marRight w:val="0"/>
          <w:marTop w:val="0"/>
          <w:marBottom w:val="0"/>
          <w:divBdr>
            <w:top w:val="none" w:sz="0" w:space="0" w:color="auto"/>
            <w:left w:val="none" w:sz="0" w:space="0" w:color="auto"/>
            <w:bottom w:val="none" w:sz="0" w:space="0" w:color="auto"/>
            <w:right w:val="none" w:sz="0" w:space="0" w:color="auto"/>
          </w:divBdr>
        </w:div>
        <w:div w:id="1199973497">
          <w:marLeft w:val="0"/>
          <w:marRight w:val="0"/>
          <w:marTop w:val="0"/>
          <w:marBottom w:val="0"/>
          <w:divBdr>
            <w:top w:val="none" w:sz="0" w:space="0" w:color="auto"/>
            <w:left w:val="none" w:sz="0" w:space="0" w:color="auto"/>
            <w:bottom w:val="none" w:sz="0" w:space="0" w:color="auto"/>
            <w:right w:val="none" w:sz="0" w:space="0" w:color="auto"/>
          </w:divBdr>
        </w:div>
        <w:div w:id="1209875681">
          <w:marLeft w:val="0"/>
          <w:marRight w:val="0"/>
          <w:marTop w:val="0"/>
          <w:marBottom w:val="0"/>
          <w:divBdr>
            <w:top w:val="none" w:sz="0" w:space="0" w:color="auto"/>
            <w:left w:val="none" w:sz="0" w:space="0" w:color="auto"/>
            <w:bottom w:val="none" w:sz="0" w:space="0" w:color="auto"/>
            <w:right w:val="none" w:sz="0" w:space="0" w:color="auto"/>
          </w:divBdr>
        </w:div>
        <w:div w:id="1257206017">
          <w:marLeft w:val="0"/>
          <w:marRight w:val="0"/>
          <w:marTop w:val="0"/>
          <w:marBottom w:val="0"/>
          <w:divBdr>
            <w:top w:val="none" w:sz="0" w:space="0" w:color="auto"/>
            <w:left w:val="none" w:sz="0" w:space="0" w:color="auto"/>
            <w:bottom w:val="none" w:sz="0" w:space="0" w:color="auto"/>
            <w:right w:val="none" w:sz="0" w:space="0" w:color="auto"/>
          </w:divBdr>
        </w:div>
        <w:div w:id="1275286865">
          <w:marLeft w:val="0"/>
          <w:marRight w:val="0"/>
          <w:marTop w:val="0"/>
          <w:marBottom w:val="0"/>
          <w:divBdr>
            <w:top w:val="none" w:sz="0" w:space="0" w:color="auto"/>
            <w:left w:val="none" w:sz="0" w:space="0" w:color="auto"/>
            <w:bottom w:val="none" w:sz="0" w:space="0" w:color="auto"/>
            <w:right w:val="none" w:sz="0" w:space="0" w:color="auto"/>
          </w:divBdr>
        </w:div>
        <w:div w:id="1275945002">
          <w:marLeft w:val="0"/>
          <w:marRight w:val="0"/>
          <w:marTop w:val="0"/>
          <w:marBottom w:val="0"/>
          <w:divBdr>
            <w:top w:val="none" w:sz="0" w:space="0" w:color="auto"/>
            <w:left w:val="none" w:sz="0" w:space="0" w:color="auto"/>
            <w:bottom w:val="none" w:sz="0" w:space="0" w:color="auto"/>
            <w:right w:val="none" w:sz="0" w:space="0" w:color="auto"/>
          </w:divBdr>
        </w:div>
        <w:div w:id="1307510002">
          <w:marLeft w:val="0"/>
          <w:marRight w:val="0"/>
          <w:marTop w:val="0"/>
          <w:marBottom w:val="0"/>
          <w:divBdr>
            <w:top w:val="none" w:sz="0" w:space="0" w:color="auto"/>
            <w:left w:val="none" w:sz="0" w:space="0" w:color="auto"/>
            <w:bottom w:val="none" w:sz="0" w:space="0" w:color="auto"/>
            <w:right w:val="none" w:sz="0" w:space="0" w:color="auto"/>
          </w:divBdr>
        </w:div>
        <w:div w:id="1353264023">
          <w:marLeft w:val="0"/>
          <w:marRight w:val="0"/>
          <w:marTop w:val="0"/>
          <w:marBottom w:val="0"/>
          <w:divBdr>
            <w:top w:val="none" w:sz="0" w:space="0" w:color="auto"/>
            <w:left w:val="none" w:sz="0" w:space="0" w:color="auto"/>
            <w:bottom w:val="none" w:sz="0" w:space="0" w:color="auto"/>
            <w:right w:val="none" w:sz="0" w:space="0" w:color="auto"/>
          </w:divBdr>
        </w:div>
        <w:div w:id="1353804429">
          <w:marLeft w:val="0"/>
          <w:marRight w:val="0"/>
          <w:marTop w:val="0"/>
          <w:marBottom w:val="0"/>
          <w:divBdr>
            <w:top w:val="none" w:sz="0" w:space="0" w:color="auto"/>
            <w:left w:val="none" w:sz="0" w:space="0" w:color="auto"/>
            <w:bottom w:val="none" w:sz="0" w:space="0" w:color="auto"/>
            <w:right w:val="none" w:sz="0" w:space="0" w:color="auto"/>
          </w:divBdr>
        </w:div>
        <w:div w:id="1370304822">
          <w:marLeft w:val="0"/>
          <w:marRight w:val="0"/>
          <w:marTop w:val="0"/>
          <w:marBottom w:val="0"/>
          <w:divBdr>
            <w:top w:val="none" w:sz="0" w:space="0" w:color="auto"/>
            <w:left w:val="none" w:sz="0" w:space="0" w:color="auto"/>
            <w:bottom w:val="none" w:sz="0" w:space="0" w:color="auto"/>
            <w:right w:val="none" w:sz="0" w:space="0" w:color="auto"/>
          </w:divBdr>
        </w:div>
        <w:div w:id="1431850067">
          <w:marLeft w:val="0"/>
          <w:marRight w:val="0"/>
          <w:marTop w:val="0"/>
          <w:marBottom w:val="0"/>
          <w:divBdr>
            <w:top w:val="none" w:sz="0" w:space="0" w:color="auto"/>
            <w:left w:val="none" w:sz="0" w:space="0" w:color="auto"/>
            <w:bottom w:val="none" w:sz="0" w:space="0" w:color="auto"/>
            <w:right w:val="none" w:sz="0" w:space="0" w:color="auto"/>
          </w:divBdr>
        </w:div>
        <w:div w:id="1432356949">
          <w:marLeft w:val="0"/>
          <w:marRight w:val="0"/>
          <w:marTop w:val="0"/>
          <w:marBottom w:val="0"/>
          <w:divBdr>
            <w:top w:val="none" w:sz="0" w:space="0" w:color="auto"/>
            <w:left w:val="none" w:sz="0" w:space="0" w:color="auto"/>
            <w:bottom w:val="none" w:sz="0" w:space="0" w:color="auto"/>
            <w:right w:val="none" w:sz="0" w:space="0" w:color="auto"/>
          </w:divBdr>
        </w:div>
        <w:div w:id="1435902104">
          <w:marLeft w:val="0"/>
          <w:marRight w:val="0"/>
          <w:marTop w:val="0"/>
          <w:marBottom w:val="0"/>
          <w:divBdr>
            <w:top w:val="none" w:sz="0" w:space="0" w:color="auto"/>
            <w:left w:val="none" w:sz="0" w:space="0" w:color="auto"/>
            <w:bottom w:val="none" w:sz="0" w:space="0" w:color="auto"/>
            <w:right w:val="none" w:sz="0" w:space="0" w:color="auto"/>
          </w:divBdr>
        </w:div>
        <w:div w:id="1450276949">
          <w:marLeft w:val="0"/>
          <w:marRight w:val="0"/>
          <w:marTop w:val="0"/>
          <w:marBottom w:val="0"/>
          <w:divBdr>
            <w:top w:val="none" w:sz="0" w:space="0" w:color="auto"/>
            <w:left w:val="none" w:sz="0" w:space="0" w:color="auto"/>
            <w:bottom w:val="none" w:sz="0" w:space="0" w:color="auto"/>
            <w:right w:val="none" w:sz="0" w:space="0" w:color="auto"/>
          </w:divBdr>
        </w:div>
        <w:div w:id="1450511003">
          <w:marLeft w:val="0"/>
          <w:marRight w:val="0"/>
          <w:marTop w:val="0"/>
          <w:marBottom w:val="0"/>
          <w:divBdr>
            <w:top w:val="none" w:sz="0" w:space="0" w:color="auto"/>
            <w:left w:val="none" w:sz="0" w:space="0" w:color="auto"/>
            <w:bottom w:val="none" w:sz="0" w:space="0" w:color="auto"/>
            <w:right w:val="none" w:sz="0" w:space="0" w:color="auto"/>
          </w:divBdr>
        </w:div>
        <w:div w:id="1457215679">
          <w:marLeft w:val="0"/>
          <w:marRight w:val="0"/>
          <w:marTop w:val="0"/>
          <w:marBottom w:val="0"/>
          <w:divBdr>
            <w:top w:val="none" w:sz="0" w:space="0" w:color="auto"/>
            <w:left w:val="none" w:sz="0" w:space="0" w:color="auto"/>
            <w:bottom w:val="none" w:sz="0" w:space="0" w:color="auto"/>
            <w:right w:val="none" w:sz="0" w:space="0" w:color="auto"/>
          </w:divBdr>
        </w:div>
        <w:div w:id="1464540621">
          <w:marLeft w:val="0"/>
          <w:marRight w:val="0"/>
          <w:marTop w:val="0"/>
          <w:marBottom w:val="0"/>
          <w:divBdr>
            <w:top w:val="none" w:sz="0" w:space="0" w:color="auto"/>
            <w:left w:val="none" w:sz="0" w:space="0" w:color="auto"/>
            <w:bottom w:val="none" w:sz="0" w:space="0" w:color="auto"/>
            <w:right w:val="none" w:sz="0" w:space="0" w:color="auto"/>
          </w:divBdr>
        </w:div>
        <w:div w:id="1471049976">
          <w:marLeft w:val="0"/>
          <w:marRight w:val="0"/>
          <w:marTop w:val="0"/>
          <w:marBottom w:val="0"/>
          <w:divBdr>
            <w:top w:val="none" w:sz="0" w:space="0" w:color="auto"/>
            <w:left w:val="none" w:sz="0" w:space="0" w:color="auto"/>
            <w:bottom w:val="none" w:sz="0" w:space="0" w:color="auto"/>
            <w:right w:val="none" w:sz="0" w:space="0" w:color="auto"/>
          </w:divBdr>
        </w:div>
        <w:div w:id="1478184045">
          <w:marLeft w:val="0"/>
          <w:marRight w:val="0"/>
          <w:marTop w:val="0"/>
          <w:marBottom w:val="0"/>
          <w:divBdr>
            <w:top w:val="none" w:sz="0" w:space="0" w:color="auto"/>
            <w:left w:val="none" w:sz="0" w:space="0" w:color="auto"/>
            <w:bottom w:val="none" w:sz="0" w:space="0" w:color="auto"/>
            <w:right w:val="none" w:sz="0" w:space="0" w:color="auto"/>
          </w:divBdr>
        </w:div>
        <w:div w:id="1478492341">
          <w:marLeft w:val="0"/>
          <w:marRight w:val="0"/>
          <w:marTop w:val="0"/>
          <w:marBottom w:val="0"/>
          <w:divBdr>
            <w:top w:val="none" w:sz="0" w:space="0" w:color="auto"/>
            <w:left w:val="none" w:sz="0" w:space="0" w:color="auto"/>
            <w:bottom w:val="none" w:sz="0" w:space="0" w:color="auto"/>
            <w:right w:val="none" w:sz="0" w:space="0" w:color="auto"/>
          </w:divBdr>
        </w:div>
        <w:div w:id="1480150754">
          <w:marLeft w:val="0"/>
          <w:marRight w:val="0"/>
          <w:marTop w:val="0"/>
          <w:marBottom w:val="0"/>
          <w:divBdr>
            <w:top w:val="none" w:sz="0" w:space="0" w:color="auto"/>
            <w:left w:val="none" w:sz="0" w:space="0" w:color="auto"/>
            <w:bottom w:val="none" w:sz="0" w:space="0" w:color="auto"/>
            <w:right w:val="none" w:sz="0" w:space="0" w:color="auto"/>
          </w:divBdr>
        </w:div>
        <w:div w:id="1484737102">
          <w:marLeft w:val="0"/>
          <w:marRight w:val="0"/>
          <w:marTop w:val="0"/>
          <w:marBottom w:val="0"/>
          <w:divBdr>
            <w:top w:val="none" w:sz="0" w:space="0" w:color="auto"/>
            <w:left w:val="none" w:sz="0" w:space="0" w:color="auto"/>
            <w:bottom w:val="none" w:sz="0" w:space="0" w:color="auto"/>
            <w:right w:val="none" w:sz="0" w:space="0" w:color="auto"/>
          </w:divBdr>
        </w:div>
        <w:div w:id="1497267024">
          <w:marLeft w:val="0"/>
          <w:marRight w:val="0"/>
          <w:marTop w:val="0"/>
          <w:marBottom w:val="0"/>
          <w:divBdr>
            <w:top w:val="none" w:sz="0" w:space="0" w:color="auto"/>
            <w:left w:val="none" w:sz="0" w:space="0" w:color="auto"/>
            <w:bottom w:val="none" w:sz="0" w:space="0" w:color="auto"/>
            <w:right w:val="none" w:sz="0" w:space="0" w:color="auto"/>
          </w:divBdr>
        </w:div>
        <w:div w:id="1501001045">
          <w:marLeft w:val="0"/>
          <w:marRight w:val="0"/>
          <w:marTop w:val="0"/>
          <w:marBottom w:val="0"/>
          <w:divBdr>
            <w:top w:val="none" w:sz="0" w:space="0" w:color="auto"/>
            <w:left w:val="none" w:sz="0" w:space="0" w:color="auto"/>
            <w:bottom w:val="none" w:sz="0" w:space="0" w:color="auto"/>
            <w:right w:val="none" w:sz="0" w:space="0" w:color="auto"/>
          </w:divBdr>
        </w:div>
        <w:div w:id="1508397042">
          <w:marLeft w:val="0"/>
          <w:marRight w:val="0"/>
          <w:marTop w:val="0"/>
          <w:marBottom w:val="0"/>
          <w:divBdr>
            <w:top w:val="none" w:sz="0" w:space="0" w:color="auto"/>
            <w:left w:val="none" w:sz="0" w:space="0" w:color="auto"/>
            <w:bottom w:val="none" w:sz="0" w:space="0" w:color="auto"/>
            <w:right w:val="none" w:sz="0" w:space="0" w:color="auto"/>
          </w:divBdr>
        </w:div>
        <w:div w:id="1523200989">
          <w:marLeft w:val="0"/>
          <w:marRight w:val="0"/>
          <w:marTop w:val="0"/>
          <w:marBottom w:val="0"/>
          <w:divBdr>
            <w:top w:val="none" w:sz="0" w:space="0" w:color="auto"/>
            <w:left w:val="none" w:sz="0" w:space="0" w:color="auto"/>
            <w:bottom w:val="none" w:sz="0" w:space="0" w:color="auto"/>
            <w:right w:val="none" w:sz="0" w:space="0" w:color="auto"/>
          </w:divBdr>
        </w:div>
        <w:div w:id="1523669378">
          <w:marLeft w:val="0"/>
          <w:marRight w:val="0"/>
          <w:marTop w:val="0"/>
          <w:marBottom w:val="0"/>
          <w:divBdr>
            <w:top w:val="none" w:sz="0" w:space="0" w:color="auto"/>
            <w:left w:val="none" w:sz="0" w:space="0" w:color="auto"/>
            <w:bottom w:val="none" w:sz="0" w:space="0" w:color="auto"/>
            <w:right w:val="none" w:sz="0" w:space="0" w:color="auto"/>
          </w:divBdr>
        </w:div>
        <w:div w:id="1526485156">
          <w:marLeft w:val="0"/>
          <w:marRight w:val="0"/>
          <w:marTop w:val="0"/>
          <w:marBottom w:val="0"/>
          <w:divBdr>
            <w:top w:val="none" w:sz="0" w:space="0" w:color="auto"/>
            <w:left w:val="none" w:sz="0" w:space="0" w:color="auto"/>
            <w:bottom w:val="none" w:sz="0" w:space="0" w:color="auto"/>
            <w:right w:val="none" w:sz="0" w:space="0" w:color="auto"/>
          </w:divBdr>
        </w:div>
        <w:div w:id="1529294491">
          <w:marLeft w:val="0"/>
          <w:marRight w:val="0"/>
          <w:marTop w:val="0"/>
          <w:marBottom w:val="0"/>
          <w:divBdr>
            <w:top w:val="none" w:sz="0" w:space="0" w:color="auto"/>
            <w:left w:val="none" w:sz="0" w:space="0" w:color="auto"/>
            <w:bottom w:val="none" w:sz="0" w:space="0" w:color="auto"/>
            <w:right w:val="none" w:sz="0" w:space="0" w:color="auto"/>
          </w:divBdr>
        </w:div>
        <w:div w:id="1549610320">
          <w:marLeft w:val="0"/>
          <w:marRight w:val="0"/>
          <w:marTop w:val="0"/>
          <w:marBottom w:val="0"/>
          <w:divBdr>
            <w:top w:val="none" w:sz="0" w:space="0" w:color="auto"/>
            <w:left w:val="none" w:sz="0" w:space="0" w:color="auto"/>
            <w:bottom w:val="none" w:sz="0" w:space="0" w:color="auto"/>
            <w:right w:val="none" w:sz="0" w:space="0" w:color="auto"/>
          </w:divBdr>
        </w:div>
        <w:div w:id="1550721594">
          <w:marLeft w:val="0"/>
          <w:marRight w:val="0"/>
          <w:marTop w:val="0"/>
          <w:marBottom w:val="0"/>
          <w:divBdr>
            <w:top w:val="none" w:sz="0" w:space="0" w:color="auto"/>
            <w:left w:val="none" w:sz="0" w:space="0" w:color="auto"/>
            <w:bottom w:val="none" w:sz="0" w:space="0" w:color="auto"/>
            <w:right w:val="none" w:sz="0" w:space="0" w:color="auto"/>
          </w:divBdr>
        </w:div>
        <w:div w:id="1551068341">
          <w:marLeft w:val="0"/>
          <w:marRight w:val="0"/>
          <w:marTop w:val="0"/>
          <w:marBottom w:val="0"/>
          <w:divBdr>
            <w:top w:val="none" w:sz="0" w:space="0" w:color="auto"/>
            <w:left w:val="none" w:sz="0" w:space="0" w:color="auto"/>
            <w:bottom w:val="none" w:sz="0" w:space="0" w:color="auto"/>
            <w:right w:val="none" w:sz="0" w:space="0" w:color="auto"/>
          </w:divBdr>
        </w:div>
        <w:div w:id="1551451637">
          <w:marLeft w:val="0"/>
          <w:marRight w:val="0"/>
          <w:marTop w:val="0"/>
          <w:marBottom w:val="0"/>
          <w:divBdr>
            <w:top w:val="none" w:sz="0" w:space="0" w:color="auto"/>
            <w:left w:val="none" w:sz="0" w:space="0" w:color="auto"/>
            <w:bottom w:val="none" w:sz="0" w:space="0" w:color="auto"/>
            <w:right w:val="none" w:sz="0" w:space="0" w:color="auto"/>
          </w:divBdr>
        </w:div>
        <w:div w:id="1566718088">
          <w:marLeft w:val="0"/>
          <w:marRight w:val="0"/>
          <w:marTop w:val="0"/>
          <w:marBottom w:val="0"/>
          <w:divBdr>
            <w:top w:val="none" w:sz="0" w:space="0" w:color="auto"/>
            <w:left w:val="none" w:sz="0" w:space="0" w:color="auto"/>
            <w:bottom w:val="none" w:sz="0" w:space="0" w:color="auto"/>
            <w:right w:val="none" w:sz="0" w:space="0" w:color="auto"/>
          </w:divBdr>
        </w:div>
        <w:div w:id="1570731952">
          <w:marLeft w:val="0"/>
          <w:marRight w:val="0"/>
          <w:marTop w:val="0"/>
          <w:marBottom w:val="0"/>
          <w:divBdr>
            <w:top w:val="none" w:sz="0" w:space="0" w:color="auto"/>
            <w:left w:val="none" w:sz="0" w:space="0" w:color="auto"/>
            <w:bottom w:val="none" w:sz="0" w:space="0" w:color="auto"/>
            <w:right w:val="none" w:sz="0" w:space="0" w:color="auto"/>
          </w:divBdr>
        </w:div>
        <w:div w:id="1573617225">
          <w:marLeft w:val="0"/>
          <w:marRight w:val="0"/>
          <w:marTop w:val="0"/>
          <w:marBottom w:val="0"/>
          <w:divBdr>
            <w:top w:val="none" w:sz="0" w:space="0" w:color="auto"/>
            <w:left w:val="none" w:sz="0" w:space="0" w:color="auto"/>
            <w:bottom w:val="none" w:sz="0" w:space="0" w:color="auto"/>
            <w:right w:val="none" w:sz="0" w:space="0" w:color="auto"/>
          </w:divBdr>
        </w:div>
        <w:div w:id="1578513832">
          <w:marLeft w:val="0"/>
          <w:marRight w:val="0"/>
          <w:marTop w:val="0"/>
          <w:marBottom w:val="0"/>
          <w:divBdr>
            <w:top w:val="none" w:sz="0" w:space="0" w:color="auto"/>
            <w:left w:val="none" w:sz="0" w:space="0" w:color="auto"/>
            <w:bottom w:val="none" w:sz="0" w:space="0" w:color="auto"/>
            <w:right w:val="none" w:sz="0" w:space="0" w:color="auto"/>
          </w:divBdr>
        </w:div>
        <w:div w:id="1586956702">
          <w:marLeft w:val="0"/>
          <w:marRight w:val="0"/>
          <w:marTop w:val="0"/>
          <w:marBottom w:val="0"/>
          <w:divBdr>
            <w:top w:val="none" w:sz="0" w:space="0" w:color="auto"/>
            <w:left w:val="none" w:sz="0" w:space="0" w:color="auto"/>
            <w:bottom w:val="none" w:sz="0" w:space="0" w:color="auto"/>
            <w:right w:val="none" w:sz="0" w:space="0" w:color="auto"/>
          </w:divBdr>
        </w:div>
        <w:div w:id="1588147254">
          <w:marLeft w:val="0"/>
          <w:marRight w:val="0"/>
          <w:marTop w:val="0"/>
          <w:marBottom w:val="0"/>
          <w:divBdr>
            <w:top w:val="none" w:sz="0" w:space="0" w:color="auto"/>
            <w:left w:val="none" w:sz="0" w:space="0" w:color="auto"/>
            <w:bottom w:val="none" w:sz="0" w:space="0" w:color="auto"/>
            <w:right w:val="none" w:sz="0" w:space="0" w:color="auto"/>
          </w:divBdr>
        </w:div>
        <w:div w:id="1603495304">
          <w:marLeft w:val="0"/>
          <w:marRight w:val="0"/>
          <w:marTop w:val="0"/>
          <w:marBottom w:val="0"/>
          <w:divBdr>
            <w:top w:val="none" w:sz="0" w:space="0" w:color="auto"/>
            <w:left w:val="none" w:sz="0" w:space="0" w:color="auto"/>
            <w:bottom w:val="none" w:sz="0" w:space="0" w:color="auto"/>
            <w:right w:val="none" w:sz="0" w:space="0" w:color="auto"/>
          </w:divBdr>
        </w:div>
        <w:div w:id="1610121147">
          <w:marLeft w:val="0"/>
          <w:marRight w:val="0"/>
          <w:marTop w:val="0"/>
          <w:marBottom w:val="0"/>
          <w:divBdr>
            <w:top w:val="none" w:sz="0" w:space="0" w:color="auto"/>
            <w:left w:val="none" w:sz="0" w:space="0" w:color="auto"/>
            <w:bottom w:val="none" w:sz="0" w:space="0" w:color="auto"/>
            <w:right w:val="none" w:sz="0" w:space="0" w:color="auto"/>
          </w:divBdr>
        </w:div>
        <w:div w:id="1612974610">
          <w:marLeft w:val="0"/>
          <w:marRight w:val="0"/>
          <w:marTop w:val="0"/>
          <w:marBottom w:val="0"/>
          <w:divBdr>
            <w:top w:val="none" w:sz="0" w:space="0" w:color="auto"/>
            <w:left w:val="none" w:sz="0" w:space="0" w:color="auto"/>
            <w:bottom w:val="none" w:sz="0" w:space="0" w:color="auto"/>
            <w:right w:val="none" w:sz="0" w:space="0" w:color="auto"/>
          </w:divBdr>
        </w:div>
        <w:div w:id="1619099426">
          <w:marLeft w:val="0"/>
          <w:marRight w:val="0"/>
          <w:marTop w:val="0"/>
          <w:marBottom w:val="0"/>
          <w:divBdr>
            <w:top w:val="none" w:sz="0" w:space="0" w:color="auto"/>
            <w:left w:val="none" w:sz="0" w:space="0" w:color="auto"/>
            <w:bottom w:val="none" w:sz="0" w:space="0" w:color="auto"/>
            <w:right w:val="none" w:sz="0" w:space="0" w:color="auto"/>
          </w:divBdr>
        </w:div>
        <w:div w:id="1631978779">
          <w:marLeft w:val="0"/>
          <w:marRight w:val="0"/>
          <w:marTop w:val="0"/>
          <w:marBottom w:val="0"/>
          <w:divBdr>
            <w:top w:val="none" w:sz="0" w:space="0" w:color="auto"/>
            <w:left w:val="none" w:sz="0" w:space="0" w:color="auto"/>
            <w:bottom w:val="none" w:sz="0" w:space="0" w:color="auto"/>
            <w:right w:val="none" w:sz="0" w:space="0" w:color="auto"/>
          </w:divBdr>
        </w:div>
        <w:div w:id="1642419214">
          <w:marLeft w:val="0"/>
          <w:marRight w:val="0"/>
          <w:marTop w:val="0"/>
          <w:marBottom w:val="0"/>
          <w:divBdr>
            <w:top w:val="none" w:sz="0" w:space="0" w:color="auto"/>
            <w:left w:val="none" w:sz="0" w:space="0" w:color="auto"/>
            <w:bottom w:val="none" w:sz="0" w:space="0" w:color="auto"/>
            <w:right w:val="none" w:sz="0" w:space="0" w:color="auto"/>
          </w:divBdr>
        </w:div>
        <w:div w:id="1663385667">
          <w:marLeft w:val="0"/>
          <w:marRight w:val="0"/>
          <w:marTop w:val="0"/>
          <w:marBottom w:val="0"/>
          <w:divBdr>
            <w:top w:val="none" w:sz="0" w:space="0" w:color="auto"/>
            <w:left w:val="none" w:sz="0" w:space="0" w:color="auto"/>
            <w:bottom w:val="none" w:sz="0" w:space="0" w:color="auto"/>
            <w:right w:val="none" w:sz="0" w:space="0" w:color="auto"/>
          </w:divBdr>
        </w:div>
        <w:div w:id="1666280817">
          <w:marLeft w:val="0"/>
          <w:marRight w:val="0"/>
          <w:marTop w:val="0"/>
          <w:marBottom w:val="0"/>
          <w:divBdr>
            <w:top w:val="none" w:sz="0" w:space="0" w:color="auto"/>
            <w:left w:val="none" w:sz="0" w:space="0" w:color="auto"/>
            <w:bottom w:val="none" w:sz="0" w:space="0" w:color="auto"/>
            <w:right w:val="none" w:sz="0" w:space="0" w:color="auto"/>
          </w:divBdr>
        </w:div>
        <w:div w:id="1703433071">
          <w:marLeft w:val="0"/>
          <w:marRight w:val="0"/>
          <w:marTop w:val="0"/>
          <w:marBottom w:val="0"/>
          <w:divBdr>
            <w:top w:val="none" w:sz="0" w:space="0" w:color="auto"/>
            <w:left w:val="none" w:sz="0" w:space="0" w:color="auto"/>
            <w:bottom w:val="none" w:sz="0" w:space="0" w:color="auto"/>
            <w:right w:val="none" w:sz="0" w:space="0" w:color="auto"/>
          </w:divBdr>
        </w:div>
        <w:div w:id="1705792410">
          <w:marLeft w:val="0"/>
          <w:marRight w:val="0"/>
          <w:marTop w:val="0"/>
          <w:marBottom w:val="0"/>
          <w:divBdr>
            <w:top w:val="none" w:sz="0" w:space="0" w:color="auto"/>
            <w:left w:val="none" w:sz="0" w:space="0" w:color="auto"/>
            <w:bottom w:val="none" w:sz="0" w:space="0" w:color="auto"/>
            <w:right w:val="none" w:sz="0" w:space="0" w:color="auto"/>
          </w:divBdr>
        </w:div>
        <w:div w:id="1711494489">
          <w:marLeft w:val="0"/>
          <w:marRight w:val="0"/>
          <w:marTop w:val="0"/>
          <w:marBottom w:val="0"/>
          <w:divBdr>
            <w:top w:val="none" w:sz="0" w:space="0" w:color="auto"/>
            <w:left w:val="none" w:sz="0" w:space="0" w:color="auto"/>
            <w:bottom w:val="none" w:sz="0" w:space="0" w:color="auto"/>
            <w:right w:val="none" w:sz="0" w:space="0" w:color="auto"/>
          </w:divBdr>
        </w:div>
        <w:div w:id="1714112861">
          <w:marLeft w:val="0"/>
          <w:marRight w:val="0"/>
          <w:marTop w:val="0"/>
          <w:marBottom w:val="0"/>
          <w:divBdr>
            <w:top w:val="none" w:sz="0" w:space="0" w:color="auto"/>
            <w:left w:val="none" w:sz="0" w:space="0" w:color="auto"/>
            <w:bottom w:val="none" w:sz="0" w:space="0" w:color="auto"/>
            <w:right w:val="none" w:sz="0" w:space="0" w:color="auto"/>
          </w:divBdr>
        </w:div>
        <w:div w:id="1716614208">
          <w:marLeft w:val="0"/>
          <w:marRight w:val="0"/>
          <w:marTop w:val="0"/>
          <w:marBottom w:val="0"/>
          <w:divBdr>
            <w:top w:val="none" w:sz="0" w:space="0" w:color="auto"/>
            <w:left w:val="none" w:sz="0" w:space="0" w:color="auto"/>
            <w:bottom w:val="none" w:sz="0" w:space="0" w:color="auto"/>
            <w:right w:val="none" w:sz="0" w:space="0" w:color="auto"/>
          </w:divBdr>
        </w:div>
        <w:div w:id="1716929740">
          <w:marLeft w:val="0"/>
          <w:marRight w:val="0"/>
          <w:marTop w:val="0"/>
          <w:marBottom w:val="0"/>
          <w:divBdr>
            <w:top w:val="none" w:sz="0" w:space="0" w:color="auto"/>
            <w:left w:val="none" w:sz="0" w:space="0" w:color="auto"/>
            <w:bottom w:val="none" w:sz="0" w:space="0" w:color="auto"/>
            <w:right w:val="none" w:sz="0" w:space="0" w:color="auto"/>
          </w:divBdr>
        </w:div>
        <w:div w:id="1723170686">
          <w:marLeft w:val="0"/>
          <w:marRight w:val="0"/>
          <w:marTop w:val="0"/>
          <w:marBottom w:val="0"/>
          <w:divBdr>
            <w:top w:val="none" w:sz="0" w:space="0" w:color="auto"/>
            <w:left w:val="none" w:sz="0" w:space="0" w:color="auto"/>
            <w:bottom w:val="none" w:sz="0" w:space="0" w:color="auto"/>
            <w:right w:val="none" w:sz="0" w:space="0" w:color="auto"/>
          </w:divBdr>
        </w:div>
        <w:div w:id="1725330217">
          <w:marLeft w:val="0"/>
          <w:marRight w:val="0"/>
          <w:marTop w:val="0"/>
          <w:marBottom w:val="0"/>
          <w:divBdr>
            <w:top w:val="none" w:sz="0" w:space="0" w:color="auto"/>
            <w:left w:val="none" w:sz="0" w:space="0" w:color="auto"/>
            <w:bottom w:val="none" w:sz="0" w:space="0" w:color="auto"/>
            <w:right w:val="none" w:sz="0" w:space="0" w:color="auto"/>
          </w:divBdr>
        </w:div>
        <w:div w:id="1764959560">
          <w:marLeft w:val="0"/>
          <w:marRight w:val="0"/>
          <w:marTop w:val="0"/>
          <w:marBottom w:val="0"/>
          <w:divBdr>
            <w:top w:val="none" w:sz="0" w:space="0" w:color="auto"/>
            <w:left w:val="none" w:sz="0" w:space="0" w:color="auto"/>
            <w:bottom w:val="none" w:sz="0" w:space="0" w:color="auto"/>
            <w:right w:val="none" w:sz="0" w:space="0" w:color="auto"/>
          </w:divBdr>
        </w:div>
        <w:div w:id="1775587656">
          <w:marLeft w:val="0"/>
          <w:marRight w:val="0"/>
          <w:marTop w:val="0"/>
          <w:marBottom w:val="0"/>
          <w:divBdr>
            <w:top w:val="none" w:sz="0" w:space="0" w:color="auto"/>
            <w:left w:val="none" w:sz="0" w:space="0" w:color="auto"/>
            <w:bottom w:val="none" w:sz="0" w:space="0" w:color="auto"/>
            <w:right w:val="none" w:sz="0" w:space="0" w:color="auto"/>
          </w:divBdr>
        </w:div>
        <w:div w:id="1795752721">
          <w:marLeft w:val="0"/>
          <w:marRight w:val="0"/>
          <w:marTop w:val="0"/>
          <w:marBottom w:val="0"/>
          <w:divBdr>
            <w:top w:val="none" w:sz="0" w:space="0" w:color="auto"/>
            <w:left w:val="none" w:sz="0" w:space="0" w:color="auto"/>
            <w:bottom w:val="none" w:sz="0" w:space="0" w:color="auto"/>
            <w:right w:val="none" w:sz="0" w:space="0" w:color="auto"/>
          </w:divBdr>
        </w:div>
        <w:div w:id="1827550452">
          <w:marLeft w:val="0"/>
          <w:marRight w:val="0"/>
          <w:marTop w:val="0"/>
          <w:marBottom w:val="0"/>
          <w:divBdr>
            <w:top w:val="none" w:sz="0" w:space="0" w:color="auto"/>
            <w:left w:val="none" w:sz="0" w:space="0" w:color="auto"/>
            <w:bottom w:val="none" w:sz="0" w:space="0" w:color="auto"/>
            <w:right w:val="none" w:sz="0" w:space="0" w:color="auto"/>
          </w:divBdr>
        </w:div>
        <w:div w:id="1870754443">
          <w:marLeft w:val="0"/>
          <w:marRight w:val="0"/>
          <w:marTop w:val="0"/>
          <w:marBottom w:val="0"/>
          <w:divBdr>
            <w:top w:val="none" w:sz="0" w:space="0" w:color="auto"/>
            <w:left w:val="none" w:sz="0" w:space="0" w:color="auto"/>
            <w:bottom w:val="none" w:sz="0" w:space="0" w:color="auto"/>
            <w:right w:val="none" w:sz="0" w:space="0" w:color="auto"/>
          </w:divBdr>
        </w:div>
        <w:div w:id="1896697927">
          <w:marLeft w:val="0"/>
          <w:marRight w:val="0"/>
          <w:marTop w:val="0"/>
          <w:marBottom w:val="0"/>
          <w:divBdr>
            <w:top w:val="none" w:sz="0" w:space="0" w:color="auto"/>
            <w:left w:val="none" w:sz="0" w:space="0" w:color="auto"/>
            <w:bottom w:val="none" w:sz="0" w:space="0" w:color="auto"/>
            <w:right w:val="none" w:sz="0" w:space="0" w:color="auto"/>
          </w:divBdr>
        </w:div>
        <w:div w:id="1976327111">
          <w:marLeft w:val="0"/>
          <w:marRight w:val="0"/>
          <w:marTop w:val="0"/>
          <w:marBottom w:val="0"/>
          <w:divBdr>
            <w:top w:val="none" w:sz="0" w:space="0" w:color="auto"/>
            <w:left w:val="none" w:sz="0" w:space="0" w:color="auto"/>
            <w:bottom w:val="none" w:sz="0" w:space="0" w:color="auto"/>
            <w:right w:val="none" w:sz="0" w:space="0" w:color="auto"/>
          </w:divBdr>
        </w:div>
        <w:div w:id="1985504986">
          <w:marLeft w:val="0"/>
          <w:marRight w:val="0"/>
          <w:marTop w:val="0"/>
          <w:marBottom w:val="0"/>
          <w:divBdr>
            <w:top w:val="none" w:sz="0" w:space="0" w:color="auto"/>
            <w:left w:val="none" w:sz="0" w:space="0" w:color="auto"/>
            <w:bottom w:val="none" w:sz="0" w:space="0" w:color="auto"/>
            <w:right w:val="none" w:sz="0" w:space="0" w:color="auto"/>
          </w:divBdr>
        </w:div>
        <w:div w:id="1993634480">
          <w:marLeft w:val="0"/>
          <w:marRight w:val="0"/>
          <w:marTop w:val="0"/>
          <w:marBottom w:val="0"/>
          <w:divBdr>
            <w:top w:val="none" w:sz="0" w:space="0" w:color="auto"/>
            <w:left w:val="none" w:sz="0" w:space="0" w:color="auto"/>
            <w:bottom w:val="none" w:sz="0" w:space="0" w:color="auto"/>
            <w:right w:val="none" w:sz="0" w:space="0" w:color="auto"/>
          </w:divBdr>
        </w:div>
        <w:div w:id="2001081481">
          <w:marLeft w:val="0"/>
          <w:marRight w:val="0"/>
          <w:marTop w:val="0"/>
          <w:marBottom w:val="0"/>
          <w:divBdr>
            <w:top w:val="none" w:sz="0" w:space="0" w:color="auto"/>
            <w:left w:val="none" w:sz="0" w:space="0" w:color="auto"/>
            <w:bottom w:val="none" w:sz="0" w:space="0" w:color="auto"/>
            <w:right w:val="none" w:sz="0" w:space="0" w:color="auto"/>
          </w:divBdr>
        </w:div>
        <w:div w:id="2016686424">
          <w:marLeft w:val="0"/>
          <w:marRight w:val="0"/>
          <w:marTop w:val="0"/>
          <w:marBottom w:val="0"/>
          <w:divBdr>
            <w:top w:val="none" w:sz="0" w:space="0" w:color="auto"/>
            <w:left w:val="none" w:sz="0" w:space="0" w:color="auto"/>
            <w:bottom w:val="none" w:sz="0" w:space="0" w:color="auto"/>
            <w:right w:val="none" w:sz="0" w:space="0" w:color="auto"/>
          </w:divBdr>
        </w:div>
        <w:div w:id="2017804960">
          <w:marLeft w:val="0"/>
          <w:marRight w:val="0"/>
          <w:marTop w:val="0"/>
          <w:marBottom w:val="0"/>
          <w:divBdr>
            <w:top w:val="none" w:sz="0" w:space="0" w:color="auto"/>
            <w:left w:val="none" w:sz="0" w:space="0" w:color="auto"/>
            <w:bottom w:val="none" w:sz="0" w:space="0" w:color="auto"/>
            <w:right w:val="none" w:sz="0" w:space="0" w:color="auto"/>
          </w:divBdr>
        </w:div>
        <w:div w:id="2046516800">
          <w:marLeft w:val="0"/>
          <w:marRight w:val="0"/>
          <w:marTop w:val="0"/>
          <w:marBottom w:val="0"/>
          <w:divBdr>
            <w:top w:val="none" w:sz="0" w:space="0" w:color="auto"/>
            <w:left w:val="none" w:sz="0" w:space="0" w:color="auto"/>
            <w:bottom w:val="none" w:sz="0" w:space="0" w:color="auto"/>
            <w:right w:val="none" w:sz="0" w:space="0" w:color="auto"/>
          </w:divBdr>
        </w:div>
        <w:div w:id="2086493443">
          <w:marLeft w:val="0"/>
          <w:marRight w:val="0"/>
          <w:marTop w:val="0"/>
          <w:marBottom w:val="0"/>
          <w:divBdr>
            <w:top w:val="none" w:sz="0" w:space="0" w:color="auto"/>
            <w:left w:val="none" w:sz="0" w:space="0" w:color="auto"/>
            <w:bottom w:val="none" w:sz="0" w:space="0" w:color="auto"/>
            <w:right w:val="none" w:sz="0" w:space="0" w:color="auto"/>
          </w:divBdr>
        </w:div>
        <w:div w:id="2088190283">
          <w:marLeft w:val="0"/>
          <w:marRight w:val="0"/>
          <w:marTop w:val="0"/>
          <w:marBottom w:val="0"/>
          <w:divBdr>
            <w:top w:val="none" w:sz="0" w:space="0" w:color="auto"/>
            <w:left w:val="none" w:sz="0" w:space="0" w:color="auto"/>
            <w:bottom w:val="none" w:sz="0" w:space="0" w:color="auto"/>
            <w:right w:val="none" w:sz="0" w:space="0" w:color="auto"/>
          </w:divBdr>
        </w:div>
        <w:div w:id="2121291551">
          <w:marLeft w:val="0"/>
          <w:marRight w:val="0"/>
          <w:marTop w:val="0"/>
          <w:marBottom w:val="0"/>
          <w:divBdr>
            <w:top w:val="none" w:sz="0" w:space="0" w:color="auto"/>
            <w:left w:val="none" w:sz="0" w:space="0" w:color="auto"/>
            <w:bottom w:val="none" w:sz="0" w:space="0" w:color="auto"/>
            <w:right w:val="none" w:sz="0" w:space="0" w:color="auto"/>
          </w:divBdr>
        </w:div>
        <w:div w:id="2141193052">
          <w:marLeft w:val="0"/>
          <w:marRight w:val="0"/>
          <w:marTop w:val="0"/>
          <w:marBottom w:val="0"/>
          <w:divBdr>
            <w:top w:val="none" w:sz="0" w:space="0" w:color="auto"/>
            <w:left w:val="none" w:sz="0" w:space="0" w:color="auto"/>
            <w:bottom w:val="none" w:sz="0" w:space="0" w:color="auto"/>
            <w:right w:val="none" w:sz="0" w:space="0" w:color="auto"/>
          </w:divBdr>
        </w:div>
        <w:div w:id="2145584517">
          <w:marLeft w:val="0"/>
          <w:marRight w:val="0"/>
          <w:marTop w:val="0"/>
          <w:marBottom w:val="0"/>
          <w:divBdr>
            <w:top w:val="none" w:sz="0" w:space="0" w:color="auto"/>
            <w:left w:val="none" w:sz="0" w:space="0" w:color="auto"/>
            <w:bottom w:val="none" w:sz="0" w:space="0" w:color="auto"/>
            <w:right w:val="none" w:sz="0" w:space="0" w:color="auto"/>
          </w:divBdr>
        </w:div>
      </w:divsChild>
    </w:div>
    <w:div w:id="1736470792">
      <w:bodyDiv w:val="1"/>
      <w:marLeft w:val="0"/>
      <w:marRight w:val="0"/>
      <w:marTop w:val="0"/>
      <w:marBottom w:val="0"/>
      <w:divBdr>
        <w:top w:val="none" w:sz="0" w:space="0" w:color="auto"/>
        <w:left w:val="none" w:sz="0" w:space="0" w:color="auto"/>
        <w:bottom w:val="none" w:sz="0" w:space="0" w:color="auto"/>
        <w:right w:val="none" w:sz="0" w:space="0" w:color="auto"/>
      </w:divBdr>
    </w:div>
    <w:div w:id="1739161353">
      <w:bodyDiv w:val="1"/>
      <w:marLeft w:val="0"/>
      <w:marRight w:val="0"/>
      <w:marTop w:val="0"/>
      <w:marBottom w:val="0"/>
      <w:divBdr>
        <w:top w:val="none" w:sz="0" w:space="0" w:color="auto"/>
        <w:left w:val="none" w:sz="0" w:space="0" w:color="auto"/>
        <w:bottom w:val="none" w:sz="0" w:space="0" w:color="auto"/>
        <w:right w:val="none" w:sz="0" w:space="0" w:color="auto"/>
      </w:divBdr>
    </w:div>
    <w:div w:id="1742170809">
      <w:bodyDiv w:val="1"/>
      <w:marLeft w:val="0"/>
      <w:marRight w:val="0"/>
      <w:marTop w:val="0"/>
      <w:marBottom w:val="0"/>
      <w:divBdr>
        <w:top w:val="none" w:sz="0" w:space="0" w:color="auto"/>
        <w:left w:val="none" w:sz="0" w:space="0" w:color="auto"/>
        <w:bottom w:val="none" w:sz="0" w:space="0" w:color="auto"/>
        <w:right w:val="none" w:sz="0" w:space="0" w:color="auto"/>
      </w:divBdr>
    </w:div>
    <w:div w:id="1742362457">
      <w:bodyDiv w:val="1"/>
      <w:marLeft w:val="0"/>
      <w:marRight w:val="0"/>
      <w:marTop w:val="0"/>
      <w:marBottom w:val="0"/>
      <w:divBdr>
        <w:top w:val="none" w:sz="0" w:space="0" w:color="auto"/>
        <w:left w:val="none" w:sz="0" w:space="0" w:color="auto"/>
        <w:bottom w:val="none" w:sz="0" w:space="0" w:color="auto"/>
        <w:right w:val="none" w:sz="0" w:space="0" w:color="auto"/>
      </w:divBdr>
    </w:div>
    <w:div w:id="1746564490">
      <w:bodyDiv w:val="1"/>
      <w:marLeft w:val="0"/>
      <w:marRight w:val="0"/>
      <w:marTop w:val="0"/>
      <w:marBottom w:val="0"/>
      <w:divBdr>
        <w:top w:val="none" w:sz="0" w:space="0" w:color="auto"/>
        <w:left w:val="none" w:sz="0" w:space="0" w:color="auto"/>
        <w:bottom w:val="none" w:sz="0" w:space="0" w:color="auto"/>
        <w:right w:val="none" w:sz="0" w:space="0" w:color="auto"/>
      </w:divBdr>
    </w:div>
    <w:div w:id="1749497046">
      <w:bodyDiv w:val="1"/>
      <w:marLeft w:val="0"/>
      <w:marRight w:val="0"/>
      <w:marTop w:val="0"/>
      <w:marBottom w:val="0"/>
      <w:divBdr>
        <w:top w:val="none" w:sz="0" w:space="0" w:color="auto"/>
        <w:left w:val="none" w:sz="0" w:space="0" w:color="auto"/>
        <w:bottom w:val="none" w:sz="0" w:space="0" w:color="auto"/>
        <w:right w:val="none" w:sz="0" w:space="0" w:color="auto"/>
      </w:divBdr>
    </w:div>
    <w:div w:id="1757751733">
      <w:bodyDiv w:val="1"/>
      <w:marLeft w:val="0"/>
      <w:marRight w:val="0"/>
      <w:marTop w:val="0"/>
      <w:marBottom w:val="0"/>
      <w:divBdr>
        <w:top w:val="none" w:sz="0" w:space="0" w:color="auto"/>
        <w:left w:val="none" w:sz="0" w:space="0" w:color="auto"/>
        <w:bottom w:val="none" w:sz="0" w:space="0" w:color="auto"/>
        <w:right w:val="none" w:sz="0" w:space="0" w:color="auto"/>
      </w:divBdr>
    </w:div>
    <w:div w:id="1760908722">
      <w:bodyDiv w:val="1"/>
      <w:marLeft w:val="0"/>
      <w:marRight w:val="0"/>
      <w:marTop w:val="0"/>
      <w:marBottom w:val="0"/>
      <w:divBdr>
        <w:top w:val="none" w:sz="0" w:space="0" w:color="auto"/>
        <w:left w:val="none" w:sz="0" w:space="0" w:color="auto"/>
        <w:bottom w:val="none" w:sz="0" w:space="0" w:color="auto"/>
        <w:right w:val="none" w:sz="0" w:space="0" w:color="auto"/>
      </w:divBdr>
    </w:div>
    <w:div w:id="1761103399">
      <w:bodyDiv w:val="1"/>
      <w:marLeft w:val="0"/>
      <w:marRight w:val="0"/>
      <w:marTop w:val="0"/>
      <w:marBottom w:val="0"/>
      <w:divBdr>
        <w:top w:val="none" w:sz="0" w:space="0" w:color="auto"/>
        <w:left w:val="none" w:sz="0" w:space="0" w:color="auto"/>
        <w:bottom w:val="none" w:sz="0" w:space="0" w:color="auto"/>
        <w:right w:val="none" w:sz="0" w:space="0" w:color="auto"/>
      </w:divBdr>
    </w:div>
    <w:div w:id="1770353175">
      <w:bodyDiv w:val="1"/>
      <w:marLeft w:val="0"/>
      <w:marRight w:val="0"/>
      <w:marTop w:val="0"/>
      <w:marBottom w:val="0"/>
      <w:divBdr>
        <w:top w:val="none" w:sz="0" w:space="0" w:color="auto"/>
        <w:left w:val="none" w:sz="0" w:space="0" w:color="auto"/>
        <w:bottom w:val="none" w:sz="0" w:space="0" w:color="auto"/>
        <w:right w:val="none" w:sz="0" w:space="0" w:color="auto"/>
      </w:divBdr>
    </w:div>
    <w:div w:id="1773863310">
      <w:bodyDiv w:val="1"/>
      <w:marLeft w:val="0"/>
      <w:marRight w:val="0"/>
      <w:marTop w:val="0"/>
      <w:marBottom w:val="0"/>
      <w:divBdr>
        <w:top w:val="none" w:sz="0" w:space="0" w:color="auto"/>
        <w:left w:val="none" w:sz="0" w:space="0" w:color="auto"/>
        <w:bottom w:val="none" w:sz="0" w:space="0" w:color="auto"/>
        <w:right w:val="none" w:sz="0" w:space="0" w:color="auto"/>
      </w:divBdr>
    </w:div>
    <w:div w:id="1782651452">
      <w:bodyDiv w:val="1"/>
      <w:marLeft w:val="0"/>
      <w:marRight w:val="0"/>
      <w:marTop w:val="0"/>
      <w:marBottom w:val="0"/>
      <w:divBdr>
        <w:top w:val="none" w:sz="0" w:space="0" w:color="auto"/>
        <w:left w:val="none" w:sz="0" w:space="0" w:color="auto"/>
        <w:bottom w:val="none" w:sz="0" w:space="0" w:color="auto"/>
        <w:right w:val="none" w:sz="0" w:space="0" w:color="auto"/>
      </w:divBdr>
    </w:div>
    <w:div w:id="1784571785">
      <w:bodyDiv w:val="1"/>
      <w:marLeft w:val="0"/>
      <w:marRight w:val="0"/>
      <w:marTop w:val="0"/>
      <w:marBottom w:val="0"/>
      <w:divBdr>
        <w:top w:val="none" w:sz="0" w:space="0" w:color="auto"/>
        <w:left w:val="none" w:sz="0" w:space="0" w:color="auto"/>
        <w:bottom w:val="none" w:sz="0" w:space="0" w:color="auto"/>
        <w:right w:val="none" w:sz="0" w:space="0" w:color="auto"/>
      </w:divBdr>
    </w:div>
    <w:div w:id="1785072475">
      <w:bodyDiv w:val="1"/>
      <w:marLeft w:val="0"/>
      <w:marRight w:val="0"/>
      <w:marTop w:val="0"/>
      <w:marBottom w:val="0"/>
      <w:divBdr>
        <w:top w:val="none" w:sz="0" w:space="0" w:color="auto"/>
        <w:left w:val="none" w:sz="0" w:space="0" w:color="auto"/>
        <w:bottom w:val="none" w:sz="0" w:space="0" w:color="auto"/>
        <w:right w:val="none" w:sz="0" w:space="0" w:color="auto"/>
      </w:divBdr>
    </w:div>
    <w:div w:id="1790927694">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1813516871">
      <w:bodyDiv w:val="1"/>
      <w:marLeft w:val="0"/>
      <w:marRight w:val="0"/>
      <w:marTop w:val="0"/>
      <w:marBottom w:val="0"/>
      <w:divBdr>
        <w:top w:val="none" w:sz="0" w:space="0" w:color="auto"/>
        <w:left w:val="none" w:sz="0" w:space="0" w:color="auto"/>
        <w:bottom w:val="none" w:sz="0" w:space="0" w:color="auto"/>
        <w:right w:val="none" w:sz="0" w:space="0" w:color="auto"/>
      </w:divBdr>
    </w:div>
    <w:div w:id="1815368776">
      <w:bodyDiv w:val="1"/>
      <w:marLeft w:val="0"/>
      <w:marRight w:val="0"/>
      <w:marTop w:val="0"/>
      <w:marBottom w:val="0"/>
      <w:divBdr>
        <w:top w:val="none" w:sz="0" w:space="0" w:color="auto"/>
        <w:left w:val="none" w:sz="0" w:space="0" w:color="auto"/>
        <w:bottom w:val="none" w:sz="0" w:space="0" w:color="auto"/>
        <w:right w:val="none" w:sz="0" w:space="0" w:color="auto"/>
      </w:divBdr>
    </w:div>
    <w:div w:id="1815440802">
      <w:bodyDiv w:val="1"/>
      <w:marLeft w:val="0"/>
      <w:marRight w:val="0"/>
      <w:marTop w:val="0"/>
      <w:marBottom w:val="0"/>
      <w:divBdr>
        <w:top w:val="none" w:sz="0" w:space="0" w:color="auto"/>
        <w:left w:val="none" w:sz="0" w:space="0" w:color="auto"/>
        <w:bottom w:val="none" w:sz="0" w:space="0" w:color="auto"/>
        <w:right w:val="none" w:sz="0" w:space="0" w:color="auto"/>
      </w:divBdr>
      <w:divsChild>
        <w:div w:id="1284270220">
          <w:marLeft w:val="0"/>
          <w:marRight w:val="0"/>
          <w:marTop w:val="0"/>
          <w:marBottom w:val="0"/>
          <w:divBdr>
            <w:top w:val="none" w:sz="0" w:space="0" w:color="auto"/>
            <w:left w:val="none" w:sz="0" w:space="0" w:color="auto"/>
            <w:bottom w:val="none" w:sz="0" w:space="0" w:color="auto"/>
            <w:right w:val="none" w:sz="0" w:space="0" w:color="auto"/>
          </w:divBdr>
          <w:divsChild>
            <w:div w:id="69498782">
              <w:marLeft w:val="0"/>
              <w:marRight w:val="0"/>
              <w:marTop w:val="0"/>
              <w:marBottom w:val="0"/>
              <w:divBdr>
                <w:top w:val="none" w:sz="0" w:space="0" w:color="auto"/>
                <w:left w:val="none" w:sz="0" w:space="0" w:color="auto"/>
                <w:bottom w:val="none" w:sz="0" w:space="0" w:color="auto"/>
                <w:right w:val="none" w:sz="0" w:space="0" w:color="auto"/>
              </w:divBdr>
            </w:div>
            <w:div w:id="76439832">
              <w:marLeft w:val="0"/>
              <w:marRight w:val="0"/>
              <w:marTop w:val="0"/>
              <w:marBottom w:val="0"/>
              <w:divBdr>
                <w:top w:val="none" w:sz="0" w:space="0" w:color="auto"/>
                <w:left w:val="none" w:sz="0" w:space="0" w:color="auto"/>
                <w:bottom w:val="none" w:sz="0" w:space="0" w:color="auto"/>
                <w:right w:val="none" w:sz="0" w:space="0" w:color="auto"/>
              </w:divBdr>
            </w:div>
            <w:div w:id="117727481">
              <w:marLeft w:val="0"/>
              <w:marRight w:val="0"/>
              <w:marTop w:val="0"/>
              <w:marBottom w:val="0"/>
              <w:divBdr>
                <w:top w:val="none" w:sz="0" w:space="0" w:color="auto"/>
                <w:left w:val="none" w:sz="0" w:space="0" w:color="auto"/>
                <w:bottom w:val="none" w:sz="0" w:space="0" w:color="auto"/>
                <w:right w:val="none" w:sz="0" w:space="0" w:color="auto"/>
              </w:divBdr>
            </w:div>
            <w:div w:id="270864672">
              <w:marLeft w:val="0"/>
              <w:marRight w:val="0"/>
              <w:marTop w:val="0"/>
              <w:marBottom w:val="0"/>
              <w:divBdr>
                <w:top w:val="none" w:sz="0" w:space="0" w:color="auto"/>
                <w:left w:val="none" w:sz="0" w:space="0" w:color="auto"/>
                <w:bottom w:val="none" w:sz="0" w:space="0" w:color="auto"/>
                <w:right w:val="none" w:sz="0" w:space="0" w:color="auto"/>
              </w:divBdr>
            </w:div>
            <w:div w:id="279528622">
              <w:marLeft w:val="0"/>
              <w:marRight w:val="0"/>
              <w:marTop w:val="0"/>
              <w:marBottom w:val="0"/>
              <w:divBdr>
                <w:top w:val="none" w:sz="0" w:space="0" w:color="auto"/>
                <w:left w:val="none" w:sz="0" w:space="0" w:color="auto"/>
                <w:bottom w:val="none" w:sz="0" w:space="0" w:color="auto"/>
                <w:right w:val="none" w:sz="0" w:space="0" w:color="auto"/>
              </w:divBdr>
            </w:div>
            <w:div w:id="370812956">
              <w:marLeft w:val="0"/>
              <w:marRight w:val="0"/>
              <w:marTop w:val="0"/>
              <w:marBottom w:val="0"/>
              <w:divBdr>
                <w:top w:val="none" w:sz="0" w:space="0" w:color="auto"/>
                <w:left w:val="none" w:sz="0" w:space="0" w:color="auto"/>
                <w:bottom w:val="none" w:sz="0" w:space="0" w:color="auto"/>
                <w:right w:val="none" w:sz="0" w:space="0" w:color="auto"/>
              </w:divBdr>
            </w:div>
            <w:div w:id="413161688">
              <w:marLeft w:val="0"/>
              <w:marRight w:val="0"/>
              <w:marTop w:val="0"/>
              <w:marBottom w:val="0"/>
              <w:divBdr>
                <w:top w:val="none" w:sz="0" w:space="0" w:color="auto"/>
                <w:left w:val="none" w:sz="0" w:space="0" w:color="auto"/>
                <w:bottom w:val="none" w:sz="0" w:space="0" w:color="auto"/>
                <w:right w:val="none" w:sz="0" w:space="0" w:color="auto"/>
              </w:divBdr>
            </w:div>
            <w:div w:id="487863173">
              <w:marLeft w:val="0"/>
              <w:marRight w:val="0"/>
              <w:marTop w:val="0"/>
              <w:marBottom w:val="0"/>
              <w:divBdr>
                <w:top w:val="none" w:sz="0" w:space="0" w:color="auto"/>
                <w:left w:val="none" w:sz="0" w:space="0" w:color="auto"/>
                <w:bottom w:val="none" w:sz="0" w:space="0" w:color="auto"/>
                <w:right w:val="none" w:sz="0" w:space="0" w:color="auto"/>
              </w:divBdr>
            </w:div>
            <w:div w:id="598485764">
              <w:marLeft w:val="0"/>
              <w:marRight w:val="0"/>
              <w:marTop w:val="0"/>
              <w:marBottom w:val="0"/>
              <w:divBdr>
                <w:top w:val="none" w:sz="0" w:space="0" w:color="auto"/>
                <w:left w:val="none" w:sz="0" w:space="0" w:color="auto"/>
                <w:bottom w:val="none" w:sz="0" w:space="0" w:color="auto"/>
                <w:right w:val="none" w:sz="0" w:space="0" w:color="auto"/>
              </w:divBdr>
            </w:div>
            <w:div w:id="705520158">
              <w:marLeft w:val="0"/>
              <w:marRight w:val="0"/>
              <w:marTop w:val="0"/>
              <w:marBottom w:val="0"/>
              <w:divBdr>
                <w:top w:val="none" w:sz="0" w:space="0" w:color="auto"/>
                <w:left w:val="none" w:sz="0" w:space="0" w:color="auto"/>
                <w:bottom w:val="none" w:sz="0" w:space="0" w:color="auto"/>
                <w:right w:val="none" w:sz="0" w:space="0" w:color="auto"/>
              </w:divBdr>
            </w:div>
            <w:div w:id="711004784">
              <w:marLeft w:val="0"/>
              <w:marRight w:val="0"/>
              <w:marTop w:val="0"/>
              <w:marBottom w:val="0"/>
              <w:divBdr>
                <w:top w:val="none" w:sz="0" w:space="0" w:color="auto"/>
                <w:left w:val="none" w:sz="0" w:space="0" w:color="auto"/>
                <w:bottom w:val="none" w:sz="0" w:space="0" w:color="auto"/>
                <w:right w:val="none" w:sz="0" w:space="0" w:color="auto"/>
              </w:divBdr>
            </w:div>
            <w:div w:id="904337978">
              <w:marLeft w:val="0"/>
              <w:marRight w:val="0"/>
              <w:marTop w:val="0"/>
              <w:marBottom w:val="0"/>
              <w:divBdr>
                <w:top w:val="none" w:sz="0" w:space="0" w:color="auto"/>
                <w:left w:val="none" w:sz="0" w:space="0" w:color="auto"/>
                <w:bottom w:val="none" w:sz="0" w:space="0" w:color="auto"/>
                <w:right w:val="none" w:sz="0" w:space="0" w:color="auto"/>
              </w:divBdr>
            </w:div>
            <w:div w:id="917011485">
              <w:marLeft w:val="0"/>
              <w:marRight w:val="0"/>
              <w:marTop w:val="0"/>
              <w:marBottom w:val="0"/>
              <w:divBdr>
                <w:top w:val="none" w:sz="0" w:space="0" w:color="auto"/>
                <w:left w:val="none" w:sz="0" w:space="0" w:color="auto"/>
                <w:bottom w:val="none" w:sz="0" w:space="0" w:color="auto"/>
                <w:right w:val="none" w:sz="0" w:space="0" w:color="auto"/>
              </w:divBdr>
            </w:div>
            <w:div w:id="969748551">
              <w:marLeft w:val="0"/>
              <w:marRight w:val="0"/>
              <w:marTop w:val="0"/>
              <w:marBottom w:val="0"/>
              <w:divBdr>
                <w:top w:val="none" w:sz="0" w:space="0" w:color="auto"/>
                <w:left w:val="none" w:sz="0" w:space="0" w:color="auto"/>
                <w:bottom w:val="none" w:sz="0" w:space="0" w:color="auto"/>
                <w:right w:val="none" w:sz="0" w:space="0" w:color="auto"/>
              </w:divBdr>
            </w:div>
            <w:div w:id="986207594">
              <w:marLeft w:val="0"/>
              <w:marRight w:val="0"/>
              <w:marTop w:val="0"/>
              <w:marBottom w:val="0"/>
              <w:divBdr>
                <w:top w:val="none" w:sz="0" w:space="0" w:color="auto"/>
                <w:left w:val="none" w:sz="0" w:space="0" w:color="auto"/>
                <w:bottom w:val="none" w:sz="0" w:space="0" w:color="auto"/>
                <w:right w:val="none" w:sz="0" w:space="0" w:color="auto"/>
              </w:divBdr>
            </w:div>
            <w:div w:id="1220170011">
              <w:marLeft w:val="0"/>
              <w:marRight w:val="0"/>
              <w:marTop w:val="0"/>
              <w:marBottom w:val="0"/>
              <w:divBdr>
                <w:top w:val="none" w:sz="0" w:space="0" w:color="auto"/>
                <w:left w:val="none" w:sz="0" w:space="0" w:color="auto"/>
                <w:bottom w:val="none" w:sz="0" w:space="0" w:color="auto"/>
                <w:right w:val="none" w:sz="0" w:space="0" w:color="auto"/>
              </w:divBdr>
            </w:div>
            <w:div w:id="1227374784">
              <w:marLeft w:val="0"/>
              <w:marRight w:val="0"/>
              <w:marTop w:val="0"/>
              <w:marBottom w:val="0"/>
              <w:divBdr>
                <w:top w:val="none" w:sz="0" w:space="0" w:color="auto"/>
                <w:left w:val="none" w:sz="0" w:space="0" w:color="auto"/>
                <w:bottom w:val="none" w:sz="0" w:space="0" w:color="auto"/>
                <w:right w:val="none" w:sz="0" w:space="0" w:color="auto"/>
              </w:divBdr>
            </w:div>
            <w:div w:id="1259481913">
              <w:marLeft w:val="0"/>
              <w:marRight w:val="0"/>
              <w:marTop w:val="0"/>
              <w:marBottom w:val="0"/>
              <w:divBdr>
                <w:top w:val="none" w:sz="0" w:space="0" w:color="auto"/>
                <w:left w:val="none" w:sz="0" w:space="0" w:color="auto"/>
                <w:bottom w:val="none" w:sz="0" w:space="0" w:color="auto"/>
                <w:right w:val="none" w:sz="0" w:space="0" w:color="auto"/>
              </w:divBdr>
            </w:div>
            <w:div w:id="1277984743">
              <w:marLeft w:val="0"/>
              <w:marRight w:val="0"/>
              <w:marTop w:val="0"/>
              <w:marBottom w:val="0"/>
              <w:divBdr>
                <w:top w:val="none" w:sz="0" w:space="0" w:color="auto"/>
                <w:left w:val="none" w:sz="0" w:space="0" w:color="auto"/>
                <w:bottom w:val="none" w:sz="0" w:space="0" w:color="auto"/>
                <w:right w:val="none" w:sz="0" w:space="0" w:color="auto"/>
              </w:divBdr>
            </w:div>
            <w:div w:id="1341812209">
              <w:marLeft w:val="0"/>
              <w:marRight w:val="0"/>
              <w:marTop w:val="0"/>
              <w:marBottom w:val="0"/>
              <w:divBdr>
                <w:top w:val="none" w:sz="0" w:space="0" w:color="auto"/>
                <w:left w:val="none" w:sz="0" w:space="0" w:color="auto"/>
                <w:bottom w:val="none" w:sz="0" w:space="0" w:color="auto"/>
                <w:right w:val="none" w:sz="0" w:space="0" w:color="auto"/>
              </w:divBdr>
            </w:div>
            <w:div w:id="1354041563">
              <w:marLeft w:val="0"/>
              <w:marRight w:val="0"/>
              <w:marTop w:val="0"/>
              <w:marBottom w:val="0"/>
              <w:divBdr>
                <w:top w:val="none" w:sz="0" w:space="0" w:color="auto"/>
                <w:left w:val="none" w:sz="0" w:space="0" w:color="auto"/>
                <w:bottom w:val="none" w:sz="0" w:space="0" w:color="auto"/>
                <w:right w:val="none" w:sz="0" w:space="0" w:color="auto"/>
              </w:divBdr>
            </w:div>
            <w:div w:id="1429890891">
              <w:marLeft w:val="0"/>
              <w:marRight w:val="0"/>
              <w:marTop w:val="0"/>
              <w:marBottom w:val="0"/>
              <w:divBdr>
                <w:top w:val="none" w:sz="0" w:space="0" w:color="auto"/>
                <w:left w:val="none" w:sz="0" w:space="0" w:color="auto"/>
                <w:bottom w:val="none" w:sz="0" w:space="0" w:color="auto"/>
                <w:right w:val="none" w:sz="0" w:space="0" w:color="auto"/>
              </w:divBdr>
            </w:div>
            <w:div w:id="1439837508">
              <w:marLeft w:val="0"/>
              <w:marRight w:val="0"/>
              <w:marTop w:val="0"/>
              <w:marBottom w:val="0"/>
              <w:divBdr>
                <w:top w:val="none" w:sz="0" w:space="0" w:color="auto"/>
                <w:left w:val="none" w:sz="0" w:space="0" w:color="auto"/>
                <w:bottom w:val="none" w:sz="0" w:space="0" w:color="auto"/>
                <w:right w:val="none" w:sz="0" w:space="0" w:color="auto"/>
              </w:divBdr>
            </w:div>
            <w:div w:id="1566407074">
              <w:marLeft w:val="0"/>
              <w:marRight w:val="0"/>
              <w:marTop w:val="0"/>
              <w:marBottom w:val="0"/>
              <w:divBdr>
                <w:top w:val="none" w:sz="0" w:space="0" w:color="auto"/>
                <w:left w:val="none" w:sz="0" w:space="0" w:color="auto"/>
                <w:bottom w:val="none" w:sz="0" w:space="0" w:color="auto"/>
                <w:right w:val="none" w:sz="0" w:space="0" w:color="auto"/>
              </w:divBdr>
            </w:div>
            <w:div w:id="1768237074">
              <w:marLeft w:val="0"/>
              <w:marRight w:val="0"/>
              <w:marTop w:val="0"/>
              <w:marBottom w:val="0"/>
              <w:divBdr>
                <w:top w:val="none" w:sz="0" w:space="0" w:color="auto"/>
                <w:left w:val="none" w:sz="0" w:space="0" w:color="auto"/>
                <w:bottom w:val="none" w:sz="0" w:space="0" w:color="auto"/>
                <w:right w:val="none" w:sz="0" w:space="0" w:color="auto"/>
              </w:divBdr>
            </w:div>
            <w:div w:id="1788428113">
              <w:marLeft w:val="0"/>
              <w:marRight w:val="0"/>
              <w:marTop w:val="0"/>
              <w:marBottom w:val="0"/>
              <w:divBdr>
                <w:top w:val="none" w:sz="0" w:space="0" w:color="auto"/>
                <w:left w:val="none" w:sz="0" w:space="0" w:color="auto"/>
                <w:bottom w:val="none" w:sz="0" w:space="0" w:color="auto"/>
                <w:right w:val="none" w:sz="0" w:space="0" w:color="auto"/>
              </w:divBdr>
            </w:div>
            <w:div w:id="1848864852">
              <w:marLeft w:val="0"/>
              <w:marRight w:val="0"/>
              <w:marTop w:val="0"/>
              <w:marBottom w:val="0"/>
              <w:divBdr>
                <w:top w:val="none" w:sz="0" w:space="0" w:color="auto"/>
                <w:left w:val="none" w:sz="0" w:space="0" w:color="auto"/>
                <w:bottom w:val="none" w:sz="0" w:space="0" w:color="auto"/>
                <w:right w:val="none" w:sz="0" w:space="0" w:color="auto"/>
              </w:divBdr>
            </w:div>
            <w:div w:id="1860268338">
              <w:marLeft w:val="0"/>
              <w:marRight w:val="0"/>
              <w:marTop w:val="0"/>
              <w:marBottom w:val="0"/>
              <w:divBdr>
                <w:top w:val="none" w:sz="0" w:space="0" w:color="auto"/>
                <w:left w:val="none" w:sz="0" w:space="0" w:color="auto"/>
                <w:bottom w:val="none" w:sz="0" w:space="0" w:color="auto"/>
                <w:right w:val="none" w:sz="0" w:space="0" w:color="auto"/>
              </w:divBdr>
            </w:div>
            <w:div w:id="1951548521">
              <w:marLeft w:val="0"/>
              <w:marRight w:val="0"/>
              <w:marTop w:val="0"/>
              <w:marBottom w:val="0"/>
              <w:divBdr>
                <w:top w:val="none" w:sz="0" w:space="0" w:color="auto"/>
                <w:left w:val="none" w:sz="0" w:space="0" w:color="auto"/>
                <w:bottom w:val="none" w:sz="0" w:space="0" w:color="auto"/>
                <w:right w:val="none" w:sz="0" w:space="0" w:color="auto"/>
              </w:divBdr>
            </w:div>
            <w:div w:id="1969509088">
              <w:marLeft w:val="0"/>
              <w:marRight w:val="0"/>
              <w:marTop w:val="0"/>
              <w:marBottom w:val="0"/>
              <w:divBdr>
                <w:top w:val="none" w:sz="0" w:space="0" w:color="auto"/>
                <w:left w:val="none" w:sz="0" w:space="0" w:color="auto"/>
                <w:bottom w:val="none" w:sz="0" w:space="0" w:color="auto"/>
                <w:right w:val="none" w:sz="0" w:space="0" w:color="auto"/>
              </w:divBdr>
            </w:div>
            <w:div w:id="2037847181">
              <w:marLeft w:val="0"/>
              <w:marRight w:val="0"/>
              <w:marTop w:val="0"/>
              <w:marBottom w:val="0"/>
              <w:divBdr>
                <w:top w:val="none" w:sz="0" w:space="0" w:color="auto"/>
                <w:left w:val="none" w:sz="0" w:space="0" w:color="auto"/>
                <w:bottom w:val="none" w:sz="0" w:space="0" w:color="auto"/>
                <w:right w:val="none" w:sz="0" w:space="0" w:color="auto"/>
              </w:divBdr>
            </w:div>
            <w:div w:id="2055081471">
              <w:marLeft w:val="0"/>
              <w:marRight w:val="0"/>
              <w:marTop w:val="0"/>
              <w:marBottom w:val="0"/>
              <w:divBdr>
                <w:top w:val="none" w:sz="0" w:space="0" w:color="auto"/>
                <w:left w:val="none" w:sz="0" w:space="0" w:color="auto"/>
                <w:bottom w:val="none" w:sz="0" w:space="0" w:color="auto"/>
                <w:right w:val="none" w:sz="0" w:space="0" w:color="auto"/>
              </w:divBdr>
            </w:div>
            <w:div w:id="20644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4078">
      <w:bodyDiv w:val="1"/>
      <w:marLeft w:val="0"/>
      <w:marRight w:val="0"/>
      <w:marTop w:val="0"/>
      <w:marBottom w:val="0"/>
      <w:divBdr>
        <w:top w:val="none" w:sz="0" w:space="0" w:color="auto"/>
        <w:left w:val="none" w:sz="0" w:space="0" w:color="auto"/>
        <w:bottom w:val="none" w:sz="0" w:space="0" w:color="auto"/>
        <w:right w:val="none" w:sz="0" w:space="0" w:color="auto"/>
      </w:divBdr>
    </w:div>
    <w:div w:id="1827090714">
      <w:bodyDiv w:val="1"/>
      <w:marLeft w:val="0"/>
      <w:marRight w:val="0"/>
      <w:marTop w:val="0"/>
      <w:marBottom w:val="0"/>
      <w:divBdr>
        <w:top w:val="none" w:sz="0" w:space="0" w:color="auto"/>
        <w:left w:val="none" w:sz="0" w:space="0" w:color="auto"/>
        <w:bottom w:val="none" w:sz="0" w:space="0" w:color="auto"/>
        <w:right w:val="none" w:sz="0" w:space="0" w:color="auto"/>
      </w:divBdr>
    </w:div>
    <w:div w:id="1833449364">
      <w:bodyDiv w:val="1"/>
      <w:marLeft w:val="0"/>
      <w:marRight w:val="0"/>
      <w:marTop w:val="0"/>
      <w:marBottom w:val="0"/>
      <w:divBdr>
        <w:top w:val="none" w:sz="0" w:space="0" w:color="auto"/>
        <w:left w:val="none" w:sz="0" w:space="0" w:color="auto"/>
        <w:bottom w:val="none" w:sz="0" w:space="0" w:color="auto"/>
        <w:right w:val="none" w:sz="0" w:space="0" w:color="auto"/>
      </w:divBdr>
    </w:div>
    <w:div w:id="1834176329">
      <w:bodyDiv w:val="1"/>
      <w:marLeft w:val="0"/>
      <w:marRight w:val="0"/>
      <w:marTop w:val="0"/>
      <w:marBottom w:val="0"/>
      <w:divBdr>
        <w:top w:val="none" w:sz="0" w:space="0" w:color="auto"/>
        <w:left w:val="none" w:sz="0" w:space="0" w:color="auto"/>
        <w:bottom w:val="none" w:sz="0" w:space="0" w:color="auto"/>
        <w:right w:val="none" w:sz="0" w:space="0" w:color="auto"/>
      </w:divBdr>
    </w:div>
    <w:div w:id="1843664472">
      <w:bodyDiv w:val="1"/>
      <w:marLeft w:val="0"/>
      <w:marRight w:val="0"/>
      <w:marTop w:val="0"/>
      <w:marBottom w:val="0"/>
      <w:divBdr>
        <w:top w:val="none" w:sz="0" w:space="0" w:color="auto"/>
        <w:left w:val="none" w:sz="0" w:space="0" w:color="auto"/>
        <w:bottom w:val="none" w:sz="0" w:space="0" w:color="auto"/>
        <w:right w:val="none" w:sz="0" w:space="0" w:color="auto"/>
      </w:divBdr>
    </w:div>
    <w:div w:id="1847093220">
      <w:bodyDiv w:val="1"/>
      <w:marLeft w:val="0"/>
      <w:marRight w:val="0"/>
      <w:marTop w:val="0"/>
      <w:marBottom w:val="0"/>
      <w:divBdr>
        <w:top w:val="none" w:sz="0" w:space="0" w:color="auto"/>
        <w:left w:val="none" w:sz="0" w:space="0" w:color="auto"/>
        <w:bottom w:val="none" w:sz="0" w:space="0" w:color="auto"/>
        <w:right w:val="none" w:sz="0" w:space="0" w:color="auto"/>
      </w:divBdr>
    </w:div>
    <w:div w:id="1847279217">
      <w:bodyDiv w:val="1"/>
      <w:marLeft w:val="0"/>
      <w:marRight w:val="0"/>
      <w:marTop w:val="0"/>
      <w:marBottom w:val="0"/>
      <w:divBdr>
        <w:top w:val="none" w:sz="0" w:space="0" w:color="auto"/>
        <w:left w:val="none" w:sz="0" w:space="0" w:color="auto"/>
        <w:bottom w:val="none" w:sz="0" w:space="0" w:color="auto"/>
        <w:right w:val="none" w:sz="0" w:space="0" w:color="auto"/>
      </w:divBdr>
    </w:div>
    <w:div w:id="1849757531">
      <w:bodyDiv w:val="1"/>
      <w:marLeft w:val="0"/>
      <w:marRight w:val="0"/>
      <w:marTop w:val="0"/>
      <w:marBottom w:val="0"/>
      <w:divBdr>
        <w:top w:val="none" w:sz="0" w:space="0" w:color="auto"/>
        <w:left w:val="none" w:sz="0" w:space="0" w:color="auto"/>
        <w:bottom w:val="none" w:sz="0" w:space="0" w:color="auto"/>
        <w:right w:val="none" w:sz="0" w:space="0" w:color="auto"/>
      </w:divBdr>
    </w:div>
    <w:div w:id="1850868899">
      <w:bodyDiv w:val="1"/>
      <w:marLeft w:val="0"/>
      <w:marRight w:val="0"/>
      <w:marTop w:val="0"/>
      <w:marBottom w:val="0"/>
      <w:divBdr>
        <w:top w:val="none" w:sz="0" w:space="0" w:color="auto"/>
        <w:left w:val="none" w:sz="0" w:space="0" w:color="auto"/>
        <w:bottom w:val="none" w:sz="0" w:space="0" w:color="auto"/>
        <w:right w:val="none" w:sz="0" w:space="0" w:color="auto"/>
      </w:divBdr>
    </w:div>
    <w:div w:id="1856189594">
      <w:bodyDiv w:val="1"/>
      <w:marLeft w:val="0"/>
      <w:marRight w:val="0"/>
      <w:marTop w:val="0"/>
      <w:marBottom w:val="0"/>
      <w:divBdr>
        <w:top w:val="none" w:sz="0" w:space="0" w:color="auto"/>
        <w:left w:val="none" w:sz="0" w:space="0" w:color="auto"/>
        <w:bottom w:val="none" w:sz="0" w:space="0" w:color="auto"/>
        <w:right w:val="none" w:sz="0" w:space="0" w:color="auto"/>
      </w:divBdr>
    </w:div>
    <w:div w:id="1858956259">
      <w:bodyDiv w:val="1"/>
      <w:marLeft w:val="0"/>
      <w:marRight w:val="0"/>
      <w:marTop w:val="0"/>
      <w:marBottom w:val="0"/>
      <w:divBdr>
        <w:top w:val="none" w:sz="0" w:space="0" w:color="auto"/>
        <w:left w:val="none" w:sz="0" w:space="0" w:color="auto"/>
        <w:bottom w:val="none" w:sz="0" w:space="0" w:color="auto"/>
        <w:right w:val="none" w:sz="0" w:space="0" w:color="auto"/>
      </w:divBdr>
    </w:div>
    <w:div w:id="1864978272">
      <w:bodyDiv w:val="1"/>
      <w:marLeft w:val="0"/>
      <w:marRight w:val="0"/>
      <w:marTop w:val="0"/>
      <w:marBottom w:val="0"/>
      <w:divBdr>
        <w:top w:val="none" w:sz="0" w:space="0" w:color="auto"/>
        <w:left w:val="none" w:sz="0" w:space="0" w:color="auto"/>
        <w:bottom w:val="none" w:sz="0" w:space="0" w:color="auto"/>
        <w:right w:val="none" w:sz="0" w:space="0" w:color="auto"/>
      </w:divBdr>
    </w:div>
    <w:div w:id="1865050611">
      <w:bodyDiv w:val="1"/>
      <w:marLeft w:val="0"/>
      <w:marRight w:val="0"/>
      <w:marTop w:val="0"/>
      <w:marBottom w:val="0"/>
      <w:divBdr>
        <w:top w:val="none" w:sz="0" w:space="0" w:color="auto"/>
        <w:left w:val="none" w:sz="0" w:space="0" w:color="auto"/>
        <w:bottom w:val="none" w:sz="0" w:space="0" w:color="auto"/>
        <w:right w:val="none" w:sz="0" w:space="0" w:color="auto"/>
      </w:divBdr>
    </w:div>
    <w:div w:id="1869560242">
      <w:bodyDiv w:val="1"/>
      <w:marLeft w:val="0"/>
      <w:marRight w:val="0"/>
      <w:marTop w:val="0"/>
      <w:marBottom w:val="0"/>
      <w:divBdr>
        <w:top w:val="none" w:sz="0" w:space="0" w:color="auto"/>
        <w:left w:val="none" w:sz="0" w:space="0" w:color="auto"/>
        <w:bottom w:val="none" w:sz="0" w:space="0" w:color="auto"/>
        <w:right w:val="none" w:sz="0" w:space="0" w:color="auto"/>
      </w:divBdr>
    </w:div>
    <w:div w:id="1873420886">
      <w:bodyDiv w:val="1"/>
      <w:marLeft w:val="0"/>
      <w:marRight w:val="0"/>
      <w:marTop w:val="0"/>
      <w:marBottom w:val="0"/>
      <w:divBdr>
        <w:top w:val="none" w:sz="0" w:space="0" w:color="auto"/>
        <w:left w:val="none" w:sz="0" w:space="0" w:color="auto"/>
        <w:bottom w:val="none" w:sz="0" w:space="0" w:color="auto"/>
        <w:right w:val="none" w:sz="0" w:space="0" w:color="auto"/>
      </w:divBdr>
    </w:div>
    <w:div w:id="1877162306">
      <w:bodyDiv w:val="1"/>
      <w:marLeft w:val="0"/>
      <w:marRight w:val="0"/>
      <w:marTop w:val="0"/>
      <w:marBottom w:val="0"/>
      <w:divBdr>
        <w:top w:val="none" w:sz="0" w:space="0" w:color="auto"/>
        <w:left w:val="none" w:sz="0" w:space="0" w:color="auto"/>
        <w:bottom w:val="none" w:sz="0" w:space="0" w:color="auto"/>
        <w:right w:val="none" w:sz="0" w:space="0" w:color="auto"/>
      </w:divBdr>
    </w:div>
    <w:div w:id="1879196019">
      <w:bodyDiv w:val="1"/>
      <w:marLeft w:val="0"/>
      <w:marRight w:val="0"/>
      <w:marTop w:val="0"/>
      <w:marBottom w:val="0"/>
      <w:divBdr>
        <w:top w:val="none" w:sz="0" w:space="0" w:color="auto"/>
        <w:left w:val="none" w:sz="0" w:space="0" w:color="auto"/>
        <w:bottom w:val="none" w:sz="0" w:space="0" w:color="auto"/>
        <w:right w:val="none" w:sz="0" w:space="0" w:color="auto"/>
      </w:divBdr>
    </w:div>
    <w:div w:id="1880391461">
      <w:bodyDiv w:val="1"/>
      <w:marLeft w:val="0"/>
      <w:marRight w:val="0"/>
      <w:marTop w:val="0"/>
      <w:marBottom w:val="0"/>
      <w:divBdr>
        <w:top w:val="none" w:sz="0" w:space="0" w:color="auto"/>
        <w:left w:val="none" w:sz="0" w:space="0" w:color="auto"/>
        <w:bottom w:val="none" w:sz="0" w:space="0" w:color="auto"/>
        <w:right w:val="none" w:sz="0" w:space="0" w:color="auto"/>
      </w:divBdr>
    </w:div>
    <w:div w:id="1883444992">
      <w:bodyDiv w:val="1"/>
      <w:marLeft w:val="0"/>
      <w:marRight w:val="0"/>
      <w:marTop w:val="0"/>
      <w:marBottom w:val="0"/>
      <w:divBdr>
        <w:top w:val="none" w:sz="0" w:space="0" w:color="auto"/>
        <w:left w:val="none" w:sz="0" w:space="0" w:color="auto"/>
        <w:bottom w:val="none" w:sz="0" w:space="0" w:color="auto"/>
        <w:right w:val="none" w:sz="0" w:space="0" w:color="auto"/>
      </w:divBdr>
    </w:div>
    <w:div w:id="1884436873">
      <w:bodyDiv w:val="1"/>
      <w:marLeft w:val="0"/>
      <w:marRight w:val="0"/>
      <w:marTop w:val="0"/>
      <w:marBottom w:val="0"/>
      <w:divBdr>
        <w:top w:val="none" w:sz="0" w:space="0" w:color="auto"/>
        <w:left w:val="none" w:sz="0" w:space="0" w:color="auto"/>
        <w:bottom w:val="none" w:sz="0" w:space="0" w:color="auto"/>
        <w:right w:val="none" w:sz="0" w:space="0" w:color="auto"/>
      </w:divBdr>
    </w:div>
    <w:div w:id="1886985356">
      <w:bodyDiv w:val="1"/>
      <w:marLeft w:val="0"/>
      <w:marRight w:val="0"/>
      <w:marTop w:val="0"/>
      <w:marBottom w:val="0"/>
      <w:divBdr>
        <w:top w:val="none" w:sz="0" w:space="0" w:color="auto"/>
        <w:left w:val="none" w:sz="0" w:space="0" w:color="auto"/>
        <w:bottom w:val="none" w:sz="0" w:space="0" w:color="auto"/>
        <w:right w:val="none" w:sz="0" w:space="0" w:color="auto"/>
      </w:divBdr>
    </w:div>
    <w:div w:id="1887373273">
      <w:bodyDiv w:val="1"/>
      <w:marLeft w:val="0"/>
      <w:marRight w:val="0"/>
      <w:marTop w:val="0"/>
      <w:marBottom w:val="0"/>
      <w:divBdr>
        <w:top w:val="none" w:sz="0" w:space="0" w:color="auto"/>
        <w:left w:val="none" w:sz="0" w:space="0" w:color="auto"/>
        <w:bottom w:val="none" w:sz="0" w:space="0" w:color="auto"/>
        <w:right w:val="none" w:sz="0" w:space="0" w:color="auto"/>
      </w:divBdr>
    </w:div>
    <w:div w:id="1895578767">
      <w:bodyDiv w:val="1"/>
      <w:marLeft w:val="0"/>
      <w:marRight w:val="0"/>
      <w:marTop w:val="0"/>
      <w:marBottom w:val="0"/>
      <w:divBdr>
        <w:top w:val="none" w:sz="0" w:space="0" w:color="auto"/>
        <w:left w:val="none" w:sz="0" w:space="0" w:color="auto"/>
        <w:bottom w:val="none" w:sz="0" w:space="0" w:color="auto"/>
        <w:right w:val="none" w:sz="0" w:space="0" w:color="auto"/>
      </w:divBdr>
    </w:div>
    <w:div w:id="1900045797">
      <w:bodyDiv w:val="1"/>
      <w:marLeft w:val="0"/>
      <w:marRight w:val="0"/>
      <w:marTop w:val="0"/>
      <w:marBottom w:val="0"/>
      <w:divBdr>
        <w:top w:val="none" w:sz="0" w:space="0" w:color="auto"/>
        <w:left w:val="none" w:sz="0" w:space="0" w:color="auto"/>
        <w:bottom w:val="none" w:sz="0" w:space="0" w:color="auto"/>
        <w:right w:val="none" w:sz="0" w:space="0" w:color="auto"/>
      </w:divBdr>
    </w:div>
    <w:div w:id="1906842126">
      <w:bodyDiv w:val="1"/>
      <w:marLeft w:val="0"/>
      <w:marRight w:val="0"/>
      <w:marTop w:val="0"/>
      <w:marBottom w:val="0"/>
      <w:divBdr>
        <w:top w:val="none" w:sz="0" w:space="0" w:color="auto"/>
        <w:left w:val="none" w:sz="0" w:space="0" w:color="auto"/>
        <w:bottom w:val="none" w:sz="0" w:space="0" w:color="auto"/>
        <w:right w:val="none" w:sz="0" w:space="0" w:color="auto"/>
      </w:divBdr>
    </w:div>
    <w:div w:id="1907911742">
      <w:bodyDiv w:val="1"/>
      <w:marLeft w:val="0"/>
      <w:marRight w:val="0"/>
      <w:marTop w:val="0"/>
      <w:marBottom w:val="0"/>
      <w:divBdr>
        <w:top w:val="none" w:sz="0" w:space="0" w:color="auto"/>
        <w:left w:val="none" w:sz="0" w:space="0" w:color="auto"/>
        <w:bottom w:val="none" w:sz="0" w:space="0" w:color="auto"/>
        <w:right w:val="none" w:sz="0" w:space="0" w:color="auto"/>
      </w:divBdr>
    </w:div>
    <w:div w:id="1908613717">
      <w:bodyDiv w:val="1"/>
      <w:marLeft w:val="0"/>
      <w:marRight w:val="0"/>
      <w:marTop w:val="0"/>
      <w:marBottom w:val="0"/>
      <w:divBdr>
        <w:top w:val="none" w:sz="0" w:space="0" w:color="auto"/>
        <w:left w:val="none" w:sz="0" w:space="0" w:color="auto"/>
        <w:bottom w:val="none" w:sz="0" w:space="0" w:color="auto"/>
        <w:right w:val="none" w:sz="0" w:space="0" w:color="auto"/>
      </w:divBdr>
    </w:div>
    <w:div w:id="1910190060">
      <w:bodyDiv w:val="1"/>
      <w:marLeft w:val="0"/>
      <w:marRight w:val="0"/>
      <w:marTop w:val="0"/>
      <w:marBottom w:val="0"/>
      <w:divBdr>
        <w:top w:val="none" w:sz="0" w:space="0" w:color="auto"/>
        <w:left w:val="none" w:sz="0" w:space="0" w:color="auto"/>
        <w:bottom w:val="none" w:sz="0" w:space="0" w:color="auto"/>
        <w:right w:val="none" w:sz="0" w:space="0" w:color="auto"/>
      </w:divBdr>
    </w:div>
    <w:div w:id="1921601291">
      <w:bodyDiv w:val="1"/>
      <w:marLeft w:val="0"/>
      <w:marRight w:val="0"/>
      <w:marTop w:val="0"/>
      <w:marBottom w:val="0"/>
      <w:divBdr>
        <w:top w:val="none" w:sz="0" w:space="0" w:color="auto"/>
        <w:left w:val="none" w:sz="0" w:space="0" w:color="auto"/>
        <w:bottom w:val="none" w:sz="0" w:space="0" w:color="auto"/>
        <w:right w:val="none" w:sz="0" w:space="0" w:color="auto"/>
      </w:divBdr>
    </w:div>
    <w:div w:id="1924954295">
      <w:bodyDiv w:val="1"/>
      <w:marLeft w:val="0"/>
      <w:marRight w:val="0"/>
      <w:marTop w:val="0"/>
      <w:marBottom w:val="0"/>
      <w:divBdr>
        <w:top w:val="none" w:sz="0" w:space="0" w:color="auto"/>
        <w:left w:val="none" w:sz="0" w:space="0" w:color="auto"/>
        <w:bottom w:val="none" w:sz="0" w:space="0" w:color="auto"/>
        <w:right w:val="none" w:sz="0" w:space="0" w:color="auto"/>
      </w:divBdr>
    </w:div>
    <w:div w:id="1929927655">
      <w:bodyDiv w:val="1"/>
      <w:marLeft w:val="0"/>
      <w:marRight w:val="0"/>
      <w:marTop w:val="0"/>
      <w:marBottom w:val="0"/>
      <w:divBdr>
        <w:top w:val="none" w:sz="0" w:space="0" w:color="auto"/>
        <w:left w:val="none" w:sz="0" w:space="0" w:color="auto"/>
        <w:bottom w:val="none" w:sz="0" w:space="0" w:color="auto"/>
        <w:right w:val="none" w:sz="0" w:space="0" w:color="auto"/>
      </w:divBdr>
    </w:div>
    <w:div w:id="1941139604">
      <w:bodyDiv w:val="1"/>
      <w:marLeft w:val="0"/>
      <w:marRight w:val="0"/>
      <w:marTop w:val="0"/>
      <w:marBottom w:val="0"/>
      <w:divBdr>
        <w:top w:val="none" w:sz="0" w:space="0" w:color="auto"/>
        <w:left w:val="none" w:sz="0" w:space="0" w:color="auto"/>
        <w:bottom w:val="none" w:sz="0" w:space="0" w:color="auto"/>
        <w:right w:val="none" w:sz="0" w:space="0" w:color="auto"/>
      </w:divBdr>
    </w:div>
    <w:div w:id="1945572139">
      <w:bodyDiv w:val="1"/>
      <w:marLeft w:val="0"/>
      <w:marRight w:val="0"/>
      <w:marTop w:val="0"/>
      <w:marBottom w:val="0"/>
      <w:divBdr>
        <w:top w:val="none" w:sz="0" w:space="0" w:color="auto"/>
        <w:left w:val="none" w:sz="0" w:space="0" w:color="auto"/>
        <w:bottom w:val="none" w:sz="0" w:space="0" w:color="auto"/>
        <w:right w:val="none" w:sz="0" w:space="0" w:color="auto"/>
      </w:divBdr>
    </w:div>
    <w:div w:id="1946106920">
      <w:bodyDiv w:val="1"/>
      <w:marLeft w:val="0"/>
      <w:marRight w:val="0"/>
      <w:marTop w:val="0"/>
      <w:marBottom w:val="0"/>
      <w:divBdr>
        <w:top w:val="none" w:sz="0" w:space="0" w:color="auto"/>
        <w:left w:val="none" w:sz="0" w:space="0" w:color="auto"/>
        <w:bottom w:val="none" w:sz="0" w:space="0" w:color="auto"/>
        <w:right w:val="none" w:sz="0" w:space="0" w:color="auto"/>
      </w:divBdr>
    </w:div>
    <w:div w:id="1955818374">
      <w:bodyDiv w:val="1"/>
      <w:marLeft w:val="0"/>
      <w:marRight w:val="0"/>
      <w:marTop w:val="0"/>
      <w:marBottom w:val="0"/>
      <w:divBdr>
        <w:top w:val="none" w:sz="0" w:space="0" w:color="auto"/>
        <w:left w:val="none" w:sz="0" w:space="0" w:color="auto"/>
        <w:bottom w:val="none" w:sz="0" w:space="0" w:color="auto"/>
        <w:right w:val="none" w:sz="0" w:space="0" w:color="auto"/>
      </w:divBdr>
    </w:div>
    <w:div w:id="1964921669">
      <w:bodyDiv w:val="1"/>
      <w:marLeft w:val="0"/>
      <w:marRight w:val="0"/>
      <w:marTop w:val="0"/>
      <w:marBottom w:val="0"/>
      <w:divBdr>
        <w:top w:val="none" w:sz="0" w:space="0" w:color="auto"/>
        <w:left w:val="none" w:sz="0" w:space="0" w:color="auto"/>
        <w:bottom w:val="none" w:sz="0" w:space="0" w:color="auto"/>
        <w:right w:val="none" w:sz="0" w:space="0" w:color="auto"/>
      </w:divBdr>
    </w:div>
    <w:div w:id="1968579676">
      <w:bodyDiv w:val="1"/>
      <w:marLeft w:val="0"/>
      <w:marRight w:val="0"/>
      <w:marTop w:val="0"/>
      <w:marBottom w:val="0"/>
      <w:divBdr>
        <w:top w:val="none" w:sz="0" w:space="0" w:color="auto"/>
        <w:left w:val="none" w:sz="0" w:space="0" w:color="auto"/>
        <w:bottom w:val="none" w:sz="0" w:space="0" w:color="auto"/>
        <w:right w:val="none" w:sz="0" w:space="0" w:color="auto"/>
      </w:divBdr>
    </w:div>
    <w:div w:id="1979606479">
      <w:bodyDiv w:val="1"/>
      <w:marLeft w:val="0"/>
      <w:marRight w:val="0"/>
      <w:marTop w:val="0"/>
      <w:marBottom w:val="0"/>
      <w:divBdr>
        <w:top w:val="none" w:sz="0" w:space="0" w:color="auto"/>
        <w:left w:val="none" w:sz="0" w:space="0" w:color="auto"/>
        <w:bottom w:val="none" w:sz="0" w:space="0" w:color="auto"/>
        <w:right w:val="none" w:sz="0" w:space="0" w:color="auto"/>
      </w:divBdr>
    </w:div>
    <w:div w:id="1985156653">
      <w:bodyDiv w:val="1"/>
      <w:marLeft w:val="0"/>
      <w:marRight w:val="0"/>
      <w:marTop w:val="0"/>
      <w:marBottom w:val="0"/>
      <w:divBdr>
        <w:top w:val="none" w:sz="0" w:space="0" w:color="auto"/>
        <w:left w:val="none" w:sz="0" w:space="0" w:color="auto"/>
        <w:bottom w:val="none" w:sz="0" w:space="0" w:color="auto"/>
        <w:right w:val="none" w:sz="0" w:space="0" w:color="auto"/>
      </w:divBdr>
    </w:div>
    <w:div w:id="1990549269">
      <w:bodyDiv w:val="1"/>
      <w:marLeft w:val="0"/>
      <w:marRight w:val="0"/>
      <w:marTop w:val="0"/>
      <w:marBottom w:val="0"/>
      <w:divBdr>
        <w:top w:val="none" w:sz="0" w:space="0" w:color="auto"/>
        <w:left w:val="none" w:sz="0" w:space="0" w:color="auto"/>
        <w:bottom w:val="none" w:sz="0" w:space="0" w:color="auto"/>
        <w:right w:val="none" w:sz="0" w:space="0" w:color="auto"/>
      </w:divBdr>
    </w:div>
    <w:div w:id="2006862660">
      <w:bodyDiv w:val="1"/>
      <w:marLeft w:val="0"/>
      <w:marRight w:val="0"/>
      <w:marTop w:val="0"/>
      <w:marBottom w:val="0"/>
      <w:divBdr>
        <w:top w:val="none" w:sz="0" w:space="0" w:color="auto"/>
        <w:left w:val="none" w:sz="0" w:space="0" w:color="auto"/>
        <w:bottom w:val="none" w:sz="0" w:space="0" w:color="auto"/>
        <w:right w:val="none" w:sz="0" w:space="0" w:color="auto"/>
      </w:divBdr>
    </w:div>
    <w:div w:id="2011716901">
      <w:bodyDiv w:val="1"/>
      <w:marLeft w:val="0"/>
      <w:marRight w:val="0"/>
      <w:marTop w:val="0"/>
      <w:marBottom w:val="0"/>
      <w:divBdr>
        <w:top w:val="none" w:sz="0" w:space="0" w:color="auto"/>
        <w:left w:val="none" w:sz="0" w:space="0" w:color="auto"/>
        <w:bottom w:val="none" w:sz="0" w:space="0" w:color="auto"/>
        <w:right w:val="none" w:sz="0" w:space="0" w:color="auto"/>
      </w:divBdr>
    </w:div>
    <w:div w:id="2011986805">
      <w:bodyDiv w:val="1"/>
      <w:marLeft w:val="0"/>
      <w:marRight w:val="0"/>
      <w:marTop w:val="0"/>
      <w:marBottom w:val="0"/>
      <w:divBdr>
        <w:top w:val="none" w:sz="0" w:space="0" w:color="auto"/>
        <w:left w:val="none" w:sz="0" w:space="0" w:color="auto"/>
        <w:bottom w:val="none" w:sz="0" w:space="0" w:color="auto"/>
        <w:right w:val="none" w:sz="0" w:space="0" w:color="auto"/>
      </w:divBdr>
    </w:div>
    <w:div w:id="2014407426">
      <w:bodyDiv w:val="1"/>
      <w:marLeft w:val="0"/>
      <w:marRight w:val="0"/>
      <w:marTop w:val="0"/>
      <w:marBottom w:val="0"/>
      <w:divBdr>
        <w:top w:val="none" w:sz="0" w:space="0" w:color="auto"/>
        <w:left w:val="none" w:sz="0" w:space="0" w:color="auto"/>
        <w:bottom w:val="none" w:sz="0" w:space="0" w:color="auto"/>
        <w:right w:val="none" w:sz="0" w:space="0" w:color="auto"/>
      </w:divBdr>
    </w:div>
    <w:div w:id="2018580411">
      <w:bodyDiv w:val="1"/>
      <w:marLeft w:val="0"/>
      <w:marRight w:val="0"/>
      <w:marTop w:val="0"/>
      <w:marBottom w:val="0"/>
      <w:divBdr>
        <w:top w:val="none" w:sz="0" w:space="0" w:color="auto"/>
        <w:left w:val="none" w:sz="0" w:space="0" w:color="auto"/>
        <w:bottom w:val="none" w:sz="0" w:space="0" w:color="auto"/>
        <w:right w:val="none" w:sz="0" w:space="0" w:color="auto"/>
      </w:divBdr>
    </w:div>
    <w:div w:id="2019649046">
      <w:bodyDiv w:val="1"/>
      <w:marLeft w:val="0"/>
      <w:marRight w:val="0"/>
      <w:marTop w:val="0"/>
      <w:marBottom w:val="0"/>
      <w:divBdr>
        <w:top w:val="none" w:sz="0" w:space="0" w:color="auto"/>
        <w:left w:val="none" w:sz="0" w:space="0" w:color="auto"/>
        <w:bottom w:val="none" w:sz="0" w:space="0" w:color="auto"/>
        <w:right w:val="none" w:sz="0" w:space="0" w:color="auto"/>
      </w:divBdr>
    </w:div>
    <w:div w:id="2022121931">
      <w:bodyDiv w:val="1"/>
      <w:marLeft w:val="0"/>
      <w:marRight w:val="0"/>
      <w:marTop w:val="0"/>
      <w:marBottom w:val="0"/>
      <w:divBdr>
        <w:top w:val="none" w:sz="0" w:space="0" w:color="auto"/>
        <w:left w:val="none" w:sz="0" w:space="0" w:color="auto"/>
        <w:bottom w:val="none" w:sz="0" w:space="0" w:color="auto"/>
        <w:right w:val="none" w:sz="0" w:space="0" w:color="auto"/>
      </w:divBdr>
    </w:div>
    <w:div w:id="2025159303">
      <w:bodyDiv w:val="1"/>
      <w:marLeft w:val="0"/>
      <w:marRight w:val="0"/>
      <w:marTop w:val="0"/>
      <w:marBottom w:val="0"/>
      <w:divBdr>
        <w:top w:val="none" w:sz="0" w:space="0" w:color="auto"/>
        <w:left w:val="none" w:sz="0" w:space="0" w:color="auto"/>
        <w:bottom w:val="none" w:sz="0" w:space="0" w:color="auto"/>
        <w:right w:val="none" w:sz="0" w:space="0" w:color="auto"/>
      </w:divBdr>
    </w:div>
    <w:div w:id="2040004957">
      <w:bodyDiv w:val="1"/>
      <w:marLeft w:val="0"/>
      <w:marRight w:val="0"/>
      <w:marTop w:val="0"/>
      <w:marBottom w:val="0"/>
      <w:divBdr>
        <w:top w:val="none" w:sz="0" w:space="0" w:color="auto"/>
        <w:left w:val="none" w:sz="0" w:space="0" w:color="auto"/>
        <w:bottom w:val="none" w:sz="0" w:space="0" w:color="auto"/>
        <w:right w:val="none" w:sz="0" w:space="0" w:color="auto"/>
      </w:divBdr>
    </w:div>
    <w:div w:id="2040620817">
      <w:bodyDiv w:val="1"/>
      <w:marLeft w:val="0"/>
      <w:marRight w:val="0"/>
      <w:marTop w:val="0"/>
      <w:marBottom w:val="0"/>
      <w:divBdr>
        <w:top w:val="none" w:sz="0" w:space="0" w:color="auto"/>
        <w:left w:val="none" w:sz="0" w:space="0" w:color="auto"/>
        <w:bottom w:val="none" w:sz="0" w:space="0" w:color="auto"/>
        <w:right w:val="none" w:sz="0" w:space="0" w:color="auto"/>
      </w:divBdr>
    </w:div>
    <w:div w:id="2045934432">
      <w:bodyDiv w:val="1"/>
      <w:marLeft w:val="0"/>
      <w:marRight w:val="0"/>
      <w:marTop w:val="0"/>
      <w:marBottom w:val="0"/>
      <w:divBdr>
        <w:top w:val="none" w:sz="0" w:space="0" w:color="auto"/>
        <w:left w:val="none" w:sz="0" w:space="0" w:color="auto"/>
        <w:bottom w:val="none" w:sz="0" w:space="0" w:color="auto"/>
        <w:right w:val="none" w:sz="0" w:space="0" w:color="auto"/>
      </w:divBdr>
    </w:div>
    <w:div w:id="2046367133">
      <w:bodyDiv w:val="1"/>
      <w:marLeft w:val="0"/>
      <w:marRight w:val="0"/>
      <w:marTop w:val="0"/>
      <w:marBottom w:val="0"/>
      <w:divBdr>
        <w:top w:val="none" w:sz="0" w:space="0" w:color="auto"/>
        <w:left w:val="none" w:sz="0" w:space="0" w:color="auto"/>
        <w:bottom w:val="none" w:sz="0" w:space="0" w:color="auto"/>
        <w:right w:val="none" w:sz="0" w:space="0" w:color="auto"/>
      </w:divBdr>
    </w:div>
    <w:div w:id="2047872558">
      <w:bodyDiv w:val="1"/>
      <w:marLeft w:val="0"/>
      <w:marRight w:val="0"/>
      <w:marTop w:val="0"/>
      <w:marBottom w:val="0"/>
      <w:divBdr>
        <w:top w:val="none" w:sz="0" w:space="0" w:color="auto"/>
        <w:left w:val="none" w:sz="0" w:space="0" w:color="auto"/>
        <w:bottom w:val="none" w:sz="0" w:space="0" w:color="auto"/>
        <w:right w:val="none" w:sz="0" w:space="0" w:color="auto"/>
      </w:divBdr>
    </w:div>
    <w:div w:id="2049915707">
      <w:bodyDiv w:val="1"/>
      <w:marLeft w:val="0"/>
      <w:marRight w:val="0"/>
      <w:marTop w:val="0"/>
      <w:marBottom w:val="0"/>
      <w:divBdr>
        <w:top w:val="none" w:sz="0" w:space="0" w:color="auto"/>
        <w:left w:val="none" w:sz="0" w:space="0" w:color="auto"/>
        <w:bottom w:val="none" w:sz="0" w:space="0" w:color="auto"/>
        <w:right w:val="none" w:sz="0" w:space="0" w:color="auto"/>
      </w:divBdr>
    </w:div>
    <w:div w:id="2050177411">
      <w:bodyDiv w:val="1"/>
      <w:marLeft w:val="0"/>
      <w:marRight w:val="0"/>
      <w:marTop w:val="0"/>
      <w:marBottom w:val="0"/>
      <w:divBdr>
        <w:top w:val="none" w:sz="0" w:space="0" w:color="auto"/>
        <w:left w:val="none" w:sz="0" w:space="0" w:color="auto"/>
        <w:bottom w:val="none" w:sz="0" w:space="0" w:color="auto"/>
        <w:right w:val="none" w:sz="0" w:space="0" w:color="auto"/>
      </w:divBdr>
    </w:div>
    <w:div w:id="2053114065">
      <w:bodyDiv w:val="1"/>
      <w:marLeft w:val="0"/>
      <w:marRight w:val="0"/>
      <w:marTop w:val="0"/>
      <w:marBottom w:val="0"/>
      <w:divBdr>
        <w:top w:val="none" w:sz="0" w:space="0" w:color="auto"/>
        <w:left w:val="none" w:sz="0" w:space="0" w:color="auto"/>
        <w:bottom w:val="none" w:sz="0" w:space="0" w:color="auto"/>
        <w:right w:val="none" w:sz="0" w:space="0" w:color="auto"/>
      </w:divBdr>
    </w:div>
    <w:div w:id="2059552512">
      <w:bodyDiv w:val="1"/>
      <w:marLeft w:val="0"/>
      <w:marRight w:val="0"/>
      <w:marTop w:val="0"/>
      <w:marBottom w:val="0"/>
      <w:divBdr>
        <w:top w:val="none" w:sz="0" w:space="0" w:color="auto"/>
        <w:left w:val="none" w:sz="0" w:space="0" w:color="auto"/>
        <w:bottom w:val="none" w:sz="0" w:space="0" w:color="auto"/>
        <w:right w:val="none" w:sz="0" w:space="0" w:color="auto"/>
      </w:divBdr>
    </w:div>
    <w:div w:id="2059931464">
      <w:bodyDiv w:val="1"/>
      <w:marLeft w:val="0"/>
      <w:marRight w:val="0"/>
      <w:marTop w:val="0"/>
      <w:marBottom w:val="0"/>
      <w:divBdr>
        <w:top w:val="none" w:sz="0" w:space="0" w:color="auto"/>
        <w:left w:val="none" w:sz="0" w:space="0" w:color="auto"/>
        <w:bottom w:val="none" w:sz="0" w:space="0" w:color="auto"/>
        <w:right w:val="none" w:sz="0" w:space="0" w:color="auto"/>
      </w:divBdr>
    </w:div>
    <w:div w:id="2068186295">
      <w:bodyDiv w:val="1"/>
      <w:marLeft w:val="0"/>
      <w:marRight w:val="0"/>
      <w:marTop w:val="0"/>
      <w:marBottom w:val="0"/>
      <w:divBdr>
        <w:top w:val="none" w:sz="0" w:space="0" w:color="auto"/>
        <w:left w:val="none" w:sz="0" w:space="0" w:color="auto"/>
        <w:bottom w:val="none" w:sz="0" w:space="0" w:color="auto"/>
        <w:right w:val="none" w:sz="0" w:space="0" w:color="auto"/>
      </w:divBdr>
    </w:div>
    <w:div w:id="2069643536">
      <w:bodyDiv w:val="1"/>
      <w:marLeft w:val="0"/>
      <w:marRight w:val="0"/>
      <w:marTop w:val="0"/>
      <w:marBottom w:val="0"/>
      <w:divBdr>
        <w:top w:val="none" w:sz="0" w:space="0" w:color="auto"/>
        <w:left w:val="none" w:sz="0" w:space="0" w:color="auto"/>
        <w:bottom w:val="none" w:sz="0" w:space="0" w:color="auto"/>
        <w:right w:val="none" w:sz="0" w:space="0" w:color="auto"/>
      </w:divBdr>
    </w:div>
    <w:div w:id="2071923447">
      <w:bodyDiv w:val="1"/>
      <w:marLeft w:val="0"/>
      <w:marRight w:val="0"/>
      <w:marTop w:val="0"/>
      <w:marBottom w:val="0"/>
      <w:divBdr>
        <w:top w:val="none" w:sz="0" w:space="0" w:color="auto"/>
        <w:left w:val="none" w:sz="0" w:space="0" w:color="auto"/>
        <w:bottom w:val="none" w:sz="0" w:space="0" w:color="auto"/>
        <w:right w:val="none" w:sz="0" w:space="0" w:color="auto"/>
      </w:divBdr>
    </w:div>
    <w:div w:id="2077119620">
      <w:bodyDiv w:val="1"/>
      <w:marLeft w:val="0"/>
      <w:marRight w:val="0"/>
      <w:marTop w:val="0"/>
      <w:marBottom w:val="0"/>
      <w:divBdr>
        <w:top w:val="none" w:sz="0" w:space="0" w:color="auto"/>
        <w:left w:val="none" w:sz="0" w:space="0" w:color="auto"/>
        <w:bottom w:val="none" w:sz="0" w:space="0" w:color="auto"/>
        <w:right w:val="none" w:sz="0" w:space="0" w:color="auto"/>
      </w:divBdr>
    </w:div>
    <w:div w:id="2077194932">
      <w:bodyDiv w:val="1"/>
      <w:marLeft w:val="0"/>
      <w:marRight w:val="0"/>
      <w:marTop w:val="0"/>
      <w:marBottom w:val="0"/>
      <w:divBdr>
        <w:top w:val="none" w:sz="0" w:space="0" w:color="auto"/>
        <w:left w:val="none" w:sz="0" w:space="0" w:color="auto"/>
        <w:bottom w:val="none" w:sz="0" w:space="0" w:color="auto"/>
        <w:right w:val="none" w:sz="0" w:space="0" w:color="auto"/>
      </w:divBdr>
    </w:div>
    <w:div w:id="2080395851">
      <w:bodyDiv w:val="1"/>
      <w:marLeft w:val="0"/>
      <w:marRight w:val="0"/>
      <w:marTop w:val="0"/>
      <w:marBottom w:val="0"/>
      <w:divBdr>
        <w:top w:val="none" w:sz="0" w:space="0" w:color="auto"/>
        <w:left w:val="none" w:sz="0" w:space="0" w:color="auto"/>
        <w:bottom w:val="none" w:sz="0" w:space="0" w:color="auto"/>
        <w:right w:val="none" w:sz="0" w:space="0" w:color="auto"/>
      </w:divBdr>
    </w:div>
    <w:div w:id="2086101670">
      <w:bodyDiv w:val="1"/>
      <w:marLeft w:val="0"/>
      <w:marRight w:val="0"/>
      <w:marTop w:val="0"/>
      <w:marBottom w:val="0"/>
      <w:divBdr>
        <w:top w:val="none" w:sz="0" w:space="0" w:color="auto"/>
        <w:left w:val="none" w:sz="0" w:space="0" w:color="auto"/>
        <w:bottom w:val="none" w:sz="0" w:space="0" w:color="auto"/>
        <w:right w:val="none" w:sz="0" w:space="0" w:color="auto"/>
      </w:divBdr>
    </w:div>
    <w:div w:id="2087846164">
      <w:bodyDiv w:val="1"/>
      <w:marLeft w:val="0"/>
      <w:marRight w:val="0"/>
      <w:marTop w:val="0"/>
      <w:marBottom w:val="0"/>
      <w:divBdr>
        <w:top w:val="none" w:sz="0" w:space="0" w:color="auto"/>
        <w:left w:val="none" w:sz="0" w:space="0" w:color="auto"/>
        <w:bottom w:val="none" w:sz="0" w:space="0" w:color="auto"/>
        <w:right w:val="none" w:sz="0" w:space="0" w:color="auto"/>
      </w:divBdr>
    </w:div>
    <w:div w:id="2091804456">
      <w:bodyDiv w:val="1"/>
      <w:marLeft w:val="0"/>
      <w:marRight w:val="0"/>
      <w:marTop w:val="0"/>
      <w:marBottom w:val="0"/>
      <w:divBdr>
        <w:top w:val="none" w:sz="0" w:space="0" w:color="auto"/>
        <w:left w:val="none" w:sz="0" w:space="0" w:color="auto"/>
        <w:bottom w:val="none" w:sz="0" w:space="0" w:color="auto"/>
        <w:right w:val="none" w:sz="0" w:space="0" w:color="auto"/>
      </w:divBdr>
    </w:div>
    <w:div w:id="2097676387">
      <w:bodyDiv w:val="1"/>
      <w:marLeft w:val="0"/>
      <w:marRight w:val="0"/>
      <w:marTop w:val="0"/>
      <w:marBottom w:val="0"/>
      <w:divBdr>
        <w:top w:val="none" w:sz="0" w:space="0" w:color="auto"/>
        <w:left w:val="none" w:sz="0" w:space="0" w:color="auto"/>
        <w:bottom w:val="none" w:sz="0" w:space="0" w:color="auto"/>
        <w:right w:val="none" w:sz="0" w:space="0" w:color="auto"/>
      </w:divBdr>
    </w:div>
    <w:div w:id="2100247946">
      <w:bodyDiv w:val="1"/>
      <w:marLeft w:val="0"/>
      <w:marRight w:val="0"/>
      <w:marTop w:val="0"/>
      <w:marBottom w:val="0"/>
      <w:divBdr>
        <w:top w:val="none" w:sz="0" w:space="0" w:color="auto"/>
        <w:left w:val="none" w:sz="0" w:space="0" w:color="auto"/>
        <w:bottom w:val="none" w:sz="0" w:space="0" w:color="auto"/>
        <w:right w:val="none" w:sz="0" w:space="0" w:color="auto"/>
      </w:divBdr>
    </w:div>
    <w:div w:id="2104451052">
      <w:bodyDiv w:val="1"/>
      <w:marLeft w:val="0"/>
      <w:marRight w:val="0"/>
      <w:marTop w:val="0"/>
      <w:marBottom w:val="0"/>
      <w:divBdr>
        <w:top w:val="none" w:sz="0" w:space="0" w:color="auto"/>
        <w:left w:val="none" w:sz="0" w:space="0" w:color="auto"/>
        <w:bottom w:val="none" w:sz="0" w:space="0" w:color="auto"/>
        <w:right w:val="none" w:sz="0" w:space="0" w:color="auto"/>
      </w:divBdr>
    </w:div>
    <w:div w:id="2106228255">
      <w:bodyDiv w:val="1"/>
      <w:marLeft w:val="0"/>
      <w:marRight w:val="0"/>
      <w:marTop w:val="0"/>
      <w:marBottom w:val="0"/>
      <w:divBdr>
        <w:top w:val="none" w:sz="0" w:space="0" w:color="auto"/>
        <w:left w:val="none" w:sz="0" w:space="0" w:color="auto"/>
        <w:bottom w:val="none" w:sz="0" w:space="0" w:color="auto"/>
        <w:right w:val="none" w:sz="0" w:space="0" w:color="auto"/>
      </w:divBdr>
    </w:div>
    <w:div w:id="2115243247">
      <w:bodyDiv w:val="1"/>
      <w:marLeft w:val="0"/>
      <w:marRight w:val="0"/>
      <w:marTop w:val="0"/>
      <w:marBottom w:val="0"/>
      <w:divBdr>
        <w:top w:val="none" w:sz="0" w:space="0" w:color="auto"/>
        <w:left w:val="none" w:sz="0" w:space="0" w:color="auto"/>
        <w:bottom w:val="none" w:sz="0" w:space="0" w:color="auto"/>
        <w:right w:val="none" w:sz="0" w:space="0" w:color="auto"/>
      </w:divBdr>
    </w:div>
    <w:div w:id="2117672411">
      <w:bodyDiv w:val="1"/>
      <w:marLeft w:val="0"/>
      <w:marRight w:val="0"/>
      <w:marTop w:val="0"/>
      <w:marBottom w:val="0"/>
      <w:divBdr>
        <w:top w:val="none" w:sz="0" w:space="0" w:color="auto"/>
        <w:left w:val="none" w:sz="0" w:space="0" w:color="auto"/>
        <w:bottom w:val="none" w:sz="0" w:space="0" w:color="auto"/>
        <w:right w:val="none" w:sz="0" w:space="0" w:color="auto"/>
      </w:divBdr>
    </w:div>
    <w:div w:id="2128692829">
      <w:bodyDiv w:val="1"/>
      <w:marLeft w:val="0"/>
      <w:marRight w:val="0"/>
      <w:marTop w:val="0"/>
      <w:marBottom w:val="0"/>
      <w:divBdr>
        <w:top w:val="none" w:sz="0" w:space="0" w:color="auto"/>
        <w:left w:val="none" w:sz="0" w:space="0" w:color="auto"/>
        <w:bottom w:val="none" w:sz="0" w:space="0" w:color="auto"/>
        <w:right w:val="none" w:sz="0" w:space="0" w:color="auto"/>
      </w:divBdr>
    </w:div>
    <w:div w:id="2131046682">
      <w:bodyDiv w:val="1"/>
      <w:marLeft w:val="0"/>
      <w:marRight w:val="0"/>
      <w:marTop w:val="0"/>
      <w:marBottom w:val="0"/>
      <w:divBdr>
        <w:top w:val="none" w:sz="0" w:space="0" w:color="auto"/>
        <w:left w:val="none" w:sz="0" w:space="0" w:color="auto"/>
        <w:bottom w:val="none" w:sz="0" w:space="0" w:color="auto"/>
        <w:right w:val="none" w:sz="0" w:space="0" w:color="auto"/>
      </w:divBdr>
    </w:div>
    <w:div w:id="2136370091">
      <w:bodyDiv w:val="1"/>
      <w:marLeft w:val="0"/>
      <w:marRight w:val="0"/>
      <w:marTop w:val="0"/>
      <w:marBottom w:val="0"/>
      <w:divBdr>
        <w:top w:val="none" w:sz="0" w:space="0" w:color="auto"/>
        <w:left w:val="none" w:sz="0" w:space="0" w:color="auto"/>
        <w:bottom w:val="none" w:sz="0" w:space="0" w:color="auto"/>
        <w:right w:val="none" w:sz="0" w:space="0" w:color="auto"/>
      </w:divBdr>
    </w:div>
    <w:div w:id="2139762488">
      <w:bodyDiv w:val="1"/>
      <w:marLeft w:val="0"/>
      <w:marRight w:val="0"/>
      <w:marTop w:val="0"/>
      <w:marBottom w:val="0"/>
      <w:divBdr>
        <w:top w:val="none" w:sz="0" w:space="0" w:color="auto"/>
        <w:left w:val="none" w:sz="0" w:space="0" w:color="auto"/>
        <w:bottom w:val="none" w:sz="0" w:space="0" w:color="auto"/>
        <w:right w:val="none" w:sz="0" w:space="0" w:color="auto"/>
      </w:divBdr>
    </w:div>
    <w:div w:id="21473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as.alta.ru/fd4fcb9a-ff6c-437a-896d-c818c8defd64/" TargetMode="External"/><Relationship Id="rId117" Type="http://schemas.openxmlformats.org/officeDocument/2006/relationships/hyperlink" Target="https://fias.alta.ru/446951bf-088c-48bf-8507-5e9003a5978f/" TargetMode="External"/><Relationship Id="rId21" Type="http://schemas.openxmlformats.org/officeDocument/2006/relationships/hyperlink" Target="https://fias.alta.ru/9e00648b-645f-4004-bfaa-33e57d136714/" TargetMode="External"/><Relationship Id="rId42" Type="http://schemas.openxmlformats.org/officeDocument/2006/relationships/hyperlink" Target="https://fias.alta.ru/c3f84f9e-d9b9-4e83-aaaf-7b4fb4af3366/" TargetMode="External"/><Relationship Id="rId47" Type="http://schemas.openxmlformats.org/officeDocument/2006/relationships/hyperlink" Target="https://fias.alta.ru/4a4f9aee-5419-4cc7-a0eb-c001b0da2ffc/" TargetMode="External"/><Relationship Id="rId63" Type="http://schemas.openxmlformats.org/officeDocument/2006/relationships/hyperlink" Target="https://fias.alta.ru/8ced6031-4cb2-4b65-893d-8a749182741c/" TargetMode="External"/><Relationship Id="rId68" Type="http://schemas.openxmlformats.org/officeDocument/2006/relationships/hyperlink" Target="https://fias.alta.ru/c6362769-09f4-4eb8-9cd4-d764677418f9/" TargetMode="External"/><Relationship Id="rId84" Type="http://schemas.openxmlformats.org/officeDocument/2006/relationships/hyperlink" Target="https://fias.alta.ru/f8fddd0a-6d39-47c4-a77f-b153d935e90e/" TargetMode="External"/><Relationship Id="rId89" Type="http://schemas.openxmlformats.org/officeDocument/2006/relationships/hyperlink" Target="https://fias.alta.ru/608060b9-78e0-4522-bf34-c977d505126c/" TargetMode="External"/><Relationship Id="rId112" Type="http://schemas.openxmlformats.org/officeDocument/2006/relationships/hyperlink" Target="https://fias.alta.ru/551ffea0-5433-4b41-ac7d-a5438780e34f/" TargetMode="External"/><Relationship Id="rId133" Type="http://schemas.openxmlformats.org/officeDocument/2006/relationships/hyperlink" Target="https://fias.alta.ru/b3c69546-0293-4e21-981a-ec32ce3f6e2d/" TargetMode="External"/><Relationship Id="rId138" Type="http://schemas.openxmlformats.org/officeDocument/2006/relationships/hyperlink" Target="https://fias.alta.ru/9b922457-feba-4317-8dbe-df440caf0560/" TargetMode="External"/><Relationship Id="rId154" Type="http://schemas.openxmlformats.org/officeDocument/2006/relationships/header" Target="header2.xml"/><Relationship Id="rId16" Type="http://schemas.openxmlformats.org/officeDocument/2006/relationships/hyperlink" Target="https://fias.alta.ru/868b0a3c-021d-43dc-a86d-d11934b81524/" TargetMode="External"/><Relationship Id="rId107" Type="http://schemas.openxmlformats.org/officeDocument/2006/relationships/hyperlink" Target="https://fias.alta.ru/4ce04601-bee6-4308-a550-fb17cad1301c/" TargetMode="External"/><Relationship Id="rId11" Type="http://schemas.openxmlformats.org/officeDocument/2006/relationships/hyperlink" Target="https://fias.alta.ru/0ec3c8c8-d168-442c-b45e-acc9f8df444c/" TargetMode="External"/><Relationship Id="rId32" Type="http://schemas.openxmlformats.org/officeDocument/2006/relationships/hyperlink" Target="https://fias.alta.ru/9e5a4b44-3a06-45a7-b8a5-3683063a8aa6/" TargetMode="External"/><Relationship Id="rId37" Type="http://schemas.openxmlformats.org/officeDocument/2006/relationships/hyperlink" Target="https://fias.alta.ru/b6187c03-5b83-4ee2-a9ec-042de68a720b/" TargetMode="External"/><Relationship Id="rId53" Type="http://schemas.openxmlformats.org/officeDocument/2006/relationships/hyperlink" Target="https://fias.alta.ru/bde094be-76fa-4a2f-8fa2-5ff66e53d095/" TargetMode="External"/><Relationship Id="rId58" Type="http://schemas.openxmlformats.org/officeDocument/2006/relationships/hyperlink" Target="https://fias.alta.ru/ae3647fd-ac84-4597-ab83-ace507d38fb1/" TargetMode="External"/><Relationship Id="rId74" Type="http://schemas.openxmlformats.org/officeDocument/2006/relationships/hyperlink" Target="https://fias.alta.ru/db09abe3-be6b-470c-b566-eaa048a9b80c/" TargetMode="External"/><Relationship Id="rId79" Type="http://schemas.openxmlformats.org/officeDocument/2006/relationships/hyperlink" Target="https://fias.alta.ru/600ed137-87f5-4e1b-974d-858023f9fb03/" TargetMode="External"/><Relationship Id="rId102" Type="http://schemas.openxmlformats.org/officeDocument/2006/relationships/hyperlink" Target="https://fias.alta.ru/be82b542-1c58-48f8-bd2e-eabaff375620/" TargetMode="External"/><Relationship Id="rId123" Type="http://schemas.openxmlformats.org/officeDocument/2006/relationships/hyperlink" Target="https://fias.alta.ru/126a48fb-8e62-4f0b-b89f-4e406135a182/" TargetMode="External"/><Relationship Id="rId128" Type="http://schemas.openxmlformats.org/officeDocument/2006/relationships/hyperlink" Target="https://fias.alta.ru/0aa863f2-a0ec-4ed1-82a0-afe41e9f3461/" TargetMode="External"/><Relationship Id="rId144" Type="http://schemas.openxmlformats.org/officeDocument/2006/relationships/hyperlink" Target="https://fias.alta.ru/eed6e856-4875-498d-872f-6fbacb78d607/" TargetMode="External"/><Relationship Id="rId149" Type="http://schemas.openxmlformats.org/officeDocument/2006/relationships/hyperlink" Target="https://fias.alta.ru/f816b8f8-ff4b-4ff2-8cc4-a019a811abb9/" TargetMode="External"/><Relationship Id="rId5" Type="http://schemas.openxmlformats.org/officeDocument/2006/relationships/settings" Target="settings.xml"/><Relationship Id="rId90" Type="http://schemas.openxmlformats.org/officeDocument/2006/relationships/hyperlink" Target="https://fias.alta.ru/fff80132-ac10-4fed-ba26-eade06ebcfaa/" TargetMode="External"/><Relationship Id="rId95" Type="http://schemas.openxmlformats.org/officeDocument/2006/relationships/hyperlink" Target="https://fias.alta.ru/cfae2113-92d9-448e-b385-824e47fd29e7/" TargetMode="External"/><Relationship Id="rId22" Type="http://schemas.openxmlformats.org/officeDocument/2006/relationships/hyperlink" Target="https://fias.alta.ru/9cdbcec3-1c35-4060-a12f-049c261344af/" TargetMode="External"/><Relationship Id="rId27" Type="http://schemas.openxmlformats.org/officeDocument/2006/relationships/hyperlink" Target="https://fias.alta.ru/5b8d7929-bf3a-4943-b687-56332b7ffbbb/" TargetMode="External"/><Relationship Id="rId43" Type="http://schemas.openxmlformats.org/officeDocument/2006/relationships/hyperlink" Target="https://fias.alta.ru/e7055eba-1ec0-473c-80b3-f37f4ba0fc13/" TargetMode="External"/><Relationship Id="rId48" Type="http://schemas.openxmlformats.org/officeDocument/2006/relationships/hyperlink" Target="https://fias.alta.ru/bfa0b27d-4c32-40a6-8375-8bc3e6cedafd/" TargetMode="External"/><Relationship Id="rId64" Type="http://schemas.openxmlformats.org/officeDocument/2006/relationships/hyperlink" Target="https://fias.alta.ru/d3a724d2-eab7-4c2f-adff-5c93a4be98dc/" TargetMode="External"/><Relationship Id="rId69" Type="http://schemas.openxmlformats.org/officeDocument/2006/relationships/hyperlink" Target="https://fias.alta.ru/6600e558-d467-4f3f-bb64-b7c2b27dbe1f/" TargetMode="External"/><Relationship Id="rId113" Type="http://schemas.openxmlformats.org/officeDocument/2006/relationships/hyperlink" Target="https://fias.alta.ru/a47f2c56-cf4f-4978-ae8c-e0ba27dde2e2/" TargetMode="External"/><Relationship Id="rId118" Type="http://schemas.openxmlformats.org/officeDocument/2006/relationships/hyperlink" Target="https://fias.alta.ru/e4171f7d-87de-4144-99fb-50e87bbdf241/" TargetMode="External"/><Relationship Id="rId134" Type="http://schemas.openxmlformats.org/officeDocument/2006/relationships/hyperlink" Target="https://fias.alta.ru/0c50c1f2-4ac3-49c7-9ca6-ee9c1b74b137/" TargetMode="External"/><Relationship Id="rId139" Type="http://schemas.openxmlformats.org/officeDocument/2006/relationships/hyperlink" Target="https://fias.alta.ru/d41e0897-9dfd-46a3-a9f7-44f612a7f656/" TargetMode="External"/><Relationship Id="rId80" Type="http://schemas.openxmlformats.org/officeDocument/2006/relationships/hyperlink" Target="https://fias.alta.ru/57a0fdfd-72f0-4a4f-afee-7f43af7972ca/" TargetMode="External"/><Relationship Id="rId85" Type="http://schemas.openxmlformats.org/officeDocument/2006/relationships/hyperlink" Target="https://fias.alta.ru/9a725925-5417-4624-aa8f-d1f1f6d291b6/" TargetMode="External"/><Relationship Id="rId150" Type="http://schemas.openxmlformats.org/officeDocument/2006/relationships/hyperlink" Target="https://fias.alta.ru/4d67e9e2-3be5-4b25-abf2-9ede912ae183/" TargetMode="External"/><Relationship Id="rId155" Type="http://schemas.openxmlformats.org/officeDocument/2006/relationships/hyperlink" Target="https://www.consultant.ru/document/cons_doc_LAW_60683/" TargetMode="External"/><Relationship Id="rId12" Type="http://schemas.openxmlformats.org/officeDocument/2006/relationships/hyperlink" Target="https://fias.alta.ru/7ac67cd6-543d-4a83-a68a-a715d790ef9f/" TargetMode="External"/><Relationship Id="rId17" Type="http://schemas.openxmlformats.org/officeDocument/2006/relationships/hyperlink" Target="https://fias.alta.ru/4011dca5-e66c-407a-8e65-3fb1c2d39b7e/" TargetMode="External"/><Relationship Id="rId33" Type="http://schemas.openxmlformats.org/officeDocument/2006/relationships/hyperlink" Target="https://fias.alta.ru/aa21511c-4bca-4115-b8a2-958d003f0f16/" TargetMode="External"/><Relationship Id="rId38" Type="http://schemas.openxmlformats.org/officeDocument/2006/relationships/hyperlink" Target="https://fias.alta.ru/8f0fcc62-dd2f-4617-910f-05b14f698801/" TargetMode="External"/><Relationship Id="rId59" Type="http://schemas.openxmlformats.org/officeDocument/2006/relationships/hyperlink" Target="https://fias.alta.ru/bab54dde-40bd-4d80-a7ec-e8e0602dd403/" TargetMode="External"/><Relationship Id="rId103" Type="http://schemas.openxmlformats.org/officeDocument/2006/relationships/hyperlink" Target="https://fias.alta.ru/8287dd99-3276-4de9-bce9-4b7520cd3da7/" TargetMode="External"/><Relationship Id="rId108" Type="http://schemas.openxmlformats.org/officeDocument/2006/relationships/hyperlink" Target="https://fias.alta.ru/498e8800-840b-4bd7-ba16-88caeb2798e9/" TargetMode="External"/><Relationship Id="rId124" Type="http://schemas.openxmlformats.org/officeDocument/2006/relationships/hyperlink" Target="https://fias.alta.ru/865fcfd6-09b0-448c-b852-fb23af706d65/" TargetMode="External"/><Relationship Id="rId129" Type="http://schemas.openxmlformats.org/officeDocument/2006/relationships/hyperlink" Target="https://fias.alta.ru/ab03e040-f57f-45f4-b9d8-9e955776820d/" TargetMode="External"/><Relationship Id="rId20" Type="http://schemas.openxmlformats.org/officeDocument/2006/relationships/hyperlink" Target="https://fias.alta.ru/f5109b8b-28a4-4dc8-85e1-3efe129308e6/" TargetMode="External"/><Relationship Id="rId41" Type="http://schemas.openxmlformats.org/officeDocument/2006/relationships/hyperlink" Target="https://fias.alta.ru/14ad1013-a16b-4cbf-8d59-7229e687ad65/" TargetMode="External"/><Relationship Id="rId54" Type="http://schemas.openxmlformats.org/officeDocument/2006/relationships/hyperlink" Target="https://fias.alta.ru/bd6d6f18-8dae-4caf-b317-614099d26933/" TargetMode="External"/><Relationship Id="rId62" Type="http://schemas.openxmlformats.org/officeDocument/2006/relationships/hyperlink" Target="https://fias.alta.ru/5bdcf0b0-8100-4895-8374-f60ac388a8f2/" TargetMode="External"/><Relationship Id="rId70" Type="http://schemas.openxmlformats.org/officeDocument/2006/relationships/hyperlink" Target="https://fias.alta.ru/299d2c35-8c08-4121-8195-870ea6d13f07/" TargetMode="External"/><Relationship Id="rId75" Type="http://schemas.openxmlformats.org/officeDocument/2006/relationships/hyperlink" Target="https://fias.alta.ru/8c5bf6d3-4c73-4ed3-be7f-c680119b0c1a/" TargetMode="External"/><Relationship Id="rId83" Type="http://schemas.openxmlformats.org/officeDocument/2006/relationships/hyperlink" Target="https://fias.alta.ru/f1be8609-53a0-4eda-87a2-6b04fd4a8eda/" TargetMode="External"/><Relationship Id="rId88" Type="http://schemas.openxmlformats.org/officeDocument/2006/relationships/hyperlink" Target="https://fias.alta.ru/9d558e42-09f1-418c-beec-cb3ebd16af78/" TargetMode="External"/><Relationship Id="rId91" Type="http://schemas.openxmlformats.org/officeDocument/2006/relationships/hyperlink" Target="https://fias.alta.ru/c7a575bb-dab9-4536-86f1-8b86eb19e532/" TargetMode="External"/><Relationship Id="rId96" Type="http://schemas.openxmlformats.org/officeDocument/2006/relationships/hyperlink" Target="https://fias.alta.ru/ef071591-dce8-4068-baeb-fba3207d8686/" TargetMode="External"/><Relationship Id="rId111" Type="http://schemas.openxmlformats.org/officeDocument/2006/relationships/hyperlink" Target="https://fias.alta.ru/4396e626-8c60-4994-bb76-47bc3fb5a1c5/" TargetMode="External"/><Relationship Id="rId132" Type="http://schemas.openxmlformats.org/officeDocument/2006/relationships/hyperlink" Target="https://fias.alta.ru/547418f0-1ada-4d81-b213-23724b2845fc/" TargetMode="External"/><Relationship Id="rId140" Type="http://schemas.openxmlformats.org/officeDocument/2006/relationships/hyperlink" Target="https://fias.alta.ru/8660fca5-01db-4754-8ae8-bec68450696f/" TargetMode="External"/><Relationship Id="rId145" Type="http://schemas.openxmlformats.org/officeDocument/2006/relationships/hyperlink" Target="https://fias.alta.ru/b549d177-76c6-4a97-adfb-ec454658fe1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ias.alta.ru/fbe8c318-5a06-4929-88ca-466806e0b4f2/" TargetMode="External"/><Relationship Id="rId23" Type="http://schemas.openxmlformats.org/officeDocument/2006/relationships/hyperlink" Target="https://fias.alta.ru/bd522cd0-4715-4c2d-acd1-ebb27ef7efe0/" TargetMode="External"/><Relationship Id="rId28" Type="http://schemas.openxmlformats.org/officeDocument/2006/relationships/hyperlink" Target="https://fias.alta.ru/194eca5a-24a7-4f69-b3de-56792b25fd45/" TargetMode="External"/><Relationship Id="rId36" Type="http://schemas.openxmlformats.org/officeDocument/2006/relationships/hyperlink" Target="https://fias.alta.ru/75465fbd-644e-4950-ac80-ef336963bd97/" TargetMode="External"/><Relationship Id="rId49" Type="http://schemas.openxmlformats.org/officeDocument/2006/relationships/hyperlink" Target="https://fias.alta.ru/f7a7e2a7-a975-4dab-8952-4b76088a8879/" TargetMode="External"/><Relationship Id="rId57" Type="http://schemas.openxmlformats.org/officeDocument/2006/relationships/hyperlink" Target="https://fias.alta.ru/42c98102-5ff9-454e-bdea-54b0bf632098/" TargetMode="External"/><Relationship Id="rId106" Type="http://schemas.openxmlformats.org/officeDocument/2006/relationships/hyperlink" Target="https://fias.alta.ru/ab7f5b97-35a6-499a-af17-19acf2477aa6/" TargetMode="External"/><Relationship Id="rId114" Type="http://schemas.openxmlformats.org/officeDocument/2006/relationships/hyperlink" Target="https://fias.alta.ru/4bfe55b9-88c9-487c-a347-9006e5cf529a/" TargetMode="External"/><Relationship Id="rId119" Type="http://schemas.openxmlformats.org/officeDocument/2006/relationships/hyperlink" Target="https://fias.alta.ru/fc578ab1-6747-4d9d-a1d4-ade49d4f6aa0/" TargetMode="External"/><Relationship Id="rId127" Type="http://schemas.openxmlformats.org/officeDocument/2006/relationships/hyperlink" Target="https://fias.alta.ru/fb429ec3-aad0-45dc-8c7c-4f3218d0ea1a/" TargetMode="External"/><Relationship Id="rId10" Type="http://schemas.openxmlformats.org/officeDocument/2006/relationships/hyperlink" Target="https://fias.alta.ru/850736cd-e8f3-4efd-819a-b9e25cbdcb3d/" TargetMode="External"/><Relationship Id="rId31" Type="http://schemas.openxmlformats.org/officeDocument/2006/relationships/hyperlink" Target="https://fias.alta.ru/f808d7d3-b115-49aa-8c4a-8e29bc276849/" TargetMode="External"/><Relationship Id="rId44" Type="http://schemas.openxmlformats.org/officeDocument/2006/relationships/hyperlink" Target="https://fias.alta.ru/8d595549-b7e1-43cb-97a6-4163aab35ab3/" TargetMode="External"/><Relationship Id="rId52" Type="http://schemas.openxmlformats.org/officeDocument/2006/relationships/hyperlink" Target="https://fias.alta.ru/30c64686-257f-4097-8f85-f428d6a7261c/" TargetMode="External"/><Relationship Id="rId60" Type="http://schemas.openxmlformats.org/officeDocument/2006/relationships/hyperlink" Target="https://fias.alta.ru/b3162efa-29ff-4466-8f20-b816aea5ee0d/" TargetMode="External"/><Relationship Id="rId65" Type="http://schemas.openxmlformats.org/officeDocument/2006/relationships/hyperlink" Target="https://fias.alta.ru/ead0ef6a-f9f7-408e-b9c1-5b0bad7cc231/" TargetMode="External"/><Relationship Id="rId73" Type="http://schemas.openxmlformats.org/officeDocument/2006/relationships/hyperlink" Target="https://fias.alta.ru/73e60004-cc43-4718-b527-a25f5a4b1622/" TargetMode="External"/><Relationship Id="rId78" Type="http://schemas.openxmlformats.org/officeDocument/2006/relationships/hyperlink" Target="https://fias.alta.ru/96edb9a8-b939-4b8e-b50f-768d84805e54/" TargetMode="External"/><Relationship Id="rId81" Type="http://schemas.openxmlformats.org/officeDocument/2006/relationships/hyperlink" Target="https://fias.alta.ru/0530b381-57cc-4c44-a884-fa82d748669b/" TargetMode="External"/><Relationship Id="rId86" Type="http://schemas.openxmlformats.org/officeDocument/2006/relationships/hyperlink" Target="https://fias.alta.ru/9548f25d-1a0a-406f-b9f8-c0e4a842ef3d/" TargetMode="External"/><Relationship Id="rId94" Type="http://schemas.openxmlformats.org/officeDocument/2006/relationships/hyperlink" Target="https://fias.alta.ru/b64c7b4c-e3c1-483a-864a-b3e7987ec9a8/" TargetMode="External"/><Relationship Id="rId99" Type="http://schemas.openxmlformats.org/officeDocument/2006/relationships/hyperlink" Target="https://fias.alta.ru/7c634a83-db15-4b03-9a79-b84a9296262c/" TargetMode="External"/><Relationship Id="rId101" Type="http://schemas.openxmlformats.org/officeDocument/2006/relationships/hyperlink" Target="https://fias.alta.ru/bb8e94a4-e167-45af-88b1-c393dbf95d47/" TargetMode="External"/><Relationship Id="rId122" Type="http://schemas.openxmlformats.org/officeDocument/2006/relationships/hyperlink" Target="https://fias.alta.ru/8e829953-1363-4420-b9a5-830fcb72a78e/" TargetMode="External"/><Relationship Id="rId130" Type="http://schemas.openxmlformats.org/officeDocument/2006/relationships/hyperlink" Target="https://fias.alta.ru/eddccc4b-69f7-4eef-a870-434a6a6dd918/" TargetMode="External"/><Relationship Id="rId135" Type="http://schemas.openxmlformats.org/officeDocument/2006/relationships/hyperlink" Target="https://fias.alta.ru/cc337ca7-13d9-4441-8dbe-d60a7a19e6db/" TargetMode="External"/><Relationship Id="rId143" Type="http://schemas.openxmlformats.org/officeDocument/2006/relationships/hyperlink" Target="https://fias.alta.ru/afa22420-d061-49fc-bee7-41dc0b6650ae/" TargetMode="External"/><Relationship Id="rId148" Type="http://schemas.openxmlformats.org/officeDocument/2006/relationships/hyperlink" Target="https://fias.alta.ru/29883968-836a-473e-a70a-1c1bb674882f/" TargetMode="External"/><Relationship Id="rId151" Type="http://schemas.openxmlformats.org/officeDocument/2006/relationships/hyperlink" Target="https://fias.alta.ru/4303fee5-f325-4b8b-9b35-66089ac518c9/" TargetMode="Externa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ias.alta.ru/305cf60c-3d7f-4cfa-ae96-8a2ea4865081/" TargetMode="External"/><Relationship Id="rId13" Type="http://schemas.openxmlformats.org/officeDocument/2006/relationships/hyperlink" Target="https://fias.alta.ru/f57a75f7-603c-446a-a1f3-8a9179a5cbe6/" TargetMode="External"/><Relationship Id="rId18" Type="http://schemas.openxmlformats.org/officeDocument/2006/relationships/hyperlink" Target="https://fias.alta.ru/6cc9d9c5-2473-4808-b1c4-b169545c7e3f/" TargetMode="External"/><Relationship Id="rId39" Type="http://schemas.openxmlformats.org/officeDocument/2006/relationships/hyperlink" Target="https://fias.alta.ru/efe7bd72-5f7a-40bb-a956-f51abc2c023d/" TargetMode="External"/><Relationship Id="rId109" Type="http://schemas.openxmlformats.org/officeDocument/2006/relationships/hyperlink" Target="https://fias.alta.ru/31c8fe0c-801f-45d0-9142-33676c64dd67/" TargetMode="External"/><Relationship Id="rId34" Type="http://schemas.openxmlformats.org/officeDocument/2006/relationships/hyperlink" Target="https://fias.alta.ru/8dbfd9dd-bfd9-4f61-ad19-31394f7e9688/" TargetMode="External"/><Relationship Id="rId50" Type="http://schemas.openxmlformats.org/officeDocument/2006/relationships/hyperlink" Target="https://fias.alta.ru/be7d562d-9245-4bb0-8e33-5a2cf0a43733/" TargetMode="External"/><Relationship Id="rId55" Type="http://schemas.openxmlformats.org/officeDocument/2006/relationships/hyperlink" Target="https://fias.alta.ru/12c264a5-30e0-4da1-b75e-948df47a153c/" TargetMode="External"/><Relationship Id="rId76" Type="http://schemas.openxmlformats.org/officeDocument/2006/relationships/hyperlink" Target="https://fias.alta.ru/f4d74566-2026-4b21-baad-7f7f3299246d/" TargetMode="External"/><Relationship Id="rId97" Type="http://schemas.openxmlformats.org/officeDocument/2006/relationships/hyperlink" Target="https://fias.alta.ru/b180dab1-6126-41fa-a8e2-a96711e57250/" TargetMode="External"/><Relationship Id="rId104" Type="http://schemas.openxmlformats.org/officeDocument/2006/relationships/hyperlink" Target="https://fias.alta.ru/ea8ecda8-fd0a-44f5-9d87-0f14df284a2d/" TargetMode="External"/><Relationship Id="rId120" Type="http://schemas.openxmlformats.org/officeDocument/2006/relationships/hyperlink" Target="https://fias.alta.ru/52285b2d-7e00-444f-905c-0071af1fe18c/" TargetMode="External"/><Relationship Id="rId125" Type="http://schemas.openxmlformats.org/officeDocument/2006/relationships/hyperlink" Target="https://fias.alta.ru/70acb98c-4132-40b1-8f00-0b89e46f4657/" TargetMode="External"/><Relationship Id="rId141" Type="http://schemas.openxmlformats.org/officeDocument/2006/relationships/hyperlink" Target="https://fias.alta.ru/1ff40336-404f-4c02-9928-0f0b496c7354/" TargetMode="External"/><Relationship Id="rId146" Type="http://schemas.openxmlformats.org/officeDocument/2006/relationships/hyperlink" Target="https://fias.alta.ru/89bb529b-a8e4-4689-b244-4d43748eb35a/" TargetMode="External"/><Relationship Id="rId7" Type="http://schemas.openxmlformats.org/officeDocument/2006/relationships/footnotes" Target="footnotes.xml"/><Relationship Id="rId71" Type="http://schemas.openxmlformats.org/officeDocument/2006/relationships/hyperlink" Target="https://fias.alta.ru/b59b32ce-3195-4fbb-98de-6d23e5764867/" TargetMode="External"/><Relationship Id="rId92" Type="http://schemas.openxmlformats.org/officeDocument/2006/relationships/hyperlink" Target="https://fias.alta.ru/ef7821b8-1923-42d6-82ea-3dd8dd21ad46/" TargetMode="External"/><Relationship Id="rId2" Type="http://schemas.openxmlformats.org/officeDocument/2006/relationships/numbering" Target="numbering.xml"/><Relationship Id="rId29" Type="http://schemas.openxmlformats.org/officeDocument/2006/relationships/hyperlink" Target="https://fias.alta.ru/3a2ae0d7-934b-472b-8727-9c9eac1789ab/" TargetMode="External"/><Relationship Id="rId24" Type="http://schemas.openxmlformats.org/officeDocument/2006/relationships/hyperlink" Target="https://fias.alta.ru/010e0305-a2eb-44c0-9c9d-1f71a7ea38f7/" TargetMode="External"/><Relationship Id="rId40" Type="http://schemas.openxmlformats.org/officeDocument/2006/relationships/hyperlink" Target="https://fias.alta.ru/2fb5c103-ad6b-4d16-953d-80c73826737a/" TargetMode="External"/><Relationship Id="rId45" Type="http://schemas.openxmlformats.org/officeDocument/2006/relationships/hyperlink" Target="https://fias.alta.ru/747da1cc-c2a9-449d-8462-8cec0d164713/" TargetMode="External"/><Relationship Id="rId66" Type="http://schemas.openxmlformats.org/officeDocument/2006/relationships/hyperlink" Target="https://fias.alta.ru/e54b1dc9-ddae-49dd-9398-8d353ef451b9/" TargetMode="External"/><Relationship Id="rId87" Type="http://schemas.openxmlformats.org/officeDocument/2006/relationships/hyperlink" Target="https://fias.alta.ru/e05392e4-fcee-471c-acc0-d5b52a3ca413/" TargetMode="External"/><Relationship Id="rId110" Type="http://schemas.openxmlformats.org/officeDocument/2006/relationships/hyperlink" Target="https://fias.alta.ru/54684832-ea45-4e46-bae0-3286e4786420/" TargetMode="External"/><Relationship Id="rId115" Type="http://schemas.openxmlformats.org/officeDocument/2006/relationships/hyperlink" Target="https://fias.alta.ru/338c703f-5ca7-4d01-98c2-174a0668faa2/" TargetMode="External"/><Relationship Id="rId131" Type="http://schemas.openxmlformats.org/officeDocument/2006/relationships/hyperlink" Target="https://fias.alta.ru/ce046e5b-b5db-40fe-869b-e15f449f95e8/" TargetMode="External"/><Relationship Id="rId136" Type="http://schemas.openxmlformats.org/officeDocument/2006/relationships/hyperlink" Target="https://fias.alta.ru/564a14b6-44eb-4c00-8141-88897a544310/" TargetMode="External"/><Relationship Id="rId157" Type="http://schemas.openxmlformats.org/officeDocument/2006/relationships/theme" Target="theme/theme1.xml"/><Relationship Id="rId61" Type="http://schemas.openxmlformats.org/officeDocument/2006/relationships/hyperlink" Target="https://fias.alta.ru/ae36da89-40f6-435e-8ba2-2e8eca3b3a18/" TargetMode="External"/><Relationship Id="rId82" Type="http://schemas.openxmlformats.org/officeDocument/2006/relationships/hyperlink" Target="https://fias.alta.ru/2923a334-244c-41e2-9434-c536ae355a74/" TargetMode="External"/><Relationship Id="rId152" Type="http://schemas.openxmlformats.org/officeDocument/2006/relationships/hyperlink" Target="https://fias.alta.ru/83346641-73d3-407f-80e1-88df414e378f/" TargetMode="External"/><Relationship Id="rId19" Type="http://schemas.openxmlformats.org/officeDocument/2006/relationships/hyperlink" Target="https://fias.alta.ru/85b04adb-174e-4846-bcd9-5ef8700c9412/" TargetMode="External"/><Relationship Id="rId14" Type="http://schemas.openxmlformats.org/officeDocument/2006/relationships/hyperlink" Target="https://fias.alta.ru/5297d351-4c01-4195-9218-33ee32981ad2/" TargetMode="External"/><Relationship Id="rId30" Type="http://schemas.openxmlformats.org/officeDocument/2006/relationships/hyperlink" Target="https://fias.alta.ru/eeb7655e-d2c5-42a3-80d0-e9724cdd2f0b/" TargetMode="External"/><Relationship Id="rId35" Type="http://schemas.openxmlformats.org/officeDocument/2006/relationships/hyperlink" Target="https://fias.alta.ru/a49fffe5-a824-4bb0-ad3c-abdcda7b1cfc/" TargetMode="External"/><Relationship Id="rId56" Type="http://schemas.openxmlformats.org/officeDocument/2006/relationships/hyperlink" Target="https://fias.alta.ru/882d19d4-563e-463d-82ed-3e0b51bbf003/" TargetMode="External"/><Relationship Id="rId77" Type="http://schemas.openxmlformats.org/officeDocument/2006/relationships/hyperlink" Target="https://fias.alta.ru/a3b882e3-b8bc-4f1e-97ad-52c14886b460/" TargetMode="External"/><Relationship Id="rId100" Type="http://schemas.openxmlformats.org/officeDocument/2006/relationships/hyperlink" Target="https://fias.alta.ru/c8a7295f-bb2d-41c1-84ed-9c23d6442ec9/" TargetMode="External"/><Relationship Id="rId105" Type="http://schemas.openxmlformats.org/officeDocument/2006/relationships/hyperlink" Target="https://fias.alta.ru/31ac215c-75ef-4a2f-a747-e19aadbe4b19/" TargetMode="External"/><Relationship Id="rId126" Type="http://schemas.openxmlformats.org/officeDocument/2006/relationships/hyperlink" Target="https://fias.alta.ru/0eaaf7a8-6992-4e15-945c-fc8e6d92c0bf/" TargetMode="External"/><Relationship Id="rId147" Type="http://schemas.openxmlformats.org/officeDocument/2006/relationships/hyperlink" Target="https://fias.alta.ru/4f1907f7-edef-4cf7-8497-767e5e78c037/" TargetMode="External"/><Relationship Id="rId8" Type="http://schemas.openxmlformats.org/officeDocument/2006/relationships/endnotes" Target="endnotes.xml"/><Relationship Id="rId51" Type="http://schemas.openxmlformats.org/officeDocument/2006/relationships/hyperlink" Target="https://fias.alta.ru/19d4a1d6-6f5a-4726-9043-6b2c8b21b292/" TargetMode="External"/><Relationship Id="rId72" Type="http://schemas.openxmlformats.org/officeDocument/2006/relationships/hyperlink" Target="https://fias.alta.ru/396a9eb0-7c83-4308-a101-d1548e4a8dbd/" TargetMode="External"/><Relationship Id="rId93" Type="http://schemas.openxmlformats.org/officeDocument/2006/relationships/hyperlink" Target="https://fias.alta.ru/0f0c1e8f-e9ea-48e9-8581-40ac5036d493/" TargetMode="External"/><Relationship Id="rId98" Type="http://schemas.openxmlformats.org/officeDocument/2006/relationships/hyperlink" Target="https://fias.alta.ru/eeadbf52-370a-45fb-9bc8-9fe4a2a891b0/" TargetMode="External"/><Relationship Id="rId121" Type="http://schemas.openxmlformats.org/officeDocument/2006/relationships/hyperlink" Target="https://fias.alta.ru/29b1b263-331e-4ca5-9034-e50b0e66d2d2/" TargetMode="External"/><Relationship Id="rId142" Type="http://schemas.openxmlformats.org/officeDocument/2006/relationships/hyperlink" Target="https://fias.alta.ru/350b8015-6468-49be-b7a5-ddf5ba623455/" TargetMode="External"/><Relationship Id="rId3" Type="http://schemas.openxmlformats.org/officeDocument/2006/relationships/styles" Target="styles.xml"/><Relationship Id="rId25" Type="http://schemas.openxmlformats.org/officeDocument/2006/relationships/hyperlink" Target="https://fias.alta.ru/8009df27-a3f3-4040-85af-514af1288fd5/" TargetMode="External"/><Relationship Id="rId46" Type="http://schemas.openxmlformats.org/officeDocument/2006/relationships/hyperlink" Target="https://fias.alta.ru/68fa8d97-ceb6-4073-8c0b-e097e2b635fd/" TargetMode="External"/><Relationship Id="rId67" Type="http://schemas.openxmlformats.org/officeDocument/2006/relationships/hyperlink" Target="https://fias.alta.ru/f72705a8-f29a-40e2-ba94-acaf18ac7b14/" TargetMode="External"/><Relationship Id="rId116" Type="http://schemas.openxmlformats.org/officeDocument/2006/relationships/hyperlink" Target="https://fias.alta.ru/04990c95-3c8d-4edc-8433-220b27a23729/" TargetMode="External"/><Relationship Id="rId137" Type="http://schemas.openxmlformats.org/officeDocument/2006/relationships/hyperlink" Target="https://fias.alta.ru/afc070bb-fc59-4526-a726-23b8eb9de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4D92-BF9F-4A5F-A2EE-EC9CC24A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60</Pages>
  <Words>23617</Words>
  <Characters>134617</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НОС</cp:lastModifiedBy>
  <cp:revision>8</cp:revision>
  <cp:lastPrinted>2019-12-26T07:15:00Z</cp:lastPrinted>
  <dcterms:created xsi:type="dcterms:W3CDTF">2024-03-07T04:42:00Z</dcterms:created>
  <dcterms:modified xsi:type="dcterms:W3CDTF">2024-10-02T00:54:00Z</dcterms:modified>
</cp:coreProperties>
</file>